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78D51" w14:textId="4E821838" w:rsidR="00456A26" w:rsidRDefault="00207247" w:rsidP="00207247">
      <w:pPr>
        <w:rPr>
          <w:lang w:val="ru-RU"/>
        </w:rPr>
      </w:pPr>
      <w:r w:rsidRPr="00207247">
        <w:rPr>
          <w:rFonts w:hint="eastAsia"/>
        </w:rPr>
        <w:t>Новицкий</w:t>
      </w:r>
      <w:r w:rsidRPr="00207247">
        <w:t xml:space="preserve"> </w:t>
      </w:r>
      <w:r w:rsidRPr="00207247">
        <w:rPr>
          <w:rFonts w:hint="eastAsia"/>
        </w:rPr>
        <w:t>Александр</w:t>
      </w:r>
      <w:r w:rsidRPr="00207247">
        <w:t xml:space="preserve"> </w:t>
      </w:r>
      <w:r w:rsidRPr="00207247">
        <w:rPr>
          <w:rFonts w:hint="eastAsia"/>
        </w:rPr>
        <w:t>Александрович</w:t>
      </w:r>
      <w:r>
        <w:rPr>
          <w:lang w:val="ru-RU"/>
        </w:rPr>
        <w:t xml:space="preserve"> </w:t>
      </w:r>
      <w:r w:rsidRPr="00207247">
        <w:rPr>
          <w:rFonts w:hint="eastAsia"/>
          <w:lang w:val="ru-RU"/>
        </w:rPr>
        <w:t>Экспериментальное</w:t>
      </w:r>
      <w:r w:rsidRPr="00207247">
        <w:rPr>
          <w:lang w:val="ru-RU"/>
        </w:rPr>
        <w:t xml:space="preserve"> </w:t>
      </w:r>
      <w:r w:rsidRPr="00207247">
        <w:rPr>
          <w:rFonts w:hint="eastAsia"/>
          <w:lang w:val="ru-RU"/>
        </w:rPr>
        <w:t>изучение</w:t>
      </w:r>
      <w:r w:rsidRPr="00207247">
        <w:rPr>
          <w:lang w:val="ru-RU"/>
        </w:rPr>
        <w:t xml:space="preserve"> </w:t>
      </w:r>
      <w:r w:rsidRPr="00207247">
        <w:rPr>
          <w:rFonts w:hint="eastAsia"/>
          <w:lang w:val="ru-RU"/>
        </w:rPr>
        <w:t>биотрансформации</w:t>
      </w:r>
      <w:r w:rsidRPr="00207247">
        <w:rPr>
          <w:lang w:val="ru-RU"/>
        </w:rPr>
        <w:t xml:space="preserve"> </w:t>
      </w:r>
      <w:r w:rsidRPr="00207247">
        <w:rPr>
          <w:rFonts w:hint="eastAsia"/>
          <w:lang w:val="ru-RU"/>
        </w:rPr>
        <w:t>и</w:t>
      </w:r>
      <w:r w:rsidRPr="00207247">
        <w:rPr>
          <w:lang w:val="ru-RU"/>
        </w:rPr>
        <w:t xml:space="preserve"> </w:t>
      </w:r>
      <w:r w:rsidRPr="00207247">
        <w:rPr>
          <w:rFonts w:hint="eastAsia"/>
          <w:lang w:val="ru-RU"/>
        </w:rPr>
        <w:t>фармакокинетики</w:t>
      </w:r>
      <w:r w:rsidRPr="00207247">
        <w:rPr>
          <w:lang w:val="ru-RU"/>
        </w:rPr>
        <w:t xml:space="preserve"> </w:t>
      </w:r>
      <w:r w:rsidRPr="00207247">
        <w:rPr>
          <w:rFonts w:hint="eastAsia"/>
          <w:lang w:val="ru-RU"/>
        </w:rPr>
        <w:t>потенциального</w:t>
      </w:r>
      <w:r w:rsidRPr="00207247">
        <w:rPr>
          <w:lang w:val="ru-RU"/>
        </w:rPr>
        <w:t xml:space="preserve"> </w:t>
      </w:r>
      <w:r w:rsidRPr="00207247">
        <w:rPr>
          <w:rFonts w:hint="eastAsia"/>
          <w:lang w:val="ru-RU"/>
        </w:rPr>
        <w:t>анксиолитика</w:t>
      </w:r>
      <w:r w:rsidRPr="00207247">
        <w:rPr>
          <w:lang w:val="ru-RU"/>
        </w:rPr>
        <w:t xml:space="preserve"> </w:t>
      </w:r>
      <w:r w:rsidRPr="00207247">
        <w:rPr>
          <w:rFonts w:hint="eastAsia"/>
          <w:lang w:val="ru-RU"/>
        </w:rPr>
        <w:t>ГМЛ</w:t>
      </w:r>
      <w:r w:rsidRPr="00207247">
        <w:rPr>
          <w:lang w:val="ru-RU"/>
        </w:rPr>
        <w:t>-1</w:t>
      </w:r>
    </w:p>
    <w:p w14:paraId="7719F661" w14:textId="77777777" w:rsidR="00207247" w:rsidRPr="00207247" w:rsidRDefault="00207247" w:rsidP="00207247">
      <w:pPr>
        <w:rPr>
          <w:lang w:val="ru-RU"/>
        </w:rPr>
      </w:pPr>
      <w:r w:rsidRPr="00207247">
        <w:rPr>
          <w:rFonts w:hint="eastAsia"/>
          <w:lang w:val="ru-RU"/>
        </w:rPr>
        <w:t>ОГЛАВЛЕНИЕ</w:t>
      </w:r>
      <w:r w:rsidRPr="00207247">
        <w:rPr>
          <w:lang w:val="ru-RU"/>
        </w:rPr>
        <w:t xml:space="preserve"> </w:t>
      </w:r>
      <w:r w:rsidRPr="00207247">
        <w:rPr>
          <w:rFonts w:hint="eastAsia"/>
          <w:lang w:val="ru-RU"/>
        </w:rPr>
        <w:t>ДИССЕРТАЦИИ</w:t>
      </w:r>
    </w:p>
    <w:p w14:paraId="3A0DE32C" w14:textId="77777777" w:rsidR="00207247" w:rsidRPr="00207247" w:rsidRDefault="00207247" w:rsidP="00207247">
      <w:pPr>
        <w:rPr>
          <w:lang w:val="ru-RU"/>
        </w:rPr>
      </w:pPr>
      <w:r w:rsidRPr="00207247">
        <w:rPr>
          <w:rFonts w:hint="eastAsia"/>
          <w:lang w:val="ru-RU"/>
        </w:rPr>
        <w:t>кандидат</w:t>
      </w:r>
      <w:r w:rsidRPr="00207247">
        <w:rPr>
          <w:lang w:val="ru-RU"/>
        </w:rPr>
        <w:t xml:space="preserve"> </w:t>
      </w:r>
      <w:r w:rsidRPr="00207247">
        <w:rPr>
          <w:rFonts w:hint="eastAsia"/>
          <w:lang w:val="ru-RU"/>
        </w:rPr>
        <w:t>наук</w:t>
      </w:r>
      <w:r w:rsidRPr="00207247">
        <w:rPr>
          <w:lang w:val="ru-RU"/>
        </w:rPr>
        <w:t xml:space="preserve"> </w:t>
      </w:r>
      <w:r w:rsidRPr="00207247">
        <w:rPr>
          <w:rFonts w:hint="eastAsia"/>
          <w:lang w:val="ru-RU"/>
        </w:rPr>
        <w:t>Новицкий</w:t>
      </w:r>
      <w:r w:rsidRPr="00207247">
        <w:rPr>
          <w:lang w:val="ru-RU"/>
        </w:rPr>
        <w:t xml:space="preserve"> </w:t>
      </w:r>
      <w:r w:rsidRPr="00207247">
        <w:rPr>
          <w:rFonts w:hint="eastAsia"/>
          <w:lang w:val="ru-RU"/>
        </w:rPr>
        <w:t>Александр</w:t>
      </w:r>
      <w:r w:rsidRPr="00207247">
        <w:rPr>
          <w:lang w:val="ru-RU"/>
        </w:rPr>
        <w:t xml:space="preserve"> </w:t>
      </w:r>
      <w:r w:rsidRPr="00207247">
        <w:rPr>
          <w:rFonts w:hint="eastAsia"/>
          <w:lang w:val="ru-RU"/>
        </w:rPr>
        <w:t>Александрович</w:t>
      </w:r>
    </w:p>
    <w:p w14:paraId="41D0D33F" w14:textId="77777777" w:rsidR="00207247" w:rsidRPr="00207247" w:rsidRDefault="00207247" w:rsidP="00207247">
      <w:pPr>
        <w:rPr>
          <w:lang w:val="ru-RU"/>
        </w:rPr>
      </w:pPr>
      <w:r w:rsidRPr="00207247">
        <w:rPr>
          <w:rFonts w:hint="eastAsia"/>
          <w:lang w:val="ru-RU"/>
        </w:rPr>
        <w:t>ВВЕДЕНИЕ</w:t>
      </w:r>
    </w:p>
    <w:p w14:paraId="0344DD93" w14:textId="77777777" w:rsidR="00207247" w:rsidRPr="00207247" w:rsidRDefault="00207247" w:rsidP="00207247">
      <w:pPr>
        <w:rPr>
          <w:lang w:val="ru-RU"/>
        </w:rPr>
      </w:pPr>
    </w:p>
    <w:p w14:paraId="03F50109" w14:textId="77777777" w:rsidR="00207247" w:rsidRPr="00207247" w:rsidRDefault="00207247" w:rsidP="00207247">
      <w:pPr>
        <w:rPr>
          <w:lang w:val="ru-RU"/>
        </w:rPr>
      </w:pPr>
      <w:r w:rsidRPr="00207247">
        <w:rPr>
          <w:rFonts w:hint="eastAsia"/>
          <w:lang w:val="ru-RU"/>
        </w:rPr>
        <w:t>ГЛАВА</w:t>
      </w:r>
      <w:r w:rsidRPr="00207247">
        <w:rPr>
          <w:lang w:val="ru-RU"/>
        </w:rPr>
        <w:t xml:space="preserve"> 1. </w:t>
      </w:r>
      <w:r w:rsidRPr="00207247">
        <w:rPr>
          <w:rFonts w:hint="eastAsia"/>
          <w:lang w:val="ru-RU"/>
        </w:rPr>
        <w:t>ОБЗОР</w:t>
      </w:r>
      <w:r w:rsidRPr="00207247">
        <w:rPr>
          <w:lang w:val="ru-RU"/>
        </w:rPr>
        <w:t xml:space="preserve"> </w:t>
      </w:r>
      <w:r w:rsidRPr="00207247">
        <w:rPr>
          <w:rFonts w:hint="eastAsia"/>
          <w:lang w:val="ru-RU"/>
        </w:rPr>
        <w:t>ЛИТЕРАТУРЫ</w:t>
      </w:r>
    </w:p>
    <w:p w14:paraId="69356553" w14:textId="77777777" w:rsidR="00207247" w:rsidRPr="00207247" w:rsidRDefault="00207247" w:rsidP="00207247">
      <w:pPr>
        <w:rPr>
          <w:lang w:val="ru-RU"/>
        </w:rPr>
      </w:pPr>
    </w:p>
    <w:p w14:paraId="407D14AF" w14:textId="77777777" w:rsidR="00207247" w:rsidRPr="00207247" w:rsidRDefault="00207247" w:rsidP="00207247">
      <w:pPr>
        <w:rPr>
          <w:lang w:val="ru-RU"/>
        </w:rPr>
      </w:pPr>
      <w:r w:rsidRPr="00207247">
        <w:rPr>
          <w:rFonts w:hint="eastAsia"/>
          <w:lang w:val="ru-RU"/>
        </w:rPr>
        <w:t>ТРАНСЛОКАТОРНЫЙ</w:t>
      </w:r>
      <w:r w:rsidRPr="00207247">
        <w:rPr>
          <w:lang w:val="ru-RU"/>
        </w:rPr>
        <w:t xml:space="preserve"> </w:t>
      </w:r>
      <w:r w:rsidRPr="00207247">
        <w:rPr>
          <w:rFonts w:hint="eastAsia"/>
          <w:lang w:val="ru-RU"/>
        </w:rPr>
        <w:t>БЕЛОК</w:t>
      </w:r>
      <w:r w:rsidRPr="00207247">
        <w:rPr>
          <w:lang w:val="ru-RU"/>
        </w:rPr>
        <w:t xml:space="preserve"> (18 </w:t>
      </w:r>
      <w:r w:rsidRPr="00207247">
        <w:rPr>
          <w:rFonts w:hint="eastAsia"/>
          <w:lang w:val="ru-RU"/>
        </w:rPr>
        <w:t>КДА</w:t>
      </w:r>
      <w:r w:rsidRPr="00207247">
        <w:rPr>
          <w:lang w:val="ru-RU"/>
        </w:rPr>
        <w:t>) (</w:t>
      </w:r>
      <w:r w:rsidRPr="00207247">
        <w:rPr>
          <w:rFonts w:hint="eastAsia"/>
          <w:lang w:val="ru-RU"/>
        </w:rPr>
        <w:t>ТБРО</w:t>
      </w:r>
      <w:r w:rsidRPr="00207247">
        <w:rPr>
          <w:lang w:val="ru-RU"/>
        </w:rPr>
        <w:t xml:space="preserve">), </w:t>
      </w:r>
      <w:r w:rsidRPr="00207247">
        <w:rPr>
          <w:rFonts w:hint="eastAsia"/>
          <w:lang w:val="ru-RU"/>
        </w:rPr>
        <w:t>КАК</w:t>
      </w:r>
      <w:r w:rsidRPr="00207247">
        <w:rPr>
          <w:lang w:val="ru-RU"/>
        </w:rPr>
        <w:t xml:space="preserve"> </w:t>
      </w:r>
      <w:r w:rsidRPr="00207247">
        <w:rPr>
          <w:rFonts w:hint="eastAsia"/>
          <w:lang w:val="ru-RU"/>
        </w:rPr>
        <w:t>ТЕРАПЕВТИЧЕСКАЯ</w:t>
      </w:r>
      <w:r w:rsidRPr="00207247">
        <w:rPr>
          <w:lang w:val="ru-RU"/>
        </w:rPr>
        <w:t xml:space="preserve"> </w:t>
      </w:r>
      <w:r w:rsidRPr="00207247">
        <w:rPr>
          <w:rFonts w:hint="eastAsia"/>
          <w:lang w:val="ru-RU"/>
        </w:rPr>
        <w:t>МИШЕНЬ</w:t>
      </w:r>
      <w:r w:rsidRPr="00207247">
        <w:rPr>
          <w:lang w:val="ru-RU"/>
        </w:rPr>
        <w:t xml:space="preserve"> </w:t>
      </w:r>
      <w:r w:rsidRPr="00207247">
        <w:rPr>
          <w:rFonts w:hint="eastAsia"/>
          <w:lang w:val="ru-RU"/>
        </w:rPr>
        <w:t>НЕВРОЛОГИЧЕСКИХ</w:t>
      </w:r>
      <w:r w:rsidRPr="00207247">
        <w:rPr>
          <w:lang w:val="ru-RU"/>
        </w:rPr>
        <w:t xml:space="preserve"> </w:t>
      </w:r>
      <w:r w:rsidRPr="00207247">
        <w:rPr>
          <w:rFonts w:hint="eastAsia"/>
          <w:lang w:val="ru-RU"/>
        </w:rPr>
        <w:t>И</w:t>
      </w:r>
      <w:r w:rsidRPr="00207247">
        <w:rPr>
          <w:lang w:val="ru-RU"/>
        </w:rPr>
        <w:t xml:space="preserve"> </w:t>
      </w:r>
      <w:r w:rsidRPr="00207247">
        <w:rPr>
          <w:rFonts w:hint="eastAsia"/>
          <w:lang w:val="ru-RU"/>
        </w:rPr>
        <w:t>ПСИХИАТРИЧЕСКИХ</w:t>
      </w:r>
      <w:r w:rsidRPr="00207247">
        <w:rPr>
          <w:lang w:val="ru-RU"/>
        </w:rPr>
        <w:t xml:space="preserve"> </w:t>
      </w:r>
      <w:r w:rsidRPr="00207247">
        <w:rPr>
          <w:rFonts w:hint="eastAsia"/>
          <w:lang w:val="ru-RU"/>
        </w:rPr>
        <w:t>НАРУШЕНИЙ</w:t>
      </w:r>
    </w:p>
    <w:p w14:paraId="198F4B94" w14:textId="77777777" w:rsidR="00207247" w:rsidRPr="00207247" w:rsidRDefault="00207247" w:rsidP="00207247">
      <w:pPr>
        <w:rPr>
          <w:lang w:val="ru-RU"/>
        </w:rPr>
      </w:pPr>
    </w:p>
    <w:p w14:paraId="2953239D" w14:textId="77777777" w:rsidR="00207247" w:rsidRPr="00207247" w:rsidRDefault="00207247" w:rsidP="00207247">
      <w:pPr>
        <w:rPr>
          <w:lang w:val="ru-RU"/>
        </w:rPr>
      </w:pPr>
      <w:r w:rsidRPr="00207247">
        <w:rPr>
          <w:lang w:val="ru-RU"/>
        </w:rPr>
        <w:t xml:space="preserve">1.1 </w:t>
      </w:r>
      <w:r w:rsidRPr="00207247">
        <w:rPr>
          <w:rFonts w:hint="eastAsia"/>
          <w:lang w:val="ru-RU"/>
        </w:rPr>
        <w:t>ТБРО</w:t>
      </w:r>
      <w:r w:rsidRPr="00207247">
        <w:rPr>
          <w:lang w:val="ru-RU"/>
        </w:rPr>
        <w:t xml:space="preserve">. </w:t>
      </w:r>
      <w:r w:rsidRPr="00207247">
        <w:rPr>
          <w:rFonts w:hint="eastAsia"/>
          <w:lang w:val="ru-RU"/>
        </w:rPr>
        <w:t>Его</w:t>
      </w:r>
      <w:r w:rsidRPr="00207247">
        <w:rPr>
          <w:lang w:val="ru-RU"/>
        </w:rPr>
        <w:t xml:space="preserve"> </w:t>
      </w:r>
      <w:r w:rsidRPr="00207247">
        <w:rPr>
          <w:rFonts w:hint="eastAsia"/>
          <w:lang w:val="ru-RU"/>
        </w:rPr>
        <w:t>структура</w:t>
      </w:r>
      <w:r w:rsidRPr="00207247">
        <w:rPr>
          <w:lang w:val="ru-RU"/>
        </w:rPr>
        <w:t xml:space="preserve">, </w:t>
      </w:r>
      <w:r w:rsidRPr="00207247">
        <w:rPr>
          <w:rFonts w:hint="eastAsia"/>
          <w:lang w:val="ru-RU"/>
        </w:rPr>
        <w:t>организация</w:t>
      </w:r>
      <w:r w:rsidRPr="00207247">
        <w:rPr>
          <w:lang w:val="ru-RU"/>
        </w:rPr>
        <w:t xml:space="preserve"> </w:t>
      </w:r>
      <w:r w:rsidRPr="00207247">
        <w:rPr>
          <w:rFonts w:hint="eastAsia"/>
          <w:lang w:val="ru-RU"/>
        </w:rPr>
        <w:t>и</w:t>
      </w:r>
      <w:r w:rsidRPr="00207247">
        <w:rPr>
          <w:lang w:val="ru-RU"/>
        </w:rPr>
        <w:t xml:space="preserve"> </w:t>
      </w:r>
      <w:r w:rsidRPr="00207247">
        <w:rPr>
          <w:rFonts w:hint="eastAsia"/>
          <w:lang w:val="ru-RU"/>
        </w:rPr>
        <w:t>распределение</w:t>
      </w:r>
    </w:p>
    <w:p w14:paraId="758A165F" w14:textId="77777777" w:rsidR="00207247" w:rsidRPr="00207247" w:rsidRDefault="00207247" w:rsidP="00207247">
      <w:pPr>
        <w:rPr>
          <w:lang w:val="ru-RU"/>
        </w:rPr>
      </w:pPr>
    </w:p>
    <w:p w14:paraId="4D8940A2" w14:textId="77777777" w:rsidR="00207247" w:rsidRPr="00207247" w:rsidRDefault="00207247" w:rsidP="00207247">
      <w:pPr>
        <w:rPr>
          <w:lang w:val="ru-RU"/>
        </w:rPr>
      </w:pPr>
      <w:r w:rsidRPr="00207247">
        <w:rPr>
          <w:lang w:val="ru-RU"/>
        </w:rPr>
        <w:t xml:space="preserve">1.1.1 </w:t>
      </w:r>
      <w:r w:rsidRPr="00207247">
        <w:rPr>
          <w:rFonts w:hint="eastAsia"/>
          <w:lang w:val="ru-RU"/>
        </w:rPr>
        <w:t>Функция</w:t>
      </w:r>
      <w:r w:rsidRPr="00207247">
        <w:rPr>
          <w:lang w:val="ru-RU"/>
        </w:rPr>
        <w:t xml:space="preserve"> </w:t>
      </w:r>
      <w:r w:rsidRPr="00207247">
        <w:rPr>
          <w:rFonts w:hint="eastAsia"/>
          <w:lang w:val="ru-RU"/>
        </w:rPr>
        <w:t>и</w:t>
      </w:r>
      <w:r w:rsidRPr="00207247">
        <w:rPr>
          <w:lang w:val="ru-RU"/>
        </w:rPr>
        <w:t xml:space="preserve"> </w:t>
      </w:r>
      <w:r w:rsidRPr="00207247">
        <w:rPr>
          <w:rFonts w:hint="eastAsia"/>
          <w:lang w:val="ru-RU"/>
        </w:rPr>
        <w:t>физиологическая</w:t>
      </w:r>
      <w:r w:rsidRPr="00207247">
        <w:rPr>
          <w:lang w:val="ru-RU"/>
        </w:rPr>
        <w:t xml:space="preserve"> </w:t>
      </w:r>
      <w:r w:rsidRPr="00207247">
        <w:rPr>
          <w:rFonts w:hint="eastAsia"/>
          <w:lang w:val="ru-RU"/>
        </w:rPr>
        <w:t>роль</w:t>
      </w:r>
      <w:r w:rsidRPr="00207247">
        <w:rPr>
          <w:lang w:val="ru-RU"/>
        </w:rPr>
        <w:t xml:space="preserve"> </w:t>
      </w:r>
      <w:r w:rsidRPr="00207247">
        <w:rPr>
          <w:rFonts w:hint="eastAsia"/>
          <w:lang w:val="ru-RU"/>
        </w:rPr>
        <w:t>ТБРО</w:t>
      </w:r>
    </w:p>
    <w:p w14:paraId="25816616" w14:textId="77777777" w:rsidR="00207247" w:rsidRPr="00207247" w:rsidRDefault="00207247" w:rsidP="00207247">
      <w:pPr>
        <w:rPr>
          <w:lang w:val="ru-RU"/>
        </w:rPr>
      </w:pPr>
    </w:p>
    <w:p w14:paraId="70362EA9" w14:textId="77777777" w:rsidR="00207247" w:rsidRPr="00207247" w:rsidRDefault="00207247" w:rsidP="00207247">
      <w:pPr>
        <w:rPr>
          <w:lang w:val="ru-RU"/>
        </w:rPr>
      </w:pPr>
      <w:r w:rsidRPr="00207247">
        <w:rPr>
          <w:lang w:val="ru-RU"/>
        </w:rPr>
        <w:t xml:space="preserve">1.1.2 </w:t>
      </w:r>
      <w:r w:rsidRPr="00207247">
        <w:rPr>
          <w:rFonts w:hint="eastAsia"/>
          <w:lang w:val="ru-RU"/>
        </w:rPr>
        <w:t>Экспрессия</w:t>
      </w:r>
      <w:r w:rsidRPr="00207247">
        <w:rPr>
          <w:lang w:val="ru-RU"/>
        </w:rPr>
        <w:t xml:space="preserve"> </w:t>
      </w:r>
      <w:r w:rsidRPr="00207247">
        <w:rPr>
          <w:rFonts w:hint="eastAsia"/>
          <w:lang w:val="ru-RU"/>
        </w:rPr>
        <w:t>ТБРО</w:t>
      </w:r>
      <w:r w:rsidRPr="00207247">
        <w:rPr>
          <w:lang w:val="ru-RU"/>
        </w:rPr>
        <w:t xml:space="preserve"> </w:t>
      </w:r>
      <w:r w:rsidRPr="00207247">
        <w:rPr>
          <w:rFonts w:hint="eastAsia"/>
          <w:lang w:val="ru-RU"/>
        </w:rPr>
        <w:t>при</w:t>
      </w:r>
      <w:r w:rsidRPr="00207247">
        <w:rPr>
          <w:lang w:val="ru-RU"/>
        </w:rPr>
        <w:t xml:space="preserve"> </w:t>
      </w:r>
      <w:r w:rsidRPr="00207247">
        <w:rPr>
          <w:rFonts w:hint="eastAsia"/>
          <w:lang w:val="ru-RU"/>
        </w:rPr>
        <w:t>нейропсихиатрических</w:t>
      </w:r>
      <w:r w:rsidRPr="00207247">
        <w:rPr>
          <w:lang w:val="ru-RU"/>
        </w:rPr>
        <w:t xml:space="preserve"> </w:t>
      </w:r>
      <w:r w:rsidRPr="00207247">
        <w:rPr>
          <w:rFonts w:hint="eastAsia"/>
          <w:lang w:val="ru-RU"/>
        </w:rPr>
        <w:t>нарушениях</w:t>
      </w:r>
    </w:p>
    <w:p w14:paraId="69A8ECF9" w14:textId="77777777" w:rsidR="00207247" w:rsidRPr="00207247" w:rsidRDefault="00207247" w:rsidP="00207247">
      <w:pPr>
        <w:rPr>
          <w:lang w:val="ru-RU"/>
        </w:rPr>
      </w:pPr>
    </w:p>
    <w:p w14:paraId="1097F5BC" w14:textId="77777777" w:rsidR="00207247" w:rsidRPr="00207247" w:rsidRDefault="00207247" w:rsidP="00207247">
      <w:pPr>
        <w:rPr>
          <w:lang w:val="ru-RU"/>
        </w:rPr>
      </w:pPr>
      <w:r w:rsidRPr="00207247">
        <w:rPr>
          <w:lang w:val="ru-RU"/>
        </w:rPr>
        <w:t xml:space="preserve">1.1.2.1 </w:t>
      </w:r>
      <w:r w:rsidRPr="00207247">
        <w:rPr>
          <w:rFonts w:hint="eastAsia"/>
          <w:lang w:val="ru-RU"/>
        </w:rPr>
        <w:t>Очаговые</w:t>
      </w:r>
      <w:r w:rsidRPr="00207247">
        <w:rPr>
          <w:lang w:val="ru-RU"/>
        </w:rPr>
        <w:t xml:space="preserve"> </w:t>
      </w:r>
      <w:r w:rsidRPr="00207247">
        <w:rPr>
          <w:rFonts w:hint="eastAsia"/>
          <w:lang w:val="ru-RU"/>
        </w:rPr>
        <w:t>поражения</w:t>
      </w:r>
      <w:r w:rsidRPr="00207247">
        <w:rPr>
          <w:lang w:val="ru-RU"/>
        </w:rPr>
        <w:t xml:space="preserve"> </w:t>
      </w:r>
      <w:r w:rsidRPr="00207247">
        <w:rPr>
          <w:rFonts w:hint="eastAsia"/>
          <w:lang w:val="ru-RU"/>
        </w:rPr>
        <w:t>периферической</w:t>
      </w:r>
      <w:r w:rsidRPr="00207247">
        <w:rPr>
          <w:lang w:val="ru-RU"/>
        </w:rPr>
        <w:t xml:space="preserve"> </w:t>
      </w:r>
      <w:r w:rsidRPr="00207247">
        <w:rPr>
          <w:rFonts w:hint="eastAsia"/>
          <w:lang w:val="ru-RU"/>
        </w:rPr>
        <w:t>нервной</w:t>
      </w:r>
      <w:r w:rsidRPr="00207247">
        <w:rPr>
          <w:lang w:val="ru-RU"/>
        </w:rPr>
        <w:t xml:space="preserve"> </w:t>
      </w:r>
      <w:r w:rsidRPr="00207247">
        <w:rPr>
          <w:rFonts w:hint="eastAsia"/>
          <w:lang w:val="ru-RU"/>
        </w:rPr>
        <w:t>системы</w:t>
      </w:r>
      <w:r w:rsidRPr="00207247">
        <w:rPr>
          <w:lang w:val="ru-RU"/>
        </w:rPr>
        <w:t xml:space="preserve"> </w:t>
      </w:r>
      <w:r w:rsidRPr="00207247">
        <w:rPr>
          <w:rFonts w:hint="eastAsia"/>
          <w:lang w:val="ru-RU"/>
        </w:rPr>
        <w:t>и</w:t>
      </w:r>
      <w:r w:rsidRPr="00207247">
        <w:rPr>
          <w:lang w:val="ru-RU"/>
        </w:rPr>
        <w:t xml:space="preserve"> </w:t>
      </w:r>
      <w:r w:rsidRPr="00207247">
        <w:rPr>
          <w:rFonts w:hint="eastAsia"/>
          <w:lang w:val="ru-RU"/>
        </w:rPr>
        <w:t>ТБРО</w:t>
      </w:r>
    </w:p>
    <w:p w14:paraId="30BAE8A4" w14:textId="77777777" w:rsidR="00207247" w:rsidRPr="00207247" w:rsidRDefault="00207247" w:rsidP="00207247">
      <w:pPr>
        <w:rPr>
          <w:lang w:val="ru-RU"/>
        </w:rPr>
      </w:pPr>
    </w:p>
    <w:p w14:paraId="0D7BB007" w14:textId="77777777" w:rsidR="00207247" w:rsidRPr="00207247" w:rsidRDefault="00207247" w:rsidP="00207247">
      <w:pPr>
        <w:rPr>
          <w:lang w:val="ru-RU"/>
        </w:rPr>
      </w:pPr>
      <w:r w:rsidRPr="00207247">
        <w:rPr>
          <w:lang w:val="ru-RU"/>
        </w:rPr>
        <w:t xml:space="preserve">1.2 </w:t>
      </w:r>
      <w:r w:rsidRPr="00207247">
        <w:rPr>
          <w:rFonts w:hint="eastAsia"/>
          <w:lang w:val="ru-RU"/>
        </w:rPr>
        <w:t>ТБРО</w:t>
      </w:r>
      <w:r w:rsidRPr="00207247">
        <w:rPr>
          <w:lang w:val="ru-RU"/>
        </w:rPr>
        <w:t>-</w:t>
      </w:r>
      <w:r w:rsidRPr="00207247">
        <w:rPr>
          <w:rFonts w:hint="eastAsia"/>
          <w:lang w:val="ru-RU"/>
        </w:rPr>
        <w:t>лиганды</w:t>
      </w:r>
    </w:p>
    <w:p w14:paraId="5D1CA4DA" w14:textId="77777777" w:rsidR="00207247" w:rsidRPr="00207247" w:rsidRDefault="00207247" w:rsidP="00207247">
      <w:pPr>
        <w:rPr>
          <w:lang w:val="ru-RU"/>
        </w:rPr>
      </w:pPr>
    </w:p>
    <w:p w14:paraId="2EED34C2" w14:textId="77777777" w:rsidR="00207247" w:rsidRPr="00207247" w:rsidRDefault="00207247" w:rsidP="00207247">
      <w:pPr>
        <w:rPr>
          <w:lang w:val="ru-RU"/>
        </w:rPr>
      </w:pPr>
      <w:r w:rsidRPr="00207247">
        <w:rPr>
          <w:lang w:val="ru-RU"/>
        </w:rPr>
        <w:t xml:space="preserve">1.2.1 </w:t>
      </w:r>
      <w:r w:rsidRPr="00207247">
        <w:rPr>
          <w:rFonts w:hint="eastAsia"/>
          <w:lang w:val="ru-RU"/>
        </w:rPr>
        <w:t>Эндогенные</w:t>
      </w:r>
      <w:r w:rsidRPr="00207247">
        <w:rPr>
          <w:lang w:val="ru-RU"/>
        </w:rPr>
        <w:t xml:space="preserve"> </w:t>
      </w:r>
      <w:r w:rsidRPr="00207247">
        <w:rPr>
          <w:rFonts w:hint="eastAsia"/>
          <w:lang w:val="ru-RU"/>
        </w:rPr>
        <w:t>лиганды</w:t>
      </w:r>
      <w:r w:rsidRPr="00207247">
        <w:rPr>
          <w:lang w:val="ru-RU"/>
        </w:rPr>
        <w:t xml:space="preserve"> </w:t>
      </w:r>
      <w:r w:rsidRPr="00207247">
        <w:rPr>
          <w:rFonts w:hint="eastAsia"/>
          <w:lang w:val="ru-RU"/>
        </w:rPr>
        <w:t>ТБРО</w:t>
      </w:r>
    </w:p>
    <w:p w14:paraId="5D0DD017" w14:textId="77777777" w:rsidR="00207247" w:rsidRPr="00207247" w:rsidRDefault="00207247" w:rsidP="00207247">
      <w:pPr>
        <w:rPr>
          <w:lang w:val="ru-RU"/>
        </w:rPr>
      </w:pPr>
    </w:p>
    <w:p w14:paraId="75F4E57C" w14:textId="77777777" w:rsidR="00207247" w:rsidRPr="00207247" w:rsidRDefault="00207247" w:rsidP="00207247">
      <w:pPr>
        <w:rPr>
          <w:lang w:val="ru-RU"/>
        </w:rPr>
      </w:pPr>
      <w:r w:rsidRPr="00207247">
        <w:rPr>
          <w:lang w:val="ru-RU"/>
        </w:rPr>
        <w:t xml:space="preserve">1.2.2 </w:t>
      </w:r>
      <w:r w:rsidRPr="00207247">
        <w:rPr>
          <w:rFonts w:hint="eastAsia"/>
          <w:lang w:val="ru-RU"/>
        </w:rPr>
        <w:t>Синтетические</w:t>
      </w:r>
      <w:r w:rsidRPr="00207247">
        <w:rPr>
          <w:lang w:val="ru-RU"/>
        </w:rPr>
        <w:t xml:space="preserve"> </w:t>
      </w:r>
      <w:r w:rsidRPr="00207247">
        <w:rPr>
          <w:rFonts w:hint="eastAsia"/>
          <w:lang w:val="ru-RU"/>
        </w:rPr>
        <w:t>лиганды</w:t>
      </w:r>
      <w:r w:rsidRPr="00207247">
        <w:rPr>
          <w:lang w:val="ru-RU"/>
        </w:rPr>
        <w:t xml:space="preserve"> </w:t>
      </w:r>
      <w:r w:rsidRPr="00207247">
        <w:rPr>
          <w:rFonts w:hint="eastAsia"/>
          <w:lang w:val="ru-RU"/>
        </w:rPr>
        <w:t>ТБРО</w:t>
      </w:r>
    </w:p>
    <w:p w14:paraId="4F14ABCD" w14:textId="77777777" w:rsidR="00207247" w:rsidRPr="00207247" w:rsidRDefault="00207247" w:rsidP="00207247">
      <w:pPr>
        <w:rPr>
          <w:lang w:val="ru-RU"/>
        </w:rPr>
      </w:pPr>
    </w:p>
    <w:p w14:paraId="670FA4B9" w14:textId="77777777" w:rsidR="00207247" w:rsidRPr="00207247" w:rsidRDefault="00207247" w:rsidP="00207247">
      <w:pPr>
        <w:rPr>
          <w:lang w:val="ru-RU"/>
        </w:rPr>
      </w:pPr>
      <w:r w:rsidRPr="00207247">
        <w:rPr>
          <w:lang w:val="ru-RU"/>
        </w:rPr>
        <w:t xml:space="preserve">1.2.2.1 </w:t>
      </w:r>
      <w:r w:rsidRPr="00207247">
        <w:rPr>
          <w:rFonts w:hint="eastAsia"/>
          <w:lang w:val="ru-RU"/>
        </w:rPr>
        <w:t>ТБРО</w:t>
      </w:r>
      <w:r w:rsidRPr="00207247">
        <w:rPr>
          <w:lang w:val="ru-RU"/>
        </w:rPr>
        <w:t>-</w:t>
      </w:r>
      <w:r w:rsidRPr="00207247">
        <w:rPr>
          <w:rFonts w:hint="eastAsia"/>
          <w:lang w:val="ru-RU"/>
        </w:rPr>
        <w:t>лиганды</w:t>
      </w:r>
      <w:r w:rsidRPr="00207247">
        <w:rPr>
          <w:lang w:val="ru-RU"/>
        </w:rPr>
        <w:t xml:space="preserve"> </w:t>
      </w:r>
      <w:r w:rsidRPr="00207247">
        <w:rPr>
          <w:rFonts w:hint="eastAsia"/>
          <w:lang w:val="ru-RU"/>
        </w:rPr>
        <w:t>в</w:t>
      </w:r>
      <w:r w:rsidRPr="00207247">
        <w:rPr>
          <w:lang w:val="ru-RU"/>
        </w:rPr>
        <w:t xml:space="preserve"> </w:t>
      </w:r>
      <w:r w:rsidRPr="00207247">
        <w:rPr>
          <w:rFonts w:hint="eastAsia"/>
          <w:lang w:val="ru-RU"/>
        </w:rPr>
        <w:t>качестве</w:t>
      </w:r>
      <w:r w:rsidRPr="00207247">
        <w:rPr>
          <w:lang w:val="ru-RU"/>
        </w:rPr>
        <w:t xml:space="preserve"> </w:t>
      </w:r>
      <w:r w:rsidRPr="00207247">
        <w:rPr>
          <w:rFonts w:hint="eastAsia"/>
          <w:lang w:val="ru-RU"/>
        </w:rPr>
        <w:t>средств</w:t>
      </w:r>
      <w:r w:rsidRPr="00207247">
        <w:rPr>
          <w:lang w:val="ru-RU"/>
        </w:rPr>
        <w:t xml:space="preserve"> </w:t>
      </w:r>
      <w:r w:rsidRPr="00207247">
        <w:rPr>
          <w:rFonts w:hint="eastAsia"/>
          <w:lang w:val="ru-RU"/>
        </w:rPr>
        <w:t>для</w:t>
      </w:r>
      <w:r w:rsidRPr="00207247">
        <w:rPr>
          <w:lang w:val="ru-RU"/>
        </w:rPr>
        <w:t xml:space="preserve"> </w:t>
      </w:r>
      <w:r w:rsidRPr="00207247">
        <w:rPr>
          <w:rFonts w:hint="eastAsia"/>
          <w:lang w:val="ru-RU"/>
        </w:rPr>
        <w:t>лечения</w:t>
      </w:r>
      <w:r w:rsidRPr="00207247">
        <w:rPr>
          <w:lang w:val="ru-RU"/>
        </w:rPr>
        <w:t xml:space="preserve"> </w:t>
      </w:r>
      <w:r w:rsidRPr="00207247">
        <w:rPr>
          <w:rFonts w:hint="eastAsia"/>
          <w:lang w:val="ru-RU"/>
        </w:rPr>
        <w:t>нервных</w:t>
      </w:r>
      <w:r w:rsidRPr="00207247">
        <w:rPr>
          <w:lang w:val="ru-RU"/>
        </w:rPr>
        <w:t xml:space="preserve"> </w:t>
      </w:r>
      <w:r w:rsidRPr="00207247">
        <w:rPr>
          <w:rFonts w:hint="eastAsia"/>
          <w:lang w:val="ru-RU"/>
        </w:rPr>
        <w:t>болезней</w:t>
      </w:r>
    </w:p>
    <w:p w14:paraId="5E2F3176" w14:textId="77777777" w:rsidR="00207247" w:rsidRPr="00207247" w:rsidRDefault="00207247" w:rsidP="00207247">
      <w:pPr>
        <w:rPr>
          <w:lang w:val="ru-RU"/>
        </w:rPr>
      </w:pPr>
    </w:p>
    <w:p w14:paraId="5389570E" w14:textId="77777777" w:rsidR="00207247" w:rsidRPr="00207247" w:rsidRDefault="00207247" w:rsidP="00207247">
      <w:pPr>
        <w:rPr>
          <w:lang w:val="ru-RU"/>
        </w:rPr>
      </w:pPr>
      <w:r w:rsidRPr="00207247">
        <w:rPr>
          <w:lang w:val="ru-RU"/>
        </w:rPr>
        <w:t xml:space="preserve">1.2.3 </w:t>
      </w:r>
      <w:r w:rsidRPr="00207247">
        <w:rPr>
          <w:rFonts w:hint="eastAsia"/>
          <w:lang w:val="ru-RU"/>
        </w:rPr>
        <w:t>Отечественные</w:t>
      </w:r>
      <w:r w:rsidRPr="00207247">
        <w:rPr>
          <w:lang w:val="ru-RU"/>
        </w:rPr>
        <w:t xml:space="preserve"> </w:t>
      </w:r>
      <w:r w:rsidRPr="00207247">
        <w:rPr>
          <w:rFonts w:hint="eastAsia"/>
          <w:lang w:val="ru-RU"/>
        </w:rPr>
        <w:t>ТБРО</w:t>
      </w:r>
      <w:r w:rsidRPr="00207247">
        <w:rPr>
          <w:lang w:val="ru-RU"/>
        </w:rPr>
        <w:t>-</w:t>
      </w:r>
      <w:r w:rsidRPr="00207247">
        <w:rPr>
          <w:rFonts w:hint="eastAsia"/>
          <w:lang w:val="ru-RU"/>
        </w:rPr>
        <w:t>лиганды</w:t>
      </w:r>
    </w:p>
    <w:p w14:paraId="56DD9019" w14:textId="77777777" w:rsidR="00207247" w:rsidRPr="00207247" w:rsidRDefault="00207247" w:rsidP="00207247">
      <w:pPr>
        <w:rPr>
          <w:lang w:val="ru-RU"/>
        </w:rPr>
      </w:pPr>
    </w:p>
    <w:p w14:paraId="0CEDEB06" w14:textId="77777777" w:rsidR="00207247" w:rsidRPr="00207247" w:rsidRDefault="00207247" w:rsidP="00207247">
      <w:pPr>
        <w:rPr>
          <w:lang w:val="ru-RU"/>
        </w:rPr>
      </w:pPr>
      <w:r w:rsidRPr="00207247">
        <w:rPr>
          <w:lang w:val="ru-RU"/>
        </w:rPr>
        <w:t xml:space="preserve">1.2.3.1 </w:t>
      </w:r>
      <w:r w:rsidRPr="00207247">
        <w:rPr>
          <w:rFonts w:hint="eastAsia"/>
          <w:lang w:val="ru-RU"/>
        </w:rPr>
        <w:t>Дипептидные</w:t>
      </w:r>
      <w:r w:rsidRPr="00207247">
        <w:rPr>
          <w:lang w:val="ru-RU"/>
        </w:rPr>
        <w:t xml:space="preserve"> </w:t>
      </w:r>
      <w:r w:rsidRPr="00207247">
        <w:rPr>
          <w:rFonts w:hint="eastAsia"/>
          <w:lang w:val="ru-RU"/>
        </w:rPr>
        <w:t>лиганды</w:t>
      </w:r>
      <w:r w:rsidRPr="00207247">
        <w:rPr>
          <w:lang w:val="ru-RU"/>
        </w:rPr>
        <w:t xml:space="preserve"> </w:t>
      </w:r>
      <w:r w:rsidRPr="00207247">
        <w:rPr>
          <w:rFonts w:hint="eastAsia"/>
          <w:lang w:val="ru-RU"/>
        </w:rPr>
        <w:t>ТБРО</w:t>
      </w:r>
    </w:p>
    <w:p w14:paraId="1E5DF3CA" w14:textId="77777777" w:rsidR="00207247" w:rsidRPr="00207247" w:rsidRDefault="00207247" w:rsidP="00207247">
      <w:pPr>
        <w:rPr>
          <w:lang w:val="ru-RU"/>
        </w:rPr>
      </w:pPr>
    </w:p>
    <w:p w14:paraId="155E3F1D" w14:textId="77777777" w:rsidR="00207247" w:rsidRPr="00207247" w:rsidRDefault="00207247" w:rsidP="00207247">
      <w:pPr>
        <w:rPr>
          <w:lang w:val="ru-RU"/>
        </w:rPr>
      </w:pPr>
      <w:r w:rsidRPr="00207247">
        <w:rPr>
          <w:lang w:val="ru-RU"/>
        </w:rPr>
        <w:t xml:space="preserve">1.3 </w:t>
      </w:r>
      <w:r w:rsidRPr="00207247">
        <w:rPr>
          <w:rFonts w:hint="eastAsia"/>
          <w:lang w:val="ru-RU"/>
        </w:rPr>
        <w:t>Фармакокинетика</w:t>
      </w:r>
      <w:r w:rsidRPr="00207247">
        <w:rPr>
          <w:lang w:val="ru-RU"/>
        </w:rPr>
        <w:t xml:space="preserve"> </w:t>
      </w:r>
      <w:r w:rsidRPr="00207247">
        <w:rPr>
          <w:rFonts w:hint="eastAsia"/>
          <w:lang w:val="ru-RU"/>
        </w:rPr>
        <w:t>ТБРО</w:t>
      </w:r>
      <w:r w:rsidRPr="00207247">
        <w:rPr>
          <w:lang w:val="ru-RU"/>
        </w:rPr>
        <w:t>-</w:t>
      </w:r>
      <w:r w:rsidRPr="00207247">
        <w:rPr>
          <w:rFonts w:hint="eastAsia"/>
          <w:lang w:val="ru-RU"/>
        </w:rPr>
        <w:t>лигандов</w:t>
      </w:r>
    </w:p>
    <w:p w14:paraId="5BA7EDE3" w14:textId="77777777" w:rsidR="00207247" w:rsidRPr="00207247" w:rsidRDefault="00207247" w:rsidP="00207247">
      <w:pPr>
        <w:rPr>
          <w:lang w:val="ru-RU"/>
        </w:rPr>
      </w:pPr>
    </w:p>
    <w:p w14:paraId="545DF9B3" w14:textId="77777777" w:rsidR="00207247" w:rsidRPr="00207247" w:rsidRDefault="00207247" w:rsidP="00207247">
      <w:pPr>
        <w:rPr>
          <w:lang w:val="ru-RU"/>
        </w:rPr>
      </w:pPr>
      <w:r w:rsidRPr="00207247">
        <w:rPr>
          <w:lang w:val="ru-RU"/>
        </w:rPr>
        <w:t xml:space="preserve">1.4 </w:t>
      </w:r>
      <w:r w:rsidRPr="00207247">
        <w:rPr>
          <w:rFonts w:hint="eastAsia"/>
          <w:lang w:val="ru-RU"/>
        </w:rPr>
        <w:t>Перспективы</w:t>
      </w:r>
      <w:r w:rsidRPr="00207247">
        <w:rPr>
          <w:lang w:val="ru-RU"/>
        </w:rPr>
        <w:t xml:space="preserve"> </w:t>
      </w:r>
      <w:r w:rsidRPr="00207247">
        <w:rPr>
          <w:rFonts w:hint="eastAsia"/>
          <w:lang w:val="ru-RU"/>
        </w:rPr>
        <w:t>применения</w:t>
      </w:r>
      <w:r w:rsidRPr="00207247">
        <w:rPr>
          <w:lang w:val="ru-RU"/>
        </w:rPr>
        <w:t xml:space="preserve"> </w:t>
      </w:r>
      <w:r w:rsidRPr="00207247">
        <w:rPr>
          <w:rFonts w:hint="eastAsia"/>
          <w:lang w:val="ru-RU"/>
        </w:rPr>
        <w:t>ТБРО</w:t>
      </w:r>
      <w:r w:rsidRPr="00207247">
        <w:rPr>
          <w:lang w:val="ru-RU"/>
        </w:rPr>
        <w:t>-</w:t>
      </w:r>
      <w:r w:rsidRPr="00207247">
        <w:rPr>
          <w:rFonts w:hint="eastAsia"/>
          <w:lang w:val="ru-RU"/>
        </w:rPr>
        <w:t>лигандов</w:t>
      </w:r>
    </w:p>
    <w:p w14:paraId="344138DF" w14:textId="77777777" w:rsidR="00207247" w:rsidRPr="00207247" w:rsidRDefault="00207247" w:rsidP="00207247">
      <w:pPr>
        <w:rPr>
          <w:lang w:val="ru-RU"/>
        </w:rPr>
      </w:pPr>
    </w:p>
    <w:p w14:paraId="452F8B9E" w14:textId="77777777" w:rsidR="00207247" w:rsidRPr="00207247" w:rsidRDefault="00207247" w:rsidP="00207247">
      <w:pPr>
        <w:rPr>
          <w:lang w:val="ru-RU"/>
        </w:rPr>
      </w:pPr>
      <w:r w:rsidRPr="00207247">
        <w:rPr>
          <w:rFonts w:hint="eastAsia"/>
          <w:lang w:val="ru-RU"/>
        </w:rPr>
        <w:t>ЗАКЛЮЧЕНИЕ</w:t>
      </w:r>
    </w:p>
    <w:p w14:paraId="4C0C069D" w14:textId="77777777" w:rsidR="00207247" w:rsidRPr="00207247" w:rsidRDefault="00207247" w:rsidP="00207247">
      <w:pPr>
        <w:rPr>
          <w:lang w:val="ru-RU"/>
        </w:rPr>
      </w:pPr>
    </w:p>
    <w:p w14:paraId="04668330" w14:textId="77777777" w:rsidR="00207247" w:rsidRPr="00207247" w:rsidRDefault="00207247" w:rsidP="00207247">
      <w:pPr>
        <w:rPr>
          <w:lang w:val="ru-RU"/>
        </w:rPr>
      </w:pPr>
      <w:r w:rsidRPr="00207247">
        <w:rPr>
          <w:lang w:val="ru-RU"/>
        </w:rPr>
        <w:t>\</w:t>
      </w:r>
      <w:r w:rsidRPr="00207247">
        <w:rPr>
          <w:rFonts w:hint="eastAsia"/>
          <w:lang w:val="ru-RU"/>
        </w:rPr>
        <w:t>ГЛАВА</w:t>
      </w:r>
      <w:r w:rsidRPr="00207247">
        <w:rPr>
          <w:lang w:val="ru-RU"/>
        </w:rPr>
        <w:t xml:space="preserve"> 2. </w:t>
      </w:r>
      <w:r w:rsidRPr="00207247">
        <w:rPr>
          <w:rFonts w:hint="eastAsia"/>
          <w:lang w:val="ru-RU"/>
        </w:rPr>
        <w:t>МАТЕРИАЛЫ</w:t>
      </w:r>
      <w:r w:rsidRPr="00207247">
        <w:rPr>
          <w:lang w:val="ru-RU"/>
        </w:rPr>
        <w:t xml:space="preserve"> </w:t>
      </w:r>
      <w:r w:rsidRPr="00207247">
        <w:rPr>
          <w:rFonts w:hint="eastAsia"/>
          <w:lang w:val="ru-RU"/>
        </w:rPr>
        <w:t>И</w:t>
      </w:r>
      <w:r w:rsidRPr="00207247">
        <w:rPr>
          <w:lang w:val="ru-RU"/>
        </w:rPr>
        <w:t xml:space="preserve"> </w:t>
      </w:r>
      <w:r w:rsidRPr="00207247">
        <w:rPr>
          <w:rFonts w:hint="eastAsia"/>
          <w:lang w:val="ru-RU"/>
        </w:rPr>
        <w:t>МЕТОДЫ</w:t>
      </w:r>
      <w:r w:rsidRPr="00207247">
        <w:rPr>
          <w:lang w:val="ru-RU"/>
        </w:rPr>
        <w:t xml:space="preserve"> </w:t>
      </w:r>
      <w:r w:rsidRPr="00207247">
        <w:rPr>
          <w:rFonts w:hint="eastAsia"/>
          <w:lang w:val="ru-RU"/>
        </w:rPr>
        <w:t>ИССЛЕДОВАНИЯ</w:t>
      </w:r>
    </w:p>
    <w:p w14:paraId="6BC38D38" w14:textId="77777777" w:rsidR="00207247" w:rsidRPr="00207247" w:rsidRDefault="00207247" w:rsidP="00207247">
      <w:pPr>
        <w:rPr>
          <w:lang w:val="ru-RU"/>
        </w:rPr>
      </w:pPr>
    </w:p>
    <w:p w14:paraId="480D93CE" w14:textId="77777777" w:rsidR="00207247" w:rsidRPr="00207247" w:rsidRDefault="00207247" w:rsidP="00207247">
      <w:pPr>
        <w:rPr>
          <w:lang w:val="ru-RU"/>
        </w:rPr>
      </w:pPr>
      <w:r w:rsidRPr="00207247">
        <w:rPr>
          <w:lang w:val="ru-RU"/>
        </w:rPr>
        <w:t xml:space="preserve">2.1 </w:t>
      </w:r>
      <w:r w:rsidRPr="00207247">
        <w:rPr>
          <w:rFonts w:hint="eastAsia"/>
          <w:lang w:val="ru-RU"/>
        </w:rPr>
        <w:t>Материалы</w:t>
      </w:r>
    </w:p>
    <w:p w14:paraId="4BEC266B" w14:textId="77777777" w:rsidR="00207247" w:rsidRPr="00207247" w:rsidRDefault="00207247" w:rsidP="00207247">
      <w:pPr>
        <w:rPr>
          <w:lang w:val="ru-RU"/>
        </w:rPr>
      </w:pPr>
    </w:p>
    <w:p w14:paraId="3D8AB5E1" w14:textId="77777777" w:rsidR="00207247" w:rsidRPr="00207247" w:rsidRDefault="00207247" w:rsidP="00207247">
      <w:pPr>
        <w:rPr>
          <w:lang w:val="ru-RU"/>
        </w:rPr>
      </w:pPr>
      <w:r w:rsidRPr="00207247">
        <w:rPr>
          <w:lang w:val="ru-RU"/>
        </w:rPr>
        <w:t xml:space="preserve">2.1.1 </w:t>
      </w:r>
      <w:r w:rsidRPr="00207247">
        <w:rPr>
          <w:rFonts w:hint="eastAsia"/>
          <w:lang w:val="ru-RU"/>
        </w:rPr>
        <w:t>Объекты</w:t>
      </w:r>
      <w:r w:rsidRPr="00207247">
        <w:rPr>
          <w:lang w:val="ru-RU"/>
        </w:rPr>
        <w:t xml:space="preserve"> </w:t>
      </w:r>
      <w:r w:rsidRPr="00207247">
        <w:rPr>
          <w:rFonts w:hint="eastAsia"/>
          <w:lang w:val="ru-RU"/>
        </w:rPr>
        <w:t>исследования</w:t>
      </w:r>
    </w:p>
    <w:p w14:paraId="0D705EDE" w14:textId="77777777" w:rsidR="00207247" w:rsidRPr="00207247" w:rsidRDefault="00207247" w:rsidP="00207247">
      <w:pPr>
        <w:rPr>
          <w:lang w:val="ru-RU"/>
        </w:rPr>
      </w:pPr>
    </w:p>
    <w:p w14:paraId="2AF4343B" w14:textId="77777777" w:rsidR="00207247" w:rsidRPr="00207247" w:rsidRDefault="00207247" w:rsidP="00207247">
      <w:pPr>
        <w:rPr>
          <w:lang w:val="ru-RU"/>
        </w:rPr>
      </w:pPr>
      <w:r w:rsidRPr="00207247">
        <w:rPr>
          <w:lang w:val="ru-RU"/>
        </w:rPr>
        <w:t xml:space="preserve">2.1.2 </w:t>
      </w:r>
      <w:r w:rsidRPr="00207247">
        <w:rPr>
          <w:rFonts w:hint="eastAsia"/>
          <w:lang w:val="ru-RU"/>
        </w:rPr>
        <w:t>Реактивы</w:t>
      </w:r>
    </w:p>
    <w:p w14:paraId="75847D25" w14:textId="77777777" w:rsidR="00207247" w:rsidRPr="00207247" w:rsidRDefault="00207247" w:rsidP="00207247">
      <w:pPr>
        <w:rPr>
          <w:lang w:val="ru-RU"/>
        </w:rPr>
      </w:pPr>
    </w:p>
    <w:p w14:paraId="76C1D9BE" w14:textId="77777777" w:rsidR="00207247" w:rsidRPr="00207247" w:rsidRDefault="00207247" w:rsidP="00207247">
      <w:pPr>
        <w:rPr>
          <w:lang w:val="ru-RU"/>
        </w:rPr>
      </w:pPr>
      <w:r w:rsidRPr="00207247">
        <w:rPr>
          <w:lang w:val="ru-RU"/>
        </w:rPr>
        <w:t xml:space="preserve">2.1.3 </w:t>
      </w:r>
      <w:r w:rsidRPr="00207247">
        <w:rPr>
          <w:rFonts w:hint="eastAsia"/>
          <w:lang w:val="ru-RU"/>
        </w:rPr>
        <w:t>Средства</w:t>
      </w:r>
      <w:r w:rsidRPr="00207247">
        <w:rPr>
          <w:lang w:val="ru-RU"/>
        </w:rPr>
        <w:t xml:space="preserve"> </w:t>
      </w:r>
      <w:r w:rsidRPr="00207247">
        <w:rPr>
          <w:rFonts w:hint="eastAsia"/>
          <w:lang w:val="ru-RU"/>
        </w:rPr>
        <w:t>измерений</w:t>
      </w:r>
    </w:p>
    <w:p w14:paraId="05CB3E0C" w14:textId="77777777" w:rsidR="00207247" w:rsidRPr="00207247" w:rsidRDefault="00207247" w:rsidP="00207247">
      <w:pPr>
        <w:rPr>
          <w:lang w:val="ru-RU"/>
        </w:rPr>
      </w:pPr>
    </w:p>
    <w:p w14:paraId="6117F4C0" w14:textId="77777777" w:rsidR="00207247" w:rsidRPr="00207247" w:rsidRDefault="00207247" w:rsidP="00207247">
      <w:pPr>
        <w:rPr>
          <w:lang w:val="ru-RU"/>
        </w:rPr>
      </w:pPr>
      <w:r w:rsidRPr="00207247">
        <w:rPr>
          <w:lang w:val="ru-RU"/>
        </w:rPr>
        <w:t xml:space="preserve">2.1.4 </w:t>
      </w:r>
      <w:r w:rsidRPr="00207247">
        <w:rPr>
          <w:rFonts w:hint="eastAsia"/>
          <w:lang w:val="ru-RU"/>
        </w:rPr>
        <w:t>Вспомогательные</w:t>
      </w:r>
      <w:r w:rsidRPr="00207247">
        <w:rPr>
          <w:lang w:val="ru-RU"/>
        </w:rPr>
        <w:t xml:space="preserve"> </w:t>
      </w:r>
      <w:r w:rsidRPr="00207247">
        <w:rPr>
          <w:rFonts w:hint="eastAsia"/>
          <w:lang w:val="ru-RU"/>
        </w:rPr>
        <w:t>устройства</w:t>
      </w:r>
    </w:p>
    <w:p w14:paraId="6F1551E6" w14:textId="77777777" w:rsidR="00207247" w:rsidRPr="00207247" w:rsidRDefault="00207247" w:rsidP="00207247">
      <w:pPr>
        <w:rPr>
          <w:lang w:val="ru-RU"/>
        </w:rPr>
      </w:pPr>
    </w:p>
    <w:p w14:paraId="1FF3D0D4" w14:textId="77777777" w:rsidR="00207247" w:rsidRPr="00207247" w:rsidRDefault="00207247" w:rsidP="00207247">
      <w:pPr>
        <w:rPr>
          <w:lang w:val="ru-RU"/>
        </w:rPr>
      </w:pPr>
      <w:r w:rsidRPr="00207247">
        <w:rPr>
          <w:lang w:val="ru-RU"/>
        </w:rPr>
        <w:t xml:space="preserve">2.1.5 </w:t>
      </w:r>
      <w:r w:rsidRPr="00207247">
        <w:rPr>
          <w:rFonts w:hint="eastAsia"/>
          <w:lang w:val="ru-RU"/>
        </w:rPr>
        <w:t>Приготовление</w:t>
      </w:r>
      <w:r w:rsidRPr="00207247">
        <w:rPr>
          <w:lang w:val="ru-RU"/>
        </w:rPr>
        <w:t xml:space="preserve"> </w:t>
      </w:r>
      <w:r w:rsidRPr="00207247">
        <w:rPr>
          <w:rFonts w:hint="eastAsia"/>
          <w:lang w:val="ru-RU"/>
        </w:rPr>
        <w:t>растворов</w:t>
      </w:r>
      <w:r w:rsidRPr="00207247">
        <w:rPr>
          <w:lang w:val="ru-RU"/>
        </w:rPr>
        <w:t xml:space="preserve"> </w:t>
      </w:r>
      <w:r w:rsidRPr="00207247">
        <w:rPr>
          <w:rFonts w:hint="eastAsia"/>
          <w:lang w:val="ru-RU"/>
        </w:rPr>
        <w:t>и</w:t>
      </w:r>
      <w:r w:rsidRPr="00207247">
        <w:rPr>
          <w:lang w:val="ru-RU"/>
        </w:rPr>
        <w:t xml:space="preserve"> </w:t>
      </w:r>
      <w:r w:rsidRPr="00207247">
        <w:rPr>
          <w:rFonts w:hint="eastAsia"/>
          <w:lang w:val="ru-RU"/>
        </w:rPr>
        <w:t>буферов</w:t>
      </w:r>
    </w:p>
    <w:p w14:paraId="679F1A9F" w14:textId="77777777" w:rsidR="00207247" w:rsidRPr="00207247" w:rsidRDefault="00207247" w:rsidP="00207247">
      <w:pPr>
        <w:rPr>
          <w:lang w:val="ru-RU"/>
        </w:rPr>
      </w:pPr>
    </w:p>
    <w:p w14:paraId="5DCD3C26" w14:textId="77777777" w:rsidR="00207247" w:rsidRPr="00207247" w:rsidRDefault="00207247" w:rsidP="00207247">
      <w:pPr>
        <w:rPr>
          <w:lang w:val="ru-RU"/>
        </w:rPr>
      </w:pPr>
      <w:r w:rsidRPr="00207247">
        <w:rPr>
          <w:lang w:val="ru-RU"/>
        </w:rPr>
        <w:t xml:space="preserve">2.1.5.1 </w:t>
      </w:r>
      <w:r w:rsidRPr="00207247">
        <w:rPr>
          <w:rFonts w:hint="eastAsia"/>
          <w:lang w:val="ru-RU"/>
        </w:rPr>
        <w:t>Приготовление</w:t>
      </w:r>
      <w:r w:rsidRPr="00207247">
        <w:rPr>
          <w:lang w:val="ru-RU"/>
        </w:rPr>
        <w:t xml:space="preserve"> </w:t>
      </w:r>
      <w:r w:rsidRPr="00207247">
        <w:rPr>
          <w:rFonts w:hint="eastAsia"/>
          <w:lang w:val="ru-RU"/>
        </w:rPr>
        <w:t>компонентов</w:t>
      </w:r>
      <w:r w:rsidRPr="00207247">
        <w:rPr>
          <w:lang w:val="ru-RU"/>
        </w:rPr>
        <w:t xml:space="preserve"> </w:t>
      </w:r>
      <w:r w:rsidRPr="00207247">
        <w:rPr>
          <w:rFonts w:hint="eastAsia"/>
          <w:lang w:val="ru-RU"/>
        </w:rPr>
        <w:t>подвижной</w:t>
      </w:r>
      <w:r w:rsidRPr="00207247">
        <w:rPr>
          <w:lang w:val="ru-RU"/>
        </w:rPr>
        <w:t xml:space="preserve"> </w:t>
      </w:r>
      <w:r w:rsidRPr="00207247">
        <w:rPr>
          <w:rFonts w:hint="eastAsia"/>
          <w:lang w:val="ru-RU"/>
        </w:rPr>
        <w:t>фазы</w:t>
      </w:r>
    </w:p>
    <w:p w14:paraId="25895759" w14:textId="77777777" w:rsidR="00207247" w:rsidRPr="00207247" w:rsidRDefault="00207247" w:rsidP="00207247">
      <w:pPr>
        <w:rPr>
          <w:lang w:val="ru-RU"/>
        </w:rPr>
      </w:pPr>
    </w:p>
    <w:p w14:paraId="20E8A722" w14:textId="77777777" w:rsidR="00207247" w:rsidRPr="00207247" w:rsidRDefault="00207247" w:rsidP="00207247">
      <w:pPr>
        <w:rPr>
          <w:lang w:val="ru-RU"/>
        </w:rPr>
      </w:pPr>
      <w:r w:rsidRPr="00207247">
        <w:rPr>
          <w:lang w:val="ru-RU"/>
        </w:rPr>
        <w:t xml:space="preserve">2.1.5.2 </w:t>
      </w:r>
      <w:r w:rsidRPr="00207247">
        <w:rPr>
          <w:rFonts w:hint="eastAsia"/>
          <w:lang w:val="ru-RU"/>
        </w:rPr>
        <w:t>Приготовление</w:t>
      </w:r>
      <w:r w:rsidRPr="00207247">
        <w:rPr>
          <w:lang w:val="ru-RU"/>
        </w:rPr>
        <w:t xml:space="preserve"> </w:t>
      </w:r>
      <w:r w:rsidRPr="00207247">
        <w:rPr>
          <w:rFonts w:hint="eastAsia"/>
          <w:lang w:val="ru-RU"/>
        </w:rPr>
        <w:t>подвижной</w:t>
      </w:r>
      <w:r w:rsidRPr="00207247">
        <w:rPr>
          <w:lang w:val="ru-RU"/>
        </w:rPr>
        <w:t xml:space="preserve"> </w:t>
      </w:r>
      <w:r w:rsidRPr="00207247">
        <w:rPr>
          <w:rFonts w:hint="eastAsia"/>
          <w:lang w:val="ru-RU"/>
        </w:rPr>
        <w:t>фазы</w:t>
      </w:r>
    </w:p>
    <w:p w14:paraId="186086DD" w14:textId="77777777" w:rsidR="00207247" w:rsidRPr="00207247" w:rsidRDefault="00207247" w:rsidP="00207247">
      <w:pPr>
        <w:rPr>
          <w:lang w:val="ru-RU"/>
        </w:rPr>
      </w:pPr>
    </w:p>
    <w:p w14:paraId="4A229903" w14:textId="77777777" w:rsidR="00207247" w:rsidRPr="00207247" w:rsidRDefault="00207247" w:rsidP="00207247">
      <w:pPr>
        <w:rPr>
          <w:lang w:val="ru-RU"/>
        </w:rPr>
      </w:pPr>
      <w:r w:rsidRPr="00207247">
        <w:rPr>
          <w:lang w:val="ru-RU"/>
        </w:rPr>
        <w:t xml:space="preserve">2.1.5.3 </w:t>
      </w:r>
      <w:r w:rsidRPr="00207247">
        <w:rPr>
          <w:rFonts w:hint="eastAsia"/>
          <w:lang w:val="ru-RU"/>
        </w:rPr>
        <w:t>Приготовление</w:t>
      </w:r>
      <w:r w:rsidRPr="00207247">
        <w:rPr>
          <w:lang w:val="ru-RU"/>
        </w:rPr>
        <w:t xml:space="preserve"> </w:t>
      </w:r>
      <w:r w:rsidRPr="00207247">
        <w:rPr>
          <w:rFonts w:hint="eastAsia"/>
          <w:lang w:val="ru-RU"/>
        </w:rPr>
        <w:t>раствора</w:t>
      </w:r>
      <w:r w:rsidRPr="00207247">
        <w:rPr>
          <w:lang w:val="ru-RU"/>
        </w:rPr>
        <w:t xml:space="preserve"> </w:t>
      </w:r>
      <w:r w:rsidRPr="00207247">
        <w:rPr>
          <w:rFonts w:hint="eastAsia"/>
          <w:lang w:val="ru-RU"/>
        </w:rPr>
        <w:t>антикоагулянта</w:t>
      </w:r>
    </w:p>
    <w:p w14:paraId="2C54E1EE" w14:textId="77777777" w:rsidR="00207247" w:rsidRPr="00207247" w:rsidRDefault="00207247" w:rsidP="00207247">
      <w:pPr>
        <w:rPr>
          <w:lang w:val="ru-RU"/>
        </w:rPr>
      </w:pPr>
    </w:p>
    <w:p w14:paraId="4F6C3922" w14:textId="77777777" w:rsidR="00207247" w:rsidRPr="00207247" w:rsidRDefault="00207247" w:rsidP="00207247">
      <w:pPr>
        <w:rPr>
          <w:lang w:val="ru-RU"/>
        </w:rPr>
      </w:pPr>
      <w:r w:rsidRPr="00207247">
        <w:rPr>
          <w:lang w:val="ru-RU"/>
        </w:rPr>
        <w:t xml:space="preserve">2.1.5.4 </w:t>
      </w:r>
      <w:r w:rsidRPr="00207247">
        <w:rPr>
          <w:rFonts w:hint="eastAsia"/>
          <w:lang w:val="ru-RU"/>
        </w:rPr>
        <w:t>Приготовление</w:t>
      </w:r>
      <w:r w:rsidRPr="00207247">
        <w:rPr>
          <w:lang w:val="ru-RU"/>
        </w:rPr>
        <w:t xml:space="preserve"> </w:t>
      </w:r>
      <w:r w:rsidRPr="00207247">
        <w:rPr>
          <w:rFonts w:hint="eastAsia"/>
          <w:lang w:val="ru-RU"/>
        </w:rPr>
        <w:t>сток</w:t>
      </w:r>
      <w:r w:rsidRPr="00207247">
        <w:rPr>
          <w:lang w:val="ru-RU"/>
        </w:rPr>
        <w:t>-</w:t>
      </w:r>
      <w:r w:rsidRPr="00207247">
        <w:rPr>
          <w:rFonts w:hint="eastAsia"/>
          <w:lang w:val="ru-RU"/>
        </w:rPr>
        <w:t>растворов</w:t>
      </w:r>
      <w:r w:rsidRPr="00207247">
        <w:rPr>
          <w:lang w:val="ru-RU"/>
        </w:rPr>
        <w:t xml:space="preserve"> (</w:t>
      </w:r>
      <w:r w:rsidRPr="00207247">
        <w:rPr>
          <w:rFonts w:hint="eastAsia"/>
          <w:lang w:val="ru-RU"/>
        </w:rPr>
        <w:t>матричных</w:t>
      </w:r>
      <w:r w:rsidRPr="00207247">
        <w:rPr>
          <w:lang w:val="ru-RU"/>
        </w:rPr>
        <w:t xml:space="preserve"> </w:t>
      </w:r>
      <w:r w:rsidRPr="00207247">
        <w:rPr>
          <w:rFonts w:hint="eastAsia"/>
          <w:lang w:val="ru-RU"/>
        </w:rPr>
        <w:t>растворов</w:t>
      </w:r>
      <w:r w:rsidRPr="00207247">
        <w:rPr>
          <w:lang w:val="ru-RU"/>
        </w:rPr>
        <w:t>)</w:t>
      </w:r>
    </w:p>
    <w:p w14:paraId="05D8A6BF" w14:textId="77777777" w:rsidR="00207247" w:rsidRPr="00207247" w:rsidRDefault="00207247" w:rsidP="00207247">
      <w:pPr>
        <w:rPr>
          <w:lang w:val="ru-RU"/>
        </w:rPr>
      </w:pPr>
    </w:p>
    <w:p w14:paraId="6381953F" w14:textId="77777777" w:rsidR="00207247" w:rsidRPr="00207247" w:rsidRDefault="00207247" w:rsidP="00207247">
      <w:pPr>
        <w:rPr>
          <w:lang w:val="ru-RU"/>
        </w:rPr>
      </w:pPr>
      <w:r w:rsidRPr="00207247">
        <w:rPr>
          <w:lang w:val="ru-RU"/>
        </w:rPr>
        <w:t xml:space="preserve">2.1.5.5 </w:t>
      </w:r>
      <w:r w:rsidRPr="00207247">
        <w:rPr>
          <w:rFonts w:hint="eastAsia"/>
          <w:lang w:val="ru-RU"/>
        </w:rPr>
        <w:t>Приготовление</w:t>
      </w:r>
      <w:r w:rsidRPr="00207247">
        <w:rPr>
          <w:lang w:val="ru-RU"/>
        </w:rPr>
        <w:t xml:space="preserve"> </w:t>
      </w:r>
      <w:r w:rsidRPr="00207247">
        <w:rPr>
          <w:rFonts w:hint="eastAsia"/>
          <w:lang w:val="ru-RU"/>
        </w:rPr>
        <w:t>калибровочных</w:t>
      </w:r>
      <w:r w:rsidRPr="00207247">
        <w:rPr>
          <w:lang w:val="ru-RU"/>
        </w:rPr>
        <w:t xml:space="preserve"> </w:t>
      </w:r>
      <w:r w:rsidRPr="00207247">
        <w:rPr>
          <w:rFonts w:hint="eastAsia"/>
          <w:lang w:val="ru-RU"/>
        </w:rPr>
        <w:t>стандартов</w:t>
      </w:r>
    </w:p>
    <w:p w14:paraId="7D478400" w14:textId="77777777" w:rsidR="00207247" w:rsidRPr="00207247" w:rsidRDefault="00207247" w:rsidP="00207247">
      <w:pPr>
        <w:rPr>
          <w:lang w:val="ru-RU"/>
        </w:rPr>
      </w:pPr>
    </w:p>
    <w:p w14:paraId="3B9FE657" w14:textId="77777777" w:rsidR="00207247" w:rsidRPr="00207247" w:rsidRDefault="00207247" w:rsidP="00207247">
      <w:pPr>
        <w:rPr>
          <w:lang w:val="ru-RU"/>
        </w:rPr>
      </w:pPr>
      <w:r w:rsidRPr="00207247">
        <w:rPr>
          <w:lang w:val="ru-RU"/>
        </w:rPr>
        <w:t xml:space="preserve">2.1.5.6 </w:t>
      </w:r>
      <w:r w:rsidRPr="00207247">
        <w:rPr>
          <w:rFonts w:hint="eastAsia"/>
          <w:lang w:val="ru-RU"/>
        </w:rPr>
        <w:t>Приготовление</w:t>
      </w:r>
      <w:r w:rsidRPr="00207247">
        <w:rPr>
          <w:lang w:val="ru-RU"/>
        </w:rPr>
        <w:t xml:space="preserve"> </w:t>
      </w:r>
      <w:r w:rsidRPr="00207247">
        <w:rPr>
          <w:rFonts w:hint="eastAsia"/>
          <w:lang w:val="ru-RU"/>
        </w:rPr>
        <w:t>растворов</w:t>
      </w:r>
      <w:r w:rsidRPr="00207247">
        <w:rPr>
          <w:lang w:val="ru-RU"/>
        </w:rPr>
        <w:t xml:space="preserve"> </w:t>
      </w:r>
      <w:r w:rsidRPr="00207247">
        <w:rPr>
          <w:rFonts w:hint="eastAsia"/>
          <w:lang w:val="ru-RU"/>
        </w:rPr>
        <w:t>образцов</w:t>
      </w:r>
      <w:r w:rsidRPr="00207247">
        <w:rPr>
          <w:lang w:val="ru-RU"/>
        </w:rPr>
        <w:t xml:space="preserve"> </w:t>
      </w:r>
      <w:r w:rsidRPr="00207247">
        <w:rPr>
          <w:rFonts w:hint="eastAsia"/>
          <w:lang w:val="ru-RU"/>
        </w:rPr>
        <w:t>контроля</w:t>
      </w:r>
      <w:r w:rsidRPr="00207247">
        <w:rPr>
          <w:lang w:val="ru-RU"/>
        </w:rPr>
        <w:t xml:space="preserve"> </w:t>
      </w:r>
      <w:r w:rsidRPr="00207247">
        <w:rPr>
          <w:rFonts w:hint="eastAsia"/>
          <w:lang w:val="ru-RU"/>
        </w:rPr>
        <w:t>качества</w:t>
      </w:r>
    </w:p>
    <w:p w14:paraId="005478A4" w14:textId="77777777" w:rsidR="00207247" w:rsidRPr="00207247" w:rsidRDefault="00207247" w:rsidP="00207247">
      <w:pPr>
        <w:rPr>
          <w:lang w:val="ru-RU"/>
        </w:rPr>
      </w:pPr>
    </w:p>
    <w:p w14:paraId="43A4E7AC" w14:textId="77777777" w:rsidR="00207247" w:rsidRPr="00207247" w:rsidRDefault="00207247" w:rsidP="00207247">
      <w:pPr>
        <w:rPr>
          <w:lang w:val="ru-RU"/>
        </w:rPr>
      </w:pPr>
      <w:r w:rsidRPr="00207247">
        <w:rPr>
          <w:lang w:val="ru-RU"/>
        </w:rPr>
        <w:t xml:space="preserve">2.2 </w:t>
      </w:r>
      <w:r w:rsidRPr="00207247">
        <w:rPr>
          <w:rFonts w:hint="eastAsia"/>
          <w:lang w:val="ru-RU"/>
        </w:rPr>
        <w:t>Экспериментальные</w:t>
      </w:r>
      <w:r w:rsidRPr="00207247">
        <w:rPr>
          <w:lang w:val="ru-RU"/>
        </w:rPr>
        <w:t xml:space="preserve"> </w:t>
      </w:r>
      <w:r w:rsidRPr="00207247">
        <w:rPr>
          <w:rFonts w:hint="eastAsia"/>
          <w:lang w:val="ru-RU"/>
        </w:rPr>
        <w:t>животные</w:t>
      </w:r>
    </w:p>
    <w:p w14:paraId="28587EE3" w14:textId="77777777" w:rsidR="00207247" w:rsidRPr="00207247" w:rsidRDefault="00207247" w:rsidP="00207247">
      <w:pPr>
        <w:rPr>
          <w:lang w:val="ru-RU"/>
        </w:rPr>
      </w:pPr>
    </w:p>
    <w:p w14:paraId="6608A4AD" w14:textId="77777777" w:rsidR="00207247" w:rsidRPr="00207247" w:rsidRDefault="00207247" w:rsidP="00207247">
      <w:pPr>
        <w:rPr>
          <w:lang w:val="ru-RU"/>
        </w:rPr>
      </w:pPr>
      <w:r w:rsidRPr="00207247">
        <w:rPr>
          <w:lang w:val="ru-RU"/>
        </w:rPr>
        <w:t xml:space="preserve">2.2.1 </w:t>
      </w:r>
      <w:r w:rsidRPr="00207247">
        <w:rPr>
          <w:rFonts w:hint="eastAsia"/>
          <w:lang w:val="ru-RU"/>
        </w:rPr>
        <w:t>Крысы</w:t>
      </w:r>
    </w:p>
    <w:p w14:paraId="74A2755C" w14:textId="77777777" w:rsidR="00207247" w:rsidRPr="00207247" w:rsidRDefault="00207247" w:rsidP="00207247">
      <w:pPr>
        <w:rPr>
          <w:lang w:val="ru-RU"/>
        </w:rPr>
      </w:pPr>
    </w:p>
    <w:p w14:paraId="177D3592" w14:textId="77777777" w:rsidR="00207247" w:rsidRPr="00207247" w:rsidRDefault="00207247" w:rsidP="00207247">
      <w:pPr>
        <w:rPr>
          <w:lang w:val="ru-RU"/>
        </w:rPr>
      </w:pPr>
      <w:r w:rsidRPr="00207247">
        <w:rPr>
          <w:lang w:val="ru-RU"/>
        </w:rPr>
        <w:t xml:space="preserve">2.2.2 </w:t>
      </w:r>
      <w:r w:rsidRPr="00207247">
        <w:rPr>
          <w:rFonts w:hint="eastAsia"/>
          <w:lang w:val="ru-RU"/>
        </w:rPr>
        <w:t>Кролики</w:t>
      </w:r>
    </w:p>
    <w:p w14:paraId="397CF24A" w14:textId="77777777" w:rsidR="00207247" w:rsidRPr="00207247" w:rsidRDefault="00207247" w:rsidP="00207247">
      <w:pPr>
        <w:rPr>
          <w:lang w:val="ru-RU"/>
        </w:rPr>
      </w:pPr>
    </w:p>
    <w:p w14:paraId="0967C8F8" w14:textId="77777777" w:rsidR="00207247" w:rsidRPr="00207247" w:rsidRDefault="00207247" w:rsidP="00207247">
      <w:pPr>
        <w:rPr>
          <w:lang w:val="ru-RU"/>
        </w:rPr>
      </w:pPr>
      <w:r w:rsidRPr="00207247">
        <w:rPr>
          <w:lang w:val="ru-RU"/>
        </w:rPr>
        <w:t xml:space="preserve">2.3. </w:t>
      </w:r>
      <w:r w:rsidRPr="00207247">
        <w:rPr>
          <w:rFonts w:hint="eastAsia"/>
          <w:lang w:val="ru-RU"/>
        </w:rPr>
        <w:t>Процедура</w:t>
      </w:r>
      <w:r w:rsidRPr="00207247">
        <w:rPr>
          <w:lang w:val="ru-RU"/>
        </w:rPr>
        <w:t xml:space="preserve"> </w:t>
      </w:r>
      <w:r w:rsidRPr="00207247">
        <w:rPr>
          <w:rFonts w:hint="eastAsia"/>
          <w:lang w:val="ru-RU"/>
        </w:rPr>
        <w:t>введения</w:t>
      </w:r>
      <w:r w:rsidRPr="00207247">
        <w:rPr>
          <w:lang w:val="ru-RU"/>
        </w:rPr>
        <w:t xml:space="preserve"> </w:t>
      </w:r>
      <w:r w:rsidRPr="00207247">
        <w:rPr>
          <w:rFonts w:hint="eastAsia"/>
          <w:lang w:val="ru-RU"/>
        </w:rPr>
        <w:t>вещества</w:t>
      </w:r>
    </w:p>
    <w:p w14:paraId="6D957B87" w14:textId="77777777" w:rsidR="00207247" w:rsidRPr="00207247" w:rsidRDefault="00207247" w:rsidP="00207247">
      <w:pPr>
        <w:rPr>
          <w:lang w:val="ru-RU"/>
        </w:rPr>
      </w:pPr>
    </w:p>
    <w:p w14:paraId="1AB0D50B" w14:textId="77777777" w:rsidR="00207247" w:rsidRPr="00207247" w:rsidRDefault="00207247" w:rsidP="00207247">
      <w:pPr>
        <w:rPr>
          <w:lang w:val="ru-RU"/>
        </w:rPr>
      </w:pPr>
      <w:r w:rsidRPr="00207247">
        <w:rPr>
          <w:lang w:val="ru-RU"/>
        </w:rPr>
        <w:t xml:space="preserve">2.3.1 </w:t>
      </w:r>
      <w:r w:rsidRPr="00207247">
        <w:rPr>
          <w:rFonts w:hint="eastAsia"/>
          <w:lang w:val="ru-RU"/>
        </w:rPr>
        <w:t>Процедура</w:t>
      </w:r>
      <w:r w:rsidRPr="00207247">
        <w:rPr>
          <w:lang w:val="ru-RU"/>
        </w:rPr>
        <w:t xml:space="preserve"> </w:t>
      </w:r>
      <w:r w:rsidRPr="00207247">
        <w:rPr>
          <w:rFonts w:hint="eastAsia"/>
          <w:lang w:val="ru-RU"/>
        </w:rPr>
        <w:t>введения</w:t>
      </w:r>
      <w:r w:rsidRPr="00207247">
        <w:rPr>
          <w:lang w:val="ru-RU"/>
        </w:rPr>
        <w:t xml:space="preserve"> </w:t>
      </w:r>
      <w:r w:rsidRPr="00207247">
        <w:rPr>
          <w:rFonts w:hint="eastAsia"/>
          <w:lang w:val="ru-RU"/>
        </w:rPr>
        <w:t>вещества</w:t>
      </w:r>
      <w:r w:rsidRPr="00207247">
        <w:rPr>
          <w:lang w:val="ru-RU"/>
        </w:rPr>
        <w:t xml:space="preserve"> </w:t>
      </w:r>
      <w:r w:rsidRPr="00207247">
        <w:rPr>
          <w:rFonts w:hint="eastAsia"/>
          <w:lang w:val="ru-RU"/>
        </w:rPr>
        <w:t>крысам</w:t>
      </w:r>
    </w:p>
    <w:p w14:paraId="0CE9C929" w14:textId="77777777" w:rsidR="00207247" w:rsidRPr="00207247" w:rsidRDefault="00207247" w:rsidP="00207247">
      <w:pPr>
        <w:rPr>
          <w:lang w:val="ru-RU"/>
        </w:rPr>
      </w:pPr>
    </w:p>
    <w:p w14:paraId="7FD6EC47" w14:textId="77777777" w:rsidR="00207247" w:rsidRPr="00207247" w:rsidRDefault="00207247" w:rsidP="00207247">
      <w:pPr>
        <w:rPr>
          <w:lang w:val="ru-RU"/>
        </w:rPr>
      </w:pPr>
      <w:r w:rsidRPr="00207247">
        <w:rPr>
          <w:lang w:val="ru-RU"/>
        </w:rPr>
        <w:t xml:space="preserve">2.3.2 </w:t>
      </w:r>
      <w:r w:rsidRPr="00207247">
        <w:rPr>
          <w:rFonts w:hint="eastAsia"/>
          <w:lang w:val="ru-RU"/>
        </w:rPr>
        <w:t>Процедура</w:t>
      </w:r>
      <w:r w:rsidRPr="00207247">
        <w:rPr>
          <w:lang w:val="ru-RU"/>
        </w:rPr>
        <w:t xml:space="preserve"> </w:t>
      </w:r>
      <w:r w:rsidRPr="00207247">
        <w:rPr>
          <w:rFonts w:hint="eastAsia"/>
          <w:lang w:val="ru-RU"/>
        </w:rPr>
        <w:t>введения</w:t>
      </w:r>
      <w:r w:rsidRPr="00207247">
        <w:rPr>
          <w:lang w:val="ru-RU"/>
        </w:rPr>
        <w:t xml:space="preserve"> </w:t>
      </w:r>
      <w:r w:rsidRPr="00207247">
        <w:rPr>
          <w:rFonts w:hint="eastAsia"/>
          <w:lang w:val="ru-RU"/>
        </w:rPr>
        <w:t>вещества</w:t>
      </w:r>
      <w:r w:rsidRPr="00207247">
        <w:rPr>
          <w:lang w:val="ru-RU"/>
        </w:rPr>
        <w:t xml:space="preserve"> </w:t>
      </w:r>
      <w:r w:rsidRPr="00207247">
        <w:rPr>
          <w:rFonts w:hint="eastAsia"/>
          <w:lang w:val="ru-RU"/>
        </w:rPr>
        <w:t>кроликам</w:t>
      </w:r>
    </w:p>
    <w:p w14:paraId="73335D72" w14:textId="77777777" w:rsidR="00207247" w:rsidRPr="00207247" w:rsidRDefault="00207247" w:rsidP="00207247">
      <w:pPr>
        <w:rPr>
          <w:lang w:val="ru-RU"/>
        </w:rPr>
      </w:pPr>
    </w:p>
    <w:p w14:paraId="1494CFC9" w14:textId="77777777" w:rsidR="00207247" w:rsidRPr="00207247" w:rsidRDefault="00207247" w:rsidP="00207247">
      <w:pPr>
        <w:rPr>
          <w:lang w:val="ru-RU"/>
        </w:rPr>
      </w:pPr>
      <w:r w:rsidRPr="00207247">
        <w:rPr>
          <w:lang w:val="ru-RU"/>
        </w:rPr>
        <w:t xml:space="preserve">2.4 </w:t>
      </w:r>
      <w:r w:rsidRPr="00207247">
        <w:rPr>
          <w:rFonts w:hint="eastAsia"/>
          <w:lang w:val="ru-RU"/>
        </w:rPr>
        <w:t>Методы</w:t>
      </w:r>
    </w:p>
    <w:p w14:paraId="2BF3FEC1" w14:textId="77777777" w:rsidR="00207247" w:rsidRPr="00207247" w:rsidRDefault="00207247" w:rsidP="00207247">
      <w:pPr>
        <w:rPr>
          <w:lang w:val="ru-RU"/>
        </w:rPr>
      </w:pPr>
    </w:p>
    <w:p w14:paraId="4A80F673" w14:textId="77777777" w:rsidR="00207247" w:rsidRPr="00207247" w:rsidRDefault="00207247" w:rsidP="00207247">
      <w:pPr>
        <w:rPr>
          <w:lang w:val="ru-RU"/>
        </w:rPr>
      </w:pPr>
      <w:r w:rsidRPr="00207247">
        <w:rPr>
          <w:lang w:val="ru-RU"/>
        </w:rPr>
        <w:t xml:space="preserve">2.4.1 </w:t>
      </w:r>
      <w:r w:rsidRPr="00207247">
        <w:rPr>
          <w:rFonts w:hint="eastAsia"/>
          <w:lang w:val="ru-RU"/>
        </w:rPr>
        <w:t>Отбор</w:t>
      </w:r>
      <w:r w:rsidRPr="00207247">
        <w:rPr>
          <w:lang w:val="ru-RU"/>
        </w:rPr>
        <w:t xml:space="preserve"> </w:t>
      </w:r>
      <w:r w:rsidRPr="00207247">
        <w:rPr>
          <w:rFonts w:hint="eastAsia"/>
          <w:lang w:val="ru-RU"/>
        </w:rPr>
        <w:t>образцов</w:t>
      </w:r>
      <w:r w:rsidRPr="00207247">
        <w:rPr>
          <w:lang w:val="ru-RU"/>
        </w:rPr>
        <w:t xml:space="preserve"> </w:t>
      </w:r>
      <w:r w:rsidRPr="00207247">
        <w:rPr>
          <w:rFonts w:hint="eastAsia"/>
          <w:lang w:val="ru-RU"/>
        </w:rPr>
        <w:t>биоматериала</w:t>
      </w:r>
    </w:p>
    <w:p w14:paraId="507B666E" w14:textId="77777777" w:rsidR="00207247" w:rsidRPr="00207247" w:rsidRDefault="00207247" w:rsidP="00207247">
      <w:pPr>
        <w:rPr>
          <w:lang w:val="ru-RU"/>
        </w:rPr>
      </w:pPr>
    </w:p>
    <w:p w14:paraId="29155CD5" w14:textId="77777777" w:rsidR="00207247" w:rsidRPr="00207247" w:rsidRDefault="00207247" w:rsidP="00207247">
      <w:pPr>
        <w:rPr>
          <w:lang w:val="ru-RU"/>
        </w:rPr>
      </w:pPr>
      <w:r w:rsidRPr="00207247">
        <w:rPr>
          <w:lang w:val="ru-RU"/>
        </w:rPr>
        <w:t xml:space="preserve">2.4.1.1 </w:t>
      </w:r>
      <w:r w:rsidRPr="00207247">
        <w:rPr>
          <w:rFonts w:hint="eastAsia"/>
          <w:lang w:val="ru-RU"/>
        </w:rPr>
        <w:t>Отбор</w:t>
      </w:r>
      <w:r w:rsidRPr="00207247">
        <w:rPr>
          <w:lang w:val="ru-RU"/>
        </w:rPr>
        <w:t xml:space="preserve"> </w:t>
      </w:r>
      <w:r w:rsidRPr="00207247">
        <w:rPr>
          <w:rFonts w:hint="eastAsia"/>
          <w:lang w:val="ru-RU"/>
        </w:rPr>
        <w:t>образцов</w:t>
      </w:r>
      <w:r w:rsidRPr="00207247">
        <w:rPr>
          <w:lang w:val="ru-RU"/>
        </w:rPr>
        <w:t xml:space="preserve"> </w:t>
      </w:r>
      <w:r w:rsidRPr="00207247">
        <w:rPr>
          <w:rFonts w:hint="eastAsia"/>
          <w:lang w:val="ru-RU"/>
        </w:rPr>
        <w:t>плазмы</w:t>
      </w:r>
      <w:r w:rsidRPr="00207247">
        <w:rPr>
          <w:lang w:val="ru-RU"/>
        </w:rPr>
        <w:t xml:space="preserve"> </w:t>
      </w:r>
      <w:r w:rsidRPr="00207247">
        <w:rPr>
          <w:rFonts w:hint="eastAsia"/>
          <w:lang w:val="ru-RU"/>
        </w:rPr>
        <w:t>крови</w:t>
      </w:r>
      <w:r w:rsidRPr="00207247">
        <w:rPr>
          <w:lang w:val="ru-RU"/>
        </w:rPr>
        <w:t xml:space="preserve">, </w:t>
      </w:r>
      <w:r w:rsidRPr="00207247">
        <w:rPr>
          <w:rFonts w:hint="eastAsia"/>
          <w:lang w:val="ru-RU"/>
        </w:rPr>
        <w:t>органов</w:t>
      </w:r>
      <w:r w:rsidRPr="00207247">
        <w:rPr>
          <w:lang w:val="ru-RU"/>
        </w:rPr>
        <w:t>/</w:t>
      </w:r>
      <w:r w:rsidRPr="00207247">
        <w:rPr>
          <w:rFonts w:hint="eastAsia"/>
          <w:lang w:val="ru-RU"/>
        </w:rPr>
        <w:t>тканей</w:t>
      </w:r>
      <w:r w:rsidRPr="00207247">
        <w:rPr>
          <w:lang w:val="ru-RU"/>
        </w:rPr>
        <w:t xml:space="preserve">, </w:t>
      </w:r>
      <w:r w:rsidRPr="00207247">
        <w:rPr>
          <w:rFonts w:hint="eastAsia"/>
          <w:lang w:val="ru-RU"/>
        </w:rPr>
        <w:t>мочи</w:t>
      </w:r>
      <w:r w:rsidRPr="00207247">
        <w:rPr>
          <w:lang w:val="ru-RU"/>
        </w:rPr>
        <w:t xml:space="preserve">, </w:t>
      </w:r>
      <w:r w:rsidRPr="00207247">
        <w:rPr>
          <w:rFonts w:hint="eastAsia"/>
          <w:lang w:val="ru-RU"/>
        </w:rPr>
        <w:t>кала</w:t>
      </w:r>
      <w:r w:rsidRPr="00207247">
        <w:rPr>
          <w:lang w:val="ru-RU"/>
        </w:rPr>
        <w:t xml:space="preserve"> </w:t>
      </w:r>
      <w:r w:rsidRPr="00207247">
        <w:rPr>
          <w:rFonts w:hint="eastAsia"/>
          <w:lang w:val="ru-RU"/>
        </w:rPr>
        <w:t>у</w:t>
      </w:r>
      <w:r w:rsidRPr="00207247">
        <w:rPr>
          <w:lang w:val="ru-RU"/>
        </w:rPr>
        <w:t xml:space="preserve"> </w:t>
      </w:r>
      <w:r w:rsidRPr="00207247">
        <w:rPr>
          <w:rFonts w:hint="eastAsia"/>
          <w:lang w:val="ru-RU"/>
        </w:rPr>
        <w:t>крыс</w:t>
      </w:r>
    </w:p>
    <w:p w14:paraId="33972D2C" w14:textId="77777777" w:rsidR="00207247" w:rsidRPr="00207247" w:rsidRDefault="00207247" w:rsidP="00207247">
      <w:pPr>
        <w:rPr>
          <w:lang w:val="ru-RU"/>
        </w:rPr>
      </w:pPr>
    </w:p>
    <w:p w14:paraId="49ACCA00" w14:textId="77777777" w:rsidR="00207247" w:rsidRPr="00207247" w:rsidRDefault="00207247" w:rsidP="00207247">
      <w:pPr>
        <w:rPr>
          <w:lang w:val="ru-RU"/>
        </w:rPr>
      </w:pPr>
      <w:r w:rsidRPr="00207247">
        <w:rPr>
          <w:lang w:val="ru-RU"/>
        </w:rPr>
        <w:t xml:space="preserve">2.4.1.2 </w:t>
      </w:r>
      <w:r w:rsidRPr="00207247">
        <w:rPr>
          <w:rFonts w:hint="eastAsia"/>
          <w:lang w:val="ru-RU"/>
        </w:rPr>
        <w:t>Отбор</w:t>
      </w:r>
      <w:r w:rsidRPr="00207247">
        <w:rPr>
          <w:lang w:val="ru-RU"/>
        </w:rPr>
        <w:t xml:space="preserve"> </w:t>
      </w:r>
      <w:r w:rsidRPr="00207247">
        <w:rPr>
          <w:rFonts w:hint="eastAsia"/>
          <w:lang w:val="ru-RU"/>
        </w:rPr>
        <w:t>образцов</w:t>
      </w:r>
      <w:r w:rsidRPr="00207247">
        <w:rPr>
          <w:lang w:val="ru-RU"/>
        </w:rPr>
        <w:t xml:space="preserve"> </w:t>
      </w:r>
      <w:r w:rsidRPr="00207247">
        <w:rPr>
          <w:rFonts w:hint="eastAsia"/>
          <w:lang w:val="ru-RU"/>
        </w:rPr>
        <w:t>плазмы</w:t>
      </w:r>
      <w:r w:rsidRPr="00207247">
        <w:rPr>
          <w:lang w:val="ru-RU"/>
        </w:rPr>
        <w:t xml:space="preserve"> </w:t>
      </w:r>
      <w:r w:rsidRPr="00207247">
        <w:rPr>
          <w:rFonts w:hint="eastAsia"/>
          <w:lang w:val="ru-RU"/>
        </w:rPr>
        <w:t>крови</w:t>
      </w:r>
      <w:r w:rsidRPr="00207247">
        <w:rPr>
          <w:lang w:val="ru-RU"/>
        </w:rPr>
        <w:t xml:space="preserve"> </w:t>
      </w:r>
      <w:r w:rsidRPr="00207247">
        <w:rPr>
          <w:rFonts w:hint="eastAsia"/>
          <w:lang w:val="ru-RU"/>
        </w:rPr>
        <w:t>у</w:t>
      </w:r>
      <w:r w:rsidRPr="00207247">
        <w:rPr>
          <w:lang w:val="ru-RU"/>
        </w:rPr>
        <w:t xml:space="preserve"> </w:t>
      </w:r>
      <w:r w:rsidRPr="00207247">
        <w:rPr>
          <w:rFonts w:hint="eastAsia"/>
          <w:lang w:val="ru-RU"/>
        </w:rPr>
        <w:t>кроликов</w:t>
      </w:r>
    </w:p>
    <w:p w14:paraId="04CE33C0" w14:textId="77777777" w:rsidR="00207247" w:rsidRPr="00207247" w:rsidRDefault="00207247" w:rsidP="00207247">
      <w:pPr>
        <w:rPr>
          <w:lang w:val="ru-RU"/>
        </w:rPr>
      </w:pPr>
    </w:p>
    <w:p w14:paraId="75A406BE" w14:textId="77777777" w:rsidR="00207247" w:rsidRPr="00207247" w:rsidRDefault="00207247" w:rsidP="00207247">
      <w:pPr>
        <w:rPr>
          <w:lang w:val="ru-RU"/>
        </w:rPr>
      </w:pPr>
      <w:r w:rsidRPr="00207247">
        <w:rPr>
          <w:lang w:val="ru-RU"/>
        </w:rPr>
        <w:t xml:space="preserve">2.4.2 </w:t>
      </w:r>
      <w:r w:rsidRPr="00207247">
        <w:rPr>
          <w:rFonts w:hint="eastAsia"/>
          <w:lang w:val="ru-RU"/>
        </w:rPr>
        <w:t>Пробоподготовка</w:t>
      </w:r>
    </w:p>
    <w:p w14:paraId="30A3977E" w14:textId="77777777" w:rsidR="00207247" w:rsidRPr="00207247" w:rsidRDefault="00207247" w:rsidP="00207247">
      <w:pPr>
        <w:rPr>
          <w:lang w:val="ru-RU"/>
        </w:rPr>
      </w:pPr>
    </w:p>
    <w:p w14:paraId="0EF788FB" w14:textId="77777777" w:rsidR="00207247" w:rsidRPr="00207247" w:rsidRDefault="00207247" w:rsidP="00207247">
      <w:pPr>
        <w:rPr>
          <w:lang w:val="ru-RU"/>
        </w:rPr>
      </w:pPr>
      <w:r w:rsidRPr="00207247">
        <w:rPr>
          <w:lang w:val="ru-RU"/>
        </w:rPr>
        <w:t xml:space="preserve">2.4.3 </w:t>
      </w:r>
      <w:r w:rsidRPr="00207247">
        <w:rPr>
          <w:rFonts w:hint="eastAsia"/>
          <w:lang w:val="ru-RU"/>
        </w:rPr>
        <w:t>Количественное</w:t>
      </w:r>
      <w:r w:rsidRPr="00207247">
        <w:rPr>
          <w:lang w:val="ru-RU"/>
        </w:rPr>
        <w:t xml:space="preserve"> </w:t>
      </w:r>
      <w:r w:rsidRPr="00207247">
        <w:rPr>
          <w:rFonts w:hint="eastAsia"/>
          <w:lang w:val="ru-RU"/>
        </w:rPr>
        <w:t>определение</w:t>
      </w:r>
      <w:r w:rsidRPr="00207247">
        <w:rPr>
          <w:lang w:val="ru-RU"/>
        </w:rPr>
        <w:t xml:space="preserve"> </w:t>
      </w:r>
      <w:r w:rsidRPr="00207247">
        <w:rPr>
          <w:rFonts w:hint="eastAsia"/>
          <w:lang w:val="ru-RU"/>
        </w:rPr>
        <w:t>ГМЛ</w:t>
      </w:r>
      <w:r w:rsidRPr="00207247">
        <w:rPr>
          <w:lang w:val="ru-RU"/>
        </w:rPr>
        <w:t xml:space="preserve">-1 </w:t>
      </w:r>
      <w:r w:rsidRPr="00207247">
        <w:rPr>
          <w:rFonts w:hint="eastAsia"/>
          <w:lang w:val="ru-RU"/>
        </w:rPr>
        <w:t>в</w:t>
      </w:r>
      <w:r w:rsidRPr="00207247">
        <w:rPr>
          <w:lang w:val="ru-RU"/>
        </w:rPr>
        <w:t xml:space="preserve"> </w:t>
      </w:r>
      <w:r w:rsidRPr="00207247">
        <w:rPr>
          <w:rFonts w:hint="eastAsia"/>
          <w:lang w:val="ru-RU"/>
        </w:rPr>
        <w:t>плазме</w:t>
      </w:r>
      <w:r w:rsidRPr="00207247">
        <w:rPr>
          <w:lang w:val="ru-RU"/>
        </w:rPr>
        <w:t xml:space="preserve"> </w:t>
      </w:r>
      <w:r w:rsidRPr="00207247">
        <w:rPr>
          <w:rFonts w:hint="eastAsia"/>
          <w:lang w:val="ru-RU"/>
        </w:rPr>
        <w:t>крови</w:t>
      </w:r>
      <w:r w:rsidRPr="00207247">
        <w:rPr>
          <w:lang w:val="ru-RU"/>
        </w:rPr>
        <w:t xml:space="preserve"> </w:t>
      </w:r>
      <w:r w:rsidRPr="00207247">
        <w:rPr>
          <w:rFonts w:hint="eastAsia"/>
          <w:lang w:val="ru-RU"/>
        </w:rPr>
        <w:t>крыс</w:t>
      </w:r>
      <w:r w:rsidRPr="00207247">
        <w:rPr>
          <w:lang w:val="ru-RU"/>
        </w:rPr>
        <w:t xml:space="preserve"> </w:t>
      </w:r>
      <w:r w:rsidRPr="00207247">
        <w:rPr>
          <w:rFonts w:hint="eastAsia"/>
          <w:lang w:val="ru-RU"/>
        </w:rPr>
        <w:t>и</w:t>
      </w:r>
      <w:r w:rsidRPr="00207247">
        <w:rPr>
          <w:lang w:val="ru-RU"/>
        </w:rPr>
        <w:t xml:space="preserve"> </w:t>
      </w:r>
      <w:r w:rsidRPr="00207247">
        <w:rPr>
          <w:rFonts w:hint="eastAsia"/>
          <w:lang w:val="ru-RU"/>
        </w:rPr>
        <w:t>кроликов</w:t>
      </w:r>
    </w:p>
    <w:p w14:paraId="494EAE3E" w14:textId="77777777" w:rsidR="00207247" w:rsidRPr="00207247" w:rsidRDefault="00207247" w:rsidP="00207247">
      <w:pPr>
        <w:rPr>
          <w:lang w:val="ru-RU"/>
        </w:rPr>
      </w:pPr>
    </w:p>
    <w:p w14:paraId="6A7F6F0A" w14:textId="77777777" w:rsidR="00207247" w:rsidRPr="00207247" w:rsidRDefault="00207247" w:rsidP="00207247">
      <w:pPr>
        <w:rPr>
          <w:lang w:val="ru-RU"/>
        </w:rPr>
      </w:pPr>
      <w:r w:rsidRPr="00207247">
        <w:rPr>
          <w:lang w:val="ru-RU"/>
        </w:rPr>
        <w:lastRenderedPageBreak/>
        <w:t xml:space="preserve">2.4.3.1 </w:t>
      </w:r>
      <w:r w:rsidRPr="00207247">
        <w:rPr>
          <w:rFonts w:hint="eastAsia"/>
          <w:lang w:val="ru-RU"/>
        </w:rPr>
        <w:t>Параметры</w:t>
      </w:r>
      <w:r w:rsidRPr="00207247">
        <w:rPr>
          <w:lang w:val="ru-RU"/>
        </w:rPr>
        <w:t xml:space="preserve"> </w:t>
      </w:r>
      <w:r w:rsidRPr="00207247">
        <w:rPr>
          <w:rFonts w:hint="eastAsia"/>
          <w:lang w:val="ru-RU"/>
        </w:rPr>
        <w:t>ВЭЖХ</w:t>
      </w:r>
      <w:r w:rsidRPr="00207247">
        <w:rPr>
          <w:lang w:val="ru-RU"/>
        </w:rPr>
        <w:t>-</w:t>
      </w:r>
      <w:r w:rsidRPr="00207247">
        <w:rPr>
          <w:rFonts w:hint="eastAsia"/>
          <w:lang w:val="ru-RU"/>
        </w:rPr>
        <w:t>МС</w:t>
      </w:r>
      <w:r w:rsidRPr="00207247">
        <w:rPr>
          <w:lang w:val="ru-RU"/>
        </w:rPr>
        <w:t xml:space="preserve"> </w:t>
      </w:r>
      <w:r w:rsidRPr="00207247">
        <w:rPr>
          <w:rFonts w:hint="eastAsia"/>
          <w:lang w:val="ru-RU"/>
        </w:rPr>
        <w:t>анализа</w:t>
      </w:r>
      <w:r w:rsidRPr="00207247">
        <w:rPr>
          <w:lang w:val="ru-RU"/>
        </w:rPr>
        <w:t xml:space="preserve"> </w:t>
      </w:r>
      <w:r w:rsidRPr="00207247">
        <w:rPr>
          <w:rFonts w:hint="eastAsia"/>
          <w:lang w:val="ru-RU"/>
        </w:rPr>
        <w:t>ГМЛ</w:t>
      </w:r>
      <w:r w:rsidRPr="00207247">
        <w:rPr>
          <w:lang w:val="ru-RU"/>
        </w:rPr>
        <w:t xml:space="preserve">-1 </w:t>
      </w:r>
      <w:r w:rsidRPr="00207247">
        <w:rPr>
          <w:rFonts w:hint="eastAsia"/>
          <w:lang w:val="ru-RU"/>
        </w:rPr>
        <w:t>в</w:t>
      </w:r>
      <w:r w:rsidRPr="00207247">
        <w:rPr>
          <w:lang w:val="ru-RU"/>
        </w:rPr>
        <w:t xml:space="preserve"> </w:t>
      </w:r>
      <w:r w:rsidRPr="00207247">
        <w:rPr>
          <w:rFonts w:hint="eastAsia"/>
          <w:lang w:val="ru-RU"/>
        </w:rPr>
        <w:t>плазме</w:t>
      </w:r>
      <w:r w:rsidRPr="00207247">
        <w:rPr>
          <w:lang w:val="ru-RU"/>
        </w:rPr>
        <w:t xml:space="preserve"> </w:t>
      </w:r>
      <w:r w:rsidRPr="00207247">
        <w:rPr>
          <w:rFonts w:hint="eastAsia"/>
          <w:lang w:val="ru-RU"/>
        </w:rPr>
        <w:t>крови</w:t>
      </w:r>
      <w:r w:rsidRPr="00207247">
        <w:rPr>
          <w:lang w:val="ru-RU"/>
        </w:rPr>
        <w:t xml:space="preserve"> </w:t>
      </w:r>
      <w:r w:rsidRPr="00207247">
        <w:rPr>
          <w:rFonts w:hint="eastAsia"/>
          <w:lang w:val="ru-RU"/>
        </w:rPr>
        <w:t>крыс</w:t>
      </w:r>
    </w:p>
    <w:p w14:paraId="35D3CFC4" w14:textId="77777777" w:rsidR="00207247" w:rsidRPr="00207247" w:rsidRDefault="00207247" w:rsidP="00207247">
      <w:pPr>
        <w:rPr>
          <w:lang w:val="ru-RU"/>
        </w:rPr>
      </w:pPr>
    </w:p>
    <w:p w14:paraId="19D652B8" w14:textId="77777777" w:rsidR="00207247" w:rsidRPr="00207247" w:rsidRDefault="00207247" w:rsidP="00207247">
      <w:pPr>
        <w:rPr>
          <w:lang w:val="ru-RU"/>
        </w:rPr>
      </w:pPr>
      <w:r w:rsidRPr="00207247">
        <w:rPr>
          <w:lang w:val="ru-RU"/>
        </w:rPr>
        <w:t xml:space="preserve">2.4.3.2 </w:t>
      </w:r>
      <w:r w:rsidRPr="00207247">
        <w:rPr>
          <w:rFonts w:hint="eastAsia"/>
          <w:lang w:val="ru-RU"/>
        </w:rPr>
        <w:t>Условия</w:t>
      </w:r>
      <w:r w:rsidRPr="00207247">
        <w:rPr>
          <w:lang w:val="ru-RU"/>
        </w:rPr>
        <w:t xml:space="preserve"> </w:t>
      </w:r>
      <w:r w:rsidRPr="00207247">
        <w:rPr>
          <w:rFonts w:hint="eastAsia"/>
          <w:lang w:val="ru-RU"/>
        </w:rPr>
        <w:t>хроматографического</w:t>
      </w:r>
      <w:r w:rsidRPr="00207247">
        <w:rPr>
          <w:lang w:val="ru-RU"/>
        </w:rPr>
        <w:t xml:space="preserve"> </w:t>
      </w:r>
      <w:r w:rsidRPr="00207247">
        <w:rPr>
          <w:rFonts w:hint="eastAsia"/>
          <w:lang w:val="ru-RU"/>
        </w:rPr>
        <w:t>анализа</w:t>
      </w:r>
    </w:p>
    <w:p w14:paraId="4E301F61" w14:textId="77777777" w:rsidR="00207247" w:rsidRPr="00207247" w:rsidRDefault="00207247" w:rsidP="00207247">
      <w:pPr>
        <w:rPr>
          <w:lang w:val="ru-RU"/>
        </w:rPr>
      </w:pPr>
    </w:p>
    <w:p w14:paraId="2730B178" w14:textId="77777777" w:rsidR="00207247" w:rsidRPr="00207247" w:rsidRDefault="00207247" w:rsidP="00207247">
      <w:pPr>
        <w:rPr>
          <w:lang w:val="ru-RU"/>
        </w:rPr>
      </w:pPr>
      <w:r w:rsidRPr="00207247">
        <w:rPr>
          <w:lang w:val="ru-RU"/>
        </w:rPr>
        <w:t xml:space="preserve">2.4.3.3 </w:t>
      </w:r>
      <w:r w:rsidRPr="00207247">
        <w:rPr>
          <w:rFonts w:hint="eastAsia"/>
          <w:lang w:val="ru-RU"/>
        </w:rPr>
        <w:t>Количественное</w:t>
      </w:r>
      <w:r w:rsidRPr="00207247">
        <w:rPr>
          <w:lang w:val="ru-RU"/>
        </w:rPr>
        <w:t xml:space="preserve"> </w:t>
      </w:r>
      <w:r w:rsidRPr="00207247">
        <w:rPr>
          <w:rFonts w:hint="eastAsia"/>
          <w:lang w:val="ru-RU"/>
        </w:rPr>
        <w:t>определение</w:t>
      </w:r>
      <w:r w:rsidRPr="00207247">
        <w:rPr>
          <w:lang w:val="ru-RU"/>
        </w:rPr>
        <w:t xml:space="preserve"> </w:t>
      </w:r>
      <w:r w:rsidRPr="00207247">
        <w:rPr>
          <w:rFonts w:hint="eastAsia"/>
          <w:lang w:val="ru-RU"/>
        </w:rPr>
        <w:t>соединения</w:t>
      </w:r>
      <w:r w:rsidRPr="00207247">
        <w:rPr>
          <w:lang w:val="ru-RU"/>
        </w:rPr>
        <w:t xml:space="preserve"> </w:t>
      </w:r>
      <w:r w:rsidRPr="00207247">
        <w:rPr>
          <w:rFonts w:hint="eastAsia"/>
          <w:lang w:val="ru-RU"/>
        </w:rPr>
        <w:t>ГМЛ</w:t>
      </w:r>
      <w:r w:rsidRPr="00207247">
        <w:rPr>
          <w:lang w:val="ru-RU"/>
        </w:rPr>
        <w:t>-1</w:t>
      </w:r>
    </w:p>
    <w:p w14:paraId="12150B48" w14:textId="77777777" w:rsidR="00207247" w:rsidRPr="00207247" w:rsidRDefault="00207247" w:rsidP="00207247">
      <w:pPr>
        <w:rPr>
          <w:lang w:val="ru-RU"/>
        </w:rPr>
      </w:pPr>
    </w:p>
    <w:p w14:paraId="4C5E95F5" w14:textId="77777777" w:rsidR="00207247" w:rsidRPr="00207247" w:rsidRDefault="00207247" w:rsidP="00207247">
      <w:pPr>
        <w:rPr>
          <w:lang w:val="ru-RU"/>
        </w:rPr>
      </w:pPr>
      <w:r w:rsidRPr="00207247">
        <w:rPr>
          <w:lang w:val="ru-RU"/>
        </w:rPr>
        <w:t xml:space="preserve">2.4.3.4 </w:t>
      </w:r>
      <w:r w:rsidRPr="00207247">
        <w:rPr>
          <w:rFonts w:hint="eastAsia"/>
          <w:lang w:val="ru-RU"/>
        </w:rPr>
        <w:t>Валидация</w:t>
      </w:r>
      <w:r w:rsidRPr="00207247">
        <w:rPr>
          <w:lang w:val="ru-RU"/>
        </w:rPr>
        <w:t xml:space="preserve"> </w:t>
      </w:r>
      <w:r w:rsidRPr="00207247">
        <w:rPr>
          <w:rFonts w:hint="eastAsia"/>
          <w:lang w:val="ru-RU"/>
        </w:rPr>
        <w:t>методики</w:t>
      </w:r>
      <w:r w:rsidRPr="00207247">
        <w:rPr>
          <w:lang w:val="ru-RU"/>
        </w:rPr>
        <w:t xml:space="preserve"> </w:t>
      </w:r>
      <w:r w:rsidRPr="00207247">
        <w:rPr>
          <w:rFonts w:hint="eastAsia"/>
          <w:lang w:val="ru-RU"/>
        </w:rPr>
        <w:t>количественного</w:t>
      </w:r>
      <w:r w:rsidRPr="00207247">
        <w:rPr>
          <w:lang w:val="ru-RU"/>
        </w:rPr>
        <w:t xml:space="preserve"> </w:t>
      </w:r>
      <w:r w:rsidRPr="00207247">
        <w:rPr>
          <w:rFonts w:hint="eastAsia"/>
          <w:lang w:val="ru-RU"/>
        </w:rPr>
        <w:t>определения</w:t>
      </w:r>
      <w:r w:rsidRPr="00207247">
        <w:rPr>
          <w:lang w:val="ru-RU"/>
        </w:rPr>
        <w:t xml:space="preserve"> </w:t>
      </w:r>
      <w:r w:rsidRPr="00207247">
        <w:rPr>
          <w:rFonts w:hint="eastAsia"/>
          <w:lang w:val="ru-RU"/>
        </w:rPr>
        <w:t>ГМЛ</w:t>
      </w:r>
      <w:r w:rsidRPr="00207247">
        <w:rPr>
          <w:lang w:val="ru-RU"/>
        </w:rPr>
        <w:t xml:space="preserve">-1 </w:t>
      </w:r>
      <w:r w:rsidRPr="00207247">
        <w:rPr>
          <w:rFonts w:hint="eastAsia"/>
          <w:lang w:val="ru-RU"/>
        </w:rPr>
        <w:t>в</w:t>
      </w:r>
      <w:r w:rsidRPr="00207247">
        <w:rPr>
          <w:lang w:val="ru-RU"/>
        </w:rPr>
        <w:t xml:space="preserve"> </w:t>
      </w:r>
      <w:r w:rsidRPr="00207247">
        <w:rPr>
          <w:rFonts w:hint="eastAsia"/>
          <w:lang w:val="ru-RU"/>
        </w:rPr>
        <w:t>плазме</w:t>
      </w:r>
    </w:p>
    <w:p w14:paraId="63ABB8CF" w14:textId="77777777" w:rsidR="00207247" w:rsidRPr="00207247" w:rsidRDefault="00207247" w:rsidP="00207247">
      <w:pPr>
        <w:rPr>
          <w:lang w:val="ru-RU"/>
        </w:rPr>
      </w:pPr>
    </w:p>
    <w:p w14:paraId="4DDDD11D" w14:textId="77777777" w:rsidR="00207247" w:rsidRPr="00207247" w:rsidRDefault="00207247" w:rsidP="00207247">
      <w:pPr>
        <w:rPr>
          <w:lang w:val="ru-RU"/>
        </w:rPr>
      </w:pPr>
      <w:r w:rsidRPr="00207247">
        <w:rPr>
          <w:rFonts w:hint="eastAsia"/>
          <w:lang w:val="ru-RU"/>
        </w:rPr>
        <w:t>крови</w:t>
      </w:r>
      <w:r w:rsidRPr="00207247">
        <w:rPr>
          <w:lang w:val="ru-RU"/>
        </w:rPr>
        <w:t xml:space="preserve"> </w:t>
      </w:r>
      <w:r w:rsidRPr="00207247">
        <w:rPr>
          <w:rFonts w:hint="eastAsia"/>
          <w:lang w:val="ru-RU"/>
        </w:rPr>
        <w:t>крыс</w:t>
      </w:r>
    </w:p>
    <w:p w14:paraId="51AC1F4C" w14:textId="77777777" w:rsidR="00207247" w:rsidRPr="00207247" w:rsidRDefault="00207247" w:rsidP="00207247">
      <w:pPr>
        <w:rPr>
          <w:lang w:val="ru-RU"/>
        </w:rPr>
      </w:pPr>
    </w:p>
    <w:p w14:paraId="533997AD" w14:textId="77777777" w:rsidR="00207247" w:rsidRPr="00207247" w:rsidRDefault="00207247" w:rsidP="00207247">
      <w:pPr>
        <w:rPr>
          <w:lang w:val="ru-RU"/>
        </w:rPr>
      </w:pPr>
      <w:r w:rsidRPr="00207247">
        <w:rPr>
          <w:rFonts w:hint="eastAsia"/>
          <w:lang w:val="ru-RU"/>
        </w:rPr>
        <w:t>Линейность</w:t>
      </w:r>
      <w:r w:rsidRPr="00207247">
        <w:rPr>
          <w:lang w:val="ru-RU"/>
        </w:rPr>
        <w:t xml:space="preserve"> </w:t>
      </w:r>
      <w:r w:rsidRPr="00207247">
        <w:rPr>
          <w:rFonts w:hint="eastAsia"/>
          <w:lang w:val="ru-RU"/>
        </w:rPr>
        <w:t>и</w:t>
      </w:r>
      <w:r w:rsidRPr="00207247">
        <w:rPr>
          <w:lang w:val="ru-RU"/>
        </w:rPr>
        <w:t xml:space="preserve"> </w:t>
      </w:r>
      <w:r w:rsidRPr="00207247">
        <w:rPr>
          <w:rFonts w:hint="eastAsia"/>
          <w:lang w:val="ru-RU"/>
        </w:rPr>
        <w:t>чувствительность</w:t>
      </w:r>
    </w:p>
    <w:p w14:paraId="637CA55B" w14:textId="77777777" w:rsidR="00207247" w:rsidRPr="00207247" w:rsidRDefault="00207247" w:rsidP="00207247">
      <w:pPr>
        <w:rPr>
          <w:lang w:val="ru-RU"/>
        </w:rPr>
      </w:pPr>
    </w:p>
    <w:p w14:paraId="3FE08846" w14:textId="77777777" w:rsidR="00207247" w:rsidRPr="00207247" w:rsidRDefault="00207247" w:rsidP="00207247">
      <w:pPr>
        <w:rPr>
          <w:lang w:val="ru-RU"/>
        </w:rPr>
      </w:pPr>
      <w:r w:rsidRPr="00207247">
        <w:rPr>
          <w:rFonts w:hint="eastAsia"/>
          <w:lang w:val="ru-RU"/>
        </w:rPr>
        <w:t>Правильность</w:t>
      </w:r>
      <w:r w:rsidRPr="00207247">
        <w:rPr>
          <w:lang w:val="ru-RU"/>
        </w:rPr>
        <w:t xml:space="preserve"> </w:t>
      </w:r>
      <w:r w:rsidRPr="00207247">
        <w:rPr>
          <w:rFonts w:hint="eastAsia"/>
          <w:lang w:val="ru-RU"/>
        </w:rPr>
        <w:t>и</w:t>
      </w:r>
      <w:r w:rsidRPr="00207247">
        <w:rPr>
          <w:lang w:val="ru-RU"/>
        </w:rPr>
        <w:t xml:space="preserve"> </w:t>
      </w:r>
      <w:r w:rsidRPr="00207247">
        <w:rPr>
          <w:rFonts w:hint="eastAsia"/>
          <w:lang w:val="ru-RU"/>
        </w:rPr>
        <w:t>воспроизводимость</w:t>
      </w:r>
      <w:r w:rsidRPr="00207247">
        <w:rPr>
          <w:lang w:val="ru-RU"/>
        </w:rPr>
        <w:t xml:space="preserve"> </w:t>
      </w:r>
      <w:r w:rsidRPr="00207247">
        <w:rPr>
          <w:rFonts w:hint="eastAsia"/>
          <w:lang w:val="ru-RU"/>
        </w:rPr>
        <w:t>внутри</w:t>
      </w:r>
      <w:r w:rsidRPr="00207247">
        <w:rPr>
          <w:lang w:val="ru-RU"/>
        </w:rPr>
        <w:t xml:space="preserve"> </w:t>
      </w:r>
      <w:r w:rsidRPr="00207247">
        <w:rPr>
          <w:rFonts w:hint="eastAsia"/>
          <w:lang w:val="ru-RU"/>
        </w:rPr>
        <w:t>одного</w:t>
      </w:r>
      <w:r w:rsidRPr="00207247">
        <w:rPr>
          <w:lang w:val="ru-RU"/>
        </w:rPr>
        <w:t xml:space="preserve"> </w:t>
      </w:r>
      <w:r w:rsidRPr="00207247">
        <w:rPr>
          <w:rFonts w:hint="eastAsia"/>
          <w:lang w:val="ru-RU"/>
        </w:rPr>
        <w:t>аналитического</w:t>
      </w:r>
      <w:r w:rsidRPr="00207247">
        <w:rPr>
          <w:lang w:val="ru-RU"/>
        </w:rPr>
        <w:t xml:space="preserve"> </w:t>
      </w:r>
      <w:r w:rsidRPr="00207247">
        <w:rPr>
          <w:rFonts w:hint="eastAsia"/>
          <w:lang w:val="ru-RU"/>
        </w:rPr>
        <w:t>цикла</w:t>
      </w:r>
    </w:p>
    <w:p w14:paraId="23D8B4B5" w14:textId="77777777" w:rsidR="00207247" w:rsidRPr="00207247" w:rsidRDefault="00207247" w:rsidP="00207247">
      <w:pPr>
        <w:rPr>
          <w:lang w:val="ru-RU"/>
        </w:rPr>
      </w:pPr>
    </w:p>
    <w:p w14:paraId="4B993DF9" w14:textId="77777777" w:rsidR="00207247" w:rsidRPr="00207247" w:rsidRDefault="00207247" w:rsidP="00207247">
      <w:pPr>
        <w:rPr>
          <w:lang w:val="ru-RU"/>
        </w:rPr>
      </w:pPr>
      <w:r w:rsidRPr="00207247">
        <w:rPr>
          <w:rFonts w:hint="eastAsia"/>
          <w:lang w:val="ru-RU"/>
        </w:rPr>
        <w:t>Правильность</w:t>
      </w:r>
      <w:r w:rsidRPr="00207247">
        <w:rPr>
          <w:lang w:val="ru-RU"/>
        </w:rPr>
        <w:t xml:space="preserve"> </w:t>
      </w:r>
      <w:r w:rsidRPr="00207247">
        <w:rPr>
          <w:rFonts w:hint="eastAsia"/>
          <w:lang w:val="ru-RU"/>
        </w:rPr>
        <w:t>и</w:t>
      </w:r>
      <w:r w:rsidRPr="00207247">
        <w:rPr>
          <w:lang w:val="ru-RU"/>
        </w:rPr>
        <w:t xml:space="preserve"> </w:t>
      </w:r>
      <w:r w:rsidRPr="00207247">
        <w:rPr>
          <w:rFonts w:hint="eastAsia"/>
          <w:lang w:val="ru-RU"/>
        </w:rPr>
        <w:t>воспроизводимость</w:t>
      </w:r>
      <w:r w:rsidRPr="00207247">
        <w:rPr>
          <w:lang w:val="ru-RU"/>
        </w:rPr>
        <w:t xml:space="preserve"> </w:t>
      </w:r>
      <w:r w:rsidRPr="00207247">
        <w:rPr>
          <w:rFonts w:hint="eastAsia"/>
          <w:lang w:val="ru-RU"/>
        </w:rPr>
        <w:t>между</w:t>
      </w:r>
      <w:r w:rsidRPr="00207247">
        <w:rPr>
          <w:lang w:val="ru-RU"/>
        </w:rPr>
        <w:t xml:space="preserve"> </w:t>
      </w:r>
      <w:r w:rsidRPr="00207247">
        <w:rPr>
          <w:rFonts w:hint="eastAsia"/>
          <w:lang w:val="ru-RU"/>
        </w:rPr>
        <w:t>аналитическими</w:t>
      </w:r>
      <w:r w:rsidRPr="00207247">
        <w:rPr>
          <w:lang w:val="ru-RU"/>
        </w:rPr>
        <w:t xml:space="preserve"> </w:t>
      </w:r>
      <w:r w:rsidRPr="00207247">
        <w:rPr>
          <w:rFonts w:hint="eastAsia"/>
          <w:lang w:val="ru-RU"/>
        </w:rPr>
        <w:t>циклами</w:t>
      </w:r>
    </w:p>
    <w:p w14:paraId="50EB5877" w14:textId="77777777" w:rsidR="00207247" w:rsidRPr="00207247" w:rsidRDefault="00207247" w:rsidP="00207247">
      <w:pPr>
        <w:rPr>
          <w:lang w:val="ru-RU"/>
        </w:rPr>
      </w:pPr>
    </w:p>
    <w:p w14:paraId="6FADB35B" w14:textId="77777777" w:rsidR="00207247" w:rsidRPr="00207247" w:rsidRDefault="00207247" w:rsidP="00207247">
      <w:pPr>
        <w:rPr>
          <w:lang w:val="ru-RU"/>
        </w:rPr>
      </w:pPr>
      <w:r w:rsidRPr="00207247">
        <w:rPr>
          <w:rFonts w:hint="eastAsia"/>
          <w:lang w:val="ru-RU"/>
        </w:rPr>
        <w:t>Степень</w:t>
      </w:r>
      <w:r w:rsidRPr="00207247">
        <w:rPr>
          <w:lang w:val="ru-RU"/>
        </w:rPr>
        <w:t xml:space="preserve"> </w:t>
      </w:r>
      <w:r w:rsidRPr="00207247">
        <w:rPr>
          <w:rFonts w:hint="eastAsia"/>
          <w:lang w:val="ru-RU"/>
        </w:rPr>
        <w:t>извлечения</w:t>
      </w:r>
      <w:r w:rsidRPr="00207247">
        <w:rPr>
          <w:lang w:val="ru-RU"/>
        </w:rPr>
        <w:t xml:space="preserve"> </w:t>
      </w:r>
      <w:r w:rsidRPr="00207247">
        <w:rPr>
          <w:rFonts w:hint="eastAsia"/>
          <w:lang w:val="ru-RU"/>
        </w:rPr>
        <w:t>плазмы</w:t>
      </w:r>
      <w:r w:rsidRPr="00207247">
        <w:rPr>
          <w:lang w:val="ru-RU"/>
        </w:rPr>
        <w:t xml:space="preserve"> </w:t>
      </w:r>
      <w:r w:rsidRPr="00207247">
        <w:rPr>
          <w:rFonts w:hint="eastAsia"/>
          <w:lang w:val="ru-RU"/>
        </w:rPr>
        <w:t>крови</w:t>
      </w:r>
      <w:r w:rsidRPr="00207247">
        <w:rPr>
          <w:lang w:val="ru-RU"/>
        </w:rPr>
        <w:t xml:space="preserve"> </w:t>
      </w:r>
      <w:r w:rsidRPr="00207247">
        <w:rPr>
          <w:rFonts w:hint="eastAsia"/>
          <w:lang w:val="ru-RU"/>
        </w:rPr>
        <w:t>крыс</w:t>
      </w:r>
    </w:p>
    <w:p w14:paraId="75C69A00" w14:textId="77777777" w:rsidR="00207247" w:rsidRPr="00207247" w:rsidRDefault="00207247" w:rsidP="00207247">
      <w:pPr>
        <w:rPr>
          <w:lang w:val="ru-RU"/>
        </w:rPr>
      </w:pPr>
    </w:p>
    <w:p w14:paraId="5F0EDA39" w14:textId="77777777" w:rsidR="00207247" w:rsidRPr="00207247" w:rsidRDefault="00207247" w:rsidP="00207247">
      <w:pPr>
        <w:rPr>
          <w:lang w:val="ru-RU"/>
        </w:rPr>
      </w:pPr>
      <w:r w:rsidRPr="00207247">
        <w:rPr>
          <w:rFonts w:hint="eastAsia"/>
          <w:lang w:val="ru-RU"/>
        </w:rPr>
        <w:t>Степень</w:t>
      </w:r>
      <w:r w:rsidRPr="00207247">
        <w:rPr>
          <w:lang w:val="ru-RU"/>
        </w:rPr>
        <w:t xml:space="preserve"> </w:t>
      </w:r>
      <w:r w:rsidRPr="00207247">
        <w:rPr>
          <w:rFonts w:hint="eastAsia"/>
          <w:lang w:val="ru-RU"/>
        </w:rPr>
        <w:t>извлечения</w:t>
      </w:r>
      <w:r w:rsidRPr="00207247">
        <w:rPr>
          <w:lang w:val="ru-RU"/>
        </w:rPr>
        <w:t xml:space="preserve"> </w:t>
      </w:r>
      <w:r w:rsidRPr="00207247">
        <w:rPr>
          <w:rFonts w:hint="eastAsia"/>
          <w:lang w:val="ru-RU"/>
        </w:rPr>
        <w:t>соединения</w:t>
      </w:r>
      <w:r w:rsidRPr="00207247">
        <w:rPr>
          <w:lang w:val="ru-RU"/>
        </w:rPr>
        <w:t xml:space="preserve"> </w:t>
      </w:r>
      <w:r w:rsidRPr="00207247">
        <w:rPr>
          <w:rFonts w:hint="eastAsia"/>
          <w:lang w:val="ru-RU"/>
        </w:rPr>
        <w:t>ГМЛ</w:t>
      </w:r>
      <w:r w:rsidRPr="00207247">
        <w:rPr>
          <w:lang w:val="ru-RU"/>
        </w:rPr>
        <w:t xml:space="preserve">-1 </w:t>
      </w:r>
      <w:r w:rsidRPr="00207247">
        <w:rPr>
          <w:rFonts w:hint="eastAsia"/>
          <w:lang w:val="ru-RU"/>
        </w:rPr>
        <w:t>из</w:t>
      </w:r>
      <w:r w:rsidRPr="00207247">
        <w:rPr>
          <w:lang w:val="ru-RU"/>
        </w:rPr>
        <w:t xml:space="preserve"> </w:t>
      </w:r>
      <w:r w:rsidRPr="00207247">
        <w:rPr>
          <w:rFonts w:hint="eastAsia"/>
          <w:lang w:val="ru-RU"/>
        </w:rPr>
        <w:t>органов</w:t>
      </w:r>
      <w:r w:rsidRPr="00207247">
        <w:rPr>
          <w:lang w:val="ru-RU"/>
        </w:rPr>
        <w:t xml:space="preserve"> </w:t>
      </w:r>
      <w:r w:rsidRPr="00207247">
        <w:rPr>
          <w:rFonts w:hint="eastAsia"/>
          <w:lang w:val="ru-RU"/>
        </w:rPr>
        <w:t>и</w:t>
      </w:r>
      <w:r w:rsidRPr="00207247">
        <w:rPr>
          <w:lang w:val="ru-RU"/>
        </w:rPr>
        <w:t xml:space="preserve"> </w:t>
      </w:r>
      <w:r w:rsidRPr="00207247">
        <w:rPr>
          <w:rFonts w:hint="eastAsia"/>
          <w:lang w:val="ru-RU"/>
        </w:rPr>
        <w:t>тканей</w:t>
      </w:r>
      <w:r w:rsidRPr="00207247">
        <w:rPr>
          <w:lang w:val="ru-RU"/>
        </w:rPr>
        <w:t xml:space="preserve"> </w:t>
      </w:r>
      <w:r w:rsidRPr="00207247">
        <w:rPr>
          <w:rFonts w:hint="eastAsia"/>
          <w:lang w:val="ru-RU"/>
        </w:rPr>
        <w:t>крыс</w:t>
      </w:r>
    </w:p>
    <w:p w14:paraId="57D6B005" w14:textId="77777777" w:rsidR="00207247" w:rsidRPr="00207247" w:rsidRDefault="00207247" w:rsidP="00207247">
      <w:pPr>
        <w:rPr>
          <w:lang w:val="ru-RU"/>
        </w:rPr>
      </w:pPr>
    </w:p>
    <w:p w14:paraId="622B9E8F" w14:textId="77777777" w:rsidR="00207247" w:rsidRPr="00207247" w:rsidRDefault="00207247" w:rsidP="00207247">
      <w:pPr>
        <w:rPr>
          <w:lang w:val="ru-RU"/>
        </w:rPr>
      </w:pPr>
      <w:r w:rsidRPr="00207247">
        <w:rPr>
          <w:rFonts w:hint="eastAsia"/>
          <w:lang w:val="ru-RU"/>
        </w:rPr>
        <w:t>Степень</w:t>
      </w:r>
      <w:r w:rsidRPr="00207247">
        <w:rPr>
          <w:lang w:val="ru-RU"/>
        </w:rPr>
        <w:t xml:space="preserve"> </w:t>
      </w:r>
      <w:r w:rsidRPr="00207247">
        <w:rPr>
          <w:rFonts w:hint="eastAsia"/>
          <w:lang w:val="ru-RU"/>
        </w:rPr>
        <w:t>извлечения</w:t>
      </w:r>
      <w:r w:rsidRPr="00207247">
        <w:rPr>
          <w:lang w:val="ru-RU"/>
        </w:rPr>
        <w:t xml:space="preserve"> </w:t>
      </w:r>
      <w:r w:rsidRPr="00207247">
        <w:rPr>
          <w:rFonts w:hint="eastAsia"/>
          <w:lang w:val="ru-RU"/>
        </w:rPr>
        <w:t>соединения</w:t>
      </w:r>
      <w:r w:rsidRPr="00207247">
        <w:rPr>
          <w:lang w:val="ru-RU"/>
        </w:rPr>
        <w:t xml:space="preserve"> </w:t>
      </w:r>
      <w:r w:rsidRPr="00207247">
        <w:rPr>
          <w:rFonts w:hint="eastAsia"/>
          <w:lang w:val="ru-RU"/>
        </w:rPr>
        <w:t>ГМЛ</w:t>
      </w:r>
      <w:r w:rsidRPr="00207247">
        <w:rPr>
          <w:lang w:val="ru-RU"/>
        </w:rPr>
        <w:t xml:space="preserve">-1 </w:t>
      </w:r>
      <w:r w:rsidRPr="00207247">
        <w:rPr>
          <w:rFonts w:hint="eastAsia"/>
          <w:lang w:val="ru-RU"/>
        </w:rPr>
        <w:t>из</w:t>
      </w:r>
      <w:r w:rsidRPr="00207247">
        <w:rPr>
          <w:lang w:val="ru-RU"/>
        </w:rPr>
        <w:t xml:space="preserve"> </w:t>
      </w:r>
      <w:r w:rsidRPr="00207247">
        <w:rPr>
          <w:rFonts w:hint="eastAsia"/>
          <w:lang w:val="ru-RU"/>
        </w:rPr>
        <w:t>мочи</w:t>
      </w:r>
      <w:r w:rsidRPr="00207247">
        <w:rPr>
          <w:lang w:val="ru-RU"/>
        </w:rPr>
        <w:t xml:space="preserve"> </w:t>
      </w:r>
      <w:r w:rsidRPr="00207247">
        <w:rPr>
          <w:rFonts w:hint="eastAsia"/>
          <w:lang w:val="ru-RU"/>
        </w:rPr>
        <w:t>и</w:t>
      </w:r>
      <w:r w:rsidRPr="00207247">
        <w:rPr>
          <w:lang w:val="ru-RU"/>
        </w:rPr>
        <w:t xml:space="preserve"> </w:t>
      </w:r>
      <w:r w:rsidRPr="00207247">
        <w:rPr>
          <w:rFonts w:hint="eastAsia"/>
          <w:lang w:val="ru-RU"/>
        </w:rPr>
        <w:t>кала</w:t>
      </w:r>
      <w:r w:rsidRPr="00207247">
        <w:rPr>
          <w:lang w:val="ru-RU"/>
        </w:rPr>
        <w:t xml:space="preserve"> </w:t>
      </w:r>
      <w:r w:rsidRPr="00207247">
        <w:rPr>
          <w:rFonts w:hint="eastAsia"/>
          <w:lang w:val="ru-RU"/>
        </w:rPr>
        <w:t>крыс</w:t>
      </w:r>
    </w:p>
    <w:p w14:paraId="3E6EBF9F" w14:textId="77777777" w:rsidR="00207247" w:rsidRPr="00207247" w:rsidRDefault="00207247" w:rsidP="00207247">
      <w:pPr>
        <w:rPr>
          <w:lang w:val="ru-RU"/>
        </w:rPr>
      </w:pPr>
    </w:p>
    <w:p w14:paraId="39BA1147" w14:textId="77777777" w:rsidR="00207247" w:rsidRPr="00207247" w:rsidRDefault="00207247" w:rsidP="00207247">
      <w:pPr>
        <w:rPr>
          <w:lang w:val="ru-RU"/>
        </w:rPr>
      </w:pPr>
      <w:r w:rsidRPr="00207247">
        <w:rPr>
          <w:rFonts w:hint="eastAsia"/>
          <w:lang w:val="ru-RU"/>
        </w:rPr>
        <w:t>Стабильность</w:t>
      </w:r>
      <w:r w:rsidRPr="00207247">
        <w:rPr>
          <w:lang w:val="ru-RU"/>
        </w:rPr>
        <w:t xml:space="preserve"> </w:t>
      </w:r>
      <w:r w:rsidRPr="00207247">
        <w:rPr>
          <w:rFonts w:hint="eastAsia"/>
          <w:lang w:val="ru-RU"/>
        </w:rPr>
        <w:t>ГМЛ</w:t>
      </w:r>
      <w:r w:rsidRPr="00207247">
        <w:rPr>
          <w:lang w:val="ru-RU"/>
        </w:rPr>
        <w:t>-1</w:t>
      </w:r>
      <w:r w:rsidRPr="00207247">
        <w:rPr>
          <w:rFonts w:hint="eastAsia"/>
          <w:lang w:val="ru-RU"/>
        </w:rPr>
        <w:t>после</w:t>
      </w:r>
      <w:r w:rsidRPr="00207247">
        <w:rPr>
          <w:lang w:val="ru-RU"/>
        </w:rPr>
        <w:t xml:space="preserve"> </w:t>
      </w:r>
      <w:r w:rsidRPr="00207247">
        <w:rPr>
          <w:rFonts w:hint="eastAsia"/>
          <w:lang w:val="ru-RU"/>
        </w:rPr>
        <w:t>пробоподготовки</w:t>
      </w:r>
    </w:p>
    <w:p w14:paraId="32359474" w14:textId="77777777" w:rsidR="00207247" w:rsidRPr="00207247" w:rsidRDefault="00207247" w:rsidP="00207247">
      <w:pPr>
        <w:rPr>
          <w:lang w:val="ru-RU"/>
        </w:rPr>
      </w:pPr>
    </w:p>
    <w:p w14:paraId="4C8D00CE" w14:textId="77777777" w:rsidR="00207247" w:rsidRPr="00207247" w:rsidRDefault="00207247" w:rsidP="00207247">
      <w:pPr>
        <w:rPr>
          <w:lang w:val="ru-RU"/>
        </w:rPr>
      </w:pPr>
      <w:r w:rsidRPr="00207247">
        <w:rPr>
          <w:rFonts w:hint="eastAsia"/>
          <w:lang w:val="ru-RU"/>
        </w:rPr>
        <w:t>Испытание</w:t>
      </w:r>
      <w:r w:rsidRPr="00207247">
        <w:rPr>
          <w:lang w:val="ru-RU"/>
        </w:rPr>
        <w:t xml:space="preserve"> </w:t>
      </w:r>
      <w:r w:rsidRPr="00207247">
        <w:rPr>
          <w:rFonts w:hint="eastAsia"/>
          <w:lang w:val="ru-RU"/>
        </w:rPr>
        <w:t>на</w:t>
      </w:r>
      <w:r w:rsidRPr="00207247">
        <w:rPr>
          <w:lang w:val="ru-RU"/>
        </w:rPr>
        <w:t xml:space="preserve"> </w:t>
      </w:r>
      <w:r w:rsidRPr="00207247">
        <w:rPr>
          <w:rFonts w:hint="eastAsia"/>
          <w:lang w:val="ru-RU"/>
        </w:rPr>
        <w:t>разведение</w:t>
      </w:r>
      <w:r w:rsidRPr="00207247">
        <w:rPr>
          <w:lang w:val="ru-RU"/>
        </w:rPr>
        <w:t xml:space="preserve"> </w:t>
      </w:r>
      <w:r w:rsidRPr="00207247">
        <w:rPr>
          <w:rFonts w:hint="eastAsia"/>
          <w:lang w:val="ru-RU"/>
        </w:rPr>
        <w:t>опытных</w:t>
      </w:r>
      <w:r w:rsidRPr="00207247">
        <w:rPr>
          <w:lang w:val="ru-RU"/>
        </w:rPr>
        <w:t xml:space="preserve"> </w:t>
      </w:r>
      <w:r w:rsidRPr="00207247">
        <w:rPr>
          <w:rFonts w:hint="eastAsia"/>
          <w:lang w:val="ru-RU"/>
        </w:rPr>
        <w:t>образцов</w:t>
      </w:r>
      <w:r w:rsidRPr="00207247">
        <w:rPr>
          <w:lang w:val="ru-RU"/>
        </w:rPr>
        <w:t xml:space="preserve"> </w:t>
      </w:r>
      <w:r w:rsidRPr="00207247">
        <w:rPr>
          <w:rFonts w:hint="eastAsia"/>
          <w:lang w:val="ru-RU"/>
        </w:rPr>
        <w:t>плазмы</w:t>
      </w:r>
      <w:r w:rsidRPr="00207247">
        <w:rPr>
          <w:lang w:val="ru-RU"/>
        </w:rPr>
        <w:t xml:space="preserve"> </w:t>
      </w:r>
      <w:r w:rsidRPr="00207247">
        <w:rPr>
          <w:rFonts w:hint="eastAsia"/>
          <w:lang w:val="ru-RU"/>
        </w:rPr>
        <w:t>крови</w:t>
      </w:r>
    </w:p>
    <w:p w14:paraId="5864B06F" w14:textId="77777777" w:rsidR="00207247" w:rsidRPr="00207247" w:rsidRDefault="00207247" w:rsidP="00207247">
      <w:pPr>
        <w:rPr>
          <w:lang w:val="ru-RU"/>
        </w:rPr>
      </w:pPr>
    </w:p>
    <w:p w14:paraId="29D164BF" w14:textId="77777777" w:rsidR="00207247" w:rsidRPr="00207247" w:rsidRDefault="00207247" w:rsidP="00207247">
      <w:pPr>
        <w:rPr>
          <w:lang w:val="ru-RU"/>
        </w:rPr>
      </w:pPr>
      <w:r w:rsidRPr="00207247">
        <w:rPr>
          <w:lang w:val="ru-RU"/>
        </w:rPr>
        <w:t xml:space="preserve">2.5 </w:t>
      </w:r>
      <w:r w:rsidRPr="00207247">
        <w:rPr>
          <w:rFonts w:hint="eastAsia"/>
          <w:lang w:val="ru-RU"/>
        </w:rPr>
        <w:t>Фармакокинетические</w:t>
      </w:r>
      <w:r w:rsidRPr="00207247">
        <w:rPr>
          <w:lang w:val="ru-RU"/>
        </w:rPr>
        <w:t xml:space="preserve"> </w:t>
      </w:r>
      <w:r w:rsidRPr="00207247">
        <w:rPr>
          <w:rFonts w:hint="eastAsia"/>
          <w:lang w:val="ru-RU"/>
        </w:rPr>
        <w:t>параметры</w:t>
      </w:r>
    </w:p>
    <w:p w14:paraId="6112C5BB" w14:textId="77777777" w:rsidR="00207247" w:rsidRPr="00207247" w:rsidRDefault="00207247" w:rsidP="00207247">
      <w:pPr>
        <w:rPr>
          <w:lang w:val="ru-RU"/>
        </w:rPr>
      </w:pPr>
    </w:p>
    <w:p w14:paraId="283888AD" w14:textId="77777777" w:rsidR="00207247" w:rsidRPr="00207247" w:rsidRDefault="00207247" w:rsidP="00207247">
      <w:pPr>
        <w:rPr>
          <w:lang w:val="ru-RU"/>
        </w:rPr>
      </w:pPr>
      <w:r w:rsidRPr="00207247">
        <w:rPr>
          <w:lang w:val="ru-RU"/>
        </w:rPr>
        <w:t xml:space="preserve">2.6 </w:t>
      </w:r>
      <w:r w:rsidRPr="00207247">
        <w:rPr>
          <w:rFonts w:hint="eastAsia"/>
          <w:lang w:val="ru-RU"/>
        </w:rPr>
        <w:t>Статистическая</w:t>
      </w:r>
      <w:r w:rsidRPr="00207247">
        <w:rPr>
          <w:lang w:val="ru-RU"/>
        </w:rPr>
        <w:t xml:space="preserve"> </w:t>
      </w:r>
      <w:r w:rsidRPr="00207247">
        <w:rPr>
          <w:rFonts w:hint="eastAsia"/>
          <w:lang w:val="ru-RU"/>
        </w:rPr>
        <w:t>обработка</w:t>
      </w:r>
      <w:r w:rsidRPr="00207247">
        <w:rPr>
          <w:lang w:val="ru-RU"/>
        </w:rPr>
        <w:t xml:space="preserve"> </w:t>
      </w:r>
      <w:r w:rsidRPr="00207247">
        <w:rPr>
          <w:rFonts w:hint="eastAsia"/>
          <w:lang w:val="ru-RU"/>
        </w:rPr>
        <w:t>полученных</w:t>
      </w:r>
      <w:r w:rsidRPr="00207247">
        <w:rPr>
          <w:lang w:val="ru-RU"/>
        </w:rPr>
        <w:t xml:space="preserve"> </w:t>
      </w:r>
      <w:r w:rsidRPr="00207247">
        <w:rPr>
          <w:rFonts w:hint="eastAsia"/>
          <w:lang w:val="ru-RU"/>
        </w:rPr>
        <w:t>результатов</w:t>
      </w:r>
    </w:p>
    <w:p w14:paraId="1BE02459" w14:textId="77777777" w:rsidR="00207247" w:rsidRPr="00207247" w:rsidRDefault="00207247" w:rsidP="00207247">
      <w:pPr>
        <w:rPr>
          <w:lang w:val="ru-RU"/>
        </w:rPr>
      </w:pPr>
    </w:p>
    <w:p w14:paraId="00DF3976" w14:textId="77777777" w:rsidR="00207247" w:rsidRPr="00207247" w:rsidRDefault="00207247" w:rsidP="00207247">
      <w:pPr>
        <w:rPr>
          <w:lang w:val="ru-RU"/>
        </w:rPr>
      </w:pPr>
      <w:r w:rsidRPr="00207247">
        <w:rPr>
          <w:lang w:val="ru-RU"/>
        </w:rPr>
        <w:t xml:space="preserve">3.1 </w:t>
      </w:r>
      <w:r w:rsidRPr="00207247">
        <w:rPr>
          <w:rFonts w:hint="eastAsia"/>
          <w:lang w:val="ru-RU"/>
        </w:rPr>
        <w:t>Биотрансформация</w:t>
      </w:r>
      <w:r w:rsidRPr="00207247">
        <w:rPr>
          <w:lang w:val="ru-RU"/>
        </w:rPr>
        <w:t xml:space="preserve"> </w:t>
      </w:r>
      <w:r w:rsidRPr="00207247">
        <w:rPr>
          <w:rFonts w:hint="eastAsia"/>
          <w:lang w:val="ru-RU"/>
        </w:rPr>
        <w:t>соединения</w:t>
      </w:r>
      <w:r w:rsidRPr="00207247">
        <w:rPr>
          <w:lang w:val="ru-RU"/>
        </w:rPr>
        <w:t xml:space="preserve"> </w:t>
      </w:r>
      <w:r w:rsidRPr="00207247">
        <w:rPr>
          <w:rFonts w:hint="eastAsia"/>
          <w:lang w:val="ru-RU"/>
        </w:rPr>
        <w:t>ГМЛ</w:t>
      </w:r>
      <w:r w:rsidRPr="00207247">
        <w:rPr>
          <w:lang w:val="ru-RU"/>
        </w:rPr>
        <w:t xml:space="preserve">-1 </w:t>
      </w:r>
      <w:r w:rsidRPr="00207247">
        <w:rPr>
          <w:rFonts w:hint="eastAsia"/>
          <w:lang w:val="ru-RU"/>
        </w:rPr>
        <w:t>у</w:t>
      </w:r>
      <w:r w:rsidRPr="00207247">
        <w:rPr>
          <w:lang w:val="ru-RU"/>
        </w:rPr>
        <w:t xml:space="preserve"> </w:t>
      </w:r>
      <w:r w:rsidRPr="00207247">
        <w:rPr>
          <w:rFonts w:hint="eastAsia"/>
          <w:lang w:val="ru-RU"/>
        </w:rPr>
        <w:t>экспериментальных</w:t>
      </w:r>
      <w:r w:rsidRPr="00207247">
        <w:rPr>
          <w:lang w:val="ru-RU"/>
        </w:rPr>
        <w:t xml:space="preserve"> </w:t>
      </w:r>
      <w:r w:rsidRPr="00207247">
        <w:rPr>
          <w:rFonts w:hint="eastAsia"/>
          <w:lang w:val="ru-RU"/>
        </w:rPr>
        <w:t>животных</w:t>
      </w:r>
    </w:p>
    <w:p w14:paraId="0EAC1027" w14:textId="77777777" w:rsidR="00207247" w:rsidRPr="00207247" w:rsidRDefault="00207247" w:rsidP="00207247">
      <w:pPr>
        <w:rPr>
          <w:lang w:val="ru-RU"/>
        </w:rPr>
      </w:pPr>
    </w:p>
    <w:p w14:paraId="79F4690E" w14:textId="77777777" w:rsidR="00207247" w:rsidRPr="00207247" w:rsidRDefault="00207247" w:rsidP="00207247">
      <w:pPr>
        <w:rPr>
          <w:lang w:val="ru-RU"/>
        </w:rPr>
      </w:pPr>
      <w:r w:rsidRPr="00207247">
        <w:rPr>
          <w:lang w:val="ru-RU"/>
        </w:rPr>
        <w:t xml:space="preserve">3.1.1 </w:t>
      </w:r>
      <w:r w:rsidRPr="00207247">
        <w:rPr>
          <w:rFonts w:hint="eastAsia"/>
          <w:lang w:val="ru-RU"/>
        </w:rPr>
        <w:t>Биотрансформация</w:t>
      </w:r>
      <w:r w:rsidRPr="00207247">
        <w:rPr>
          <w:lang w:val="ru-RU"/>
        </w:rPr>
        <w:t xml:space="preserve"> </w:t>
      </w:r>
      <w:r w:rsidRPr="00207247">
        <w:rPr>
          <w:rFonts w:hint="eastAsia"/>
          <w:lang w:val="ru-RU"/>
        </w:rPr>
        <w:t>соединения</w:t>
      </w:r>
      <w:r w:rsidRPr="00207247">
        <w:rPr>
          <w:lang w:val="ru-RU"/>
        </w:rPr>
        <w:t xml:space="preserve"> </w:t>
      </w:r>
      <w:r w:rsidRPr="00207247">
        <w:rPr>
          <w:rFonts w:hint="eastAsia"/>
          <w:lang w:val="ru-RU"/>
        </w:rPr>
        <w:t>ГМЛ</w:t>
      </w:r>
      <w:r w:rsidRPr="00207247">
        <w:rPr>
          <w:lang w:val="ru-RU"/>
        </w:rPr>
        <w:t xml:space="preserve">-1 </w:t>
      </w:r>
      <w:r w:rsidRPr="00207247">
        <w:rPr>
          <w:rFonts w:hint="eastAsia"/>
          <w:lang w:val="ru-RU"/>
        </w:rPr>
        <w:t>у</w:t>
      </w:r>
      <w:r w:rsidRPr="00207247">
        <w:rPr>
          <w:lang w:val="ru-RU"/>
        </w:rPr>
        <w:t xml:space="preserve"> </w:t>
      </w:r>
      <w:r w:rsidRPr="00207247">
        <w:rPr>
          <w:rFonts w:hint="eastAsia"/>
          <w:lang w:val="ru-RU"/>
        </w:rPr>
        <w:t>крыс</w:t>
      </w:r>
    </w:p>
    <w:p w14:paraId="306F2EF7" w14:textId="77777777" w:rsidR="00207247" w:rsidRPr="00207247" w:rsidRDefault="00207247" w:rsidP="00207247">
      <w:pPr>
        <w:rPr>
          <w:lang w:val="ru-RU"/>
        </w:rPr>
      </w:pPr>
    </w:p>
    <w:p w14:paraId="3469991D" w14:textId="77777777" w:rsidR="00207247" w:rsidRPr="00207247" w:rsidRDefault="00207247" w:rsidP="00207247">
      <w:pPr>
        <w:rPr>
          <w:lang w:val="ru-RU"/>
        </w:rPr>
      </w:pPr>
      <w:r w:rsidRPr="00207247">
        <w:rPr>
          <w:lang w:val="ru-RU"/>
        </w:rPr>
        <w:t xml:space="preserve">3.1.2 </w:t>
      </w:r>
      <w:r w:rsidRPr="00207247">
        <w:rPr>
          <w:rFonts w:hint="eastAsia"/>
          <w:lang w:val="ru-RU"/>
        </w:rPr>
        <w:t>Биотрансформация</w:t>
      </w:r>
      <w:r w:rsidRPr="00207247">
        <w:rPr>
          <w:lang w:val="ru-RU"/>
        </w:rPr>
        <w:t xml:space="preserve"> </w:t>
      </w:r>
      <w:r w:rsidRPr="00207247">
        <w:rPr>
          <w:rFonts w:hint="eastAsia"/>
          <w:lang w:val="ru-RU"/>
        </w:rPr>
        <w:t>соединения</w:t>
      </w:r>
      <w:r w:rsidRPr="00207247">
        <w:rPr>
          <w:lang w:val="ru-RU"/>
        </w:rPr>
        <w:t xml:space="preserve"> </w:t>
      </w:r>
      <w:r w:rsidRPr="00207247">
        <w:rPr>
          <w:rFonts w:hint="eastAsia"/>
          <w:lang w:val="ru-RU"/>
        </w:rPr>
        <w:t>ГМЛ</w:t>
      </w:r>
      <w:r w:rsidRPr="00207247">
        <w:rPr>
          <w:lang w:val="ru-RU"/>
        </w:rPr>
        <w:t xml:space="preserve">-1 </w:t>
      </w:r>
      <w:r w:rsidRPr="00207247">
        <w:rPr>
          <w:rFonts w:hint="eastAsia"/>
          <w:lang w:val="ru-RU"/>
        </w:rPr>
        <w:t>у</w:t>
      </w:r>
      <w:r w:rsidRPr="00207247">
        <w:rPr>
          <w:lang w:val="ru-RU"/>
        </w:rPr>
        <w:t xml:space="preserve"> </w:t>
      </w:r>
      <w:r w:rsidRPr="00207247">
        <w:rPr>
          <w:rFonts w:hint="eastAsia"/>
          <w:lang w:val="ru-RU"/>
        </w:rPr>
        <w:t>кроликов</w:t>
      </w:r>
    </w:p>
    <w:p w14:paraId="5223D024" w14:textId="77777777" w:rsidR="00207247" w:rsidRPr="00207247" w:rsidRDefault="00207247" w:rsidP="00207247">
      <w:pPr>
        <w:rPr>
          <w:lang w:val="ru-RU"/>
        </w:rPr>
      </w:pPr>
    </w:p>
    <w:p w14:paraId="42F4D06A" w14:textId="77777777" w:rsidR="00207247" w:rsidRPr="00207247" w:rsidRDefault="00207247" w:rsidP="00207247">
      <w:pPr>
        <w:rPr>
          <w:lang w:val="ru-RU"/>
        </w:rPr>
      </w:pPr>
      <w:r w:rsidRPr="00207247">
        <w:rPr>
          <w:lang w:val="ru-RU"/>
        </w:rPr>
        <w:t xml:space="preserve">3.2 </w:t>
      </w:r>
      <w:r w:rsidRPr="00207247">
        <w:rPr>
          <w:rFonts w:hint="eastAsia"/>
          <w:lang w:val="ru-RU"/>
        </w:rPr>
        <w:t>Фармакокинетика</w:t>
      </w:r>
      <w:r w:rsidRPr="00207247">
        <w:rPr>
          <w:lang w:val="ru-RU"/>
        </w:rPr>
        <w:t xml:space="preserve"> </w:t>
      </w:r>
      <w:r w:rsidRPr="00207247">
        <w:rPr>
          <w:rFonts w:hint="eastAsia"/>
          <w:lang w:val="ru-RU"/>
        </w:rPr>
        <w:t>соединения</w:t>
      </w:r>
      <w:r w:rsidRPr="00207247">
        <w:rPr>
          <w:lang w:val="ru-RU"/>
        </w:rPr>
        <w:t xml:space="preserve"> </w:t>
      </w:r>
      <w:r w:rsidRPr="00207247">
        <w:rPr>
          <w:rFonts w:hint="eastAsia"/>
          <w:lang w:val="ru-RU"/>
        </w:rPr>
        <w:t>ГМЛ</w:t>
      </w:r>
      <w:r w:rsidRPr="00207247">
        <w:rPr>
          <w:lang w:val="ru-RU"/>
        </w:rPr>
        <w:t xml:space="preserve">-1 </w:t>
      </w:r>
      <w:r w:rsidRPr="00207247">
        <w:rPr>
          <w:rFonts w:hint="eastAsia"/>
          <w:lang w:val="ru-RU"/>
        </w:rPr>
        <w:t>у</w:t>
      </w:r>
      <w:r w:rsidRPr="00207247">
        <w:rPr>
          <w:lang w:val="ru-RU"/>
        </w:rPr>
        <w:t xml:space="preserve"> </w:t>
      </w:r>
      <w:r w:rsidRPr="00207247">
        <w:rPr>
          <w:rFonts w:hint="eastAsia"/>
          <w:lang w:val="ru-RU"/>
        </w:rPr>
        <w:t>крыс</w:t>
      </w:r>
    </w:p>
    <w:p w14:paraId="44EC5C75" w14:textId="77777777" w:rsidR="00207247" w:rsidRPr="00207247" w:rsidRDefault="00207247" w:rsidP="00207247">
      <w:pPr>
        <w:rPr>
          <w:lang w:val="ru-RU"/>
        </w:rPr>
      </w:pPr>
    </w:p>
    <w:p w14:paraId="3AA3C833" w14:textId="77777777" w:rsidR="00207247" w:rsidRPr="00207247" w:rsidRDefault="00207247" w:rsidP="00207247">
      <w:pPr>
        <w:rPr>
          <w:lang w:val="ru-RU"/>
        </w:rPr>
      </w:pPr>
      <w:r w:rsidRPr="00207247">
        <w:rPr>
          <w:lang w:val="ru-RU"/>
        </w:rPr>
        <w:t xml:space="preserve">3.2.1 </w:t>
      </w:r>
      <w:r w:rsidRPr="00207247">
        <w:rPr>
          <w:rFonts w:hint="eastAsia"/>
          <w:lang w:val="ru-RU"/>
        </w:rPr>
        <w:t>Фармакокинетика</w:t>
      </w:r>
      <w:r w:rsidRPr="00207247">
        <w:rPr>
          <w:lang w:val="ru-RU"/>
        </w:rPr>
        <w:t xml:space="preserve"> </w:t>
      </w:r>
      <w:r w:rsidRPr="00207247">
        <w:rPr>
          <w:rFonts w:hint="eastAsia"/>
          <w:lang w:val="ru-RU"/>
        </w:rPr>
        <w:t>соединения</w:t>
      </w:r>
      <w:r w:rsidRPr="00207247">
        <w:rPr>
          <w:lang w:val="ru-RU"/>
        </w:rPr>
        <w:t xml:space="preserve"> </w:t>
      </w:r>
      <w:r w:rsidRPr="00207247">
        <w:rPr>
          <w:rFonts w:hint="eastAsia"/>
          <w:lang w:val="ru-RU"/>
        </w:rPr>
        <w:t>ГМЛ</w:t>
      </w:r>
      <w:r w:rsidRPr="00207247">
        <w:rPr>
          <w:lang w:val="ru-RU"/>
        </w:rPr>
        <w:t xml:space="preserve"> -1 </w:t>
      </w:r>
      <w:r w:rsidRPr="00207247">
        <w:rPr>
          <w:rFonts w:hint="eastAsia"/>
          <w:lang w:val="ru-RU"/>
        </w:rPr>
        <w:t>в</w:t>
      </w:r>
      <w:r w:rsidRPr="00207247">
        <w:rPr>
          <w:lang w:val="ru-RU"/>
        </w:rPr>
        <w:t xml:space="preserve"> </w:t>
      </w:r>
      <w:r w:rsidRPr="00207247">
        <w:rPr>
          <w:rFonts w:hint="eastAsia"/>
          <w:lang w:val="ru-RU"/>
        </w:rPr>
        <w:t>плазме</w:t>
      </w:r>
      <w:r w:rsidRPr="00207247">
        <w:rPr>
          <w:lang w:val="ru-RU"/>
        </w:rPr>
        <w:t xml:space="preserve"> </w:t>
      </w:r>
      <w:r w:rsidRPr="00207247">
        <w:rPr>
          <w:rFonts w:hint="eastAsia"/>
          <w:lang w:val="ru-RU"/>
        </w:rPr>
        <w:t>крови</w:t>
      </w:r>
      <w:r w:rsidRPr="00207247">
        <w:rPr>
          <w:lang w:val="ru-RU"/>
        </w:rPr>
        <w:t xml:space="preserve"> </w:t>
      </w:r>
      <w:r w:rsidRPr="00207247">
        <w:rPr>
          <w:rFonts w:hint="eastAsia"/>
          <w:lang w:val="ru-RU"/>
        </w:rPr>
        <w:t>крыс</w:t>
      </w:r>
      <w:r w:rsidRPr="00207247">
        <w:rPr>
          <w:lang w:val="ru-RU"/>
        </w:rPr>
        <w:t xml:space="preserve"> </w:t>
      </w:r>
      <w:r w:rsidRPr="00207247">
        <w:rPr>
          <w:rFonts w:hint="eastAsia"/>
          <w:lang w:val="ru-RU"/>
        </w:rPr>
        <w:t>после</w:t>
      </w:r>
      <w:r w:rsidRPr="00207247">
        <w:rPr>
          <w:lang w:val="ru-RU"/>
        </w:rPr>
        <w:t xml:space="preserve"> </w:t>
      </w:r>
      <w:r w:rsidRPr="00207247">
        <w:rPr>
          <w:rFonts w:hint="eastAsia"/>
          <w:lang w:val="ru-RU"/>
        </w:rPr>
        <w:t>его</w:t>
      </w:r>
    </w:p>
    <w:p w14:paraId="3844223F" w14:textId="77777777" w:rsidR="00207247" w:rsidRPr="00207247" w:rsidRDefault="00207247" w:rsidP="00207247">
      <w:pPr>
        <w:rPr>
          <w:lang w:val="ru-RU"/>
        </w:rPr>
      </w:pPr>
    </w:p>
    <w:p w14:paraId="28E29CEF" w14:textId="77777777" w:rsidR="00207247" w:rsidRPr="00207247" w:rsidRDefault="00207247" w:rsidP="00207247">
      <w:pPr>
        <w:rPr>
          <w:lang w:val="ru-RU"/>
        </w:rPr>
      </w:pPr>
      <w:r w:rsidRPr="00207247">
        <w:rPr>
          <w:rFonts w:hint="eastAsia"/>
          <w:lang w:val="ru-RU"/>
        </w:rPr>
        <w:t>однократного</w:t>
      </w:r>
      <w:r w:rsidRPr="00207247">
        <w:rPr>
          <w:lang w:val="ru-RU"/>
        </w:rPr>
        <w:t xml:space="preserve"> </w:t>
      </w:r>
      <w:r w:rsidRPr="00207247">
        <w:rPr>
          <w:rFonts w:hint="eastAsia"/>
          <w:lang w:val="ru-RU"/>
        </w:rPr>
        <w:t>внутривенного</w:t>
      </w:r>
      <w:r w:rsidRPr="00207247">
        <w:rPr>
          <w:lang w:val="ru-RU"/>
        </w:rPr>
        <w:t xml:space="preserve"> </w:t>
      </w:r>
      <w:r w:rsidRPr="00207247">
        <w:rPr>
          <w:rFonts w:hint="eastAsia"/>
          <w:lang w:val="ru-RU"/>
        </w:rPr>
        <w:t>и</w:t>
      </w:r>
      <w:r w:rsidRPr="00207247">
        <w:rPr>
          <w:lang w:val="ru-RU"/>
        </w:rPr>
        <w:t xml:space="preserve"> </w:t>
      </w:r>
      <w:r w:rsidRPr="00207247">
        <w:rPr>
          <w:rFonts w:hint="eastAsia"/>
          <w:lang w:val="ru-RU"/>
        </w:rPr>
        <w:t>внутрижелудочного</w:t>
      </w:r>
      <w:r w:rsidRPr="00207247">
        <w:rPr>
          <w:lang w:val="ru-RU"/>
        </w:rPr>
        <w:t xml:space="preserve"> </w:t>
      </w:r>
      <w:r w:rsidRPr="00207247">
        <w:rPr>
          <w:rFonts w:hint="eastAsia"/>
          <w:lang w:val="ru-RU"/>
        </w:rPr>
        <w:t>введения</w:t>
      </w:r>
    </w:p>
    <w:p w14:paraId="18AB52B2" w14:textId="77777777" w:rsidR="00207247" w:rsidRPr="00207247" w:rsidRDefault="00207247" w:rsidP="00207247">
      <w:pPr>
        <w:rPr>
          <w:lang w:val="ru-RU"/>
        </w:rPr>
      </w:pPr>
    </w:p>
    <w:p w14:paraId="7F903048" w14:textId="77777777" w:rsidR="00207247" w:rsidRPr="00207247" w:rsidRDefault="00207247" w:rsidP="00207247">
      <w:pPr>
        <w:rPr>
          <w:lang w:val="ru-RU"/>
        </w:rPr>
      </w:pPr>
      <w:r w:rsidRPr="00207247">
        <w:rPr>
          <w:lang w:val="ru-RU"/>
        </w:rPr>
        <w:t xml:space="preserve">3.2.1.1 </w:t>
      </w:r>
      <w:r w:rsidRPr="00207247">
        <w:rPr>
          <w:rFonts w:hint="eastAsia"/>
          <w:lang w:val="ru-RU"/>
        </w:rPr>
        <w:t>Определение</w:t>
      </w:r>
      <w:r w:rsidRPr="00207247">
        <w:rPr>
          <w:lang w:val="ru-RU"/>
        </w:rPr>
        <w:t xml:space="preserve"> </w:t>
      </w:r>
      <w:r w:rsidRPr="00207247">
        <w:rPr>
          <w:rFonts w:hint="eastAsia"/>
          <w:lang w:val="ru-RU"/>
        </w:rPr>
        <w:t>абсолютной</w:t>
      </w:r>
      <w:r w:rsidRPr="00207247">
        <w:rPr>
          <w:lang w:val="ru-RU"/>
        </w:rPr>
        <w:t xml:space="preserve"> </w:t>
      </w:r>
      <w:r w:rsidRPr="00207247">
        <w:rPr>
          <w:rFonts w:hint="eastAsia"/>
          <w:lang w:val="ru-RU"/>
        </w:rPr>
        <w:t>биодоступности</w:t>
      </w:r>
      <w:r w:rsidRPr="00207247">
        <w:rPr>
          <w:lang w:val="ru-RU"/>
        </w:rPr>
        <w:t xml:space="preserve"> </w:t>
      </w:r>
      <w:r w:rsidRPr="00207247">
        <w:rPr>
          <w:rFonts w:hint="eastAsia"/>
          <w:lang w:val="ru-RU"/>
        </w:rPr>
        <w:t>соединения</w:t>
      </w:r>
      <w:r w:rsidRPr="00207247">
        <w:rPr>
          <w:lang w:val="ru-RU"/>
        </w:rPr>
        <w:t xml:space="preserve"> </w:t>
      </w:r>
      <w:r w:rsidRPr="00207247">
        <w:rPr>
          <w:rFonts w:hint="eastAsia"/>
          <w:lang w:val="ru-RU"/>
        </w:rPr>
        <w:t>ГМЛ</w:t>
      </w:r>
      <w:r w:rsidRPr="00207247">
        <w:rPr>
          <w:lang w:val="ru-RU"/>
        </w:rPr>
        <w:t xml:space="preserve">-1 </w:t>
      </w:r>
      <w:r w:rsidRPr="00207247">
        <w:rPr>
          <w:rFonts w:hint="eastAsia"/>
          <w:lang w:val="ru-RU"/>
        </w:rPr>
        <w:t>после</w:t>
      </w:r>
      <w:r w:rsidRPr="00207247">
        <w:rPr>
          <w:lang w:val="ru-RU"/>
        </w:rPr>
        <w:t xml:space="preserve"> </w:t>
      </w:r>
      <w:r w:rsidRPr="00207247">
        <w:rPr>
          <w:rFonts w:hint="eastAsia"/>
          <w:lang w:val="ru-RU"/>
        </w:rPr>
        <w:t>внутрижелудочного</w:t>
      </w:r>
      <w:r w:rsidRPr="00207247">
        <w:rPr>
          <w:lang w:val="ru-RU"/>
        </w:rPr>
        <w:t xml:space="preserve"> </w:t>
      </w:r>
      <w:r w:rsidRPr="00207247">
        <w:rPr>
          <w:rFonts w:hint="eastAsia"/>
          <w:lang w:val="ru-RU"/>
        </w:rPr>
        <w:t>введения</w:t>
      </w:r>
    </w:p>
    <w:p w14:paraId="59992E25" w14:textId="77777777" w:rsidR="00207247" w:rsidRPr="00207247" w:rsidRDefault="00207247" w:rsidP="00207247">
      <w:pPr>
        <w:rPr>
          <w:lang w:val="ru-RU"/>
        </w:rPr>
      </w:pPr>
    </w:p>
    <w:p w14:paraId="648C222C" w14:textId="77777777" w:rsidR="00207247" w:rsidRPr="00207247" w:rsidRDefault="00207247" w:rsidP="00207247">
      <w:pPr>
        <w:rPr>
          <w:lang w:val="ru-RU"/>
        </w:rPr>
      </w:pPr>
      <w:r w:rsidRPr="00207247">
        <w:rPr>
          <w:lang w:val="ru-RU"/>
        </w:rPr>
        <w:t xml:space="preserve">3.2.2 </w:t>
      </w:r>
      <w:r w:rsidRPr="00207247">
        <w:rPr>
          <w:rFonts w:hint="eastAsia"/>
          <w:lang w:val="ru-RU"/>
        </w:rPr>
        <w:t>Кинетика</w:t>
      </w:r>
      <w:r w:rsidRPr="00207247">
        <w:rPr>
          <w:lang w:val="ru-RU"/>
        </w:rPr>
        <w:t xml:space="preserve"> </w:t>
      </w:r>
      <w:r w:rsidRPr="00207247">
        <w:rPr>
          <w:rFonts w:hint="eastAsia"/>
          <w:lang w:val="ru-RU"/>
        </w:rPr>
        <w:t>распределения</w:t>
      </w:r>
      <w:r w:rsidRPr="00207247">
        <w:rPr>
          <w:lang w:val="ru-RU"/>
        </w:rPr>
        <w:t xml:space="preserve"> </w:t>
      </w:r>
      <w:r w:rsidRPr="00207247">
        <w:rPr>
          <w:rFonts w:hint="eastAsia"/>
          <w:lang w:val="ru-RU"/>
        </w:rPr>
        <w:t>соединения</w:t>
      </w:r>
      <w:r w:rsidRPr="00207247">
        <w:rPr>
          <w:lang w:val="ru-RU"/>
        </w:rPr>
        <w:t xml:space="preserve"> </w:t>
      </w:r>
      <w:r w:rsidRPr="00207247">
        <w:rPr>
          <w:rFonts w:hint="eastAsia"/>
          <w:lang w:val="ru-RU"/>
        </w:rPr>
        <w:t>ГМЛ</w:t>
      </w:r>
      <w:r w:rsidRPr="00207247">
        <w:rPr>
          <w:lang w:val="ru-RU"/>
        </w:rPr>
        <w:t xml:space="preserve">-1 </w:t>
      </w:r>
      <w:r w:rsidRPr="00207247">
        <w:rPr>
          <w:rFonts w:hint="eastAsia"/>
          <w:lang w:val="ru-RU"/>
        </w:rPr>
        <w:t>в</w:t>
      </w:r>
      <w:r w:rsidRPr="00207247">
        <w:rPr>
          <w:lang w:val="ru-RU"/>
        </w:rPr>
        <w:t xml:space="preserve"> </w:t>
      </w:r>
      <w:r w:rsidRPr="00207247">
        <w:rPr>
          <w:rFonts w:hint="eastAsia"/>
          <w:lang w:val="ru-RU"/>
        </w:rPr>
        <w:t>органах</w:t>
      </w:r>
      <w:r w:rsidRPr="00207247">
        <w:rPr>
          <w:lang w:val="ru-RU"/>
        </w:rPr>
        <w:t xml:space="preserve"> </w:t>
      </w:r>
      <w:r w:rsidRPr="00207247">
        <w:rPr>
          <w:rFonts w:hint="eastAsia"/>
          <w:lang w:val="ru-RU"/>
        </w:rPr>
        <w:t>и</w:t>
      </w:r>
      <w:r w:rsidRPr="00207247">
        <w:rPr>
          <w:lang w:val="ru-RU"/>
        </w:rPr>
        <w:t xml:space="preserve"> </w:t>
      </w:r>
      <w:r w:rsidRPr="00207247">
        <w:rPr>
          <w:rFonts w:hint="eastAsia"/>
          <w:lang w:val="ru-RU"/>
        </w:rPr>
        <w:t>тканях</w:t>
      </w:r>
      <w:r w:rsidRPr="00207247">
        <w:rPr>
          <w:lang w:val="ru-RU"/>
        </w:rPr>
        <w:t xml:space="preserve"> </w:t>
      </w:r>
      <w:r w:rsidRPr="00207247">
        <w:rPr>
          <w:rFonts w:hint="eastAsia"/>
          <w:lang w:val="ru-RU"/>
        </w:rPr>
        <w:t>крыс</w:t>
      </w:r>
      <w:r w:rsidRPr="00207247">
        <w:rPr>
          <w:lang w:val="ru-RU"/>
        </w:rPr>
        <w:t xml:space="preserve"> </w:t>
      </w:r>
      <w:r w:rsidRPr="00207247">
        <w:rPr>
          <w:rFonts w:hint="eastAsia"/>
          <w:lang w:val="ru-RU"/>
        </w:rPr>
        <w:t>после</w:t>
      </w:r>
      <w:r w:rsidRPr="00207247">
        <w:rPr>
          <w:lang w:val="ru-RU"/>
        </w:rPr>
        <w:t xml:space="preserve"> </w:t>
      </w:r>
      <w:r w:rsidRPr="00207247">
        <w:rPr>
          <w:rFonts w:hint="eastAsia"/>
          <w:lang w:val="ru-RU"/>
        </w:rPr>
        <w:t>его</w:t>
      </w:r>
      <w:r w:rsidRPr="00207247">
        <w:rPr>
          <w:lang w:val="ru-RU"/>
        </w:rPr>
        <w:t xml:space="preserve"> </w:t>
      </w:r>
      <w:r w:rsidRPr="00207247">
        <w:rPr>
          <w:rFonts w:hint="eastAsia"/>
          <w:lang w:val="ru-RU"/>
        </w:rPr>
        <w:t>однократного</w:t>
      </w:r>
      <w:r w:rsidRPr="00207247">
        <w:rPr>
          <w:lang w:val="ru-RU"/>
        </w:rPr>
        <w:t xml:space="preserve"> </w:t>
      </w:r>
      <w:r w:rsidRPr="00207247">
        <w:rPr>
          <w:rFonts w:hint="eastAsia"/>
          <w:lang w:val="ru-RU"/>
        </w:rPr>
        <w:t>внутрижелудочного</w:t>
      </w:r>
      <w:r w:rsidRPr="00207247">
        <w:rPr>
          <w:lang w:val="ru-RU"/>
        </w:rPr>
        <w:t xml:space="preserve"> </w:t>
      </w:r>
      <w:r w:rsidRPr="00207247">
        <w:rPr>
          <w:rFonts w:hint="eastAsia"/>
          <w:lang w:val="ru-RU"/>
        </w:rPr>
        <w:t>введения</w:t>
      </w:r>
    </w:p>
    <w:p w14:paraId="6F07DEED" w14:textId="77777777" w:rsidR="00207247" w:rsidRPr="00207247" w:rsidRDefault="00207247" w:rsidP="00207247">
      <w:pPr>
        <w:rPr>
          <w:lang w:val="ru-RU"/>
        </w:rPr>
      </w:pPr>
    </w:p>
    <w:p w14:paraId="1C002E59" w14:textId="77777777" w:rsidR="00207247" w:rsidRPr="00207247" w:rsidRDefault="00207247" w:rsidP="00207247">
      <w:pPr>
        <w:rPr>
          <w:lang w:val="ru-RU"/>
        </w:rPr>
      </w:pPr>
      <w:r w:rsidRPr="00207247">
        <w:rPr>
          <w:lang w:val="ru-RU"/>
        </w:rPr>
        <w:t xml:space="preserve">3.2.3 </w:t>
      </w:r>
      <w:r w:rsidRPr="00207247">
        <w:rPr>
          <w:rFonts w:hint="eastAsia"/>
          <w:lang w:val="ru-RU"/>
        </w:rPr>
        <w:t>Фармакокинетика</w:t>
      </w:r>
      <w:r w:rsidRPr="00207247">
        <w:rPr>
          <w:lang w:val="ru-RU"/>
        </w:rPr>
        <w:t xml:space="preserve"> </w:t>
      </w:r>
      <w:r w:rsidRPr="00207247">
        <w:rPr>
          <w:rFonts w:hint="eastAsia"/>
          <w:lang w:val="ru-RU"/>
        </w:rPr>
        <w:t>соединения</w:t>
      </w:r>
      <w:r w:rsidRPr="00207247">
        <w:rPr>
          <w:lang w:val="ru-RU"/>
        </w:rPr>
        <w:t xml:space="preserve"> </w:t>
      </w:r>
      <w:r w:rsidRPr="00207247">
        <w:rPr>
          <w:rFonts w:hint="eastAsia"/>
          <w:lang w:val="ru-RU"/>
        </w:rPr>
        <w:t>ГМЛ</w:t>
      </w:r>
      <w:r w:rsidRPr="00207247">
        <w:rPr>
          <w:lang w:val="ru-RU"/>
        </w:rPr>
        <w:t xml:space="preserve">-1 </w:t>
      </w:r>
      <w:r w:rsidRPr="00207247">
        <w:rPr>
          <w:rFonts w:hint="eastAsia"/>
          <w:lang w:val="ru-RU"/>
        </w:rPr>
        <w:t>в</w:t>
      </w:r>
      <w:r w:rsidRPr="00207247">
        <w:rPr>
          <w:lang w:val="ru-RU"/>
        </w:rPr>
        <w:t xml:space="preserve"> </w:t>
      </w:r>
      <w:r w:rsidRPr="00207247">
        <w:rPr>
          <w:rFonts w:hint="eastAsia"/>
          <w:lang w:val="ru-RU"/>
        </w:rPr>
        <w:t>плазме</w:t>
      </w:r>
      <w:r w:rsidRPr="00207247">
        <w:rPr>
          <w:lang w:val="ru-RU"/>
        </w:rPr>
        <w:t xml:space="preserve"> </w:t>
      </w:r>
      <w:r w:rsidRPr="00207247">
        <w:rPr>
          <w:rFonts w:hint="eastAsia"/>
          <w:lang w:val="ru-RU"/>
        </w:rPr>
        <w:t>крови</w:t>
      </w:r>
      <w:r w:rsidRPr="00207247">
        <w:rPr>
          <w:lang w:val="ru-RU"/>
        </w:rPr>
        <w:t xml:space="preserve"> </w:t>
      </w:r>
      <w:r w:rsidRPr="00207247">
        <w:rPr>
          <w:rFonts w:hint="eastAsia"/>
          <w:lang w:val="ru-RU"/>
        </w:rPr>
        <w:t>крыс</w:t>
      </w:r>
      <w:r w:rsidRPr="00207247">
        <w:rPr>
          <w:lang w:val="ru-RU"/>
        </w:rPr>
        <w:t xml:space="preserve"> </w:t>
      </w:r>
      <w:r w:rsidRPr="00207247">
        <w:rPr>
          <w:rFonts w:hint="eastAsia"/>
          <w:lang w:val="ru-RU"/>
        </w:rPr>
        <w:t>после</w:t>
      </w:r>
      <w:r w:rsidRPr="00207247">
        <w:rPr>
          <w:lang w:val="ru-RU"/>
        </w:rPr>
        <w:t xml:space="preserve"> </w:t>
      </w:r>
      <w:r w:rsidRPr="00207247">
        <w:rPr>
          <w:rFonts w:hint="eastAsia"/>
          <w:lang w:val="ru-RU"/>
        </w:rPr>
        <w:t>его</w:t>
      </w:r>
      <w:r w:rsidRPr="00207247">
        <w:rPr>
          <w:lang w:val="ru-RU"/>
        </w:rPr>
        <w:t xml:space="preserve"> </w:t>
      </w:r>
      <w:r w:rsidRPr="00207247">
        <w:rPr>
          <w:rFonts w:hint="eastAsia"/>
          <w:lang w:val="ru-RU"/>
        </w:rPr>
        <w:t>многократного</w:t>
      </w:r>
      <w:r w:rsidRPr="00207247">
        <w:rPr>
          <w:lang w:val="ru-RU"/>
        </w:rPr>
        <w:t xml:space="preserve"> </w:t>
      </w:r>
      <w:r w:rsidRPr="00207247">
        <w:rPr>
          <w:rFonts w:hint="eastAsia"/>
          <w:lang w:val="ru-RU"/>
        </w:rPr>
        <w:t>введения</w:t>
      </w:r>
    </w:p>
    <w:p w14:paraId="4DFED6BC" w14:textId="77777777" w:rsidR="00207247" w:rsidRPr="00207247" w:rsidRDefault="00207247" w:rsidP="00207247">
      <w:pPr>
        <w:rPr>
          <w:lang w:val="ru-RU"/>
        </w:rPr>
      </w:pPr>
    </w:p>
    <w:p w14:paraId="4480D24C" w14:textId="77777777" w:rsidR="00207247" w:rsidRPr="00207247" w:rsidRDefault="00207247" w:rsidP="00207247">
      <w:pPr>
        <w:rPr>
          <w:lang w:val="ru-RU"/>
        </w:rPr>
      </w:pPr>
      <w:r w:rsidRPr="00207247">
        <w:rPr>
          <w:lang w:val="ru-RU"/>
        </w:rPr>
        <w:t xml:space="preserve">3.2.4 </w:t>
      </w:r>
      <w:r w:rsidRPr="00207247">
        <w:rPr>
          <w:rFonts w:hint="eastAsia"/>
          <w:lang w:val="ru-RU"/>
        </w:rPr>
        <w:t>Экскреция</w:t>
      </w:r>
      <w:r w:rsidRPr="00207247">
        <w:rPr>
          <w:lang w:val="ru-RU"/>
        </w:rPr>
        <w:t xml:space="preserve"> </w:t>
      </w:r>
      <w:r w:rsidRPr="00207247">
        <w:rPr>
          <w:rFonts w:hint="eastAsia"/>
          <w:lang w:val="ru-RU"/>
        </w:rPr>
        <w:t>соединения</w:t>
      </w:r>
      <w:r w:rsidRPr="00207247">
        <w:rPr>
          <w:lang w:val="ru-RU"/>
        </w:rPr>
        <w:t xml:space="preserve"> </w:t>
      </w:r>
      <w:r w:rsidRPr="00207247">
        <w:rPr>
          <w:rFonts w:hint="eastAsia"/>
          <w:lang w:val="ru-RU"/>
        </w:rPr>
        <w:t>ГМЛ</w:t>
      </w:r>
      <w:r w:rsidRPr="00207247">
        <w:rPr>
          <w:lang w:val="ru-RU"/>
        </w:rPr>
        <w:t xml:space="preserve">-1 </w:t>
      </w:r>
      <w:r w:rsidRPr="00207247">
        <w:rPr>
          <w:rFonts w:hint="eastAsia"/>
          <w:lang w:val="ru-RU"/>
        </w:rPr>
        <w:t>с</w:t>
      </w:r>
      <w:r w:rsidRPr="00207247">
        <w:rPr>
          <w:lang w:val="ru-RU"/>
        </w:rPr>
        <w:t xml:space="preserve"> </w:t>
      </w:r>
      <w:r w:rsidRPr="00207247">
        <w:rPr>
          <w:rFonts w:hint="eastAsia"/>
          <w:lang w:val="ru-RU"/>
        </w:rPr>
        <w:t>мочой</w:t>
      </w:r>
      <w:r w:rsidRPr="00207247">
        <w:rPr>
          <w:lang w:val="ru-RU"/>
        </w:rPr>
        <w:t xml:space="preserve"> </w:t>
      </w:r>
      <w:r w:rsidRPr="00207247">
        <w:rPr>
          <w:rFonts w:hint="eastAsia"/>
          <w:lang w:val="ru-RU"/>
        </w:rPr>
        <w:t>и</w:t>
      </w:r>
      <w:r w:rsidRPr="00207247">
        <w:rPr>
          <w:lang w:val="ru-RU"/>
        </w:rPr>
        <w:t xml:space="preserve"> </w:t>
      </w:r>
      <w:r w:rsidRPr="00207247">
        <w:rPr>
          <w:rFonts w:hint="eastAsia"/>
          <w:lang w:val="ru-RU"/>
        </w:rPr>
        <w:t>калом</w:t>
      </w:r>
      <w:r w:rsidRPr="00207247">
        <w:rPr>
          <w:lang w:val="ru-RU"/>
        </w:rPr>
        <w:t xml:space="preserve"> </w:t>
      </w:r>
      <w:r w:rsidRPr="00207247">
        <w:rPr>
          <w:rFonts w:hint="eastAsia"/>
          <w:lang w:val="ru-RU"/>
        </w:rPr>
        <w:t>крыс</w:t>
      </w:r>
    </w:p>
    <w:p w14:paraId="1D108BF2" w14:textId="77777777" w:rsidR="00207247" w:rsidRPr="00207247" w:rsidRDefault="00207247" w:rsidP="00207247">
      <w:pPr>
        <w:rPr>
          <w:lang w:val="ru-RU"/>
        </w:rPr>
      </w:pPr>
    </w:p>
    <w:p w14:paraId="1ED590B1" w14:textId="77777777" w:rsidR="00207247" w:rsidRPr="00207247" w:rsidRDefault="00207247" w:rsidP="00207247">
      <w:pPr>
        <w:rPr>
          <w:lang w:val="ru-RU"/>
        </w:rPr>
      </w:pPr>
      <w:r w:rsidRPr="00207247">
        <w:rPr>
          <w:lang w:val="ru-RU"/>
        </w:rPr>
        <w:t xml:space="preserve">3.2.4.1 </w:t>
      </w:r>
      <w:r w:rsidRPr="00207247">
        <w:rPr>
          <w:rFonts w:hint="eastAsia"/>
          <w:lang w:val="ru-RU"/>
        </w:rPr>
        <w:t>Экскреция</w:t>
      </w:r>
      <w:r w:rsidRPr="00207247">
        <w:rPr>
          <w:lang w:val="ru-RU"/>
        </w:rPr>
        <w:t xml:space="preserve"> </w:t>
      </w:r>
      <w:r w:rsidRPr="00207247">
        <w:rPr>
          <w:rFonts w:hint="eastAsia"/>
          <w:lang w:val="ru-RU"/>
        </w:rPr>
        <w:t>соединения</w:t>
      </w:r>
      <w:r w:rsidRPr="00207247">
        <w:rPr>
          <w:lang w:val="ru-RU"/>
        </w:rPr>
        <w:t xml:space="preserve"> </w:t>
      </w:r>
      <w:r w:rsidRPr="00207247">
        <w:rPr>
          <w:rFonts w:hint="eastAsia"/>
          <w:lang w:val="ru-RU"/>
        </w:rPr>
        <w:t>ГМЛ</w:t>
      </w:r>
      <w:r w:rsidRPr="00207247">
        <w:rPr>
          <w:lang w:val="ru-RU"/>
        </w:rPr>
        <w:t xml:space="preserve">-1 </w:t>
      </w:r>
      <w:r w:rsidRPr="00207247">
        <w:rPr>
          <w:rFonts w:hint="eastAsia"/>
          <w:lang w:val="ru-RU"/>
        </w:rPr>
        <w:t>с</w:t>
      </w:r>
      <w:r w:rsidRPr="00207247">
        <w:rPr>
          <w:lang w:val="ru-RU"/>
        </w:rPr>
        <w:t xml:space="preserve"> </w:t>
      </w:r>
      <w:r w:rsidRPr="00207247">
        <w:rPr>
          <w:rFonts w:hint="eastAsia"/>
          <w:lang w:val="ru-RU"/>
        </w:rPr>
        <w:t>мочой</w:t>
      </w:r>
      <w:r w:rsidRPr="00207247">
        <w:rPr>
          <w:lang w:val="ru-RU"/>
        </w:rPr>
        <w:t xml:space="preserve"> </w:t>
      </w:r>
      <w:r w:rsidRPr="00207247">
        <w:rPr>
          <w:rFonts w:hint="eastAsia"/>
          <w:lang w:val="ru-RU"/>
        </w:rPr>
        <w:t>крыс</w:t>
      </w:r>
    </w:p>
    <w:p w14:paraId="021C9E9C" w14:textId="77777777" w:rsidR="00207247" w:rsidRPr="00207247" w:rsidRDefault="00207247" w:rsidP="00207247">
      <w:pPr>
        <w:rPr>
          <w:lang w:val="ru-RU"/>
        </w:rPr>
      </w:pPr>
    </w:p>
    <w:p w14:paraId="1EFD8504" w14:textId="77777777" w:rsidR="00207247" w:rsidRPr="00207247" w:rsidRDefault="00207247" w:rsidP="00207247">
      <w:pPr>
        <w:rPr>
          <w:lang w:val="ru-RU"/>
        </w:rPr>
      </w:pPr>
      <w:r w:rsidRPr="00207247">
        <w:rPr>
          <w:lang w:val="ru-RU"/>
        </w:rPr>
        <w:t xml:space="preserve">3.2.5 </w:t>
      </w:r>
      <w:r w:rsidRPr="00207247">
        <w:rPr>
          <w:rFonts w:hint="eastAsia"/>
          <w:lang w:val="ru-RU"/>
        </w:rPr>
        <w:t>Проверка</w:t>
      </w:r>
      <w:r w:rsidRPr="00207247">
        <w:rPr>
          <w:lang w:val="ru-RU"/>
        </w:rPr>
        <w:t xml:space="preserve"> </w:t>
      </w:r>
      <w:r w:rsidRPr="00207247">
        <w:rPr>
          <w:rFonts w:hint="eastAsia"/>
          <w:lang w:val="ru-RU"/>
        </w:rPr>
        <w:t>гипотезы</w:t>
      </w:r>
      <w:r w:rsidRPr="00207247">
        <w:rPr>
          <w:lang w:val="ru-RU"/>
        </w:rPr>
        <w:t xml:space="preserve"> </w:t>
      </w:r>
      <w:r w:rsidRPr="00207247">
        <w:rPr>
          <w:rFonts w:hint="eastAsia"/>
          <w:lang w:val="ru-RU"/>
        </w:rPr>
        <w:t>линейности</w:t>
      </w:r>
      <w:r w:rsidRPr="00207247">
        <w:rPr>
          <w:lang w:val="ru-RU"/>
        </w:rPr>
        <w:t xml:space="preserve"> </w:t>
      </w:r>
      <w:r w:rsidRPr="00207247">
        <w:rPr>
          <w:rFonts w:hint="eastAsia"/>
          <w:lang w:val="ru-RU"/>
        </w:rPr>
        <w:t>фармакокинетики</w:t>
      </w:r>
      <w:r w:rsidRPr="00207247">
        <w:rPr>
          <w:lang w:val="ru-RU"/>
        </w:rPr>
        <w:t xml:space="preserve"> </w:t>
      </w:r>
      <w:r w:rsidRPr="00207247">
        <w:rPr>
          <w:rFonts w:hint="eastAsia"/>
          <w:lang w:val="ru-RU"/>
        </w:rPr>
        <w:t>соединения</w:t>
      </w:r>
      <w:r w:rsidRPr="00207247">
        <w:rPr>
          <w:lang w:val="ru-RU"/>
        </w:rPr>
        <w:t xml:space="preserve"> </w:t>
      </w:r>
      <w:r w:rsidRPr="00207247">
        <w:rPr>
          <w:rFonts w:hint="eastAsia"/>
          <w:lang w:val="ru-RU"/>
        </w:rPr>
        <w:t>ГМЛ</w:t>
      </w:r>
      <w:r w:rsidRPr="00207247">
        <w:rPr>
          <w:lang w:val="ru-RU"/>
        </w:rPr>
        <w:t xml:space="preserve">-1 </w:t>
      </w:r>
      <w:r w:rsidRPr="00207247">
        <w:rPr>
          <w:rFonts w:hint="eastAsia"/>
          <w:lang w:val="ru-RU"/>
        </w:rPr>
        <w:t>на</w:t>
      </w:r>
      <w:r w:rsidRPr="00207247">
        <w:rPr>
          <w:lang w:val="ru-RU"/>
        </w:rPr>
        <w:t xml:space="preserve"> </w:t>
      </w:r>
      <w:r w:rsidRPr="00207247">
        <w:rPr>
          <w:rFonts w:hint="eastAsia"/>
          <w:lang w:val="ru-RU"/>
        </w:rPr>
        <w:t>крысах</w:t>
      </w:r>
      <w:r w:rsidRPr="00207247">
        <w:rPr>
          <w:lang w:val="ru-RU"/>
        </w:rPr>
        <w:t xml:space="preserve"> (</w:t>
      </w:r>
      <w:r w:rsidRPr="00207247">
        <w:rPr>
          <w:rFonts w:hint="eastAsia"/>
          <w:lang w:val="ru-RU"/>
        </w:rPr>
        <w:t>пероральное</w:t>
      </w:r>
      <w:r w:rsidRPr="00207247">
        <w:rPr>
          <w:lang w:val="ru-RU"/>
        </w:rPr>
        <w:t xml:space="preserve"> </w:t>
      </w:r>
      <w:r w:rsidRPr="00207247">
        <w:rPr>
          <w:rFonts w:hint="eastAsia"/>
          <w:lang w:val="ru-RU"/>
        </w:rPr>
        <w:t>введение</w:t>
      </w:r>
      <w:r w:rsidRPr="00207247">
        <w:rPr>
          <w:lang w:val="ru-RU"/>
        </w:rPr>
        <w:t xml:space="preserve"> </w:t>
      </w:r>
      <w:r w:rsidRPr="00207247">
        <w:rPr>
          <w:rFonts w:hint="eastAsia"/>
          <w:lang w:val="ru-RU"/>
        </w:rPr>
        <w:t>субстанции</w:t>
      </w:r>
      <w:r w:rsidRPr="00207247">
        <w:rPr>
          <w:lang w:val="ru-RU"/>
        </w:rPr>
        <w:t>)</w:t>
      </w:r>
    </w:p>
    <w:p w14:paraId="7EE4A2B9" w14:textId="77777777" w:rsidR="00207247" w:rsidRPr="00207247" w:rsidRDefault="00207247" w:rsidP="00207247">
      <w:pPr>
        <w:rPr>
          <w:lang w:val="ru-RU"/>
        </w:rPr>
      </w:pPr>
    </w:p>
    <w:p w14:paraId="244393DC" w14:textId="77777777" w:rsidR="00207247" w:rsidRPr="00207247" w:rsidRDefault="00207247" w:rsidP="00207247">
      <w:pPr>
        <w:rPr>
          <w:lang w:val="ru-RU"/>
        </w:rPr>
      </w:pPr>
      <w:r w:rsidRPr="00207247">
        <w:rPr>
          <w:lang w:val="ru-RU"/>
        </w:rPr>
        <w:t xml:space="preserve">3.3 </w:t>
      </w:r>
      <w:r w:rsidRPr="00207247">
        <w:rPr>
          <w:rFonts w:hint="eastAsia"/>
          <w:lang w:val="ru-RU"/>
        </w:rPr>
        <w:t>Изучение</w:t>
      </w:r>
      <w:r w:rsidRPr="00207247">
        <w:rPr>
          <w:lang w:val="ru-RU"/>
        </w:rPr>
        <w:t xml:space="preserve"> </w:t>
      </w:r>
      <w:r w:rsidRPr="00207247">
        <w:rPr>
          <w:rFonts w:hint="eastAsia"/>
          <w:lang w:val="ru-RU"/>
        </w:rPr>
        <w:t>сравнительной</w:t>
      </w:r>
      <w:r w:rsidRPr="00207247">
        <w:rPr>
          <w:lang w:val="ru-RU"/>
        </w:rPr>
        <w:t xml:space="preserve"> </w:t>
      </w:r>
      <w:r w:rsidRPr="00207247">
        <w:rPr>
          <w:rFonts w:hint="eastAsia"/>
          <w:lang w:val="ru-RU"/>
        </w:rPr>
        <w:t>фармакокинетики</w:t>
      </w:r>
      <w:r w:rsidRPr="00207247">
        <w:rPr>
          <w:lang w:val="ru-RU"/>
        </w:rPr>
        <w:t xml:space="preserve"> </w:t>
      </w:r>
      <w:r w:rsidRPr="00207247">
        <w:rPr>
          <w:rFonts w:hint="eastAsia"/>
          <w:lang w:val="ru-RU"/>
        </w:rPr>
        <w:t>и</w:t>
      </w:r>
      <w:r w:rsidRPr="00207247">
        <w:rPr>
          <w:lang w:val="ru-RU"/>
        </w:rPr>
        <w:t xml:space="preserve"> </w:t>
      </w:r>
      <w:r w:rsidRPr="00207247">
        <w:rPr>
          <w:rFonts w:hint="eastAsia"/>
          <w:lang w:val="ru-RU"/>
        </w:rPr>
        <w:t>относительной</w:t>
      </w:r>
      <w:r w:rsidRPr="00207247">
        <w:rPr>
          <w:lang w:val="ru-RU"/>
        </w:rPr>
        <w:t xml:space="preserve"> </w:t>
      </w:r>
      <w:r w:rsidRPr="00207247">
        <w:rPr>
          <w:rFonts w:hint="eastAsia"/>
          <w:lang w:val="ru-RU"/>
        </w:rPr>
        <w:t>биодоступности</w:t>
      </w:r>
      <w:r w:rsidRPr="00207247">
        <w:rPr>
          <w:lang w:val="ru-RU"/>
        </w:rPr>
        <w:t xml:space="preserve"> </w:t>
      </w:r>
      <w:r w:rsidRPr="00207247">
        <w:rPr>
          <w:rFonts w:hint="eastAsia"/>
          <w:lang w:val="ru-RU"/>
        </w:rPr>
        <w:t>таблетированной</w:t>
      </w:r>
      <w:r w:rsidRPr="00207247">
        <w:rPr>
          <w:lang w:val="ru-RU"/>
        </w:rPr>
        <w:t xml:space="preserve"> </w:t>
      </w:r>
      <w:r w:rsidRPr="00207247">
        <w:rPr>
          <w:rFonts w:hint="eastAsia"/>
          <w:lang w:val="ru-RU"/>
        </w:rPr>
        <w:t>лекарственной</w:t>
      </w:r>
      <w:r w:rsidRPr="00207247">
        <w:rPr>
          <w:lang w:val="ru-RU"/>
        </w:rPr>
        <w:t xml:space="preserve"> </w:t>
      </w:r>
      <w:r w:rsidRPr="00207247">
        <w:rPr>
          <w:rFonts w:hint="eastAsia"/>
          <w:lang w:val="ru-RU"/>
        </w:rPr>
        <w:t>формы</w:t>
      </w:r>
      <w:r w:rsidRPr="00207247">
        <w:rPr>
          <w:lang w:val="ru-RU"/>
        </w:rPr>
        <w:t xml:space="preserve"> </w:t>
      </w:r>
      <w:r w:rsidRPr="00207247">
        <w:rPr>
          <w:rFonts w:hint="eastAsia"/>
          <w:lang w:val="ru-RU"/>
        </w:rPr>
        <w:t>и</w:t>
      </w:r>
      <w:r w:rsidRPr="00207247">
        <w:rPr>
          <w:lang w:val="ru-RU"/>
        </w:rPr>
        <w:t xml:space="preserve"> </w:t>
      </w:r>
      <w:r w:rsidRPr="00207247">
        <w:rPr>
          <w:rFonts w:hint="eastAsia"/>
          <w:lang w:val="ru-RU"/>
        </w:rPr>
        <w:t>субстанции</w:t>
      </w:r>
      <w:r w:rsidRPr="00207247">
        <w:rPr>
          <w:lang w:val="ru-RU"/>
        </w:rPr>
        <w:t xml:space="preserve"> </w:t>
      </w:r>
      <w:r w:rsidRPr="00207247">
        <w:rPr>
          <w:rFonts w:hint="eastAsia"/>
          <w:lang w:val="ru-RU"/>
        </w:rPr>
        <w:t>соединения</w:t>
      </w:r>
      <w:r w:rsidRPr="00207247">
        <w:rPr>
          <w:lang w:val="ru-RU"/>
        </w:rPr>
        <w:t xml:space="preserve"> </w:t>
      </w:r>
      <w:r w:rsidRPr="00207247">
        <w:rPr>
          <w:rFonts w:hint="eastAsia"/>
          <w:lang w:val="ru-RU"/>
        </w:rPr>
        <w:t>ГМЛ</w:t>
      </w:r>
      <w:r w:rsidRPr="00207247">
        <w:rPr>
          <w:lang w:val="ru-RU"/>
        </w:rPr>
        <w:t xml:space="preserve">-1 </w:t>
      </w:r>
      <w:r w:rsidRPr="00207247">
        <w:rPr>
          <w:rFonts w:hint="eastAsia"/>
          <w:lang w:val="ru-RU"/>
        </w:rPr>
        <w:t>на</w:t>
      </w:r>
      <w:r w:rsidRPr="00207247">
        <w:rPr>
          <w:lang w:val="ru-RU"/>
        </w:rPr>
        <w:t xml:space="preserve"> </w:t>
      </w:r>
      <w:r w:rsidRPr="00207247">
        <w:rPr>
          <w:rFonts w:hint="eastAsia"/>
          <w:lang w:val="ru-RU"/>
        </w:rPr>
        <w:t>кроликах</w:t>
      </w:r>
    </w:p>
    <w:p w14:paraId="4F8C341D" w14:textId="77777777" w:rsidR="00207247" w:rsidRPr="00207247" w:rsidRDefault="00207247" w:rsidP="00207247">
      <w:pPr>
        <w:rPr>
          <w:lang w:val="ru-RU"/>
        </w:rPr>
      </w:pPr>
    </w:p>
    <w:p w14:paraId="50B82A87" w14:textId="77777777" w:rsidR="00207247" w:rsidRPr="00207247" w:rsidRDefault="00207247" w:rsidP="00207247">
      <w:pPr>
        <w:rPr>
          <w:lang w:val="ru-RU"/>
        </w:rPr>
      </w:pPr>
      <w:r w:rsidRPr="00207247">
        <w:rPr>
          <w:lang w:val="ru-RU"/>
        </w:rPr>
        <w:t xml:space="preserve">3.4 </w:t>
      </w:r>
      <w:r w:rsidRPr="00207247">
        <w:rPr>
          <w:rFonts w:hint="eastAsia"/>
          <w:lang w:val="ru-RU"/>
        </w:rPr>
        <w:t>Сравнительная</w:t>
      </w:r>
      <w:r w:rsidRPr="00207247">
        <w:rPr>
          <w:lang w:val="ru-RU"/>
        </w:rPr>
        <w:t xml:space="preserve"> </w:t>
      </w:r>
      <w:r w:rsidRPr="00207247">
        <w:rPr>
          <w:rFonts w:hint="eastAsia"/>
          <w:lang w:val="ru-RU"/>
        </w:rPr>
        <w:t>фармакокинетика</w:t>
      </w:r>
      <w:r w:rsidRPr="00207247">
        <w:rPr>
          <w:lang w:val="ru-RU"/>
        </w:rPr>
        <w:t xml:space="preserve"> </w:t>
      </w:r>
      <w:r w:rsidRPr="00207247">
        <w:rPr>
          <w:rFonts w:hint="eastAsia"/>
          <w:lang w:val="ru-RU"/>
        </w:rPr>
        <w:t>нового</w:t>
      </w:r>
      <w:r w:rsidRPr="00207247">
        <w:rPr>
          <w:lang w:val="ru-RU"/>
        </w:rPr>
        <w:t xml:space="preserve"> </w:t>
      </w:r>
      <w:r w:rsidRPr="00207247">
        <w:rPr>
          <w:rFonts w:hint="eastAsia"/>
          <w:lang w:val="ru-RU"/>
        </w:rPr>
        <w:t>анксиолитика</w:t>
      </w:r>
      <w:r w:rsidRPr="00207247">
        <w:rPr>
          <w:lang w:val="ru-RU"/>
        </w:rPr>
        <w:t xml:space="preserve"> </w:t>
      </w:r>
      <w:r w:rsidRPr="00207247">
        <w:rPr>
          <w:rFonts w:hint="eastAsia"/>
          <w:lang w:val="ru-RU"/>
        </w:rPr>
        <w:t>ГМЛ</w:t>
      </w:r>
      <w:r w:rsidRPr="00207247">
        <w:rPr>
          <w:lang w:val="ru-RU"/>
        </w:rPr>
        <w:t xml:space="preserve">-1 </w:t>
      </w:r>
      <w:r w:rsidRPr="00207247">
        <w:rPr>
          <w:rFonts w:hint="eastAsia"/>
          <w:lang w:val="ru-RU"/>
        </w:rPr>
        <w:t>у</w:t>
      </w:r>
      <w:r w:rsidRPr="00207247">
        <w:rPr>
          <w:lang w:val="ru-RU"/>
        </w:rPr>
        <w:t xml:space="preserve"> </w:t>
      </w:r>
      <w:r w:rsidRPr="00207247">
        <w:rPr>
          <w:rFonts w:hint="eastAsia"/>
          <w:lang w:val="ru-RU"/>
        </w:rPr>
        <w:t>разных</w:t>
      </w:r>
      <w:r w:rsidRPr="00207247">
        <w:rPr>
          <w:lang w:val="ru-RU"/>
        </w:rPr>
        <w:t xml:space="preserve"> </w:t>
      </w:r>
      <w:r w:rsidRPr="00207247">
        <w:rPr>
          <w:rFonts w:hint="eastAsia"/>
          <w:lang w:val="ru-RU"/>
        </w:rPr>
        <w:t>видов</w:t>
      </w:r>
      <w:r w:rsidRPr="00207247">
        <w:rPr>
          <w:lang w:val="ru-RU"/>
        </w:rPr>
        <w:t xml:space="preserve"> </w:t>
      </w:r>
      <w:r w:rsidRPr="00207247">
        <w:rPr>
          <w:rFonts w:hint="eastAsia"/>
          <w:lang w:val="ru-RU"/>
        </w:rPr>
        <w:t>животных</w:t>
      </w:r>
      <w:r w:rsidRPr="00207247">
        <w:rPr>
          <w:lang w:val="ru-RU"/>
        </w:rPr>
        <w:t xml:space="preserve"> (</w:t>
      </w:r>
      <w:r w:rsidRPr="00207247">
        <w:rPr>
          <w:rFonts w:hint="eastAsia"/>
          <w:lang w:val="ru-RU"/>
        </w:rPr>
        <w:t>крыс</w:t>
      </w:r>
      <w:r w:rsidRPr="00207247">
        <w:rPr>
          <w:lang w:val="ru-RU"/>
        </w:rPr>
        <w:t xml:space="preserve"> </w:t>
      </w:r>
      <w:r w:rsidRPr="00207247">
        <w:rPr>
          <w:rFonts w:hint="eastAsia"/>
          <w:lang w:val="ru-RU"/>
        </w:rPr>
        <w:t>и</w:t>
      </w:r>
      <w:r w:rsidRPr="00207247">
        <w:rPr>
          <w:lang w:val="ru-RU"/>
        </w:rPr>
        <w:t xml:space="preserve"> </w:t>
      </w:r>
      <w:r w:rsidRPr="00207247">
        <w:rPr>
          <w:rFonts w:hint="eastAsia"/>
          <w:lang w:val="ru-RU"/>
        </w:rPr>
        <w:t>кроликов</w:t>
      </w:r>
      <w:r w:rsidRPr="00207247">
        <w:rPr>
          <w:lang w:val="ru-RU"/>
        </w:rPr>
        <w:t>)</w:t>
      </w:r>
    </w:p>
    <w:p w14:paraId="44446FC2" w14:textId="77777777" w:rsidR="00207247" w:rsidRPr="00207247" w:rsidRDefault="00207247" w:rsidP="00207247">
      <w:pPr>
        <w:rPr>
          <w:lang w:val="ru-RU"/>
        </w:rPr>
      </w:pPr>
    </w:p>
    <w:p w14:paraId="108042D7" w14:textId="77777777" w:rsidR="00207247" w:rsidRPr="00207247" w:rsidRDefault="00207247" w:rsidP="00207247">
      <w:pPr>
        <w:rPr>
          <w:lang w:val="ru-RU"/>
        </w:rPr>
      </w:pPr>
      <w:r w:rsidRPr="00207247">
        <w:rPr>
          <w:rFonts w:hint="eastAsia"/>
          <w:lang w:val="ru-RU"/>
        </w:rPr>
        <w:t>Заключение</w:t>
      </w:r>
    </w:p>
    <w:p w14:paraId="2390F205" w14:textId="77777777" w:rsidR="00207247" w:rsidRPr="00207247" w:rsidRDefault="00207247" w:rsidP="00207247">
      <w:pPr>
        <w:rPr>
          <w:lang w:val="ru-RU"/>
        </w:rPr>
      </w:pPr>
    </w:p>
    <w:p w14:paraId="0AA18156" w14:textId="77777777" w:rsidR="00207247" w:rsidRPr="00207247" w:rsidRDefault="00207247" w:rsidP="00207247">
      <w:pPr>
        <w:rPr>
          <w:lang w:val="ru-RU"/>
        </w:rPr>
      </w:pPr>
      <w:r w:rsidRPr="00207247">
        <w:rPr>
          <w:rFonts w:hint="eastAsia"/>
          <w:lang w:val="ru-RU"/>
        </w:rPr>
        <w:t>Общее</w:t>
      </w:r>
      <w:r w:rsidRPr="00207247">
        <w:rPr>
          <w:lang w:val="ru-RU"/>
        </w:rPr>
        <w:t xml:space="preserve"> </w:t>
      </w:r>
      <w:r w:rsidRPr="00207247">
        <w:rPr>
          <w:rFonts w:hint="eastAsia"/>
          <w:lang w:val="ru-RU"/>
        </w:rPr>
        <w:t>заключение</w:t>
      </w:r>
    </w:p>
    <w:p w14:paraId="70EB79B6" w14:textId="77777777" w:rsidR="00207247" w:rsidRPr="00207247" w:rsidRDefault="00207247" w:rsidP="00207247">
      <w:pPr>
        <w:rPr>
          <w:lang w:val="ru-RU"/>
        </w:rPr>
      </w:pPr>
    </w:p>
    <w:p w14:paraId="14A9212C" w14:textId="77777777" w:rsidR="00207247" w:rsidRPr="00207247" w:rsidRDefault="00207247" w:rsidP="00207247">
      <w:pPr>
        <w:rPr>
          <w:lang w:val="ru-RU"/>
        </w:rPr>
      </w:pPr>
      <w:r w:rsidRPr="00207247">
        <w:rPr>
          <w:rFonts w:hint="eastAsia"/>
          <w:lang w:val="ru-RU"/>
        </w:rPr>
        <w:t>Выводы</w:t>
      </w:r>
    </w:p>
    <w:p w14:paraId="376A57BF" w14:textId="77777777" w:rsidR="00207247" w:rsidRPr="00207247" w:rsidRDefault="00207247" w:rsidP="00207247">
      <w:pPr>
        <w:rPr>
          <w:lang w:val="ru-RU"/>
        </w:rPr>
      </w:pPr>
    </w:p>
    <w:p w14:paraId="05B50E29" w14:textId="77777777" w:rsidR="00207247" w:rsidRPr="00207247" w:rsidRDefault="00207247" w:rsidP="00207247">
      <w:pPr>
        <w:rPr>
          <w:lang w:val="ru-RU"/>
        </w:rPr>
      </w:pPr>
      <w:r w:rsidRPr="00207247">
        <w:rPr>
          <w:rFonts w:hint="eastAsia"/>
          <w:lang w:val="ru-RU"/>
        </w:rPr>
        <w:t>Практические</w:t>
      </w:r>
      <w:r w:rsidRPr="00207247">
        <w:rPr>
          <w:lang w:val="ru-RU"/>
        </w:rPr>
        <w:t xml:space="preserve"> </w:t>
      </w:r>
      <w:r w:rsidRPr="00207247">
        <w:rPr>
          <w:rFonts w:hint="eastAsia"/>
          <w:lang w:val="ru-RU"/>
        </w:rPr>
        <w:t>рекомендации</w:t>
      </w:r>
    </w:p>
    <w:p w14:paraId="0DECF139" w14:textId="77777777" w:rsidR="00207247" w:rsidRPr="00207247" w:rsidRDefault="00207247" w:rsidP="00207247">
      <w:pPr>
        <w:rPr>
          <w:lang w:val="ru-RU"/>
        </w:rPr>
      </w:pPr>
    </w:p>
    <w:p w14:paraId="55EEBF45" w14:textId="77777777" w:rsidR="00207247" w:rsidRPr="00207247" w:rsidRDefault="00207247" w:rsidP="00207247">
      <w:pPr>
        <w:rPr>
          <w:lang w:val="ru-RU"/>
        </w:rPr>
      </w:pPr>
      <w:r w:rsidRPr="00207247">
        <w:rPr>
          <w:lang w:val="ru-RU"/>
        </w:rPr>
        <w:t>^</w:t>
      </w:r>
      <w:r w:rsidRPr="00207247">
        <w:rPr>
          <w:rFonts w:hint="eastAsia"/>
          <w:lang w:val="ru-RU"/>
        </w:rPr>
        <w:t>исок</w:t>
      </w:r>
      <w:r w:rsidRPr="00207247">
        <w:rPr>
          <w:lang w:val="ru-RU"/>
        </w:rPr>
        <w:t xml:space="preserve"> </w:t>
      </w:r>
      <w:r w:rsidRPr="00207247">
        <w:rPr>
          <w:rFonts w:hint="eastAsia"/>
          <w:lang w:val="ru-RU"/>
        </w:rPr>
        <w:t>сокращений</w:t>
      </w:r>
    </w:p>
    <w:p w14:paraId="432C904F" w14:textId="77777777" w:rsidR="00207247" w:rsidRPr="00207247" w:rsidRDefault="00207247" w:rsidP="00207247">
      <w:pPr>
        <w:rPr>
          <w:lang w:val="ru-RU"/>
        </w:rPr>
      </w:pPr>
    </w:p>
    <w:p w14:paraId="344EB30B" w14:textId="1FA9032A" w:rsidR="00207247" w:rsidRPr="00207247" w:rsidRDefault="00207247" w:rsidP="00207247">
      <w:pPr>
        <w:rPr>
          <w:lang w:val="ru-RU"/>
        </w:rPr>
      </w:pPr>
      <w:r w:rsidRPr="00207247">
        <w:rPr>
          <w:rFonts w:hint="eastAsia"/>
          <w:lang w:val="ru-RU"/>
        </w:rPr>
        <w:t>Литература</w:t>
      </w:r>
    </w:p>
    <w:sectPr w:rsidR="00207247" w:rsidRPr="00207247" w:rsidSect="00FF387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78411" w14:textId="77777777" w:rsidR="00FF3876" w:rsidRPr="00C66E52" w:rsidRDefault="00FF3876">
      <w:pPr>
        <w:spacing w:after="0" w:line="240" w:lineRule="auto"/>
      </w:pPr>
      <w:r w:rsidRPr="00C66E52">
        <w:separator/>
      </w:r>
    </w:p>
  </w:endnote>
  <w:endnote w:type="continuationSeparator" w:id="0">
    <w:p w14:paraId="1098CF4E" w14:textId="77777777" w:rsidR="00FF3876" w:rsidRPr="00C66E52" w:rsidRDefault="00FF3876">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EB4A7" w14:textId="77777777" w:rsidR="00FF3876" w:rsidRPr="00C66E52" w:rsidRDefault="00FF3876"/>
    <w:p w14:paraId="22E51860" w14:textId="77777777" w:rsidR="00FF3876" w:rsidRPr="00C66E52" w:rsidRDefault="00FF3876"/>
    <w:p w14:paraId="49E4ED12" w14:textId="77777777" w:rsidR="00FF3876" w:rsidRPr="00C66E52" w:rsidRDefault="00FF3876"/>
    <w:p w14:paraId="6E67AF57" w14:textId="77777777" w:rsidR="00FF3876" w:rsidRPr="00C66E52" w:rsidRDefault="00FF3876"/>
    <w:p w14:paraId="1ABE9AB6" w14:textId="77777777" w:rsidR="00FF3876" w:rsidRPr="00C66E52" w:rsidRDefault="00FF3876"/>
    <w:p w14:paraId="1D420692" w14:textId="77777777" w:rsidR="00FF3876" w:rsidRPr="00C66E52" w:rsidRDefault="00FF3876"/>
    <w:p w14:paraId="0902C956" w14:textId="77777777" w:rsidR="00FF3876" w:rsidRPr="00C66E52" w:rsidRDefault="00FF3876">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31D0290B" wp14:editId="19C35E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07D56" w14:textId="77777777" w:rsidR="00FF3876" w:rsidRPr="00C66E52" w:rsidRDefault="00FF387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D029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307D56" w14:textId="77777777" w:rsidR="00FF3876" w:rsidRPr="00C66E52" w:rsidRDefault="00FF387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AF2A7DB" w14:textId="77777777" w:rsidR="00FF3876" w:rsidRPr="00C66E52" w:rsidRDefault="00FF3876"/>
    <w:p w14:paraId="5A1E5E90" w14:textId="77777777" w:rsidR="00FF3876" w:rsidRPr="00C66E52" w:rsidRDefault="00FF3876"/>
    <w:p w14:paraId="5A1EAAA1" w14:textId="77777777" w:rsidR="00FF3876" w:rsidRPr="00C66E52" w:rsidRDefault="00FF3876">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77090288" wp14:editId="2FB324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760C7" w14:textId="77777777" w:rsidR="00FF3876" w:rsidRPr="00C66E52" w:rsidRDefault="00FF3876"/>
                          <w:p w14:paraId="38886E9C" w14:textId="77777777" w:rsidR="00FF3876" w:rsidRPr="00C66E52" w:rsidRDefault="00FF387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09028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3760C7" w14:textId="77777777" w:rsidR="00FF3876" w:rsidRPr="00C66E52" w:rsidRDefault="00FF3876"/>
                    <w:p w14:paraId="38886E9C" w14:textId="77777777" w:rsidR="00FF3876" w:rsidRPr="00C66E52" w:rsidRDefault="00FF387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584C70A" w14:textId="77777777" w:rsidR="00FF3876" w:rsidRPr="00C66E52" w:rsidRDefault="00FF3876"/>
    <w:p w14:paraId="31D4C1B2" w14:textId="77777777" w:rsidR="00FF3876" w:rsidRPr="00C66E52" w:rsidRDefault="00FF3876">
      <w:pPr>
        <w:rPr>
          <w:sz w:val="2"/>
          <w:szCs w:val="2"/>
        </w:rPr>
      </w:pPr>
    </w:p>
    <w:p w14:paraId="4A179531" w14:textId="77777777" w:rsidR="00FF3876" w:rsidRPr="00C66E52" w:rsidRDefault="00FF3876"/>
    <w:p w14:paraId="05C3563E" w14:textId="77777777" w:rsidR="00FF3876" w:rsidRPr="00C66E52" w:rsidRDefault="00FF3876">
      <w:pPr>
        <w:spacing w:after="0" w:line="240" w:lineRule="auto"/>
      </w:pPr>
    </w:p>
  </w:footnote>
  <w:footnote w:type="continuationSeparator" w:id="0">
    <w:p w14:paraId="2226418C" w14:textId="77777777" w:rsidR="00FF3876" w:rsidRPr="00C66E52" w:rsidRDefault="00FF3876">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76"/>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20846</TotalTime>
  <Pages>4</Pages>
  <Words>565</Words>
  <Characters>3226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3286</cp:revision>
  <cp:lastPrinted>2009-02-06T05:36:00Z</cp:lastPrinted>
  <dcterms:created xsi:type="dcterms:W3CDTF">2024-04-09T10:20:00Z</dcterms:created>
  <dcterms:modified xsi:type="dcterms:W3CDTF">2024-05-04T17:44:00Z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