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7F5" w:rsidRDefault="001238D1" w:rsidP="001238D1">
      <w:pPr>
        <w:rPr>
          <w:rFonts w:ascii="Times New Roman" w:eastAsia="Times New Roman" w:hAnsi="Times New Roman" w:cs="Times New Roman"/>
          <w:kern w:val="0"/>
          <w:sz w:val="28"/>
          <w:szCs w:val="28"/>
          <w:lang w:eastAsia="ru-RU"/>
        </w:rPr>
      </w:pPr>
      <w:bookmarkStart w:id="0" w:name="_GoBack"/>
      <w:r w:rsidRPr="001238D1">
        <w:rPr>
          <w:rFonts w:ascii="Times New Roman" w:eastAsia="Times New Roman" w:hAnsi="Times New Roman" w:cs="Times New Roman" w:hint="eastAsia"/>
          <w:kern w:val="0"/>
          <w:sz w:val="28"/>
          <w:szCs w:val="28"/>
          <w:lang w:eastAsia="ru-RU"/>
        </w:rPr>
        <w:t>Кіляр</w:t>
      </w:r>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Олександра</w:t>
      </w:r>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Романівна</w:t>
      </w:r>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Облік</w:t>
      </w:r>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і</w:t>
      </w:r>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аналіз</w:t>
      </w:r>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операцій</w:t>
      </w:r>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з</w:t>
      </w:r>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давальницькою</w:t>
      </w:r>
      <w:r w:rsidRPr="001238D1">
        <w:rPr>
          <w:rFonts w:ascii="Times New Roman" w:eastAsia="Times New Roman" w:hAnsi="Times New Roman" w:cs="Times New Roman"/>
          <w:kern w:val="0"/>
          <w:sz w:val="28"/>
          <w:szCs w:val="28"/>
          <w:lang w:eastAsia="ru-RU"/>
        </w:rPr>
        <w:t xml:space="preserve"> </w:t>
      </w:r>
      <w:proofErr w:type="gramStart"/>
      <w:r w:rsidRPr="001238D1">
        <w:rPr>
          <w:rFonts w:ascii="Times New Roman" w:eastAsia="Times New Roman" w:hAnsi="Times New Roman" w:cs="Times New Roman" w:hint="eastAsia"/>
          <w:kern w:val="0"/>
          <w:sz w:val="28"/>
          <w:szCs w:val="28"/>
          <w:lang w:eastAsia="ru-RU"/>
        </w:rPr>
        <w:t>сировиною</w:t>
      </w:r>
      <w:r w:rsidRPr="001238D1">
        <w:rPr>
          <w:rFonts w:ascii="Times New Roman" w:eastAsia="Times New Roman" w:hAnsi="Times New Roman" w:cs="Times New Roman"/>
          <w:kern w:val="0"/>
          <w:sz w:val="28"/>
          <w:szCs w:val="28"/>
          <w:lang w:eastAsia="ru-RU"/>
        </w:rPr>
        <w:t xml:space="preserve"> :</w:t>
      </w:r>
      <w:proofErr w:type="gramEnd"/>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Дис</w:t>
      </w:r>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канд</w:t>
      </w:r>
      <w:r w:rsidRPr="001238D1">
        <w:rPr>
          <w:rFonts w:ascii="Times New Roman" w:eastAsia="Times New Roman" w:hAnsi="Times New Roman" w:cs="Times New Roman"/>
          <w:kern w:val="0"/>
          <w:sz w:val="28"/>
          <w:szCs w:val="28"/>
          <w:lang w:eastAsia="ru-RU"/>
        </w:rPr>
        <w:t xml:space="preserve">. </w:t>
      </w:r>
      <w:r w:rsidRPr="001238D1">
        <w:rPr>
          <w:rFonts w:ascii="Times New Roman" w:eastAsia="Times New Roman" w:hAnsi="Times New Roman" w:cs="Times New Roman" w:hint="eastAsia"/>
          <w:kern w:val="0"/>
          <w:sz w:val="28"/>
          <w:szCs w:val="28"/>
          <w:lang w:eastAsia="ru-RU"/>
        </w:rPr>
        <w:t>наук</w:t>
      </w:r>
      <w:r w:rsidRPr="001238D1">
        <w:rPr>
          <w:rFonts w:ascii="Times New Roman" w:eastAsia="Times New Roman" w:hAnsi="Times New Roman" w:cs="Times New Roman"/>
          <w:kern w:val="0"/>
          <w:sz w:val="28"/>
          <w:szCs w:val="28"/>
          <w:lang w:eastAsia="ru-RU"/>
        </w:rPr>
        <w:t xml:space="preserve">: 08.00.09 </w:t>
      </w:r>
      <w:r>
        <w:rPr>
          <w:rFonts w:ascii="Times New Roman" w:eastAsia="Times New Roman" w:hAnsi="Times New Roman" w:cs="Times New Roman"/>
          <w:kern w:val="0"/>
          <w:sz w:val="28"/>
          <w:szCs w:val="28"/>
          <w:lang w:eastAsia="ru-RU"/>
        </w:rPr>
        <w:t>–</w:t>
      </w:r>
      <w:r w:rsidRPr="001238D1">
        <w:rPr>
          <w:rFonts w:ascii="Times New Roman" w:eastAsia="Times New Roman" w:hAnsi="Times New Roman" w:cs="Times New Roman"/>
          <w:kern w:val="0"/>
          <w:sz w:val="28"/>
          <w:szCs w:val="28"/>
          <w:lang w:eastAsia="ru-RU"/>
        </w:rPr>
        <w:t xml:space="preserve"> 2008</w:t>
      </w:r>
    </w:p>
    <w:p w:rsidR="001238D1" w:rsidRDefault="001238D1" w:rsidP="001238D1">
      <w:r>
        <w:rPr>
          <w:rFonts w:hint="eastAsia"/>
        </w:rPr>
        <w:t>Кіляр</w:t>
      </w:r>
      <w:r>
        <w:t></w:t>
      </w:r>
      <w:r>
        <w:rPr>
          <w:rFonts w:hint="eastAsia"/>
        </w:rPr>
        <w:t>О</w:t>
      </w:r>
      <w:r>
        <w:t></w:t>
      </w:r>
      <w:r>
        <w:t></w:t>
      </w:r>
      <w:r>
        <w:rPr>
          <w:rFonts w:hint="eastAsia"/>
        </w:rPr>
        <w:t>Р</w:t>
      </w:r>
      <w:r>
        <w:t></w:t>
      </w:r>
      <w:r>
        <w:t></w:t>
      </w:r>
      <w:r>
        <w:rPr>
          <w:rFonts w:hint="eastAsia"/>
        </w:rPr>
        <w:t>Облік</w:t>
      </w:r>
      <w:r>
        <w:t></w:t>
      </w:r>
      <w:r>
        <w:rPr>
          <w:rFonts w:hint="eastAsia"/>
        </w:rPr>
        <w:t>і</w:t>
      </w:r>
      <w:r>
        <w:t></w:t>
      </w:r>
      <w:r>
        <w:rPr>
          <w:rFonts w:hint="eastAsia"/>
        </w:rPr>
        <w:t>аналіз</w:t>
      </w:r>
      <w:r>
        <w:t></w:t>
      </w:r>
      <w:r>
        <w:rPr>
          <w:rFonts w:hint="eastAsia"/>
        </w:rPr>
        <w:t>операцій</w:t>
      </w:r>
      <w:r>
        <w:t></w:t>
      </w:r>
      <w:r>
        <w:rPr>
          <w:rFonts w:hint="eastAsia"/>
        </w:rPr>
        <w:t>з</w:t>
      </w:r>
      <w:r>
        <w:t></w:t>
      </w:r>
      <w:r>
        <w:rPr>
          <w:rFonts w:hint="eastAsia"/>
        </w:rPr>
        <w:t>давальницькою</w:t>
      </w:r>
      <w:r>
        <w:t></w:t>
      </w:r>
      <w:r>
        <w:rPr>
          <w:rFonts w:hint="eastAsia"/>
        </w:rPr>
        <w:t>сировиною</w:t>
      </w:r>
      <w:r>
        <w:t></w:t>
      </w:r>
      <w:r>
        <w:t></w:t>
      </w:r>
      <w:r>
        <w:rPr>
          <w:rFonts w:hint="eastAsia"/>
        </w:rPr>
        <w:t>–</w:t>
      </w:r>
      <w:r>
        <w:t></w:t>
      </w:r>
      <w:r>
        <w:rPr>
          <w:rFonts w:hint="eastAsia"/>
        </w:rPr>
        <w:t>Рукопис</w:t>
      </w:r>
      <w:r>
        <w:t></w:t>
      </w:r>
    </w:p>
    <w:p w:rsidR="001238D1" w:rsidRDefault="001238D1" w:rsidP="001238D1"/>
    <w:p w:rsidR="001238D1" w:rsidRDefault="001238D1" w:rsidP="001238D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w:t>
      </w:r>
      <w:r>
        <w:t></w:t>
      </w:r>
      <w:r>
        <w:rPr>
          <w:rFonts w:hint="eastAsia"/>
        </w:rPr>
        <w:t>Київ</w:t>
      </w:r>
      <w:r>
        <w:t></w:t>
      </w:r>
      <w:r>
        <w:t></w:t>
      </w:r>
      <w:r>
        <w:t></w:t>
      </w:r>
      <w:r>
        <w:t></w:t>
      </w:r>
      <w:r>
        <w:t></w:t>
      </w:r>
      <w:r>
        <w:t></w:t>
      </w:r>
      <w:r>
        <w:t></w:t>
      </w:r>
    </w:p>
    <w:p w:rsidR="001238D1" w:rsidRDefault="001238D1" w:rsidP="001238D1"/>
    <w:p w:rsidR="001238D1" w:rsidRDefault="001238D1" w:rsidP="001238D1">
      <w:r>
        <w:rPr>
          <w:rFonts w:hint="eastAsia"/>
        </w:rPr>
        <w:t>Дисертація</w:t>
      </w:r>
      <w:r>
        <w:t></w:t>
      </w:r>
      <w:r>
        <w:rPr>
          <w:rFonts w:hint="eastAsia"/>
        </w:rPr>
        <w:t>присвячена</w:t>
      </w:r>
      <w:r>
        <w:t></w:t>
      </w:r>
      <w:r>
        <w:rPr>
          <w:rFonts w:hint="eastAsia"/>
        </w:rPr>
        <w:t>комплексному</w:t>
      </w:r>
      <w:r>
        <w:t></w:t>
      </w:r>
      <w:r>
        <w:rPr>
          <w:rFonts w:hint="eastAsia"/>
        </w:rPr>
        <w:t>дослідженню</w:t>
      </w:r>
      <w:r>
        <w:t></w:t>
      </w:r>
      <w:r>
        <w:rPr>
          <w:rFonts w:hint="eastAsia"/>
        </w:rPr>
        <w:t>теоретичних</w:t>
      </w:r>
      <w:r>
        <w:t></w:t>
      </w:r>
      <w:r>
        <w:rPr>
          <w:rFonts w:hint="eastAsia"/>
        </w:rPr>
        <w:t>положень</w:t>
      </w:r>
      <w:r>
        <w:t></w:t>
      </w:r>
      <w:r>
        <w:rPr>
          <w:rFonts w:hint="eastAsia"/>
        </w:rPr>
        <w:t>та</w:t>
      </w:r>
      <w:r>
        <w:t></w:t>
      </w:r>
      <w:r>
        <w:rPr>
          <w:rFonts w:hint="eastAsia"/>
        </w:rPr>
        <w:t>розробці</w:t>
      </w:r>
      <w:r>
        <w:t></w:t>
      </w:r>
      <w:r>
        <w:rPr>
          <w:rFonts w:hint="eastAsia"/>
        </w:rPr>
        <w:t>практичних</w:t>
      </w:r>
      <w:r>
        <w:t></w:t>
      </w:r>
      <w:r>
        <w:rPr>
          <w:rFonts w:hint="eastAsia"/>
        </w:rPr>
        <w:t>рекомендацій</w:t>
      </w:r>
      <w:r>
        <w:t></w:t>
      </w:r>
      <w:r>
        <w:rPr>
          <w:rFonts w:hint="eastAsia"/>
        </w:rPr>
        <w:t>щодо</w:t>
      </w:r>
      <w:r>
        <w:t></w:t>
      </w:r>
      <w:r>
        <w:rPr>
          <w:rFonts w:hint="eastAsia"/>
        </w:rPr>
        <w:t>вдосконалення</w:t>
      </w:r>
      <w:r>
        <w:t></w:t>
      </w:r>
      <w:r>
        <w:rPr>
          <w:rFonts w:hint="eastAsia"/>
        </w:rPr>
        <w:t>методики</w:t>
      </w:r>
      <w:r>
        <w:t></w:t>
      </w:r>
      <w:r>
        <w:rPr>
          <w:rFonts w:hint="eastAsia"/>
        </w:rPr>
        <w:t>обліку</w:t>
      </w:r>
      <w:r>
        <w:t></w:t>
      </w:r>
      <w:r>
        <w:rPr>
          <w:rFonts w:hint="eastAsia"/>
        </w:rPr>
        <w:t>й</w:t>
      </w:r>
      <w:r>
        <w:t></w:t>
      </w:r>
      <w:r>
        <w:rPr>
          <w:rFonts w:hint="eastAsia"/>
        </w:rPr>
        <w:t>аналізу</w:t>
      </w:r>
      <w:r>
        <w:t></w:t>
      </w:r>
      <w:r>
        <w:rPr>
          <w:rFonts w:hint="eastAsia"/>
        </w:rPr>
        <w:t>операцій</w:t>
      </w:r>
      <w:r>
        <w:t></w:t>
      </w:r>
      <w:r>
        <w:rPr>
          <w:rFonts w:hint="eastAsia"/>
        </w:rPr>
        <w:t>з</w:t>
      </w:r>
      <w:r>
        <w:t></w:t>
      </w:r>
      <w:r>
        <w:rPr>
          <w:rFonts w:hint="eastAsia"/>
        </w:rPr>
        <w:t>давальницькою</w:t>
      </w:r>
      <w:r>
        <w:t></w:t>
      </w:r>
      <w:r>
        <w:rPr>
          <w:rFonts w:hint="eastAsia"/>
        </w:rPr>
        <w:t>сировиною</w:t>
      </w:r>
      <w:r>
        <w:t></w:t>
      </w:r>
      <w:r>
        <w:rPr>
          <w:rFonts w:hint="eastAsia"/>
        </w:rPr>
        <w:t>між</w:t>
      </w:r>
      <w:r>
        <w:t></w:t>
      </w:r>
      <w:r>
        <w:rPr>
          <w:rFonts w:hint="eastAsia"/>
        </w:rPr>
        <w:t>резидентами</w:t>
      </w:r>
      <w:r>
        <w:t></w:t>
      </w:r>
      <w:r>
        <w:rPr>
          <w:rFonts w:hint="eastAsia"/>
        </w:rPr>
        <w:t>України</w:t>
      </w:r>
      <w:r>
        <w:t></w:t>
      </w:r>
    </w:p>
    <w:p w:rsidR="001238D1" w:rsidRDefault="001238D1" w:rsidP="001238D1"/>
    <w:p w:rsidR="001238D1" w:rsidRDefault="001238D1" w:rsidP="001238D1">
      <w:r>
        <w:rPr>
          <w:rFonts w:hint="eastAsia"/>
        </w:rPr>
        <w:t>Розглянуто</w:t>
      </w:r>
      <w:r>
        <w:t></w:t>
      </w:r>
      <w:r>
        <w:rPr>
          <w:rFonts w:hint="eastAsia"/>
        </w:rPr>
        <w:t>основні</w:t>
      </w:r>
      <w:r>
        <w:t></w:t>
      </w:r>
      <w:r>
        <w:rPr>
          <w:rFonts w:hint="eastAsia"/>
        </w:rPr>
        <w:t>передумови</w:t>
      </w:r>
      <w:r>
        <w:t></w:t>
      </w:r>
      <w:r>
        <w:rPr>
          <w:rFonts w:hint="eastAsia"/>
        </w:rPr>
        <w:t>здійснення</w:t>
      </w:r>
      <w:r>
        <w:t></w:t>
      </w:r>
      <w:r>
        <w:rPr>
          <w:rFonts w:hint="eastAsia"/>
        </w:rPr>
        <w:t>та</w:t>
      </w:r>
      <w:r>
        <w:t></w:t>
      </w:r>
      <w:r>
        <w:rPr>
          <w:rFonts w:hint="eastAsia"/>
        </w:rPr>
        <w:t>управління</w:t>
      </w:r>
      <w:r>
        <w:t></w:t>
      </w:r>
      <w:r>
        <w:rPr>
          <w:rFonts w:hint="eastAsia"/>
        </w:rPr>
        <w:t>даними</w:t>
      </w:r>
      <w:r>
        <w:t></w:t>
      </w:r>
      <w:r>
        <w:rPr>
          <w:rFonts w:hint="eastAsia"/>
        </w:rPr>
        <w:t>операціями</w:t>
      </w:r>
      <w:r>
        <w:t></w:t>
      </w:r>
      <w:r>
        <w:rPr>
          <w:rFonts w:hint="eastAsia"/>
        </w:rPr>
        <w:t>та</w:t>
      </w:r>
      <w:r>
        <w:t></w:t>
      </w:r>
      <w:r>
        <w:rPr>
          <w:rFonts w:hint="eastAsia"/>
        </w:rPr>
        <w:t>їх</w:t>
      </w:r>
      <w:r>
        <w:t></w:t>
      </w:r>
      <w:r>
        <w:rPr>
          <w:rFonts w:hint="eastAsia"/>
        </w:rPr>
        <w:t>вплив</w:t>
      </w:r>
      <w:r>
        <w:t></w:t>
      </w:r>
      <w:r>
        <w:rPr>
          <w:rFonts w:hint="eastAsia"/>
        </w:rPr>
        <w:t>на</w:t>
      </w:r>
      <w:r>
        <w:t></w:t>
      </w:r>
      <w:r>
        <w:rPr>
          <w:rFonts w:hint="eastAsia"/>
        </w:rPr>
        <w:t>фінансово</w:t>
      </w:r>
      <w:r>
        <w:t></w:t>
      </w:r>
      <w:r>
        <w:rPr>
          <w:rFonts w:hint="eastAsia"/>
        </w:rPr>
        <w:t>господарську</w:t>
      </w:r>
      <w:r>
        <w:t></w:t>
      </w:r>
      <w:r>
        <w:rPr>
          <w:rFonts w:hint="eastAsia"/>
        </w:rPr>
        <w:t>діяльність</w:t>
      </w:r>
      <w:r>
        <w:t></w:t>
      </w:r>
      <w:r>
        <w:rPr>
          <w:rFonts w:hint="eastAsia"/>
        </w:rPr>
        <w:t>підприємств</w:t>
      </w:r>
      <w:r>
        <w:t></w:t>
      </w:r>
      <w:r>
        <w:rPr>
          <w:rFonts w:hint="eastAsia"/>
        </w:rPr>
        <w:t>учасників</w:t>
      </w:r>
      <w:r>
        <w:t></w:t>
      </w:r>
      <w:r>
        <w:t></w:t>
      </w:r>
      <w:r>
        <w:rPr>
          <w:rFonts w:hint="eastAsia"/>
        </w:rPr>
        <w:t>Висвітлено</w:t>
      </w:r>
      <w:r>
        <w:t></w:t>
      </w:r>
      <w:r>
        <w:rPr>
          <w:rFonts w:hint="eastAsia"/>
        </w:rPr>
        <w:t>економічну</w:t>
      </w:r>
      <w:r>
        <w:t></w:t>
      </w:r>
      <w:r>
        <w:rPr>
          <w:rFonts w:hint="eastAsia"/>
        </w:rPr>
        <w:t>сутність</w:t>
      </w:r>
      <w:r>
        <w:t></w:t>
      </w:r>
      <w:r>
        <w:rPr>
          <w:rFonts w:hint="eastAsia"/>
        </w:rPr>
        <w:t>зазначених</w:t>
      </w:r>
      <w:r>
        <w:t></w:t>
      </w:r>
      <w:r>
        <w:rPr>
          <w:rFonts w:hint="eastAsia"/>
        </w:rPr>
        <w:t>операцій</w:t>
      </w:r>
      <w:r>
        <w:t></w:t>
      </w:r>
      <w:r>
        <w:rPr>
          <w:rFonts w:hint="eastAsia"/>
        </w:rPr>
        <w:t>та</w:t>
      </w:r>
      <w:r>
        <w:t></w:t>
      </w:r>
      <w:r>
        <w:rPr>
          <w:rFonts w:hint="eastAsia"/>
        </w:rPr>
        <w:t>критерії</w:t>
      </w:r>
      <w:r>
        <w:t></w:t>
      </w:r>
      <w:r>
        <w:rPr>
          <w:rFonts w:hint="eastAsia"/>
        </w:rPr>
        <w:t>визнання</w:t>
      </w:r>
      <w:r>
        <w:t></w:t>
      </w:r>
      <w:r>
        <w:rPr>
          <w:rFonts w:hint="eastAsia"/>
        </w:rPr>
        <w:t>давальницької</w:t>
      </w:r>
      <w:r>
        <w:t></w:t>
      </w:r>
      <w:r>
        <w:rPr>
          <w:rFonts w:hint="eastAsia"/>
        </w:rPr>
        <w:t>сировини</w:t>
      </w:r>
      <w:r>
        <w:t></w:t>
      </w:r>
      <w:r>
        <w:rPr>
          <w:rFonts w:hint="eastAsia"/>
        </w:rPr>
        <w:t>та</w:t>
      </w:r>
      <w:r>
        <w:t></w:t>
      </w:r>
      <w:r>
        <w:rPr>
          <w:rFonts w:hint="eastAsia"/>
        </w:rPr>
        <w:t>операцій</w:t>
      </w:r>
      <w:r>
        <w:t></w:t>
      </w:r>
      <w:r>
        <w:rPr>
          <w:rFonts w:hint="eastAsia"/>
        </w:rPr>
        <w:t>з</w:t>
      </w:r>
      <w:r>
        <w:t></w:t>
      </w:r>
      <w:r>
        <w:rPr>
          <w:rFonts w:hint="eastAsia"/>
        </w:rPr>
        <w:t>давальницькою</w:t>
      </w:r>
      <w:r>
        <w:t></w:t>
      </w:r>
      <w:r>
        <w:rPr>
          <w:rFonts w:hint="eastAsia"/>
        </w:rPr>
        <w:t>сировиною</w:t>
      </w:r>
      <w:r>
        <w:t></w:t>
      </w:r>
    </w:p>
    <w:p w:rsidR="001238D1" w:rsidRDefault="001238D1" w:rsidP="001238D1"/>
    <w:p w:rsidR="001238D1" w:rsidRDefault="001238D1" w:rsidP="001238D1">
      <w:r>
        <w:rPr>
          <w:rFonts w:hint="eastAsia"/>
        </w:rPr>
        <w:t>Визначено</w:t>
      </w:r>
      <w:r>
        <w:t></w:t>
      </w:r>
      <w:r>
        <w:rPr>
          <w:rFonts w:hint="eastAsia"/>
        </w:rPr>
        <w:t>напрями</w:t>
      </w:r>
      <w:r>
        <w:t></w:t>
      </w:r>
      <w:r>
        <w:rPr>
          <w:rFonts w:hint="eastAsia"/>
        </w:rPr>
        <w:t>вдосконалення</w:t>
      </w:r>
      <w:r>
        <w:t></w:t>
      </w:r>
      <w:r>
        <w:rPr>
          <w:rFonts w:hint="eastAsia"/>
        </w:rPr>
        <w:t>таких</w:t>
      </w:r>
      <w:r>
        <w:t></w:t>
      </w:r>
      <w:r>
        <w:rPr>
          <w:rFonts w:hint="eastAsia"/>
        </w:rPr>
        <w:t>елементів</w:t>
      </w:r>
      <w:r>
        <w:t></w:t>
      </w:r>
      <w:r>
        <w:rPr>
          <w:rFonts w:hint="eastAsia"/>
        </w:rPr>
        <w:t>методу</w:t>
      </w:r>
      <w:r>
        <w:t></w:t>
      </w:r>
      <w:r>
        <w:rPr>
          <w:rFonts w:hint="eastAsia"/>
        </w:rPr>
        <w:t>бухгалтерського</w:t>
      </w:r>
      <w:r>
        <w:t></w:t>
      </w:r>
      <w:r>
        <w:rPr>
          <w:rFonts w:hint="eastAsia"/>
        </w:rPr>
        <w:t>обліку</w:t>
      </w:r>
      <w:r>
        <w:t></w:t>
      </w:r>
      <w:r>
        <w:t></w:t>
      </w:r>
      <w:r>
        <w:rPr>
          <w:rFonts w:hint="eastAsia"/>
        </w:rPr>
        <w:t>як</w:t>
      </w:r>
      <w:r>
        <w:t></w:t>
      </w:r>
      <w:r>
        <w:rPr>
          <w:rFonts w:hint="eastAsia"/>
        </w:rPr>
        <w:t>оцінка</w:t>
      </w:r>
      <w:r>
        <w:t></w:t>
      </w:r>
      <w:r>
        <w:t></w:t>
      </w:r>
      <w:r>
        <w:rPr>
          <w:rFonts w:hint="eastAsia"/>
        </w:rPr>
        <w:t>звітність</w:t>
      </w:r>
      <w:r>
        <w:t></w:t>
      </w:r>
      <w:r>
        <w:rPr>
          <w:rFonts w:hint="eastAsia"/>
        </w:rPr>
        <w:t>та</w:t>
      </w:r>
      <w:r>
        <w:t></w:t>
      </w:r>
      <w:r>
        <w:rPr>
          <w:rFonts w:hint="eastAsia"/>
        </w:rPr>
        <w:t>відображення</w:t>
      </w:r>
      <w:r>
        <w:t></w:t>
      </w:r>
      <w:r>
        <w:rPr>
          <w:rFonts w:hint="eastAsia"/>
        </w:rPr>
        <w:t>на</w:t>
      </w:r>
      <w:r>
        <w:t></w:t>
      </w:r>
      <w:r>
        <w:rPr>
          <w:rFonts w:hint="eastAsia"/>
        </w:rPr>
        <w:t>рахунках</w:t>
      </w:r>
      <w:r>
        <w:t></w:t>
      </w:r>
      <w:r>
        <w:t></w:t>
      </w:r>
      <w:r>
        <w:rPr>
          <w:rFonts w:hint="eastAsia"/>
        </w:rPr>
        <w:t>при</w:t>
      </w:r>
      <w:r>
        <w:t></w:t>
      </w:r>
      <w:r>
        <w:rPr>
          <w:rFonts w:hint="eastAsia"/>
        </w:rPr>
        <w:t>їх</w:t>
      </w:r>
      <w:r>
        <w:t></w:t>
      </w:r>
      <w:r>
        <w:rPr>
          <w:rFonts w:hint="eastAsia"/>
        </w:rPr>
        <w:t>застосуванні</w:t>
      </w:r>
      <w:r>
        <w:t></w:t>
      </w:r>
      <w:r>
        <w:rPr>
          <w:rFonts w:hint="eastAsia"/>
        </w:rPr>
        <w:t>до</w:t>
      </w:r>
      <w:r>
        <w:t></w:t>
      </w:r>
      <w:r>
        <w:rPr>
          <w:rFonts w:hint="eastAsia"/>
        </w:rPr>
        <w:t>операцій</w:t>
      </w:r>
      <w:r>
        <w:t></w:t>
      </w:r>
      <w:r>
        <w:rPr>
          <w:rFonts w:hint="eastAsia"/>
        </w:rPr>
        <w:t>з</w:t>
      </w:r>
      <w:r>
        <w:t></w:t>
      </w:r>
      <w:r>
        <w:rPr>
          <w:rFonts w:hint="eastAsia"/>
        </w:rPr>
        <w:t>давальницькою</w:t>
      </w:r>
      <w:r>
        <w:t></w:t>
      </w:r>
      <w:r>
        <w:rPr>
          <w:rFonts w:hint="eastAsia"/>
        </w:rPr>
        <w:t>сировиною</w:t>
      </w:r>
      <w:r>
        <w:t></w:t>
      </w:r>
      <w:r>
        <w:t></w:t>
      </w:r>
      <w:r>
        <w:rPr>
          <w:rFonts w:hint="eastAsia"/>
        </w:rPr>
        <w:t>Обґрунтовано</w:t>
      </w:r>
      <w:r>
        <w:t></w:t>
      </w:r>
      <w:r>
        <w:rPr>
          <w:rFonts w:hint="eastAsia"/>
        </w:rPr>
        <w:t>вдосконалення</w:t>
      </w:r>
      <w:r>
        <w:t></w:t>
      </w:r>
      <w:r>
        <w:rPr>
          <w:rFonts w:hint="eastAsia"/>
        </w:rPr>
        <w:t>методики</w:t>
      </w:r>
      <w:r>
        <w:t></w:t>
      </w:r>
      <w:r>
        <w:rPr>
          <w:rFonts w:hint="eastAsia"/>
        </w:rPr>
        <w:t>обліку</w:t>
      </w:r>
      <w:r>
        <w:t></w:t>
      </w:r>
      <w:r>
        <w:rPr>
          <w:rFonts w:hint="eastAsia"/>
        </w:rPr>
        <w:t>операцій</w:t>
      </w:r>
      <w:r>
        <w:t></w:t>
      </w:r>
      <w:r>
        <w:rPr>
          <w:rFonts w:hint="eastAsia"/>
        </w:rPr>
        <w:t>з</w:t>
      </w:r>
      <w:r>
        <w:t></w:t>
      </w:r>
      <w:r>
        <w:rPr>
          <w:rFonts w:hint="eastAsia"/>
        </w:rPr>
        <w:t>давальницькою</w:t>
      </w:r>
      <w:r>
        <w:t></w:t>
      </w:r>
      <w:r>
        <w:rPr>
          <w:rFonts w:hint="eastAsia"/>
        </w:rPr>
        <w:t>сировиною</w:t>
      </w:r>
      <w:r>
        <w:t></w:t>
      </w:r>
      <w:r>
        <w:rPr>
          <w:rFonts w:hint="eastAsia"/>
        </w:rPr>
        <w:t>на</w:t>
      </w:r>
      <w:r>
        <w:t></w:t>
      </w:r>
      <w:r>
        <w:rPr>
          <w:rFonts w:hint="eastAsia"/>
        </w:rPr>
        <w:t>позабалансових</w:t>
      </w:r>
      <w:r>
        <w:t></w:t>
      </w:r>
      <w:r>
        <w:rPr>
          <w:rFonts w:hint="eastAsia"/>
        </w:rPr>
        <w:t>рахунках</w:t>
      </w:r>
      <w:r>
        <w:t></w:t>
      </w:r>
    </w:p>
    <w:p w:rsidR="001238D1" w:rsidRDefault="001238D1" w:rsidP="001238D1"/>
    <w:p w:rsidR="001238D1" w:rsidRPr="001238D1" w:rsidRDefault="001238D1" w:rsidP="001238D1">
      <w:r>
        <w:rPr>
          <w:rFonts w:hint="eastAsia"/>
        </w:rPr>
        <w:t>Розроблено</w:t>
      </w:r>
      <w:r>
        <w:t></w:t>
      </w:r>
      <w:r>
        <w:rPr>
          <w:rFonts w:hint="eastAsia"/>
        </w:rPr>
        <w:t>модель</w:t>
      </w:r>
      <w:r>
        <w:t></w:t>
      </w:r>
      <w:r>
        <w:rPr>
          <w:rFonts w:hint="eastAsia"/>
        </w:rPr>
        <w:t>проведення</w:t>
      </w:r>
      <w:r>
        <w:t></w:t>
      </w:r>
      <w:r>
        <w:rPr>
          <w:rFonts w:hint="eastAsia"/>
        </w:rPr>
        <w:t>аналізу</w:t>
      </w:r>
      <w:r>
        <w:t></w:t>
      </w:r>
      <w:r>
        <w:rPr>
          <w:rFonts w:hint="eastAsia"/>
        </w:rPr>
        <w:t>ефективності</w:t>
      </w:r>
      <w:r>
        <w:t></w:t>
      </w:r>
      <w:r>
        <w:rPr>
          <w:rFonts w:hint="eastAsia"/>
        </w:rPr>
        <w:t>операцій</w:t>
      </w:r>
      <w:r>
        <w:t></w:t>
      </w:r>
      <w:r>
        <w:rPr>
          <w:rFonts w:hint="eastAsia"/>
        </w:rPr>
        <w:t>з</w:t>
      </w:r>
      <w:r>
        <w:t></w:t>
      </w:r>
      <w:r>
        <w:rPr>
          <w:rFonts w:hint="eastAsia"/>
        </w:rPr>
        <w:t>давальницькою</w:t>
      </w:r>
      <w:r>
        <w:t></w:t>
      </w:r>
      <w:r>
        <w:rPr>
          <w:rFonts w:hint="eastAsia"/>
        </w:rPr>
        <w:t>сировиною</w:t>
      </w:r>
      <w:r>
        <w:t></w:t>
      </w:r>
      <w:r>
        <w:rPr>
          <w:rFonts w:hint="eastAsia"/>
        </w:rPr>
        <w:t>залежно</w:t>
      </w:r>
      <w:r>
        <w:t></w:t>
      </w:r>
      <w:r>
        <w:rPr>
          <w:rFonts w:hint="eastAsia"/>
        </w:rPr>
        <w:t>від</w:t>
      </w:r>
      <w:r>
        <w:t></w:t>
      </w:r>
      <w:r>
        <w:rPr>
          <w:rFonts w:hint="eastAsia"/>
        </w:rPr>
        <w:t>вибраної</w:t>
      </w:r>
      <w:r>
        <w:t></w:t>
      </w:r>
      <w:r>
        <w:rPr>
          <w:rFonts w:hint="eastAsia"/>
        </w:rPr>
        <w:t>форми</w:t>
      </w:r>
      <w:r>
        <w:t></w:t>
      </w:r>
      <w:r>
        <w:rPr>
          <w:rFonts w:hint="eastAsia"/>
        </w:rPr>
        <w:t>розрахунку</w:t>
      </w:r>
      <w:r>
        <w:t></w:t>
      </w:r>
      <w:r>
        <w:rPr>
          <w:rFonts w:hint="eastAsia"/>
        </w:rPr>
        <w:t>між</w:t>
      </w:r>
      <w:r>
        <w:t></w:t>
      </w:r>
      <w:r>
        <w:rPr>
          <w:rFonts w:hint="eastAsia"/>
        </w:rPr>
        <w:t>замовником</w:t>
      </w:r>
      <w:r>
        <w:t></w:t>
      </w:r>
      <w:r>
        <w:rPr>
          <w:rFonts w:hint="eastAsia"/>
        </w:rPr>
        <w:t>та</w:t>
      </w:r>
      <w:r>
        <w:t></w:t>
      </w:r>
      <w:r>
        <w:rPr>
          <w:rFonts w:hint="eastAsia"/>
        </w:rPr>
        <w:t>виконавцем</w:t>
      </w:r>
      <w:r>
        <w:t></w:t>
      </w:r>
      <w:bookmarkEnd w:id="0"/>
    </w:p>
    <w:sectPr w:rsidR="001238D1" w:rsidRPr="001238D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E2D" w:rsidRDefault="000D5E2D">
      <w:pPr>
        <w:spacing w:after="0" w:line="240" w:lineRule="auto"/>
      </w:pPr>
      <w:r>
        <w:separator/>
      </w:r>
    </w:p>
  </w:endnote>
  <w:endnote w:type="continuationSeparator" w:id="0">
    <w:p w:rsidR="000D5E2D" w:rsidRDefault="000D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E2D" w:rsidRDefault="000D5E2D"/>
    <w:p w:rsidR="000D5E2D" w:rsidRDefault="000D5E2D"/>
    <w:p w:rsidR="000D5E2D" w:rsidRDefault="000D5E2D"/>
    <w:p w:rsidR="000D5E2D" w:rsidRDefault="000D5E2D"/>
    <w:p w:rsidR="000D5E2D" w:rsidRDefault="000D5E2D"/>
    <w:p w:rsidR="000D5E2D" w:rsidRDefault="000D5E2D"/>
    <w:p w:rsidR="000D5E2D" w:rsidRDefault="000D5E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E2D" w:rsidRDefault="000D5E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D5E2D" w:rsidRDefault="000D5E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D5E2D" w:rsidRDefault="000D5E2D"/>
    <w:p w:rsidR="000D5E2D" w:rsidRDefault="000D5E2D"/>
    <w:p w:rsidR="000D5E2D" w:rsidRDefault="000D5E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E2D" w:rsidRDefault="000D5E2D"/>
                          <w:p w:rsidR="000D5E2D" w:rsidRDefault="000D5E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D5E2D" w:rsidRDefault="000D5E2D"/>
                    <w:p w:rsidR="000D5E2D" w:rsidRDefault="000D5E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D5E2D" w:rsidRDefault="000D5E2D"/>
    <w:p w:rsidR="000D5E2D" w:rsidRDefault="000D5E2D">
      <w:pPr>
        <w:rPr>
          <w:sz w:val="2"/>
          <w:szCs w:val="2"/>
        </w:rPr>
      </w:pPr>
    </w:p>
    <w:p w:rsidR="000D5E2D" w:rsidRDefault="000D5E2D"/>
    <w:p w:rsidR="000D5E2D" w:rsidRDefault="000D5E2D">
      <w:pPr>
        <w:spacing w:after="0" w:line="240" w:lineRule="auto"/>
      </w:pPr>
    </w:p>
  </w:footnote>
  <w:footnote w:type="continuationSeparator" w:id="0">
    <w:p w:rsidR="000D5E2D" w:rsidRDefault="000D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2D"/>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99669-282E-49AF-AD77-CECBF553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16437</TotalTime>
  <Pages>1</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605</cp:revision>
  <cp:lastPrinted>2009-02-06T05:36:00Z</cp:lastPrinted>
  <dcterms:created xsi:type="dcterms:W3CDTF">2023-09-07T12:38:00Z</dcterms:created>
  <dcterms:modified xsi:type="dcterms:W3CDTF">2023-11-18T11:50:00Z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