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69F53" w14:textId="4AC86FFC" w:rsidR="00812A08" w:rsidRDefault="00C75418" w:rsidP="00C75418">
      <w:r w:rsidRPr="00C75418">
        <w:rPr>
          <w:rFonts w:hint="eastAsia"/>
        </w:rPr>
        <w:t>Бачурин</w:t>
      </w:r>
      <w:r w:rsidRPr="00C75418">
        <w:t xml:space="preserve"> </w:t>
      </w:r>
      <w:r w:rsidRPr="00C75418">
        <w:rPr>
          <w:rFonts w:hint="eastAsia"/>
        </w:rPr>
        <w:t>Александр</w:t>
      </w:r>
      <w:r w:rsidRPr="00C75418">
        <w:t xml:space="preserve"> </w:t>
      </w:r>
      <w:r w:rsidRPr="00C75418">
        <w:rPr>
          <w:rFonts w:hint="eastAsia"/>
        </w:rPr>
        <w:t>Геннадьевич</w:t>
      </w:r>
      <w:r>
        <w:t xml:space="preserve"> </w:t>
      </w:r>
      <w:r w:rsidRPr="00C75418">
        <w:rPr>
          <w:rFonts w:hint="eastAsia"/>
        </w:rPr>
        <w:t>Полиция</w:t>
      </w:r>
      <w:r w:rsidRPr="00C75418">
        <w:t xml:space="preserve"> </w:t>
      </w:r>
      <w:r w:rsidRPr="00C75418">
        <w:rPr>
          <w:rFonts w:hint="eastAsia"/>
        </w:rPr>
        <w:t>в</w:t>
      </w:r>
      <w:r w:rsidRPr="00C75418">
        <w:t xml:space="preserve"> </w:t>
      </w:r>
      <w:r w:rsidRPr="00C75418">
        <w:rPr>
          <w:rFonts w:hint="eastAsia"/>
        </w:rPr>
        <w:t>административно</w:t>
      </w:r>
      <w:r w:rsidRPr="00C75418">
        <w:t>-</w:t>
      </w:r>
      <w:r w:rsidRPr="00C75418">
        <w:rPr>
          <w:rFonts w:hint="eastAsia"/>
        </w:rPr>
        <w:t>правовом</w:t>
      </w:r>
      <w:r w:rsidRPr="00C75418">
        <w:t xml:space="preserve"> </w:t>
      </w:r>
      <w:r w:rsidRPr="00C75418">
        <w:rPr>
          <w:rFonts w:hint="eastAsia"/>
        </w:rPr>
        <w:t>механизме</w:t>
      </w:r>
      <w:r w:rsidRPr="00C75418">
        <w:t xml:space="preserve"> </w:t>
      </w:r>
      <w:r w:rsidRPr="00C75418">
        <w:rPr>
          <w:rFonts w:hint="eastAsia"/>
        </w:rPr>
        <w:t>обеспечения</w:t>
      </w:r>
      <w:r w:rsidRPr="00C75418">
        <w:t xml:space="preserve"> </w:t>
      </w:r>
      <w:r w:rsidRPr="00C75418">
        <w:rPr>
          <w:rFonts w:hint="eastAsia"/>
        </w:rPr>
        <w:t>правопорядка</w:t>
      </w:r>
      <w:r w:rsidRPr="00C75418">
        <w:t xml:space="preserve"> </w:t>
      </w:r>
      <w:r w:rsidRPr="00C75418">
        <w:rPr>
          <w:rFonts w:hint="eastAsia"/>
        </w:rPr>
        <w:t>в</w:t>
      </w:r>
      <w:r w:rsidRPr="00C75418">
        <w:t xml:space="preserve"> </w:t>
      </w:r>
      <w:r w:rsidRPr="00C75418">
        <w:rPr>
          <w:rFonts w:hint="eastAsia"/>
        </w:rPr>
        <w:t>период</w:t>
      </w:r>
      <w:r w:rsidRPr="00C75418">
        <w:t xml:space="preserve"> </w:t>
      </w:r>
      <w:r w:rsidRPr="00C75418">
        <w:rPr>
          <w:rFonts w:hint="eastAsia"/>
        </w:rPr>
        <w:t>подготовки</w:t>
      </w:r>
      <w:r w:rsidRPr="00C75418">
        <w:t xml:space="preserve"> </w:t>
      </w:r>
      <w:r w:rsidRPr="00C75418">
        <w:rPr>
          <w:rFonts w:hint="eastAsia"/>
        </w:rPr>
        <w:t>и</w:t>
      </w:r>
      <w:r w:rsidRPr="00C75418">
        <w:t xml:space="preserve"> </w:t>
      </w:r>
      <w:r w:rsidRPr="00C75418">
        <w:rPr>
          <w:rFonts w:hint="eastAsia"/>
        </w:rPr>
        <w:t>проведения</w:t>
      </w:r>
      <w:r w:rsidRPr="00C75418">
        <w:t xml:space="preserve"> </w:t>
      </w:r>
      <w:r w:rsidRPr="00C75418">
        <w:rPr>
          <w:rFonts w:hint="eastAsia"/>
        </w:rPr>
        <w:t>массовых</w:t>
      </w:r>
      <w:r w:rsidRPr="00C75418">
        <w:t xml:space="preserve"> </w:t>
      </w:r>
      <w:r w:rsidRPr="00C75418">
        <w:rPr>
          <w:rFonts w:hint="eastAsia"/>
        </w:rPr>
        <w:t>и</w:t>
      </w:r>
      <w:r w:rsidRPr="00C75418">
        <w:t xml:space="preserve"> </w:t>
      </w:r>
      <w:r w:rsidRPr="00C75418">
        <w:rPr>
          <w:rFonts w:hint="eastAsia"/>
        </w:rPr>
        <w:t>публичных</w:t>
      </w:r>
      <w:r w:rsidRPr="00C75418">
        <w:t xml:space="preserve"> </w:t>
      </w:r>
      <w:r w:rsidRPr="00C75418">
        <w:rPr>
          <w:rFonts w:hint="eastAsia"/>
        </w:rPr>
        <w:t>мероприятий</w:t>
      </w:r>
    </w:p>
    <w:p w14:paraId="00730F36" w14:textId="77777777" w:rsidR="00C75418" w:rsidRDefault="00C75418" w:rsidP="00C75418">
      <w:r>
        <w:rPr>
          <w:rFonts w:hint="eastAsia"/>
        </w:rPr>
        <w:t>ОГЛАВЛЕНИЕ</w:t>
      </w:r>
      <w:r>
        <w:t xml:space="preserve"> </w:t>
      </w:r>
      <w:r>
        <w:rPr>
          <w:rFonts w:hint="eastAsia"/>
        </w:rPr>
        <w:t>ДИССЕРТАЦИИ</w:t>
      </w:r>
    </w:p>
    <w:p w14:paraId="591B4C1A" w14:textId="77777777" w:rsidR="00C75418" w:rsidRDefault="00C75418" w:rsidP="00C75418">
      <w:r>
        <w:rPr>
          <w:rFonts w:hint="eastAsia"/>
        </w:rPr>
        <w:t>кандидат</w:t>
      </w:r>
      <w:r>
        <w:t xml:space="preserve"> </w:t>
      </w:r>
      <w:r>
        <w:rPr>
          <w:rFonts w:hint="eastAsia"/>
        </w:rPr>
        <w:t>наук</w:t>
      </w:r>
      <w:r>
        <w:t xml:space="preserve"> </w:t>
      </w:r>
      <w:r>
        <w:rPr>
          <w:rFonts w:hint="eastAsia"/>
        </w:rPr>
        <w:t>Бачурин</w:t>
      </w:r>
      <w:r>
        <w:t xml:space="preserve"> </w:t>
      </w:r>
      <w:r>
        <w:rPr>
          <w:rFonts w:hint="eastAsia"/>
        </w:rPr>
        <w:t>Александр</w:t>
      </w:r>
      <w:r>
        <w:t xml:space="preserve"> </w:t>
      </w:r>
      <w:r>
        <w:rPr>
          <w:rFonts w:hint="eastAsia"/>
        </w:rPr>
        <w:t>Геннадьевич</w:t>
      </w:r>
    </w:p>
    <w:p w14:paraId="07437836" w14:textId="77777777" w:rsidR="00C75418" w:rsidRDefault="00C75418" w:rsidP="00C75418">
      <w:r>
        <w:rPr>
          <w:rFonts w:hint="eastAsia"/>
        </w:rPr>
        <w:t>Введение</w:t>
      </w:r>
    </w:p>
    <w:p w14:paraId="42676ABC" w14:textId="77777777" w:rsidR="00C75418" w:rsidRDefault="00C75418" w:rsidP="00C75418"/>
    <w:p w14:paraId="14769434" w14:textId="77777777" w:rsidR="00C75418" w:rsidRDefault="00C75418" w:rsidP="00C75418">
      <w:r>
        <w:rPr>
          <w:rFonts w:hint="eastAsia"/>
        </w:rPr>
        <w:t>Глава</w:t>
      </w:r>
      <w:r>
        <w:t xml:space="preserve"> 1. </w:t>
      </w:r>
      <w:r>
        <w:rPr>
          <w:rFonts w:hint="eastAsia"/>
        </w:rPr>
        <w:t>Административно</w:t>
      </w:r>
      <w:r>
        <w:t>-</w:t>
      </w:r>
      <w:r>
        <w:rPr>
          <w:rFonts w:hint="eastAsia"/>
        </w:rPr>
        <w:t>правовой</w:t>
      </w:r>
      <w:r>
        <w:t xml:space="preserve"> </w:t>
      </w:r>
      <w:r>
        <w:rPr>
          <w:rFonts w:hint="eastAsia"/>
        </w:rPr>
        <w:t>режим</w:t>
      </w:r>
      <w:r>
        <w:t xml:space="preserve"> </w:t>
      </w:r>
      <w:r>
        <w:rPr>
          <w:rFonts w:hint="eastAsia"/>
        </w:rPr>
        <w:t>организации</w:t>
      </w:r>
      <w:r>
        <w:t xml:space="preserve"> </w:t>
      </w:r>
      <w:r>
        <w:rPr>
          <w:rFonts w:hint="eastAsia"/>
        </w:rPr>
        <w:t>и</w:t>
      </w:r>
      <w:r>
        <w:t xml:space="preserve"> </w:t>
      </w:r>
      <w:r>
        <w:rPr>
          <w:rFonts w:hint="eastAsia"/>
        </w:rPr>
        <w:t>проведения</w:t>
      </w:r>
      <w:r>
        <w:t xml:space="preserve"> </w:t>
      </w:r>
      <w:r>
        <w:rPr>
          <w:rFonts w:hint="eastAsia"/>
        </w:rPr>
        <w:t>массовых</w:t>
      </w:r>
      <w:r>
        <w:t xml:space="preserve"> </w:t>
      </w:r>
      <w:r>
        <w:rPr>
          <w:rFonts w:hint="eastAsia"/>
        </w:rPr>
        <w:t>и</w:t>
      </w:r>
      <w:r>
        <w:t xml:space="preserve"> </w:t>
      </w:r>
      <w:r>
        <w:rPr>
          <w:rFonts w:hint="eastAsia"/>
        </w:rPr>
        <w:t>публичных</w:t>
      </w:r>
      <w:r>
        <w:t xml:space="preserve"> </w:t>
      </w:r>
      <w:r>
        <w:rPr>
          <w:rFonts w:hint="eastAsia"/>
        </w:rPr>
        <w:t>мероприятий</w:t>
      </w:r>
      <w:r>
        <w:t xml:space="preserve"> </w:t>
      </w:r>
      <w:r>
        <w:rPr>
          <w:rFonts w:hint="eastAsia"/>
        </w:rPr>
        <w:t>и</w:t>
      </w:r>
      <w:r>
        <w:t xml:space="preserve"> </w:t>
      </w:r>
      <w:r>
        <w:rPr>
          <w:rFonts w:hint="eastAsia"/>
        </w:rPr>
        <w:t>административно</w:t>
      </w:r>
      <w:r>
        <w:t>-</w:t>
      </w:r>
      <w:r>
        <w:rPr>
          <w:rFonts w:hint="eastAsia"/>
        </w:rPr>
        <w:t>правовой</w:t>
      </w:r>
      <w:r>
        <w:t xml:space="preserve"> </w:t>
      </w:r>
      <w:r>
        <w:rPr>
          <w:rFonts w:hint="eastAsia"/>
        </w:rPr>
        <w:t>механизм</w:t>
      </w:r>
      <w:r>
        <w:t xml:space="preserve"> </w:t>
      </w:r>
      <w:r>
        <w:rPr>
          <w:rFonts w:hint="eastAsia"/>
        </w:rPr>
        <w:t>обеспечения</w:t>
      </w:r>
      <w:r>
        <w:t xml:space="preserve"> </w:t>
      </w:r>
      <w:r>
        <w:rPr>
          <w:rFonts w:hint="eastAsia"/>
        </w:rPr>
        <w:t>правопорядка</w:t>
      </w:r>
      <w:r>
        <w:t xml:space="preserve"> </w:t>
      </w:r>
      <w:r>
        <w:rPr>
          <w:rFonts w:hint="eastAsia"/>
        </w:rPr>
        <w:t>при</w:t>
      </w:r>
      <w:r>
        <w:t xml:space="preserve"> </w:t>
      </w:r>
      <w:r>
        <w:rPr>
          <w:rFonts w:hint="eastAsia"/>
        </w:rPr>
        <w:t>их</w:t>
      </w:r>
      <w:r>
        <w:t xml:space="preserve"> </w:t>
      </w:r>
      <w:r>
        <w:rPr>
          <w:rFonts w:hint="eastAsia"/>
        </w:rPr>
        <w:t>подготовке</w:t>
      </w:r>
      <w:r>
        <w:t xml:space="preserve"> </w:t>
      </w:r>
      <w:r>
        <w:rPr>
          <w:rFonts w:hint="eastAsia"/>
        </w:rPr>
        <w:t>и</w:t>
      </w:r>
    </w:p>
    <w:p w14:paraId="24204391" w14:textId="77777777" w:rsidR="00C75418" w:rsidRDefault="00C75418" w:rsidP="00C75418"/>
    <w:p w14:paraId="04CCDFC1" w14:textId="77777777" w:rsidR="00C75418" w:rsidRDefault="00C75418" w:rsidP="00C75418">
      <w:r>
        <w:rPr>
          <w:rFonts w:hint="eastAsia"/>
        </w:rPr>
        <w:t>проведении</w:t>
      </w:r>
    </w:p>
    <w:p w14:paraId="42B0ACEE" w14:textId="77777777" w:rsidR="00C75418" w:rsidRDefault="00C75418" w:rsidP="00C75418"/>
    <w:p w14:paraId="0EE6FAAF" w14:textId="77777777" w:rsidR="00C75418" w:rsidRDefault="00C75418" w:rsidP="00C75418">
      <w:r>
        <w:rPr>
          <w:rFonts w:hint="eastAsia"/>
        </w:rPr>
        <w:t>§</w:t>
      </w:r>
      <w:r>
        <w:t xml:space="preserve"> 1. </w:t>
      </w:r>
      <w:r>
        <w:rPr>
          <w:rFonts w:hint="eastAsia"/>
        </w:rPr>
        <w:t>Массовые</w:t>
      </w:r>
      <w:r>
        <w:t xml:space="preserve"> </w:t>
      </w:r>
      <w:r>
        <w:rPr>
          <w:rFonts w:hint="eastAsia"/>
        </w:rPr>
        <w:t>и</w:t>
      </w:r>
      <w:r>
        <w:t xml:space="preserve"> </w:t>
      </w:r>
      <w:r>
        <w:rPr>
          <w:rFonts w:hint="eastAsia"/>
        </w:rPr>
        <w:t>публичные</w:t>
      </w:r>
      <w:r>
        <w:t xml:space="preserve"> </w:t>
      </w:r>
      <w:r>
        <w:rPr>
          <w:rFonts w:hint="eastAsia"/>
        </w:rPr>
        <w:t>мероприятия</w:t>
      </w:r>
      <w:r>
        <w:t xml:space="preserve"> </w:t>
      </w:r>
      <w:r>
        <w:rPr>
          <w:rFonts w:hint="eastAsia"/>
        </w:rPr>
        <w:t>как</w:t>
      </w:r>
      <w:r>
        <w:t xml:space="preserve"> </w:t>
      </w:r>
      <w:r>
        <w:rPr>
          <w:rFonts w:hint="eastAsia"/>
        </w:rPr>
        <w:t>объект</w:t>
      </w:r>
      <w:r>
        <w:t xml:space="preserve"> </w:t>
      </w:r>
      <w:r>
        <w:rPr>
          <w:rFonts w:hint="eastAsia"/>
        </w:rPr>
        <w:t>административно</w:t>
      </w:r>
    </w:p>
    <w:p w14:paraId="4E2BC558" w14:textId="77777777" w:rsidR="00C75418" w:rsidRDefault="00C75418" w:rsidP="00C75418"/>
    <w:p w14:paraId="003E9C89" w14:textId="77777777" w:rsidR="00C75418" w:rsidRDefault="00C75418" w:rsidP="00C75418">
      <w:r>
        <w:rPr>
          <w:rFonts w:hint="eastAsia"/>
        </w:rPr>
        <w:t>правового</w:t>
      </w:r>
      <w:r>
        <w:t xml:space="preserve"> </w:t>
      </w:r>
      <w:r>
        <w:rPr>
          <w:rFonts w:hint="eastAsia"/>
        </w:rPr>
        <w:t>регулирования</w:t>
      </w:r>
      <w:r>
        <w:t xml:space="preserve"> </w:t>
      </w:r>
      <w:r>
        <w:rPr>
          <w:rFonts w:hint="eastAsia"/>
        </w:rPr>
        <w:t>в</w:t>
      </w:r>
      <w:r>
        <w:t xml:space="preserve"> </w:t>
      </w:r>
      <w:r>
        <w:rPr>
          <w:rFonts w:hint="eastAsia"/>
        </w:rPr>
        <w:t>Российской</w:t>
      </w:r>
      <w:r>
        <w:t xml:space="preserve"> </w:t>
      </w:r>
      <w:r>
        <w:rPr>
          <w:rFonts w:hint="eastAsia"/>
        </w:rPr>
        <w:t>Федерации</w:t>
      </w:r>
    </w:p>
    <w:p w14:paraId="7D07E5E5" w14:textId="77777777" w:rsidR="00C75418" w:rsidRDefault="00C75418" w:rsidP="00C75418"/>
    <w:p w14:paraId="330B6FE4" w14:textId="77777777" w:rsidR="00C75418" w:rsidRDefault="00C75418" w:rsidP="00C75418">
      <w:r>
        <w:rPr>
          <w:rFonts w:hint="eastAsia"/>
        </w:rPr>
        <w:t>§</w:t>
      </w:r>
      <w:r>
        <w:t xml:space="preserve"> 2. </w:t>
      </w:r>
      <w:r>
        <w:rPr>
          <w:rFonts w:hint="eastAsia"/>
        </w:rPr>
        <w:t>Понятие</w:t>
      </w:r>
      <w:r>
        <w:t xml:space="preserve"> </w:t>
      </w:r>
      <w:r>
        <w:rPr>
          <w:rFonts w:hint="eastAsia"/>
        </w:rPr>
        <w:t>и</w:t>
      </w:r>
      <w:r>
        <w:t xml:space="preserve"> </w:t>
      </w:r>
      <w:r>
        <w:rPr>
          <w:rFonts w:hint="eastAsia"/>
        </w:rPr>
        <w:t>характеристика</w:t>
      </w:r>
      <w:r>
        <w:t xml:space="preserve"> </w:t>
      </w:r>
      <w:r>
        <w:rPr>
          <w:rFonts w:hint="eastAsia"/>
        </w:rPr>
        <w:t>административно</w:t>
      </w:r>
      <w:r>
        <w:t>-</w:t>
      </w:r>
      <w:r>
        <w:rPr>
          <w:rFonts w:hint="eastAsia"/>
        </w:rPr>
        <w:t>правового</w:t>
      </w:r>
      <w:r>
        <w:t xml:space="preserve"> </w:t>
      </w:r>
      <w:r>
        <w:rPr>
          <w:rFonts w:hint="eastAsia"/>
        </w:rPr>
        <w:t>режима</w:t>
      </w:r>
    </w:p>
    <w:p w14:paraId="58D03CB1" w14:textId="77777777" w:rsidR="00C75418" w:rsidRDefault="00C75418" w:rsidP="00C75418"/>
    <w:p w14:paraId="47B53B5A" w14:textId="77777777" w:rsidR="00C75418" w:rsidRDefault="00C75418" w:rsidP="00C75418">
      <w:r>
        <w:rPr>
          <w:rFonts w:hint="eastAsia"/>
        </w:rPr>
        <w:t>организации</w:t>
      </w:r>
      <w:r>
        <w:t xml:space="preserve"> </w:t>
      </w:r>
      <w:r>
        <w:rPr>
          <w:rFonts w:hint="eastAsia"/>
        </w:rPr>
        <w:t>и</w:t>
      </w:r>
      <w:r>
        <w:t xml:space="preserve"> </w:t>
      </w:r>
      <w:r>
        <w:rPr>
          <w:rFonts w:hint="eastAsia"/>
        </w:rPr>
        <w:t>проведения</w:t>
      </w:r>
      <w:r>
        <w:t xml:space="preserve"> </w:t>
      </w:r>
      <w:r>
        <w:rPr>
          <w:rFonts w:hint="eastAsia"/>
        </w:rPr>
        <w:t>массовых</w:t>
      </w:r>
      <w:r>
        <w:t xml:space="preserve"> </w:t>
      </w:r>
      <w:r>
        <w:rPr>
          <w:rFonts w:hint="eastAsia"/>
        </w:rPr>
        <w:t>и</w:t>
      </w:r>
      <w:r>
        <w:t xml:space="preserve"> </w:t>
      </w:r>
      <w:r>
        <w:rPr>
          <w:rFonts w:hint="eastAsia"/>
        </w:rPr>
        <w:t>публичных</w:t>
      </w:r>
      <w:r>
        <w:t xml:space="preserve"> </w:t>
      </w:r>
      <w:r>
        <w:rPr>
          <w:rFonts w:hint="eastAsia"/>
        </w:rPr>
        <w:t>мероприятий</w:t>
      </w:r>
    </w:p>
    <w:p w14:paraId="0EB2B880" w14:textId="77777777" w:rsidR="00C75418" w:rsidRDefault="00C75418" w:rsidP="00C75418"/>
    <w:p w14:paraId="795CC0F1" w14:textId="77777777" w:rsidR="00C75418" w:rsidRDefault="00C75418" w:rsidP="00C75418">
      <w:r>
        <w:rPr>
          <w:rFonts w:hint="eastAsia"/>
        </w:rPr>
        <w:t>§</w:t>
      </w:r>
      <w:r>
        <w:t xml:space="preserve"> 3. </w:t>
      </w:r>
      <w:r>
        <w:rPr>
          <w:rFonts w:hint="eastAsia"/>
        </w:rPr>
        <w:t>Понятие</w:t>
      </w:r>
      <w:r>
        <w:t xml:space="preserve"> </w:t>
      </w:r>
      <w:r>
        <w:rPr>
          <w:rFonts w:hint="eastAsia"/>
        </w:rPr>
        <w:t>правопорядка</w:t>
      </w:r>
      <w:r>
        <w:t xml:space="preserve"> </w:t>
      </w:r>
      <w:r>
        <w:rPr>
          <w:rFonts w:hint="eastAsia"/>
        </w:rPr>
        <w:t>и</w:t>
      </w:r>
      <w:r>
        <w:t xml:space="preserve"> </w:t>
      </w:r>
      <w:r>
        <w:rPr>
          <w:rFonts w:hint="eastAsia"/>
        </w:rPr>
        <w:t>механизма</w:t>
      </w:r>
      <w:r>
        <w:t xml:space="preserve"> </w:t>
      </w:r>
      <w:r>
        <w:rPr>
          <w:rFonts w:hint="eastAsia"/>
        </w:rPr>
        <w:t>его</w:t>
      </w:r>
      <w:r>
        <w:t xml:space="preserve"> </w:t>
      </w:r>
      <w:r>
        <w:rPr>
          <w:rFonts w:hint="eastAsia"/>
        </w:rPr>
        <w:t>обеспечения</w:t>
      </w:r>
      <w:r>
        <w:t xml:space="preserve"> </w:t>
      </w:r>
      <w:r>
        <w:rPr>
          <w:rFonts w:hint="eastAsia"/>
        </w:rPr>
        <w:t>при</w:t>
      </w:r>
      <w:r>
        <w:t xml:space="preserve"> </w:t>
      </w:r>
      <w:r>
        <w:rPr>
          <w:rFonts w:hint="eastAsia"/>
        </w:rPr>
        <w:t>подготовке</w:t>
      </w:r>
      <w:r>
        <w:t xml:space="preserve"> </w:t>
      </w:r>
      <w:r>
        <w:rPr>
          <w:rFonts w:hint="eastAsia"/>
        </w:rPr>
        <w:t>и</w:t>
      </w:r>
    </w:p>
    <w:p w14:paraId="7662D176" w14:textId="77777777" w:rsidR="00C75418" w:rsidRDefault="00C75418" w:rsidP="00C75418"/>
    <w:p w14:paraId="480A9C12" w14:textId="77777777" w:rsidR="00C75418" w:rsidRDefault="00C75418" w:rsidP="00C75418">
      <w:r>
        <w:rPr>
          <w:rFonts w:hint="eastAsia"/>
        </w:rPr>
        <w:t>проведении</w:t>
      </w:r>
      <w:r>
        <w:t xml:space="preserve"> </w:t>
      </w:r>
      <w:r>
        <w:rPr>
          <w:rFonts w:hint="eastAsia"/>
        </w:rPr>
        <w:t>массовых</w:t>
      </w:r>
      <w:r>
        <w:t xml:space="preserve"> </w:t>
      </w:r>
      <w:r>
        <w:rPr>
          <w:rFonts w:hint="eastAsia"/>
        </w:rPr>
        <w:t>и</w:t>
      </w:r>
      <w:r>
        <w:t xml:space="preserve"> </w:t>
      </w:r>
      <w:r>
        <w:rPr>
          <w:rFonts w:hint="eastAsia"/>
        </w:rPr>
        <w:t>публичных</w:t>
      </w:r>
      <w:r>
        <w:t xml:space="preserve"> </w:t>
      </w:r>
      <w:r>
        <w:rPr>
          <w:rFonts w:hint="eastAsia"/>
        </w:rPr>
        <w:t>мероприятий</w:t>
      </w:r>
    </w:p>
    <w:p w14:paraId="5A123049" w14:textId="77777777" w:rsidR="00C75418" w:rsidRDefault="00C75418" w:rsidP="00C75418"/>
    <w:p w14:paraId="06D340E2" w14:textId="77777777" w:rsidR="00C75418" w:rsidRDefault="00C75418" w:rsidP="00C75418">
      <w:r>
        <w:rPr>
          <w:rFonts w:hint="eastAsia"/>
        </w:rPr>
        <w:t>Глава</w:t>
      </w:r>
      <w:r>
        <w:t xml:space="preserve"> 2. </w:t>
      </w:r>
      <w:r>
        <w:rPr>
          <w:rFonts w:hint="eastAsia"/>
        </w:rPr>
        <w:t>Полиция</w:t>
      </w:r>
      <w:r>
        <w:t xml:space="preserve"> </w:t>
      </w:r>
      <w:r>
        <w:rPr>
          <w:rFonts w:hint="eastAsia"/>
        </w:rPr>
        <w:t>как</w:t>
      </w:r>
      <w:r>
        <w:t xml:space="preserve"> </w:t>
      </w:r>
      <w:r>
        <w:rPr>
          <w:rFonts w:hint="eastAsia"/>
        </w:rPr>
        <w:t>субъект</w:t>
      </w:r>
      <w:r>
        <w:t xml:space="preserve"> </w:t>
      </w:r>
      <w:r>
        <w:rPr>
          <w:rFonts w:hint="eastAsia"/>
        </w:rPr>
        <w:t>административно</w:t>
      </w:r>
      <w:r>
        <w:t>-</w:t>
      </w:r>
      <w:r>
        <w:rPr>
          <w:rFonts w:hint="eastAsia"/>
        </w:rPr>
        <w:t>правового</w:t>
      </w:r>
      <w:r>
        <w:t xml:space="preserve"> </w:t>
      </w:r>
      <w:r>
        <w:rPr>
          <w:rFonts w:hint="eastAsia"/>
        </w:rPr>
        <w:t>механизма</w:t>
      </w:r>
      <w:r>
        <w:t xml:space="preserve"> </w:t>
      </w:r>
      <w:r>
        <w:rPr>
          <w:rFonts w:hint="eastAsia"/>
        </w:rPr>
        <w:t>обеспечения</w:t>
      </w:r>
      <w:r>
        <w:t xml:space="preserve"> </w:t>
      </w:r>
      <w:r>
        <w:rPr>
          <w:rFonts w:hint="eastAsia"/>
        </w:rPr>
        <w:t>правопорядка</w:t>
      </w:r>
      <w:r>
        <w:t xml:space="preserve"> </w:t>
      </w:r>
      <w:r>
        <w:rPr>
          <w:rFonts w:hint="eastAsia"/>
        </w:rPr>
        <w:t>при</w:t>
      </w:r>
      <w:r>
        <w:t xml:space="preserve"> </w:t>
      </w:r>
      <w:r>
        <w:rPr>
          <w:rFonts w:hint="eastAsia"/>
        </w:rPr>
        <w:t>подготовке</w:t>
      </w:r>
      <w:r>
        <w:t xml:space="preserve"> </w:t>
      </w:r>
      <w:r>
        <w:rPr>
          <w:rFonts w:hint="eastAsia"/>
        </w:rPr>
        <w:t>и</w:t>
      </w:r>
      <w:r>
        <w:t xml:space="preserve"> </w:t>
      </w:r>
      <w:r>
        <w:rPr>
          <w:rFonts w:hint="eastAsia"/>
        </w:rPr>
        <w:t>проведении</w:t>
      </w:r>
      <w:r>
        <w:t xml:space="preserve"> </w:t>
      </w:r>
      <w:r>
        <w:rPr>
          <w:rFonts w:hint="eastAsia"/>
        </w:rPr>
        <w:t>массовых</w:t>
      </w:r>
      <w:r>
        <w:t xml:space="preserve"> </w:t>
      </w:r>
      <w:r>
        <w:rPr>
          <w:rFonts w:hint="eastAsia"/>
        </w:rPr>
        <w:t>и</w:t>
      </w:r>
    </w:p>
    <w:p w14:paraId="716CC1D7" w14:textId="77777777" w:rsidR="00C75418" w:rsidRDefault="00C75418" w:rsidP="00C75418"/>
    <w:p w14:paraId="74554798" w14:textId="77777777" w:rsidR="00C75418" w:rsidRDefault="00C75418" w:rsidP="00C75418">
      <w:r>
        <w:rPr>
          <w:rFonts w:hint="eastAsia"/>
        </w:rPr>
        <w:lastRenderedPageBreak/>
        <w:t>публичных</w:t>
      </w:r>
      <w:r>
        <w:t xml:space="preserve"> </w:t>
      </w:r>
      <w:r>
        <w:rPr>
          <w:rFonts w:hint="eastAsia"/>
        </w:rPr>
        <w:t>мероприятий</w:t>
      </w:r>
    </w:p>
    <w:p w14:paraId="06A8810B" w14:textId="77777777" w:rsidR="00C75418" w:rsidRDefault="00C75418" w:rsidP="00C75418"/>
    <w:p w14:paraId="096B28FD" w14:textId="77777777" w:rsidR="00C75418" w:rsidRDefault="00C75418" w:rsidP="00C75418">
      <w:r>
        <w:rPr>
          <w:rFonts w:hint="eastAsia"/>
        </w:rPr>
        <w:t>§</w:t>
      </w:r>
      <w:r>
        <w:t xml:space="preserve"> 1. </w:t>
      </w:r>
      <w:r>
        <w:rPr>
          <w:rFonts w:hint="eastAsia"/>
        </w:rPr>
        <w:t>Правовое</w:t>
      </w:r>
      <w:r>
        <w:t xml:space="preserve"> </w:t>
      </w:r>
      <w:r>
        <w:rPr>
          <w:rFonts w:hint="eastAsia"/>
        </w:rPr>
        <w:t>регулирование</w:t>
      </w:r>
      <w:r>
        <w:t xml:space="preserve"> </w:t>
      </w:r>
      <w:r>
        <w:rPr>
          <w:rFonts w:hint="eastAsia"/>
        </w:rPr>
        <w:t>участия</w:t>
      </w:r>
      <w:r>
        <w:t xml:space="preserve"> </w:t>
      </w:r>
      <w:r>
        <w:rPr>
          <w:rFonts w:hint="eastAsia"/>
        </w:rPr>
        <w:t>полиции</w:t>
      </w:r>
      <w:r>
        <w:t xml:space="preserve"> </w:t>
      </w:r>
      <w:r>
        <w:rPr>
          <w:rFonts w:hint="eastAsia"/>
        </w:rPr>
        <w:t>в</w:t>
      </w:r>
      <w:r>
        <w:t xml:space="preserve"> </w:t>
      </w:r>
      <w:r>
        <w:rPr>
          <w:rFonts w:hint="eastAsia"/>
        </w:rPr>
        <w:t>обеспечении</w:t>
      </w:r>
      <w:r>
        <w:t xml:space="preserve"> </w:t>
      </w:r>
      <w:r>
        <w:rPr>
          <w:rFonts w:hint="eastAsia"/>
        </w:rPr>
        <w:t>правопорядка</w:t>
      </w:r>
    </w:p>
    <w:p w14:paraId="6F1028E8" w14:textId="77777777" w:rsidR="00C75418" w:rsidRDefault="00C75418" w:rsidP="00C75418"/>
    <w:p w14:paraId="59FE328F" w14:textId="77777777" w:rsidR="00C75418" w:rsidRDefault="00C75418" w:rsidP="00C75418">
      <w:r>
        <w:rPr>
          <w:rFonts w:hint="eastAsia"/>
        </w:rPr>
        <w:t>при</w:t>
      </w:r>
      <w:r>
        <w:t xml:space="preserve"> </w:t>
      </w:r>
      <w:r>
        <w:rPr>
          <w:rFonts w:hint="eastAsia"/>
        </w:rPr>
        <w:t>подготовке</w:t>
      </w:r>
      <w:r>
        <w:t xml:space="preserve"> </w:t>
      </w:r>
      <w:r>
        <w:rPr>
          <w:rFonts w:hint="eastAsia"/>
        </w:rPr>
        <w:t>и</w:t>
      </w:r>
      <w:r>
        <w:t xml:space="preserve"> </w:t>
      </w:r>
      <w:r>
        <w:rPr>
          <w:rFonts w:hint="eastAsia"/>
        </w:rPr>
        <w:t>проведении</w:t>
      </w:r>
      <w:r>
        <w:t xml:space="preserve"> </w:t>
      </w:r>
      <w:r>
        <w:rPr>
          <w:rFonts w:hint="eastAsia"/>
        </w:rPr>
        <w:t>массовых</w:t>
      </w:r>
      <w:r>
        <w:t xml:space="preserve"> </w:t>
      </w:r>
      <w:r>
        <w:rPr>
          <w:rFonts w:hint="eastAsia"/>
        </w:rPr>
        <w:t>и</w:t>
      </w:r>
      <w:r>
        <w:t xml:space="preserve"> </w:t>
      </w:r>
      <w:r>
        <w:rPr>
          <w:rFonts w:hint="eastAsia"/>
        </w:rPr>
        <w:t>публичных</w:t>
      </w:r>
      <w:r>
        <w:t xml:space="preserve"> </w:t>
      </w:r>
      <w:r>
        <w:rPr>
          <w:rFonts w:hint="eastAsia"/>
        </w:rPr>
        <w:t>мероприятий</w:t>
      </w:r>
    </w:p>
    <w:p w14:paraId="07E66F8B" w14:textId="77777777" w:rsidR="00C75418" w:rsidRDefault="00C75418" w:rsidP="00C75418"/>
    <w:p w14:paraId="2E51E7F0" w14:textId="77777777" w:rsidR="00C75418" w:rsidRDefault="00C75418" w:rsidP="00C75418">
      <w:r>
        <w:rPr>
          <w:rFonts w:hint="eastAsia"/>
        </w:rPr>
        <w:t>§</w:t>
      </w:r>
      <w:r>
        <w:t xml:space="preserve"> 2. </w:t>
      </w:r>
      <w:r>
        <w:rPr>
          <w:rFonts w:hint="eastAsia"/>
        </w:rPr>
        <w:t>Зарубежный</w:t>
      </w:r>
      <w:r>
        <w:t xml:space="preserve"> </w:t>
      </w:r>
      <w:r>
        <w:rPr>
          <w:rFonts w:hint="eastAsia"/>
        </w:rPr>
        <w:t>опыт</w:t>
      </w:r>
      <w:r>
        <w:t xml:space="preserve"> </w:t>
      </w:r>
      <w:r>
        <w:rPr>
          <w:rFonts w:hint="eastAsia"/>
        </w:rPr>
        <w:t>охраны</w:t>
      </w:r>
      <w:r>
        <w:t xml:space="preserve"> </w:t>
      </w:r>
      <w:r>
        <w:rPr>
          <w:rFonts w:hint="eastAsia"/>
        </w:rPr>
        <w:t>правопорядка</w:t>
      </w:r>
      <w:r>
        <w:t xml:space="preserve"> </w:t>
      </w:r>
      <w:r>
        <w:rPr>
          <w:rFonts w:hint="eastAsia"/>
        </w:rPr>
        <w:t>на</w:t>
      </w:r>
      <w:r>
        <w:t xml:space="preserve"> </w:t>
      </w:r>
      <w:r>
        <w:rPr>
          <w:rFonts w:hint="eastAsia"/>
        </w:rPr>
        <w:t>массовых</w:t>
      </w:r>
      <w:r>
        <w:t xml:space="preserve"> </w:t>
      </w:r>
      <w:r>
        <w:rPr>
          <w:rFonts w:hint="eastAsia"/>
        </w:rPr>
        <w:t>и</w:t>
      </w:r>
      <w:r>
        <w:t xml:space="preserve"> </w:t>
      </w:r>
      <w:r>
        <w:rPr>
          <w:rFonts w:hint="eastAsia"/>
        </w:rPr>
        <w:t>публичных</w:t>
      </w:r>
    </w:p>
    <w:p w14:paraId="173B9DC2" w14:textId="77777777" w:rsidR="00C75418" w:rsidRDefault="00C75418" w:rsidP="00C75418"/>
    <w:p w14:paraId="651FDE76" w14:textId="77777777" w:rsidR="00C75418" w:rsidRDefault="00C75418" w:rsidP="00C75418">
      <w:r>
        <w:rPr>
          <w:rFonts w:hint="eastAsia"/>
        </w:rPr>
        <w:t>мероприятиях</w:t>
      </w:r>
    </w:p>
    <w:p w14:paraId="12A63D8C" w14:textId="77777777" w:rsidR="00C75418" w:rsidRDefault="00C75418" w:rsidP="00C75418"/>
    <w:p w14:paraId="0E93CDD3" w14:textId="77777777" w:rsidR="00C75418" w:rsidRDefault="00C75418" w:rsidP="00C75418">
      <w:r>
        <w:rPr>
          <w:rFonts w:hint="eastAsia"/>
        </w:rPr>
        <w:t>§</w:t>
      </w:r>
      <w:r>
        <w:t xml:space="preserve"> 3. </w:t>
      </w:r>
      <w:r>
        <w:rPr>
          <w:rFonts w:hint="eastAsia"/>
        </w:rPr>
        <w:t>Перспективы</w:t>
      </w:r>
      <w:r>
        <w:t xml:space="preserve"> </w:t>
      </w:r>
      <w:r>
        <w:rPr>
          <w:rFonts w:hint="eastAsia"/>
        </w:rPr>
        <w:t>совершенствования</w:t>
      </w:r>
      <w:r>
        <w:t xml:space="preserve"> </w:t>
      </w:r>
      <w:r>
        <w:rPr>
          <w:rFonts w:hint="eastAsia"/>
        </w:rPr>
        <w:t>правового</w:t>
      </w:r>
      <w:r>
        <w:t xml:space="preserve"> </w:t>
      </w:r>
      <w:r>
        <w:rPr>
          <w:rFonts w:hint="eastAsia"/>
        </w:rPr>
        <w:t>регулирования</w:t>
      </w:r>
      <w:r>
        <w:t xml:space="preserve"> </w:t>
      </w:r>
      <w:r>
        <w:rPr>
          <w:rFonts w:hint="eastAsia"/>
        </w:rPr>
        <w:t>деятельности</w:t>
      </w:r>
      <w:r>
        <w:t xml:space="preserve"> </w:t>
      </w:r>
      <w:r>
        <w:rPr>
          <w:rFonts w:hint="eastAsia"/>
        </w:rPr>
        <w:t>полиции</w:t>
      </w:r>
      <w:r>
        <w:t xml:space="preserve"> </w:t>
      </w:r>
      <w:r>
        <w:rPr>
          <w:rFonts w:hint="eastAsia"/>
        </w:rPr>
        <w:t>в</w:t>
      </w:r>
      <w:r>
        <w:t xml:space="preserve"> </w:t>
      </w:r>
      <w:r>
        <w:rPr>
          <w:rFonts w:hint="eastAsia"/>
        </w:rPr>
        <w:t>период</w:t>
      </w:r>
      <w:r>
        <w:t xml:space="preserve"> </w:t>
      </w:r>
      <w:r>
        <w:rPr>
          <w:rFonts w:hint="eastAsia"/>
        </w:rPr>
        <w:t>подготовки</w:t>
      </w:r>
      <w:r>
        <w:t xml:space="preserve"> </w:t>
      </w:r>
      <w:r>
        <w:rPr>
          <w:rFonts w:hint="eastAsia"/>
        </w:rPr>
        <w:t>и</w:t>
      </w:r>
      <w:r>
        <w:t xml:space="preserve"> </w:t>
      </w:r>
      <w:r>
        <w:rPr>
          <w:rFonts w:hint="eastAsia"/>
        </w:rPr>
        <w:t>проведения</w:t>
      </w:r>
      <w:r>
        <w:t xml:space="preserve"> </w:t>
      </w:r>
      <w:r>
        <w:rPr>
          <w:rFonts w:hint="eastAsia"/>
        </w:rPr>
        <w:t>массовых</w:t>
      </w:r>
      <w:r>
        <w:t xml:space="preserve"> </w:t>
      </w:r>
      <w:r>
        <w:rPr>
          <w:rFonts w:hint="eastAsia"/>
        </w:rPr>
        <w:t>и</w:t>
      </w:r>
    </w:p>
    <w:p w14:paraId="574BC056" w14:textId="77777777" w:rsidR="00C75418" w:rsidRDefault="00C75418" w:rsidP="00C75418"/>
    <w:p w14:paraId="101E9549" w14:textId="77777777" w:rsidR="00C75418" w:rsidRDefault="00C75418" w:rsidP="00C75418">
      <w:r>
        <w:rPr>
          <w:rFonts w:hint="eastAsia"/>
        </w:rPr>
        <w:t>публичных</w:t>
      </w:r>
      <w:r>
        <w:t xml:space="preserve"> </w:t>
      </w:r>
      <w:r>
        <w:rPr>
          <w:rFonts w:hint="eastAsia"/>
        </w:rPr>
        <w:t>мероприятий</w:t>
      </w:r>
    </w:p>
    <w:p w14:paraId="0051D688" w14:textId="77777777" w:rsidR="00C75418" w:rsidRDefault="00C75418" w:rsidP="00C75418"/>
    <w:p w14:paraId="5E9FDE0B" w14:textId="77777777" w:rsidR="00C75418" w:rsidRDefault="00C75418" w:rsidP="00C75418">
      <w:r>
        <w:rPr>
          <w:rFonts w:hint="eastAsia"/>
        </w:rPr>
        <w:t>Заключение</w:t>
      </w:r>
    </w:p>
    <w:p w14:paraId="36164682" w14:textId="77777777" w:rsidR="00C75418" w:rsidRDefault="00C75418" w:rsidP="00C75418"/>
    <w:p w14:paraId="0F9BAA6B" w14:textId="77777777" w:rsidR="00C75418" w:rsidRDefault="00C75418" w:rsidP="00C75418">
      <w:r>
        <w:rPr>
          <w:rFonts w:hint="eastAsia"/>
        </w:rPr>
        <w:t>Библиографический</w:t>
      </w:r>
      <w:r>
        <w:t xml:space="preserve"> </w:t>
      </w:r>
      <w:r>
        <w:rPr>
          <w:rFonts w:hint="eastAsia"/>
        </w:rPr>
        <w:t>список</w:t>
      </w:r>
    </w:p>
    <w:p w14:paraId="61E57F65" w14:textId="77777777" w:rsidR="00C75418" w:rsidRDefault="00C75418" w:rsidP="00C75418"/>
    <w:p w14:paraId="004A4CB9" w14:textId="3C552C32" w:rsidR="00C75418" w:rsidRPr="00C75418" w:rsidRDefault="00C75418" w:rsidP="00C75418">
      <w:r>
        <w:rPr>
          <w:rFonts w:hint="eastAsia"/>
        </w:rPr>
        <w:t>Приложения</w:t>
      </w:r>
    </w:p>
    <w:sectPr w:rsidR="00C75418" w:rsidRPr="00C75418" w:rsidSect="00F87CD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57361" w14:textId="77777777" w:rsidR="00F87CDD" w:rsidRDefault="00F87CDD">
      <w:pPr>
        <w:spacing w:after="0" w:line="240" w:lineRule="auto"/>
      </w:pPr>
      <w:r>
        <w:separator/>
      </w:r>
    </w:p>
  </w:endnote>
  <w:endnote w:type="continuationSeparator" w:id="0">
    <w:p w14:paraId="0A428602" w14:textId="77777777" w:rsidR="00F87CDD" w:rsidRDefault="00F87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E749B" w14:textId="77777777" w:rsidR="00F87CDD" w:rsidRDefault="00F87CDD"/>
    <w:p w14:paraId="255C493C" w14:textId="77777777" w:rsidR="00F87CDD" w:rsidRDefault="00F87CDD"/>
    <w:p w14:paraId="60723DFD" w14:textId="77777777" w:rsidR="00F87CDD" w:rsidRDefault="00F87CDD"/>
    <w:p w14:paraId="19C0FFC9" w14:textId="77777777" w:rsidR="00F87CDD" w:rsidRDefault="00F87CDD"/>
    <w:p w14:paraId="1C217293" w14:textId="77777777" w:rsidR="00F87CDD" w:rsidRDefault="00F87CDD"/>
    <w:p w14:paraId="4A353FDA" w14:textId="77777777" w:rsidR="00F87CDD" w:rsidRDefault="00F87CDD"/>
    <w:p w14:paraId="77DF6EDA" w14:textId="77777777" w:rsidR="00F87CDD" w:rsidRDefault="00F87CD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78E39D8" wp14:editId="664DD54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6730E" w14:textId="77777777" w:rsidR="00F87CDD" w:rsidRDefault="00F87CD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8E39D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AB6730E" w14:textId="77777777" w:rsidR="00F87CDD" w:rsidRDefault="00F87CD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1AC872C" w14:textId="77777777" w:rsidR="00F87CDD" w:rsidRDefault="00F87CDD"/>
    <w:p w14:paraId="62CA8510" w14:textId="77777777" w:rsidR="00F87CDD" w:rsidRDefault="00F87CDD"/>
    <w:p w14:paraId="0E5FAE1A" w14:textId="77777777" w:rsidR="00F87CDD" w:rsidRDefault="00F87CD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FB0AE2" wp14:editId="03DD6C0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5D9B4" w14:textId="77777777" w:rsidR="00F87CDD" w:rsidRDefault="00F87CDD"/>
                          <w:p w14:paraId="66AD8F47" w14:textId="77777777" w:rsidR="00F87CDD" w:rsidRDefault="00F87CD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FB0AE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4F5D9B4" w14:textId="77777777" w:rsidR="00F87CDD" w:rsidRDefault="00F87CDD"/>
                    <w:p w14:paraId="66AD8F47" w14:textId="77777777" w:rsidR="00F87CDD" w:rsidRDefault="00F87CD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7A6D585" w14:textId="77777777" w:rsidR="00F87CDD" w:rsidRDefault="00F87CDD"/>
    <w:p w14:paraId="2659FA07" w14:textId="77777777" w:rsidR="00F87CDD" w:rsidRDefault="00F87CDD">
      <w:pPr>
        <w:rPr>
          <w:sz w:val="2"/>
          <w:szCs w:val="2"/>
        </w:rPr>
      </w:pPr>
    </w:p>
    <w:p w14:paraId="64D9A68C" w14:textId="77777777" w:rsidR="00F87CDD" w:rsidRDefault="00F87CDD"/>
    <w:p w14:paraId="0CD7380E" w14:textId="77777777" w:rsidR="00F87CDD" w:rsidRDefault="00F87CDD">
      <w:pPr>
        <w:spacing w:after="0" w:line="240" w:lineRule="auto"/>
      </w:pPr>
    </w:p>
  </w:footnote>
  <w:footnote w:type="continuationSeparator" w:id="0">
    <w:p w14:paraId="6A1FC7BE" w14:textId="77777777" w:rsidR="00F87CDD" w:rsidRDefault="00F87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CDD"/>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3837</TotalTime>
  <Pages>2</Pages>
  <Words>201</Words>
  <Characters>1152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494</cp:revision>
  <cp:lastPrinted>2009-02-06T05:36:00Z</cp:lastPrinted>
  <dcterms:created xsi:type="dcterms:W3CDTF">2024-04-09T10:20:00Z</dcterms:created>
  <dcterms:modified xsi:type="dcterms:W3CDTF">2024-04-13T16:19:00Z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