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6DB0" w14:textId="10F8E178" w:rsidR="00B36993" w:rsidRDefault="00027FC6" w:rsidP="00027FC6">
      <w:r w:rsidRPr="00027FC6">
        <w:rPr>
          <w:rFonts w:hint="eastAsia"/>
        </w:rPr>
        <w:t>Передня</w:t>
      </w:r>
      <w:r w:rsidRPr="00027FC6">
        <w:t xml:space="preserve"> </w:t>
      </w:r>
      <w:r w:rsidRPr="00027FC6">
        <w:rPr>
          <w:rFonts w:hint="eastAsia"/>
        </w:rPr>
        <w:t>Александра</w:t>
      </w:r>
      <w:r w:rsidRPr="00027FC6">
        <w:t xml:space="preserve"> </w:t>
      </w:r>
      <w:r w:rsidRPr="00027FC6">
        <w:rPr>
          <w:rFonts w:hint="eastAsia"/>
        </w:rPr>
        <w:t>Дмитриевна</w:t>
      </w:r>
      <w:r>
        <w:t xml:space="preserve"> </w:t>
      </w:r>
      <w:r w:rsidRPr="00027FC6">
        <w:rPr>
          <w:rFonts w:hint="eastAsia"/>
        </w:rPr>
        <w:t>Именные</w:t>
      </w:r>
      <w:r w:rsidRPr="00027FC6">
        <w:t xml:space="preserve"> </w:t>
      </w:r>
      <w:r w:rsidRPr="00027FC6">
        <w:rPr>
          <w:rFonts w:hint="eastAsia"/>
        </w:rPr>
        <w:t>словоизменительные</w:t>
      </w:r>
      <w:r w:rsidRPr="00027FC6">
        <w:t xml:space="preserve"> </w:t>
      </w:r>
      <w:r w:rsidRPr="00027FC6">
        <w:rPr>
          <w:rFonts w:hint="eastAsia"/>
        </w:rPr>
        <w:t>категории</w:t>
      </w:r>
      <w:r w:rsidRPr="00027FC6">
        <w:t xml:space="preserve"> </w:t>
      </w:r>
      <w:r w:rsidRPr="00027FC6">
        <w:rPr>
          <w:rFonts w:hint="eastAsia"/>
        </w:rPr>
        <w:t>в</w:t>
      </w:r>
      <w:r w:rsidRPr="00027FC6">
        <w:t xml:space="preserve"> </w:t>
      </w:r>
      <w:r w:rsidRPr="00027FC6">
        <w:rPr>
          <w:rFonts w:hint="eastAsia"/>
        </w:rPr>
        <w:t>древнеуйгурском</w:t>
      </w:r>
      <w:r w:rsidRPr="00027FC6">
        <w:t xml:space="preserve"> </w:t>
      </w:r>
      <w:r w:rsidRPr="00027FC6">
        <w:rPr>
          <w:rFonts w:hint="eastAsia"/>
        </w:rPr>
        <w:t>языке</w:t>
      </w:r>
    </w:p>
    <w:p w14:paraId="21E130C8" w14:textId="77777777" w:rsidR="00027FC6" w:rsidRDefault="00027FC6" w:rsidP="00027FC6">
      <w:r>
        <w:rPr>
          <w:rFonts w:hint="eastAsia"/>
        </w:rPr>
        <w:t>ОГЛАВЛЕНИЕ</w:t>
      </w:r>
      <w:r>
        <w:t xml:space="preserve"> </w:t>
      </w:r>
      <w:r>
        <w:rPr>
          <w:rFonts w:hint="eastAsia"/>
        </w:rPr>
        <w:t>ДИССЕРТАЦИИ</w:t>
      </w:r>
    </w:p>
    <w:p w14:paraId="57193BFA" w14:textId="77777777" w:rsidR="00027FC6" w:rsidRDefault="00027FC6" w:rsidP="00027FC6">
      <w:r>
        <w:rPr>
          <w:rFonts w:hint="eastAsia"/>
        </w:rPr>
        <w:t>кандидат</w:t>
      </w:r>
      <w:r>
        <w:t xml:space="preserve"> </w:t>
      </w:r>
      <w:r>
        <w:rPr>
          <w:rFonts w:hint="eastAsia"/>
        </w:rPr>
        <w:t>наук</w:t>
      </w:r>
      <w:r>
        <w:t xml:space="preserve"> </w:t>
      </w:r>
      <w:r>
        <w:rPr>
          <w:rFonts w:hint="eastAsia"/>
        </w:rPr>
        <w:t>Передня</w:t>
      </w:r>
      <w:r>
        <w:t xml:space="preserve"> </w:t>
      </w:r>
      <w:r>
        <w:rPr>
          <w:rFonts w:hint="eastAsia"/>
        </w:rPr>
        <w:t>Александра</w:t>
      </w:r>
      <w:r>
        <w:t xml:space="preserve"> </w:t>
      </w:r>
      <w:r>
        <w:rPr>
          <w:rFonts w:hint="eastAsia"/>
        </w:rPr>
        <w:t>Дмитриевна</w:t>
      </w:r>
    </w:p>
    <w:p w14:paraId="7E1EBF0E" w14:textId="77777777" w:rsidR="00027FC6" w:rsidRDefault="00027FC6" w:rsidP="00027FC6">
      <w:r>
        <w:rPr>
          <w:rFonts w:hint="eastAsia"/>
        </w:rPr>
        <w:t>ВВЕДЕНИЕ</w:t>
      </w:r>
    </w:p>
    <w:p w14:paraId="7C948919" w14:textId="77777777" w:rsidR="00027FC6" w:rsidRDefault="00027FC6" w:rsidP="00027FC6"/>
    <w:p w14:paraId="695C7E96" w14:textId="77777777" w:rsidR="00027FC6" w:rsidRDefault="00027FC6" w:rsidP="00027FC6">
      <w:r>
        <w:t xml:space="preserve">I. </w:t>
      </w:r>
      <w:r>
        <w:rPr>
          <w:rFonts w:hint="eastAsia"/>
        </w:rPr>
        <w:t>Общая</w:t>
      </w:r>
      <w:r>
        <w:t xml:space="preserve"> </w:t>
      </w:r>
      <w:r>
        <w:rPr>
          <w:rFonts w:hint="eastAsia"/>
        </w:rPr>
        <w:t>характеристика</w:t>
      </w:r>
      <w:r>
        <w:t xml:space="preserve"> </w:t>
      </w:r>
      <w:r>
        <w:rPr>
          <w:rFonts w:hint="eastAsia"/>
        </w:rPr>
        <w:t>работы</w:t>
      </w:r>
    </w:p>
    <w:p w14:paraId="1C714019" w14:textId="77777777" w:rsidR="00027FC6" w:rsidRDefault="00027FC6" w:rsidP="00027FC6"/>
    <w:p w14:paraId="3FB4BF5F" w14:textId="77777777" w:rsidR="00027FC6" w:rsidRDefault="00027FC6" w:rsidP="00027FC6">
      <w:r>
        <w:t xml:space="preserve">II.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работы</w:t>
      </w:r>
    </w:p>
    <w:p w14:paraId="141E7382" w14:textId="77777777" w:rsidR="00027FC6" w:rsidRDefault="00027FC6" w:rsidP="00027FC6"/>
    <w:p w14:paraId="6F420D74" w14:textId="77777777" w:rsidR="00027FC6" w:rsidRDefault="00027FC6" w:rsidP="00027FC6">
      <w:r>
        <w:rPr>
          <w:rFonts w:hint="eastAsia"/>
        </w:rPr>
        <w:t>Глава</w:t>
      </w:r>
      <w:r>
        <w:t xml:space="preserve"> 1. </w:t>
      </w:r>
      <w:r>
        <w:rPr>
          <w:rFonts w:hint="eastAsia"/>
        </w:rPr>
        <w:t>Понятийно</w:t>
      </w:r>
      <w:r>
        <w:t>-</w:t>
      </w:r>
      <w:r>
        <w:rPr>
          <w:rFonts w:hint="eastAsia"/>
        </w:rPr>
        <w:t>терминологический</w:t>
      </w:r>
      <w:r>
        <w:t xml:space="preserve"> </w:t>
      </w:r>
      <w:r>
        <w:rPr>
          <w:rFonts w:hint="eastAsia"/>
        </w:rPr>
        <w:t>аппарат</w:t>
      </w:r>
    </w:p>
    <w:p w14:paraId="540B0311" w14:textId="77777777" w:rsidR="00027FC6" w:rsidRDefault="00027FC6" w:rsidP="00027FC6"/>
    <w:p w14:paraId="45817A9E" w14:textId="77777777" w:rsidR="00027FC6" w:rsidRDefault="00027FC6" w:rsidP="00027FC6">
      <w:r>
        <w:rPr>
          <w:rFonts w:hint="eastAsia"/>
        </w:rPr>
        <w:t>Глава</w:t>
      </w:r>
      <w:r>
        <w:t xml:space="preserve"> 2. </w:t>
      </w:r>
      <w:r>
        <w:rPr>
          <w:rFonts w:hint="eastAsia"/>
        </w:rPr>
        <w:t>Субстантивные</w:t>
      </w:r>
      <w:r>
        <w:t xml:space="preserve"> </w:t>
      </w:r>
      <w:r>
        <w:rPr>
          <w:rFonts w:hint="eastAsia"/>
        </w:rPr>
        <w:t>словоизменительные</w:t>
      </w:r>
      <w:r>
        <w:t xml:space="preserve"> </w:t>
      </w:r>
      <w:r>
        <w:rPr>
          <w:rFonts w:hint="eastAsia"/>
        </w:rPr>
        <w:t>категории</w:t>
      </w:r>
      <w:r>
        <w:t xml:space="preserve"> </w:t>
      </w:r>
      <w:r>
        <w:rPr>
          <w:rFonts w:hint="eastAsia"/>
        </w:rPr>
        <w:t>в</w:t>
      </w:r>
      <w:r>
        <w:t xml:space="preserve"> </w:t>
      </w:r>
      <w:r>
        <w:rPr>
          <w:rFonts w:hint="eastAsia"/>
        </w:rPr>
        <w:t>древнеуйгурском</w:t>
      </w:r>
      <w:r>
        <w:t xml:space="preserve"> </w:t>
      </w:r>
      <w:r>
        <w:rPr>
          <w:rFonts w:hint="eastAsia"/>
        </w:rPr>
        <w:t>языке</w:t>
      </w:r>
    </w:p>
    <w:p w14:paraId="1349D844" w14:textId="77777777" w:rsidR="00027FC6" w:rsidRDefault="00027FC6" w:rsidP="00027FC6"/>
    <w:p w14:paraId="12FA6C84" w14:textId="77777777" w:rsidR="00027FC6" w:rsidRDefault="00027FC6" w:rsidP="00027FC6">
      <w:r>
        <w:t xml:space="preserve">2.1 </w:t>
      </w:r>
      <w:r>
        <w:rPr>
          <w:rFonts w:hint="eastAsia"/>
        </w:rPr>
        <w:t>Форма</w:t>
      </w:r>
      <w:r>
        <w:t xml:space="preserve"> </w:t>
      </w:r>
      <w:r>
        <w:rPr>
          <w:rFonts w:hint="eastAsia"/>
        </w:rPr>
        <w:t>субъективной</w:t>
      </w:r>
      <w:r>
        <w:t xml:space="preserve"> </w:t>
      </w:r>
      <w:r>
        <w:rPr>
          <w:rFonts w:hint="eastAsia"/>
        </w:rPr>
        <w:t>оценки</w:t>
      </w:r>
    </w:p>
    <w:p w14:paraId="2C21C631" w14:textId="77777777" w:rsidR="00027FC6" w:rsidRDefault="00027FC6" w:rsidP="00027FC6"/>
    <w:p w14:paraId="26BD0F28" w14:textId="77777777" w:rsidR="00027FC6" w:rsidRDefault="00027FC6" w:rsidP="00027FC6">
      <w:r>
        <w:t xml:space="preserve">2.2 </w:t>
      </w:r>
      <w:r>
        <w:rPr>
          <w:rFonts w:hint="eastAsia"/>
        </w:rPr>
        <w:t>Категория</w:t>
      </w:r>
      <w:r>
        <w:t xml:space="preserve"> </w:t>
      </w:r>
      <w:r>
        <w:rPr>
          <w:rFonts w:hint="eastAsia"/>
        </w:rPr>
        <w:t>множественности</w:t>
      </w:r>
    </w:p>
    <w:p w14:paraId="3DFB44B4" w14:textId="77777777" w:rsidR="00027FC6" w:rsidRDefault="00027FC6" w:rsidP="00027FC6"/>
    <w:p w14:paraId="6B8778B1" w14:textId="77777777" w:rsidR="00027FC6" w:rsidRDefault="00027FC6" w:rsidP="00027FC6">
      <w:r>
        <w:t xml:space="preserve">2.3 </w:t>
      </w:r>
      <w:r>
        <w:rPr>
          <w:rFonts w:hint="eastAsia"/>
        </w:rPr>
        <w:t>Категория</w:t>
      </w:r>
      <w:r>
        <w:t xml:space="preserve"> </w:t>
      </w:r>
      <w:r>
        <w:rPr>
          <w:rFonts w:hint="eastAsia"/>
        </w:rPr>
        <w:t>принадлежности</w:t>
      </w:r>
    </w:p>
    <w:p w14:paraId="472E0D32" w14:textId="77777777" w:rsidR="00027FC6" w:rsidRDefault="00027FC6" w:rsidP="00027FC6"/>
    <w:p w14:paraId="4CBD0A69" w14:textId="77777777" w:rsidR="00027FC6" w:rsidRDefault="00027FC6" w:rsidP="00027FC6">
      <w:r>
        <w:t xml:space="preserve">2.4 </w:t>
      </w:r>
      <w:r>
        <w:rPr>
          <w:rFonts w:hint="eastAsia"/>
        </w:rPr>
        <w:t>Категория</w:t>
      </w:r>
      <w:r>
        <w:t xml:space="preserve"> </w:t>
      </w:r>
      <w:r>
        <w:rPr>
          <w:rFonts w:hint="eastAsia"/>
        </w:rPr>
        <w:t>склонения</w:t>
      </w:r>
    </w:p>
    <w:p w14:paraId="0B45306B" w14:textId="77777777" w:rsidR="00027FC6" w:rsidRDefault="00027FC6" w:rsidP="00027FC6"/>
    <w:p w14:paraId="785F3D47" w14:textId="77777777" w:rsidR="00027FC6" w:rsidRDefault="00027FC6" w:rsidP="00027FC6">
      <w:r>
        <w:t xml:space="preserve">2.4.1 </w:t>
      </w:r>
      <w:r>
        <w:rPr>
          <w:rFonts w:hint="eastAsia"/>
        </w:rPr>
        <w:t>Родительный</w:t>
      </w:r>
      <w:r>
        <w:t xml:space="preserve"> </w:t>
      </w:r>
      <w:r>
        <w:rPr>
          <w:rFonts w:hint="eastAsia"/>
        </w:rPr>
        <w:t>падеж</w:t>
      </w:r>
    </w:p>
    <w:p w14:paraId="78BEC6C6" w14:textId="77777777" w:rsidR="00027FC6" w:rsidRDefault="00027FC6" w:rsidP="00027FC6"/>
    <w:p w14:paraId="49DC8F0B" w14:textId="77777777" w:rsidR="00027FC6" w:rsidRDefault="00027FC6" w:rsidP="00027FC6">
      <w:r>
        <w:t xml:space="preserve">2.4.2 </w:t>
      </w:r>
      <w:r>
        <w:rPr>
          <w:rFonts w:hint="eastAsia"/>
        </w:rPr>
        <w:t>В</w:t>
      </w:r>
      <w:r>
        <w:t xml:space="preserve"> </w:t>
      </w:r>
      <w:r>
        <w:rPr>
          <w:rFonts w:hint="eastAsia"/>
        </w:rPr>
        <w:t>инительный</w:t>
      </w:r>
      <w:r>
        <w:t xml:space="preserve"> </w:t>
      </w:r>
      <w:r>
        <w:rPr>
          <w:rFonts w:hint="eastAsia"/>
        </w:rPr>
        <w:t>падеж</w:t>
      </w:r>
    </w:p>
    <w:p w14:paraId="2D686F3D" w14:textId="77777777" w:rsidR="00027FC6" w:rsidRDefault="00027FC6" w:rsidP="00027FC6"/>
    <w:p w14:paraId="1A8053A0" w14:textId="77777777" w:rsidR="00027FC6" w:rsidRDefault="00027FC6" w:rsidP="00027FC6">
      <w:r>
        <w:t xml:space="preserve">2.4.3 </w:t>
      </w:r>
      <w:r>
        <w:rPr>
          <w:rFonts w:hint="eastAsia"/>
        </w:rPr>
        <w:t>Дательный</w:t>
      </w:r>
      <w:r>
        <w:t xml:space="preserve"> </w:t>
      </w:r>
      <w:r>
        <w:rPr>
          <w:rFonts w:hint="eastAsia"/>
        </w:rPr>
        <w:t>падеж</w:t>
      </w:r>
    </w:p>
    <w:p w14:paraId="4814DA25" w14:textId="77777777" w:rsidR="00027FC6" w:rsidRDefault="00027FC6" w:rsidP="00027FC6"/>
    <w:p w14:paraId="6301A00C" w14:textId="77777777" w:rsidR="00027FC6" w:rsidRDefault="00027FC6" w:rsidP="00027FC6">
      <w:r>
        <w:t xml:space="preserve">2.4.4 </w:t>
      </w:r>
      <w:r>
        <w:rPr>
          <w:rFonts w:hint="eastAsia"/>
        </w:rPr>
        <w:t>Местный</w:t>
      </w:r>
      <w:r>
        <w:t xml:space="preserve"> </w:t>
      </w:r>
      <w:r>
        <w:rPr>
          <w:rFonts w:hint="eastAsia"/>
        </w:rPr>
        <w:t>падеж</w:t>
      </w:r>
    </w:p>
    <w:p w14:paraId="5065C7B2" w14:textId="77777777" w:rsidR="00027FC6" w:rsidRDefault="00027FC6" w:rsidP="00027FC6"/>
    <w:p w14:paraId="6BAAE19C" w14:textId="77777777" w:rsidR="00027FC6" w:rsidRDefault="00027FC6" w:rsidP="00027FC6">
      <w:r>
        <w:lastRenderedPageBreak/>
        <w:t xml:space="preserve">2.4.5 </w:t>
      </w:r>
      <w:r>
        <w:rPr>
          <w:rFonts w:hint="eastAsia"/>
        </w:rPr>
        <w:t>Исходный</w:t>
      </w:r>
      <w:r>
        <w:t xml:space="preserve"> </w:t>
      </w:r>
      <w:r>
        <w:rPr>
          <w:rFonts w:hint="eastAsia"/>
        </w:rPr>
        <w:t>падеж</w:t>
      </w:r>
    </w:p>
    <w:p w14:paraId="159E17BC" w14:textId="77777777" w:rsidR="00027FC6" w:rsidRDefault="00027FC6" w:rsidP="00027FC6"/>
    <w:p w14:paraId="6D0136B9" w14:textId="77777777" w:rsidR="00027FC6" w:rsidRDefault="00027FC6" w:rsidP="00027FC6">
      <w:r>
        <w:t xml:space="preserve">2.4.6 </w:t>
      </w:r>
      <w:r>
        <w:rPr>
          <w:rFonts w:hint="eastAsia"/>
        </w:rPr>
        <w:t>Инструментальный</w:t>
      </w:r>
      <w:r>
        <w:t xml:space="preserve"> </w:t>
      </w:r>
      <w:r>
        <w:rPr>
          <w:rFonts w:hint="eastAsia"/>
        </w:rPr>
        <w:t>падеж</w:t>
      </w:r>
    </w:p>
    <w:p w14:paraId="629D5695" w14:textId="77777777" w:rsidR="00027FC6" w:rsidRDefault="00027FC6" w:rsidP="00027FC6"/>
    <w:p w14:paraId="490F8A3D" w14:textId="77777777" w:rsidR="00027FC6" w:rsidRDefault="00027FC6" w:rsidP="00027FC6">
      <w:r>
        <w:t xml:space="preserve">2.4.7 </w:t>
      </w:r>
      <w:r>
        <w:rPr>
          <w:rFonts w:hint="eastAsia"/>
        </w:rPr>
        <w:t>Направительный</w:t>
      </w:r>
      <w:r>
        <w:t xml:space="preserve"> </w:t>
      </w:r>
      <w:r>
        <w:rPr>
          <w:rFonts w:hint="eastAsia"/>
        </w:rPr>
        <w:t>падеж</w:t>
      </w:r>
    </w:p>
    <w:p w14:paraId="74372684" w14:textId="77777777" w:rsidR="00027FC6" w:rsidRDefault="00027FC6" w:rsidP="00027FC6"/>
    <w:p w14:paraId="02CD866D" w14:textId="77777777" w:rsidR="00027FC6" w:rsidRDefault="00027FC6" w:rsidP="00027FC6">
      <w:r>
        <w:rPr>
          <w:rFonts w:hint="eastAsia"/>
        </w:rPr>
        <w:t>Глава</w:t>
      </w:r>
      <w:r>
        <w:t xml:space="preserve"> 3. </w:t>
      </w:r>
      <w:r>
        <w:rPr>
          <w:rFonts w:hint="eastAsia"/>
        </w:rPr>
        <w:t>Словоизменительные</w:t>
      </w:r>
      <w:r>
        <w:t xml:space="preserve"> </w:t>
      </w:r>
      <w:r>
        <w:rPr>
          <w:rFonts w:hint="eastAsia"/>
        </w:rPr>
        <w:t>категории</w:t>
      </w:r>
      <w:r>
        <w:t xml:space="preserve"> </w:t>
      </w:r>
      <w:r>
        <w:rPr>
          <w:rFonts w:hint="eastAsia"/>
        </w:rPr>
        <w:t>местоимений</w:t>
      </w:r>
      <w:r>
        <w:t xml:space="preserve">, </w:t>
      </w:r>
      <w:r>
        <w:rPr>
          <w:rFonts w:hint="eastAsia"/>
        </w:rPr>
        <w:t>прилагательных</w:t>
      </w:r>
      <w:r>
        <w:t xml:space="preserve">, </w:t>
      </w:r>
      <w:r>
        <w:rPr>
          <w:rFonts w:hint="eastAsia"/>
        </w:rPr>
        <w:t>числительных</w:t>
      </w:r>
      <w:r>
        <w:t xml:space="preserve"> </w:t>
      </w:r>
      <w:r>
        <w:rPr>
          <w:rFonts w:hint="eastAsia"/>
        </w:rPr>
        <w:t>и</w:t>
      </w:r>
      <w:r>
        <w:t xml:space="preserve"> </w:t>
      </w:r>
      <w:r>
        <w:rPr>
          <w:rFonts w:hint="eastAsia"/>
        </w:rPr>
        <w:t>наречий</w:t>
      </w:r>
      <w:r>
        <w:t xml:space="preserve"> </w:t>
      </w:r>
      <w:r>
        <w:rPr>
          <w:rFonts w:hint="eastAsia"/>
        </w:rPr>
        <w:t>в</w:t>
      </w:r>
      <w:r>
        <w:t xml:space="preserve"> </w:t>
      </w:r>
      <w:r>
        <w:rPr>
          <w:rFonts w:hint="eastAsia"/>
        </w:rPr>
        <w:t>древнеуйгурском</w:t>
      </w:r>
      <w:r>
        <w:t xml:space="preserve"> </w:t>
      </w:r>
      <w:r>
        <w:rPr>
          <w:rFonts w:hint="eastAsia"/>
        </w:rPr>
        <w:t>языке</w:t>
      </w:r>
    </w:p>
    <w:p w14:paraId="21AAA970" w14:textId="77777777" w:rsidR="00027FC6" w:rsidRDefault="00027FC6" w:rsidP="00027FC6"/>
    <w:p w14:paraId="2B32FD1E" w14:textId="77777777" w:rsidR="00027FC6" w:rsidRDefault="00027FC6" w:rsidP="00027FC6">
      <w:r>
        <w:t xml:space="preserve">3.1 </w:t>
      </w:r>
      <w:r>
        <w:rPr>
          <w:rFonts w:hint="eastAsia"/>
        </w:rPr>
        <w:t>Категории</w:t>
      </w:r>
      <w:r>
        <w:t xml:space="preserve"> </w:t>
      </w:r>
      <w:r>
        <w:rPr>
          <w:rFonts w:hint="eastAsia"/>
        </w:rPr>
        <w:t>местоимения</w:t>
      </w:r>
    </w:p>
    <w:p w14:paraId="5E2520B1" w14:textId="77777777" w:rsidR="00027FC6" w:rsidRDefault="00027FC6" w:rsidP="00027FC6"/>
    <w:p w14:paraId="51641A5D" w14:textId="77777777" w:rsidR="00027FC6" w:rsidRDefault="00027FC6" w:rsidP="00027FC6">
      <w:r>
        <w:t xml:space="preserve">3.2 </w:t>
      </w:r>
      <w:r>
        <w:rPr>
          <w:rFonts w:hint="eastAsia"/>
        </w:rPr>
        <w:t>Категории</w:t>
      </w:r>
      <w:r>
        <w:t xml:space="preserve"> </w:t>
      </w:r>
      <w:r>
        <w:rPr>
          <w:rFonts w:hint="eastAsia"/>
        </w:rPr>
        <w:t>имени</w:t>
      </w:r>
      <w:r>
        <w:t xml:space="preserve"> </w:t>
      </w:r>
      <w:r>
        <w:rPr>
          <w:rFonts w:hint="eastAsia"/>
        </w:rPr>
        <w:t>прилагательного</w:t>
      </w:r>
    </w:p>
    <w:p w14:paraId="0854497D" w14:textId="77777777" w:rsidR="00027FC6" w:rsidRDefault="00027FC6" w:rsidP="00027FC6"/>
    <w:p w14:paraId="249402E0" w14:textId="77777777" w:rsidR="00027FC6" w:rsidRDefault="00027FC6" w:rsidP="00027FC6">
      <w:r>
        <w:t xml:space="preserve">3.3 </w:t>
      </w:r>
      <w:r>
        <w:rPr>
          <w:rFonts w:hint="eastAsia"/>
        </w:rPr>
        <w:t>Категории</w:t>
      </w:r>
      <w:r>
        <w:t xml:space="preserve"> </w:t>
      </w:r>
      <w:r>
        <w:rPr>
          <w:rFonts w:hint="eastAsia"/>
        </w:rPr>
        <w:t>наречия</w:t>
      </w:r>
    </w:p>
    <w:p w14:paraId="5D3F0345" w14:textId="77777777" w:rsidR="00027FC6" w:rsidRDefault="00027FC6" w:rsidP="00027FC6"/>
    <w:p w14:paraId="556D5B3C" w14:textId="77777777" w:rsidR="00027FC6" w:rsidRDefault="00027FC6" w:rsidP="00027FC6">
      <w:r>
        <w:t xml:space="preserve">3.4 </w:t>
      </w:r>
      <w:r>
        <w:rPr>
          <w:rFonts w:hint="eastAsia"/>
        </w:rPr>
        <w:t>Категории</w:t>
      </w:r>
      <w:r>
        <w:t xml:space="preserve"> </w:t>
      </w:r>
      <w:r>
        <w:rPr>
          <w:rFonts w:hint="eastAsia"/>
        </w:rPr>
        <w:t>имени</w:t>
      </w:r>
      <w:r>
        <w:t xml:space="preserve"> </w:t>
      </w:r>
      <w:r>
        <w:rPr>
          <w:rFonts w:hint="eastAsia"/>
        </w:rPr>
        <w:t>числительного</w:t>
      </w:r>
    </w:p>
    <w:p w14:paraId="5F51FF96" w14:textId="77777777" w:rsidR="00027FC6" w:rsidRDefault="00027FC6" w:rsidP="00027FC6"/>
    <w:p w14:paraId="67C701D2" w14:textId="77777777" w:rsidR="00027FC6" w:rsidRDefault="00027FC6" w:rsidP="00027FC6">
      <w:r>
        <w:rPr>
          <w:rFonts w:hint="eastAsia"/>
        </w:rPr>
        <w:t>Глава</w:t>
      </w:r>
      <w:r>
        <w:t xml:space="preserve"> 4: </w:t>
      </w:r>
      <w:r>
        <w:rPr>
          <w:rFonts w:hint="eastAsia"/>
        </w:rPr>
        <w:t>Общие</w:t>
      </w:r>
      <w:r>
        <w:t xml:space="preserve"> </w:t>
      </w:r>
      <w:r>
        <w:rPr>
          <w:rFonts w:hint="eastAsia"/>
        </w:rPr>
        <w:t>именные</w:t>
      </w:r>
      <w:r>
        <w:t xml:space="preserve"> </w:t>
      </w:r>
      <w:r>
        <w:rPr>
          <w:rFonts w:hint="eastAsia"/>
        </w:rPr>
        <w:t>словоизменительные</w:t>
      </w:r>
      <w:r>
        <w:t xml:space="preserve"> </w:t>
      </w:r>
      <w:r>
        <w:rPr>
          <w:rFonts w:hint="eastAsia"/>
        </w:rPr>
        <w:t>категории</w:t>
      </w:r>
      <w:r>
        <w:t xml:space="preserve"> </w:t>
      </w:r>
      <w:r>
        <w:rPr>
          <w:rFonts w:hint="eastAsia"/>
        </w:rPr>
        <w:t>в</w:t>
      </w:r>
      <w:r>
        <w:t xml:space="preserve"> </w:t>
      </w:r>
      <w:r>
        <w:rPr>
          <w:rFonts w:hint="eastAsia"/>
        </w:rPr>
        <w:t>древнеуйгурском</w:t>
      </w:r>
      <w:r>
        <w:t xml:space="preserve"> </w:t>
      </w:r>
      <w:r>
        <w:rPr>
          <w:rFonts w:hint="eastAsia"/>
        </w:rPr>
        <w:t>языке</w:t>
      </w:r>
    </w:p>
    <w:p w14:paraId="589DB772" w14:textId="77777777" w:rsidR="00027FC6" w:rsidRDefault="00027FC6" w:rsidP="00027FC6"/>
    <w:p w14:paraId="3593684E" w14:textId="77777777" w:rsidR="00027FC6" w:rsidRDefault="00027FC6" w:rsidP="00027FC6">
      <w:r>
        <w:t xml:space="preserve">3.1 </w:t>
      </w:r>
      <w:r>
        <w:rPr>
          <w:rFonts w:hint="eastAsia"/>
        </w:rPr>
        <w:t>Категория</w:t>
      </w:r>
      <w:r>
        <w:t xml:space="preserve"> </w:t>
      </w:r>
      <w:r>
        <w:rPr>
          <w:rFonts w:hint="eastAsia"/>
        </w:rPr>
        <w:t>вторичной</w:t>
      </w:r>
      <w:r>
        <w:t xml:space="preserve"> </w:t>
      </w:r>
      <w:r>
        <w:rPr>
          <w:rFonts w:hint="eastAsia"/>
        </w:rPr>
        <w:t>репрезентации</w:t>
      </w:r>
    </w:p>
    <w:p w14:paraId="731554A5" w14:textId="77777777" w:rsidR="00027FC6" w:rsidRDefault="00027FC6" w:rsidP="00027FC6"/>
    <w:p w14:paraId="145D35C1" w14:textId="77777777" w:rsidR="00027FC6" w:rsidRDefault="00027FC6" w:rsidP="00027FC6">
      <w:r>
        <w:t xml:space="preserve">3.2 </w:t>
      </w:r>
      <w:r>
        <w:rPr>
          <w:rFonts w:hint="eastAsia"/>
        </w:rPr>
        <w:t>Именная</w:t>
      </w:r>
      <w:r>
        <w:t xml:space="preserve"> </w:t>
      </w:r>
      <w:r>
        <w:rPr>
          <w:rFonts w:hint="eastAsia"/>
        </w:rPr>
        <w:t>категория</w:t>
      </w:r>
      <w:r>
        <w:t xml:space="preserve"> </w:t>
      </w:r>
      <w:r>
        <w:rPr>
          <w:rFonts w:hint="eastAsia"/>
        </w:rPr>
        <w:t>сказуемости</w:t>
      </w:r>
    </w:p>
    <w:p w14:paraId="56E3F1AC" w14:textId="77777777" w:rsidR="00027FC6" w:rsidRDefault="00027FC6" w:rsidP="00027FC6"/>
    <w:p w14:paraId="01BB350C" w14:textId="77777777" w:rsidR="00027FC6" w:rsidRDefault="00027FC6" w:rsidP="00027FC6">
      <w:r>
        <w:rPr>
          <w:rFonts w:hint="eastAsia"/>
        </w:rPr>
        <w:t>ЗАКЛЮЧЕНИЕ</w:t>
      </w:r>
    </w:p>
    <w:p w14:paraId="05EEAD82" w14:textId="77777777" w:rsidR="00027FC6" w:rsidRDefault="00027FC6" w:rsidP="00027FC6"/>
    <w:p w14:paraId="308304C9" w14:textId="77777777" w:rsidR="00027FC6" w:rsidRDefault="00027FC6" w:rsidP="00027FC6">
      <w:r>
        <w:rPr>
          <w:rFonts w:hint="eastAsia"/>
        </w:rPr>
        <w:t>СПИСОК</w:t>
      </w:r>
      <w:r>
        <w:t xml:space="preserve"> </w:t>
      </w:r>
      <w:r>
        <w:rPr>
          <w:rFonts w:hint="eastAsia"/>
        </w:rPr>
        <w:t>СОКРАЩЕНИЙ</w:t>
      </w:r>
    </w:p>
    <w:p w14:paraId="2D5B521A" w14:textId="77777777" w:rsidR="00027FC6" w:rsidRDefault="00027FC6" w:rsidP="00027FC6"/>
    <w:p w14:paraId="236977CA" w14:textId="77777777" w:rsidR="00027FC6" w:rsidRDefault="00027FC6" w:rsidP="00027FC6">
      <w:r>
        <w:rPr>
          <w:rFonts w:hint="eastAsia"/>
        </w:rPr>
        <w:t>СПИСОК</w:t>
      </w:r>
      <w:r>
        <w:t xml:space="preserve"> </w:t>
      </w:r>
      <w:r>
        <w:rPr>
          <w:rFonts w:hint="eastAsia"/>
        </w:rPr>
        <w:t>ИСТОЧНИКОВ</w:t>
      </w:r>
    </w:p>
    <w:p w14:paraId="20255564" w14:textId="77777777" w:rsidR="00027FC6" w:rsidRDefault="00027FC6" w:rsidP="00027FC6"/>
    <w:p w14:paraId="5349A6B8" w14:textId="77777777" w:rsidR="00027FC6" w:rsidRDefault="00027FC6" w:rsidP="00027FC6">
      <w:r>
        <w:rPr>
          <w:rFonts w:hint="eastAsia"/>
        </w:rPr>
        <w:t>СПИСОК</w:t>
      </w:r>
      <w:r>
        <w:t xml:space="preserve"> </w:t>
      </w:r>
      <w:r>
        <w:rPr>
          <w:rFonts w:hint="eastAsia"/>
        </w:rPr>
        <w:t>ЦИТИРУЕМОЙ</w:t>
      </w:r>
      <w:r>
        <w:t xml:space="preserve"> </w:t>
      </w:r>
      <w:r>
        <w:rPr>
          <w:rFonts w:hint="eastAsia"/>
        </w:rPr>
        <w:t>ЛИТЕРАТУРЫ</w:t>
      </w:r>
    </w:p>
    <w:p w14:paraId="4B8DCAAE" w14:textId="77777777" w:rsidR="00027FC6" w:rsidRDefault="00027FC6" w:rsidP="00027FC6"/>
    <w:p w14:paraId="756C5E6F" w14:textId="19A551AD" w:rsidR="00027FC6" w:rsidRPr="00027FC6" w:rsidRDefault="00027FC6" w:rsidP="00027FC6">
      <w:r>
        <w:rPr>
          <w:rFonts w:hint="eastAsia"/>
        </w:rPr>
        <w:t>ВВЕДЕНИЕ</w:t>
      </w:r>
    </w:p>
    <w:sectPr w:rsidR="00027FC6" w:rsidRPr="00027FC6" w:rsidSect="00EC4D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3399" w14:textId="77777777" w:rsidR="00EC4D23" w:rsidRDefault="00EC4D23">
      <w:pPr>
        <w:spacing w:after="0" w:line="240" w:lineRule="auto"/>
      </w:pPr>
      <w:r>
        <w:separator/>
      </w:r>
    </w:p>
  </w:endnote>
  <w:endnote w:type="continuationSeparator" w:id="0">
    <w:p w14:paraId="3BAFC4E0" w14:textId="77777777" w:rsidR="00EC4D23" w:rsidRDefault="00EC4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2205" w14:textId="77777777" w:rsidR="00EC4D23" w:rsidRDefault="00EC4D23"/>
    <w:p w14:paraId="475DF155" w14:textId="77777777" w:rsidR="00EC4D23" w:rsidRDefault="00EC4D23"/>
    <w:p w14:paraId="7A0029B5" w14:textId="77777777" w:rsidR="00EC4D23" w:rsidRDefault="00EC4D23"/>
    <w:p w14:paraId="734D112B" w14:textId="77777777" w:rsidR="00EC4D23" w:rsidRDefault="00EC4D23"/>
    <w:p w14:paraId="6E9887BE" w14:textId="77777777" w:rsidR="00EC4D23" w:rsidRDefault="00EC4D23"/>
    <w:p w14:paraId="6C9C7E3B" w14:textId="77777777" w:rsidR="00EC4D23" w:rsidRDefault="00EC4D23"/>
    <w:p w14:paraId="4AA3812A" w14:textId="77777777" w:rsidR="00EC4D23" w:rsidRDefault="00EC4D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948780" wp14:editId="651EF6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D2055" w14:textId="77777777" w:rsidR="00EC4D23" w:rsidRDefault="00EC4D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9487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DD2055" w14:textId="77777777" w:rsidR="00EC4D23" w:rsidRDefault="00EC4D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9EF91A" w14:textId="77777777" w:rsidR="00EC4D23" w:rsidRDefault="00EC4D23"/>
    <w:p w14:paraId="56C75A46" w14:textId="77777777" w:rsidR="00EC4D23" w:rsidRDefault="00EC4D23"/>
    <w:p w14:paraId="38DF04C6" w14:textId="77777777" w:rsidR="00EC4D23" w:rsidRDefault="00EC4D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EBBF2E" wp14:editId="421231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60D11" w14:textId="77777777" w:rsidR="00EC4D23" w:rsidRDefault="00EC4D23"/>
                          <w:p w14:paraId="79C02ED2" w14:textId="77777777" w:rsidR="00EC4D23" w:rsidRDefault="00EC4D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EBBF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D60D11" w14:textId="77777777" w:rsidR="00EC4D23" w:rsidRDefault="00EC4D23"/>
                    <w:p w14:paraId="79C02ED2" w14:textId="77777777" w:rsidR="00EC4D23" w:rsidRDefault="00EC4D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C6F57F" w14:textId="77777777" w:rsidR="00EC4D23" w:rsidRDefault="00EC4D23"/>
    <w:p w14:paraId="11C4F39D" w14:textId="77777777" w:rsidR="00EC4D23" w:rsidRDefault="00EC4D23">
      <w:pPr>
        <w:rPr>
          <w:sz w:val="2"/>
          <w:szCs w:val="2"/>
        </w:rPr>
      </w:pPr>
    </w:p>
    <w:p w14:paraId="4BC285C8" w14:textId="77777777" w:rsidR="00EC4D23" w:rsidRDefault="00EC4D23"/>
    <w:p w14:paraId="009328E5" w14:textId="77777777" w:rsidR="00EC4D23" w:rsidRDefault="00EC4D23">
      <w:pPr>
        <w:spacing w:after="0" w:line="240" w:lineRule="auto"/>
      </w:pPr>
    </w:p>
  </w:footnote>
  <w:footnote w:type="continuationSeparator" w:id="0">
    <w:p w14:paraId="0CFE5CB1" w14:textId="77777777" w:rsidR="00EC4D23" w:rsidRDefault="00EC4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23"/>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47682</TotalTime>
  <Pages>3</Pages>
  <Words>168</Words>
  <Characters>959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189</cp:revision>
  <cp:lastPrinted>2009-02-06T05:36:00Z</cp:lastPrinted>
  <dcterms:created xsi:type="dcterms:W3CDTF">2024-01-07T13:43:00Z</dcterms:created>
  <dcterms:modified xsi:type="dcterms:W3CDTF">2024-03-22T19:32:00Z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