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Кушнір</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Сергій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Миколайович</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проректор</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адміністратив</w:t>
      </w:r>
      <w:r w:rsidRPr="0043633A">
        <w:rPr>
          <w:rFonts w:ascii="Times New Roman" w:eastAsia="Times New Roman" w:hAnsi="Times New Roman" w:cs="Arial"/>
          <w:kern w:val="0"/>
          <w:sz w:val="28"/>
          <w:szCs w:val="20"/>
          <w:lang w:eastAsia="ru-RU"/>
        </w:rPr>
        <w:t>&amp;shy;</w:t>
      </w:r>
      <w:r w:rsidRPr="0043633A">
        <w:rPr>
          <w:rFonts w:ascii="Times New Roman" w:eastAsia="Times New Roman" w:hAnsi="Times New Roman" w:cs="Arial" w:hint="eastAsia"/>
          <w:kern w:val="0"/>
          <w:sz w:val="28"/>
          <w:szCs w:val="20"/>
          <w:lang w:eastAsia="ru-RU"/>
        </w:rPr>
        <w:t>но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господарської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роботи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Запорізького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національного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універ</w:t>
      </w:r>
      <w:r w:rsidRPr="0043633A">
        <w:rPr>
          <w:rFonts w:ascii="Times New Roman" w:eastAsia="Times New Roman" w:hAnsi="Times New Roman" w:cs="Arial"/>
          <w:kern w:val="0"/>
          <w:sz w:val="28"/>
          <w:szCs w:val="20"/>
          <w:lang w:eastAsia="ru-RU"/>
        </w:rPr>
        <w:t>&amp;shy;</w:t>
      </w:r>
      <w:r w:rsidRPr="0043633A">
        <w:rPr>
          <w:rFonts w:ascii="Times New Roman" w:eastAsia="Times New Roman" w:hAnsi="Times New Roman" w:cs="Arial" w:hint="eastAsia"/>
          <w:kern w:val="0"/>
          <w:sz w:val="28"/>
          <w:szCs w:val="20"/>
          <w:lang w:eastAsia="ru-RU"/>
        </w:rPr>
        <w:t>ситету</w:t>
      </w:r>
      <w:r w:rsidRPr="0043633A">
        <w:rPr>
          <w:rFonts w:ascii="Times New Roman" w:eastAsia="Times New Roman" w:hAnsi="Times New Roman" w:cs="Arial"/>
          <w:kern w:val="0"/>
          <w:sz w:val="28"/>
          <w:szCs w:val="20"/>
          <w:lang w:eastAsia="ru-RU"/>
        </w:rPr>
        <w:t>: &amp;laquo;</w:t>
      </w:r>
      <w:r w:rsidRPr="0043633A">
        <w:rPr>
          <w:rFonts w:ascii="Times New Roman" w:eastAsia="Times New Roman" w:hAnsi="Times New Roman" w:cs="Arial" w:hint="eastAsia"/>
          <w:kern w:val="0"/>
          <w:sz w:val="28"/>
          <w:szCs w:val="20"/>
          <w:lang w:eastAsia="ru-RU"/>
        </w:rPr>
        <w:t>Державний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організаційно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правовий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аспект</w:t>
      </w:r>
      <w:r w:rsidRPr="0043633A">
        <w:rPr>
          <w:rFonts w:ascii="Times New Roman" w:eastAsia="Times New Roman" w:hAnsi="Times New Roman" w:cs="Arial"/>
          <w:kern w:val="0"/>
          <w:sz w:val="28"/>
          <w:szCs w:val="20"/>
          <w:lang w:eastAsia="ru-RU"/>
        </w:rPr>
        <w:t xml:space="preserve">&amp;raquo; (12.00.07 - </w:t>
      </w:r>
      <w:r w:rsidRPr="0043633A">
        <w:rPr>
          <w:rFonts w:ascii="Times New Roman" w:eastAsia="Times New Roman" w:hAnsi="Times New Roman" w:cs="Arial" w:hint="eastAsia"/>
          <w:kern w:val="0"/>
          <w:sz w:val="28"/>
          <w:szCs w:val="20"/>
          <w:lang w:eastAsia="ru-RU"/>
        </w:rPr>
        <w:t>адміністративне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процес</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фінансове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інформаційне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Спец</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рада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w:t>
      </w:r>
      <w:r w:rsidRPr="0043633A">
        <w:rPr>
          <w:rFonts w:ascii="Times New Roman" w:eastAsia="Times New Roman" w:hAnsi="Times New Roman" w:cs="Arial"/>
          <w:kern w:val="0"/>
          <w:sz w:val="28"/>
          <w:szCs w:val="20"/>
          <w:lang w:eastAsia="ru-RU"/>
        </w:rPr>
        <w:t xml:space="preserve"> 26.001.04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Київському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національному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університе</w:t>
      </w:r>
      <w:r w:rsidRPr="0043633A">
        <w:rPr>
          <w:rFonts w:ascii="Times New Roman" w:eastAsia="Times New Roman" w:hAnsi="Times New Roman" w:cs="Arial"/>
          <w:kern w:val="0"/>
          <w:sz w:val="28"/>
          <w:szCs w:val="20"/>
          <w:lang w:eastAsia="ru-RU"/>
        </w:rPr>
        <w:t>&amp;shy;</w:t>
      </w:r>
      <w:r w:rsidRPr="0043633A">
        <w:rPr>
          <w:rFonts w:ascii="Times New Roman" w:eastAsia="Times New Roman" w:hAnsi="Times New Roman" w:cs="Arial" w:hint="eastAsia"/>
          <w:kern w:val="0"/>
          <w:sz w:val="28"/>
          <w:szCs w:val="20"/>
          <w:lang w:eastAsia="ru-RU"/>
        </w:rPr>
        <w:t>ті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імені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Тараса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Шевченка</w:t>
      </w:r>
    </w:p>
    <w:p w:rsidR="0043633A" w:rsidRPr="0043633A" w:rsidRDefault="0043633A" w:rsidP="0043633A">
      <w:pPr>
        <w:rPr>
          <w:rFonts w:ascii="Times New Roman" w:eastAsia="Times New Roman" w:hAnsi="Times New Roman" w:cs="Arial"/>
          <w:kern w:val="0"/>
          <w:sz w:val="28"/>
          <w:szCs w:val="20"/>
          <w:lang w:eastAsia="ru-RU"/>
        </w:rPr>
      </w:pPr>
    </w:p>
    <w:p w:rsidR="0043633A" w:rsidRPr="0043633A" w:rsidRDefault="0043633A" w:rsidP="0043633A">
      <w:pPr>
        <w:rPr>
          <w:rFonts w:ascii="Times New Roman" w:eastAsia="Times New Roman" w:hAnsi="Times New Roman" w:cs="Arial"/>
          <w:kern w:val="0"/>
          <w:sz w:val="28"/>
          <w:szCs w:val="20"/>
          <w:lang w:eastAsia="ru-RU"/>
        </w:rPr>
      </w:pPr>
    </w:p>
    <w:p w:rsidR="0043633A" w:rsidRPr="0043633A" w:rsidRDefault="0043633A" w:rsidP="0043633A">
      <w:pPr>
        <w:rPr>
          <w:rFonts w:ascii="Times New Roman" w:eastAsia="Times New Roman" w:hAnsi="Times New Roman" w:cs="Arial"/>
          <w:kern w:val="0"/>
          <w:sz w:val="28"/>
          <w:szCs w:val="20"/>
          <w:lang w:eastAsia="ru-RU"/>
        </w:rPr>
      </w:pPr>
    </w:p>
    <w:p w:rsidR="0043633A" w:rsidRPr="0043633A" w:rsidRDefault="0043633A" w:rsidP="0043633A">
      <w:pPr>
        <w:rPr>
          <w:rFonts w:ascii="Times New Roman" w:eastAsia="Times New Roman" w:hAnsi="Times New Roman" w:cs="Arial"/>
          <w:kern w:val="0"/>
          <w:sz w:val="28"/>
          <w:szCs w:val="20"/>
          <w:lang w:eastAsia="ru-RU"/>
        </w:rPr>
      </w:pP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КИЇВСЬКИЙ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НАЦІОНАЛЬНИЙ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УНІВЕРСИТЕТ</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ІМЕНІ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ТАРАСА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ШЕВЧЕНКА</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ЗАПОРІЗЬКИЙ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НАЦІОНАЛЬНИЙ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УНІВЕРСИТЕТ</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Кваліфікаційна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наукова</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праця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правах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рукопису</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КУШНІР</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СЕРГІЙ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МИКОЛАЙОВИЧ</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УДК</w:t>
      </w:r>
      <w:r w:rsidRPr="0043633A">
        <w:rPr>
          <w:rFonts w:ascii="Times New Roman" w:eastAsia="Times New Roman" w:hAnsi="Times New Roman" w:cs="Arial"/>
          <w:kern w:val="0"/>
          <w:sz w:val="28"/>
          <w:szCs w:val="20"/>
          <w:lang w:eastAsia="ru-RU"/>
        </w:rPr>
        <w:t xml:space="preserve"> 35.072.2: 37(477)</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ДИСЕРТАЦІЯ</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ДЕРЖАВНИЙ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УКРАЇНІ</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ОРГАНІЗАЦІЙНО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ПРАВОВИЙ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АСПЕКТ</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12.00.07 </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адміністративне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процес</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фінансове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інформаційне</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право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Подається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здобуття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наукового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ступеня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доктора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юридичних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Дисертація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містить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результати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власних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досліджень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Використання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ідей</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результатів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текстів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інших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авторів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мають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посилання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відповідне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джерело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__________________________ </w:t>
      </w:r>
      <w:r w:rsidRPr="0043633A">
        <w:rPr>
          <w:rFonts w:ascii="Times New Roman" w:eastAsia="Times New Roman" w:hAnsi="Times New Roman" w:cs="Arial" w:hint="eastAsia"/>
          <w:kern w:val="0"/>
          <w:sz w:val="28"/>
          <w:szCs w:val="20"/>
          <w:lang w:eastAsia="ru-RU"/>
        </w:rPr>
        <w:t>С</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Кушнір</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Науковий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консультант</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Коломоєць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Тетяна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Олександрівна</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доктор</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юридичних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професор</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член</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кореспондент</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НАПрН</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України</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заслужений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юрист</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України</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Київ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Запоріжжя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2017</w:t>
      </w:r>
    </w:p>
    <w:p w:rsidR="0043633A" w:rsidRPr="0043633A" w:rsidRDefault="0043633A" w:rsidP="0043633A">
      <w:pPr>
        <w:rPr>
          <w:rFonts w:ascii="Times New Roman" w:eastAsia="Times New Roman" w:hAnsi="Times New Roman" w:cs="Arial"/>
          <w:kern w:val="0"/>
          <w:sz w:val="28"/>
          <w:szCs w:val="20"/>
          <w:lang w:eastAsia="ru-RU"/>
        </w:rPr>
      </w:pPr>
    </w:p>
    <w:p w:rsidR="0043633A" w:rsidRPr="0043633A" w:rsidRDefault="0043633A" w:rsidP="0043633A">
      <w:pPr>
        <w:rPr>
          <w:rFonts w:ascii="Times New Roman" w:eastAsia="Times New Roman" w:hAnsi="Times New Roman" w:cs="Arial"/>
          <w:kern w:val="0"/>
          <w:sz w:val="28"/>
          <w:szCs w:val="20"/>
          <w:lang w:eastAsia="ru-RU"/>
        </w:rPr>
      </w:pPr>
    </w:p>
    <w:p w:rsidR="0043633A" w:rsidRPr="0043633A" w:rsidRDefault="0043633A" w:rsidP="0043633A">
      <w:pPr>
        <w:rPr>
          <w:rFonts w:ascii="Times New Roman" w:eastAsia="Times New Roman" w:hAnsi="Times New Roman" w:cs="Arial"/>
          <w:kern w:val="0"/>
          <w:sz w:val="28"/>
          <w:szCs w:val="20"/>
          <w:lang w:eastAsia="ru-RU"/>
        </w:rPr>
      </w:pPr>
    </w:p>
    <w:p w:rsidR="0043633A" w:rsidRPr="0043633A" w:rsidRDefault="0043633A" w:rsidP="0043633A">
      <w:pPr>
        <w:rPr>
          <w:rFonts w:ascii="Times New Roman" w:eastAsia="Times New Roman" w:hAnsi="Times New Roman" w:cs="Arial"/>
          <w:kern w:val="0"/>
          <w:sz w:val="28"/>
          <w:szCs w:val="20"/>
          <w:lang w:eastAsia="ru-RU"/>
        </w:rPr>
      </w:pP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ЗМІСТ</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ВСТУП</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.24</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РОЗДІЛ</w:t>
      </w:r>
      <w:r w:rsidRPr="0043633A">
        <w:rPr>
          <w:rFonts w:ascii="Times New Roman" w:eastAsia="Times New Roman" w:hAnsi="Times New Roman" w:cs="Arial"/>
          <w:kern w:val="0"/>
          <w:sz w:val="28"/>
          <w:szCs w:val="20"/>
          <w:lang w:eastAsia="ru-RU"/>
        </w:rPr>
        <w:t xml:space="preserve"> 1. </w:t>
      </w:r>
      <w:r w:rsidRPr="0043633A">
        <w:rPr>
          <w:rFonts w:ascii="Times New Roman" w:eastAsia="Times New Roman" w:hAnsi="Times New Roman" w:cs="Arial" w:hint="eastAsia"/>
          <w:kern w:val="0"/>
          <w:sz w:val="28"/>
          <w:szCs w:val="20"/>
          <w:lang w:eastAsia="ru-RU"/>
        </w:rPr>
        <w:t>ДЕРЖАВНИЙ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ТЕОРЕТИКО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МЕТОДОЛОГІЧНІ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ЗАСАДИ………………………………</w:t>
      </w:r>
      <w:r w:rsidRPr="0043633A">
        <w:rPr>
          <w:rFonts w:ascii="Times New Roman" w:eastAsia="Times New Roman" w:hAnsi="Times New Roman" w:cs="Arial"/>
          <w:kern w:val="0"/>
          <w:sz w:val="28"/>
          <w:szCs w:val="20"/>
          <w:lang w:eastAsia="ru-RU"/>
        </w:rPr>
        <w:t>.37</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1.1. </w:t>
      </w:r>
      <w:r w:rsidRPr="0043633A">
        <w:rPr>
          <w:rFonts w:ascii="Times New Roman" w:eastAsia="Times New Roman" w:hAnsi="Times New Roman" w:cs="Arial" w:hint="eastAsia"/>
          <w:kern w:val="0"/>
          <w:sz w:val="28"/>
          <w:szCs w:val="20"/>
          <w:lang w:eastAsia="ru-RU"/>
        </w:rPr>
        <w:t>Державний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інтегрована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категорія………………………</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..37</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1.2. </w:t>
      </w:r>
      <w:r w:rsidRPr="0043633A">
        <w:rPr>
          <w:rFonts w:ascii="Times New Roman" w:eastAsia="Times New Roman" w:hAnsi="Times New Roman" w:cs="Arial" w:hint="eastAsia"/>
          <w:kern w:val="0"/>
          <w:sz w:val="28"/>
          <w:szCs w:val="20"/>
          <w:lang w:eastAsia="ru-RU"/>
        </w:rPr>
        <w:t>Державний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правова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категорія</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.58</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Висновки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розділу</w:t>
      </w:r>
      <w:r w:rsidRPr="0043633A">
        <w:rPr>
          <w:rFonts w:ascii="Times New Roman" w:eastAsia="Times New Roman" w:hAnsi="Times New Roman" w:cs="Arial"/>
          <w:kern w:val="0"/>
          <w:sz w:val="28"/>
          <w:szCs w:val="20"/>
          <w:lang w:eastAsia="ru-RU"/>
        </w:rPr>
        <w:t xml:space="preserve"> 1</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......................89</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РОЗДІЛ</w:t>
      </w:r>
      <w:r w:rsidRPr="0043633A">
        <w:rPr>
          <w:rFonts w:ascii="Times New Roman" w:eastAsia="Times New Roman" w:hAnsi="Times New Roman" w:cs="Arial"/>
          <w:kern w:val="0"/>
          <w:sz w:val="28"/>
          <w:szCs w:val="20"/>
          <w:lang w:eastAsia="ru-RU"/>
        </w:rPr>
        <w:t xml:space="preserve"> 2. </w:t>
      </w:r>
      <w:r w:rsidRPr="0043633A">
        <w:rPr>
          <w:rFonts w:ascii="Times New Roman" w:eastAsia="Times New Roman" w:hAnsi="Times New Roman" w:cs="Arial" w:hint="eastAsia"/>
          <w:kern w:val="0"/>
          <w:sz w:val="28"/>
          <w:szCs w:val="20"/>
          <w:lang w:eastAsia="ru-RU"/>
        </w:rPr>
        <w:t>ВИЩА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ОБ’ЄКТ</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94</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2.1. </w:t>
      </w:r>
      <w:r w:rsidRPr="0043633A">
        <w:rPr>
          <w:rFonts w:ascii="Times New Roman" w:eastAsia="Times New Roman" w:hAnsi="Times New Roman" w:cs="Arial" w:hint="eastAsia"/>
          <w:kern w:val="0"/>
          <w:sz w:val="28"/>
          <w:szCs w:val="20"/>
          <w:lang w:eastAsia="ru-RU"/>
        </w:rPr>
        <w:t>Вища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доктринальне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нормативне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визначення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ознаки</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співвідношення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із</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суміжними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поняттями</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......94</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2.2. </w:t>
      </w:r>
      <w:r w:rsidRPr="0043633A">
        <w:rPr>
          <w:rFonts w:ascii="Times New Roman" w:eastAsia="Times New Roman" w:hAnsi="Times New Roman" w:cs="Arial" w:hint="eastAsia"/>
          <w:kern w:val="0"/>
          <w:sz w:val="28"/>
          <w:szCs w:val="20"/>
          <w:lang w:eastAsia="ru-RU"/>
        </w:rPr>
        <w:t>Вища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системний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аналіз…………………………………………</w:t>
      </w:r>
      <w:r w:rsidRPr="0043633A">
        <w:rPr>
          <w:rFonts w:ascii="Times New Roman" w:eastAsia="Times New Roman" w:hAnsi="Times New Roman" w:cs="Arial"/>
          <w:kern w:val="0"/>
          <w:sz w:val="28"/>
          <w:szCs w:val="20"/>
          <w:lang w:eastAsia="ru-RU"/>
        </w:rPr>
        <w:t>....119</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2.3. </w:t>
      </w:r>
      <w:r w:rsidRPr="0043633A">
        <w:rPr>
          <w:rFonts w:ascii="Times New Roman" w:eastAsia="Times New Roman" w:hAnsi="Times New Roman" w:cs="Arial" w:hint="eastAsia"/>
          <w:kern w:val="0"/>
          <w:sz w:val="28"/>
          <w:szCs w:val="20"/>
          <w:lang w:eastAsia="ru-RU"/>
        </w:rPr>
        <w:t>Освітнє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правовий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вимір</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існування</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.154</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Висновки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розділу</w:t>
      </w:r>
      <w:r w:rsidRPr="0043633A">
        <w:rPr>
          <w:rFonts w:ascii="Times New Roman" w:eastAsia="Times New Roman" w:hAnsi="Times New Roman" w:cs="Arial"/>
          <w:kern w:val="0"/>
          <w:sz w:val="28"/>
          <w:szCs w:val="20"/>
          <w:lang w:eastAsia="ru-RU"/>
        </w:rPr>
        <w:t xml:space="preserve"> 2</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....................172</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РОЗДІЛ</w:t>
      </w:r>
      <w:r w:rsidRPr="0043633A">
        <w:rPr>
          <w:rFonts w:ascii="Times New Roman" w:eastAsia="Times New Roman" w:hAnsi="Times New Roman" w:cs="Arial"/>
          <w:kern w:val="0"/>
          <w:sz w:val="28"/>
          <w:szCs w:val="20"/>
          <w:lang w:eastAsia="ru-RU"/>
        </w:rPr>
        <w:t xml:space="preserve"> 3. </w:t>
      </w:r>
      <w:r w:rsidRPr="0043633A">
        <w:rPr>
          <w:rFonts w:ascii="Times New Roman" w:eastAsia="Times New Roman" w:hAnsi="Times New Roman" w:cs="Arial" w:hint="eastAsia"/>
          <w:kern w:val="0"/>
          <w:sz w:val="28"/>
          <w:szCs w:val="20"/>
          <w:lang w:eastAsia="ru-RU"/>
        </w:rPr>
        <w:t>ОРГАНІЗАЦІЙНО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ПРАВОВИЙ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МЕХАНІЗМ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....................................................176</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3.1. </w:t>
      </w:r>
      <w:r w:rsidRPr="0043633A">
        <w:rPr>
          <w:rFonts w:ascii="Times New Roman" w:eastAsia="Times New Roman" w:hAnsi="Times New Roman" w:cs="Arial" w:hint="eastAsia"/>
          <w:kern w:val="0"/>
          <w:sz w:val="28"/>
          <w:szCs w:val="20"/>
          <w:lang w:eastAsia="ru-RU"/>
        </w:rPr>
        <w:t>Принципи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...176</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3.2. </w:t>
      </w:r>
      <w:r w:rsidRPr="0043633A">
        <w:rPr>
          <w:rFonts w:ascii="Times New Roman" w:eastAsia="Times New Roman" w:hAnsi="Times New Roman" w:cs="Arial" w:hint="eastAsia"/>
          <w:kern w:val="0"/>
          <w:sz w:val="28"/>
          <w:szCs w:val="20"/>
          <w:lang w:eastAsia="ru-RU"/>
        </w:rPr>
        <w:t>Мета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завдання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функції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.........................................................................................................197</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3.3. </w:t>
      </w:r>
      <w:r w:rsidRPr="0043633A">
        <w:rPr>
          <w:rFonts w:ascii="Times New Roman" w:eastAsia="Times New Roman" w:hAnsi="Times New Roman" w:cs="Arial" w:hint="eastAsia"/>
          <w:kern w:val="0"/>
          <w:sz w:val="28"/>
          <w:szCs w:val="20"/>
          <w:lang w:eastAsia="ru-RU"/>
        </w:rPr>
        <w:t>Суб’єкти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......212</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3.4. </w:t>
      </w:r>
      <w:r w:rsidRPr="0043633A">
        <w:rPr>
          <w:rFonts w:ascii="Times New Roman" w:eastAsia="Times New Roman" w:hAnsi="Times New Roman" w:cs="Arial" w:hint="eastAsia"/>
          <w:kern w:val="0"/>
          <w:sz w:val="28"/>
          <w:szCs w:val="20"/>
          <w:lang w:eastAsia="ru-RU"/>
        </w:rPr>
        <w:t>Форми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методи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.249</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Висновки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розділу</w:t>
      </w:r>
      <w:r w:rsidRPr="0043633A">
        <w:rPr>
          <w:rFonts w:ascii="Times New Roman" w:eastAsia="Times New Roman" w:hAnsi="Times New Roman" w:cs="Arial"/>
          <w:kern w:val="0"/>
          <w:sz w:val="28"/>
          <w:szCs w:val="20"/>
          <w:lang w:eastAsia="ru-RU"/>
        </w:rPr>
        <w:t xml:space="preserve"> 3</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.287</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23</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РОЗДІЛ</w:t>
      </w:r>
      <w:r w:rsidRPr="0043633A">
        <w:rPr>
          <w:rFonts w:ascii="Times New Roman" w:eastAsia="Times New Roman" w:hAnsi="Times New Roman" w:cs="Arial"/>
          <w:kern w:val="0"/>
          <w:sz w:val="28"/>
          <w:szCs w:val="20"/>
          <w:lang w:eastAsia="ru-RU"/>
        </w:rPr>
        <w:t xml:space="preserve"> 4. </w:t>
      </w:r>
      <w:r w:rsidRPr="0043633A">
        <w:rPr>
          <w:rFonts w:ascii="Times New Roman" w:eastAsia="Times New Roman" w:hAnsi="Times New Roman" w:cs="Arial" w:hint="eastAsia"/>
          <w:kern w:val="0"/>
          <w:sz w:val="28"/>
          <w:szCs w:val="20"/>
          <w:lang w:eastAsia="ru-RU"/>
        </w:rPr>
        <w:t>ДЕРЖАВНИЙ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КОНЦЕПТУАЛЬНІ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ЗАСАДИ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ВДОСКОНАЛЕННЯ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МІЖНАРОДНІ</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ЄВРОПЕЙСЬКІ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ВИМІРИ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ПРАВОВОГО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РЕГУЛЮВАННЯ</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ДОКТРИНАЛЬНОГО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ДОСЛІДЖЕННЯ………………………………</w:t>
      </w:r>
      <w:r w:rsidRPr="0043633A">
        <w:rPr>
          <w:rFonts w:ascii="Times New Roman" w:eastAsia="Times New Roman" w:hAnsi="Times New Roman" w:cs="Arial"/>
          <w:kern w:val="0"/>
          <w:sz w:val="28"/>
          <w:szCs w:val="20"/>
          <w:lang w:eastAsia="ru-RU"/>
        </w:rPr>
        <w:t>..298</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4.1. </w:t>
      </w:r>
      <w:r w:rsidRPr="0043633A">
        <w:rPr>
          <w:rFonts w:ascii="Times New Roman" w:eastAsia="Times New Roman" w:hAnsi="Times New Roman" w:cs="Arial" w:hint="eastAsia"/>
          <w:kern w:val="0"/>
          <w:sz w:val="28"/>
          <w:szCs w:val="20"/>
          <w:lang w:eastAsia="ru-RU"/>
        </w:rPr>
        <w:t>Європейські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правові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засади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.298</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4.2. </w:t>
      </w:r>
      <w:r w:rsidRPr="0043633A">
        <w:rPr>
          <w:rFonts w:ascii="Times New Roman" w:eastAsia="Times New Roman" w:hAnsi="Times New Roman" w:cs="Arial" w:hint="eastAsia"/>
          <w:kern w:val="0"/>
          <w:sz w:val="28"/>
          <w:szCs w:val="20"/>
          <w:lang w:eastAsia="ru-RU"/>
        </w:rPr>
        <w:t>Державний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зарубіжних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державах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досвід</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адміністративно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правового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регулювання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шляхи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запозичення</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для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України………………………………………………………………</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315</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4.3. </w:t>
      </w:r>
      <w:r w:rsidRPr="0043633A">
        <w:rPr>
          <w:rFonts w:ascii="Times New Roman" w:eastAsia="Times New Roman" w:hAnsi="Times New Roman" w:cs="Arial" w:hint="eastAsia"/>
          <w:kern w:val="0"/>
          <w:sz w:val="28"/>
          <w:szCs w:val="20"/>
          <w:lang w:eastAsia="ru-RU"/>
        </w:rPr>
        <w:t>Концептуальні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засади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реформування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вітчизняного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адміністративного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законодавства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...340</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Висновки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розділу</w:t>
      </w:r>
      <w:r w:rsidRPr="0043633A">
        <w:rPr>
          <w:rFonts w:ascii="Times New Roman" w:eastAsia="Times New Roman" w:hAnsi="Times New Roman" w:cs="Arial"/>
          <w:kern w:val="0"/>
          <w:sz w:val="28"/>
          <w:szCs w:val="20"/>
          <w:lang w:eastAsia="ru-RU"/>
        </w:rPr>
        <w:t xml:space="preserve"> 4</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....................345</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ВИСНОВКИ…………………………………………………………</w:t>
      </w:r>
      <w:r w:rsidRPr="0043633A">
        <w:rPr>
          <w:rFonts w:ascii="Times New Roman" w:eastAsia="Times New Roman" w:hAnsi="Times New Roman" w:cs="Arial"/>
          <w:kern w:val="0"/>
          <w:sz w:val="28"/>
          <w:szCs w:val="20"/>
          <w:lang w:eastAsia="ru-RU"/>
        </w:rPr>
        <w:t>................349</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СПИСОК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ВИКОРИСТАНИХ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ДЖЕРЕЛ…………………………</w:t>
      </w:r>
      <w:r w:rsidRPr="0043633A">
        <w:rPr>
          <w:rFonts w:ascii="Times New Roman" w:eastAsia="Times New Roman" w:hAnsi="Times New Roman" w:cs="Arial"/>
          <w:kern w:val="0"/>
          <w:sz w:val="28"/>
          <w:szCs w:val="20"/>
          <w:lang w:eastAsia="ru-RU"/>
        </w:rPr>
        <w:t>...............357</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ДОДАТКИ…………………………………………………………</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..395</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24</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ВСТУП</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Обґрунтування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вибору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теми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дослідження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визначальним</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фактором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політичної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соціально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економічної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культурної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наукової</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життєдіяльності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суспільства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Її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потенціал</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полягає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тільки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відтворенні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нарощуванні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інтелектуальних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духовних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економічних</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можливостей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стратегічним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ресурсом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поліпшення</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добробуту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конкретної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людини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заможності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суспільства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загалом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зміцнення</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авторитету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конкурентоспроможності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міжнародному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просторі</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Разом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із</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тим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переживає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черговий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етап</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реформування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зумовлений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наявністю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роками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вирішуваних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проблем</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системного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характеру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масштабного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значення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цьому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аспекті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цілком</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об’єктивно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можна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вести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мову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занепад</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матеріально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технічної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бази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значної</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кількості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навчальних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закладів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тому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числі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зниження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соціального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статусу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працівників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розпорошеність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наслідок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недосконалість</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освітнього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законодавства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надмірну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комерціалізацію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освітніх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послуг</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погіршення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якості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застарілість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методик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навчання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зниження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рівня</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знань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учнів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студентів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несистемне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оновлення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змісту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тощо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свою</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чергу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складник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системи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вимагає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своєї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модернізації</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відповідно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сучасних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реалій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законодавство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потребує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тільки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подальшої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адаптації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європейських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світових</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стандартів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пристосування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нових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потреб</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економіки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держави</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Окрім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указаних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проблем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останніми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роками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гострою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перешкодою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шляху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сталого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розвитку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недостатньо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ефективна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система</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публічного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адміністрування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саме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відсутня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досконала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модель</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збалансованого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громадського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якістю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надання</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освітніх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послуг</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вищими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навчальними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закладами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далі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ВНЗ</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загалом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інформацією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служби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статистики</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України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початок</w:t>
      </w:r>
      <w:r w:rsidRPr="0043633A">
        <w:rPr>
          <w:rFonts w:ascii="Times New Roman" w:eastAsia="Times New Roman" w:hAnsi="Times New Roman" w:cs="Arial"/>
          <w:kern w:val="0"/>
          <w:sz w:val="28"/>
          <w:szCs w:val="20"/>
          <w:lang w:eastAsia="ru-RU"/>
        </w:rPr>
        <w:t xml:space="preserve"> 2016</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2017 </w:t>
      </w:r>
      <w:r w:rsidRPr="0043633A">
        <w:rPr>
          <w:rFonts w:ascii="Times New Roman" w:eastAsia="Times New Roman" w:hAnsi="Times New Roman" w:cs="Arial" w:hint="eastAsia"/>
          <w:kern w:val="0"/>
          <w:sz w:val="28"/>
          <w:szCs w:val="20"/>
          <w:lang w:eastAsia="ru-RU"/>
        </w:rPr>
        <w:t>навчального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року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нараховувалося</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25</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657 </w:t>
      </w:r>
      <w:r w:rsidRPr="0043633A">
        <w:rPr>
          <w:rFonts w:ascii="Times New Roman" w:eastAsia="Times New Roman" w:hAnsi="Times New Roman" w:cs="Arial" w:hint="eastAsia"/>
          <w:kern w:val="0"/>
          <w:sz w:val="28"/>
          <w:szCs w:val="20"/>
          <w:lang w:eastAsia="ru-RU"/>
        </w:rPr>
        <w:t>вищих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навчальних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закладів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без</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урахування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тимчасово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окупованої</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території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Автономної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Республіки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Крим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Севастополя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частини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зони</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проведення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антитерористичної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операції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цих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ВНЗ</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навчалося</w:t>
      </w:r>
      <w:r w:rsidRPr="0043633A">
        <w:rPr>
          <w:rFonts w:ascii="Times New Roman" w:eastAsia="Times New Roman" w:hAnsi="Times New Roman" w:cs="Arial"/>
          <w:kern w:val="0"/>
          <w:sz w:val="28"/>
          <w:szCs w:val="20"/>
          <w:lang w:eastAsia="ru-RU"/>
        </w:rPr>
        <w:t xml:space="preserve"> 1 587 000</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студентів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початок</w:t>
      </w:r>
      <w:r w:rsidRPr="0043633A">
        <w:rPr>
          <w:rFonts w:ascii="Times New Roman" w:eastAsia="Times New Roman" w:hAnsi="Times New Roman" w:cs="Arial"/>
          <w:kern w:val="0"/>
          <w:sz w:val="28"/>
          <w:szCs w:val="20"/>
          <w:lang w:eastAsia="ru-RU"/>
        </w:rPr>
        <w:t xml:space="preserve"> 2015/16 </w:t>
      </w:r>
      <w:r w:rsidRPr="0043633A">
        <w:rPr>
          <w:rFonts w:ascii="Times New Roman" w:eastAsia="Times New Roman" w:hAnsi="Times New Roman" w:cs="Arial" w:hint="eastAsia"/>
          <w:kern w:val="0"/>
          <w:sz w:val="28"/>
          <w:szCs w:val="20"/>
          <w:lang w:eastAsia="ru-RU"/>
        </w:rPr>
        <w:t>навчального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року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659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1 605 000</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відповідно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2016 </w:t>
      </w:r>
      <w:r w:rsidRPr="0043633A">
        <w:rPr>
          <w:rFonts w:ascii="Times New Roman" w:eastAsia="Times New Roman" w:hAnsi="Times New Roman" w:cs="Arial" w:hint="eastAsia"/>
          <w:kern w:val="0"/>
          <w:sz w:val="28"/>
          <w:szCs w:val="20"/>
          <w:lang w:eastAsia="ru-RU"/>
        </w:rPr>
        <w:t>році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ВНЗ</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випустили</w:t>
      </w:r>
      <w:r w:rsidRPr="0043633A">
        <w:rPr>
          <w:rFonts w:ascii="Times New Roman" w:eastAsia="Times New Roman" w:hAnsi="Times New Roman" w:cs="Arial"/>
          <w:kern w:val="0"/>
          <w:sz w:val="28"/>
          <w:szCs w:val="20"/>
          <w:lang w:eastAsia="ru-RU"/>
        </w:rPr>
        <w:t xml:space="preserve"> 387 000 </w:t>
      </w:r>
      <w:r w:rsidRPr="0043633A">
        <w:rPr>
          <w:rFonts w:ascii="Times New Roman" w:eastAsia="Times New Roman" w:hAnsi="Times New Roman" w:cs="Arial" w:hint="eastAsia"/>
          <w:kern w:val="0"/>
          <w:sz w:val="28"/>
          <w:szCs w:val="20"/>
          <w:lang w:eastAsia="ru-RU"/>
        </w:rPr>
        <w:t>фахівців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61 000 </w:t>
      </w:r>
      <w:r w:rsidRPr="0043633A">
        <w:rPr>
          <w:rFonts w:ascii="Times New Roman" w:eastAsia="Times New Roman" w:hAnsi="Times New Roman" w:cs="Arial" w:hint="eastAsia"/>
          <w:kern w:val="0"/>
          <w:sz w:val="28"/>
          <w:szCs w:val="20"/>
          <w:lang w:eastAsia="ru-RU"/>
        </w:rPr>
        <w:t>осіб</w:t>
      </w:r>
      <w:r w:rsidRPr="0043633A">
        <w:rPr>
          <w:rFonts w:ascii="Times New Roman" w:eastAsia="Times New Roman" w:hAnsi="Times New Roman" w:cs="Arial"/>
          <w:kern w:val="0"/>
          <w:sz w:val="28"/>
          <w:szCs w:val="20"/>
          <w:lang w:eastAsia="ru-RU"/>
        </w:rPr>
        <w:t xml:space="preserve"> (13,6%) </w:t>
      </w:r>
      <w:r w:rsidRPr="0043633A">
        <w:rPr>
          <w:rFonts w:ascii="Times New Roman" w:eastAsia="Times New Roman" w:hAnsi="Times New Roman" w:cs="Arial" w:hint="eastAsia"/>
          <w:kern w:val="0"/>
          <w:sz w:val="28"/>
          <w:szCs w:val="20"/>
          <w:lang w:eastAsia="ru-RU"/>
        </w:rPr>
        <w:t>менше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ніж</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2015 </w:t>
      </w:r>
      <w:r w:rsidRPr="0043633A">
        <w:rPr>
          <w:rFonts w:ascii="Times New Roman" w:eastAsia="Times New Roman" w:hAnsi="Times New Roman" w:cs="Arial" w:hint="eastAsia"/>
          <w:kern w:val="0"/>
          <w:sz w:val="28"/>
          <w:szCs w:val="20"/>
          <w:lang w:eastAsia="ru-RU"/>
        </w:rPr>
        <w:t>році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Указані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статистичні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показники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є</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досить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показовими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оскільки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підтверджують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структурну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складність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сфери</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свідчать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значну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кількість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суб’єктів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освітнього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процесу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обсяги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освітніх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послуг</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надаються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ВНЗ</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також</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підкреслюють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важливість</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перегляду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наявних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правових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організаційних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засад</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цій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Водночас</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трансформаційні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процеси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такій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стратегічній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для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вища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вимагають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якісно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нових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зорієнтованих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утвердження</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принципу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верховенства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наукових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підходів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дослідження</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проблематики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публічного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адміністрування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загалом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його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окремих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інститутів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слугуватимуть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науковою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базою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для</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реформування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вказаних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суспільних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відносин</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Додатковим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свідченням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наукової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актуальності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практичної</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необхідності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такого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дослідження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також</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низці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офіційних</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документів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чітко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наголошено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тому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нинішній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рівень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Україні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дає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їй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змоги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повною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мірою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виконувати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функцію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ключового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ресурсу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соціально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економічного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розвитку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Зокрема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Національній</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стратегії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розвитку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період</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w:t>
      </w:r>
      <w:r w:rsidRPr="0043633A">
        <w:rPr>
          <w:rFonts w:ascii="Times New Roman" w:eastAsia="Times New Roman" w:hAnsi="Times New Roman" w:cs="Arial"/>
          <w:kern w:val="0"/>
          <w:sz w:val="28"/>
          <w:szCs w:val="20"/>
          <w:lang w:eastAsia="ru-RU"/>
        </w:rPr>
        <w:t xml:space="preserve"> 2021 </w:t>
      </w:r>
      <w:r w:rsidRPr="0043633A">
        <w:rPr>
          <w:rFonts w:ascii="Times New Roman" w:eastAsia="Times New Roman" w:hAnsi="Times New Roman" w:cs="Arial" w:hint="eastAsia"/>
          <w:kern w:val="0"/>
          <w:sz w:val="28"/>
          <w:szCs w:val="20"/>
          <w:lang w:eastAsia="ru-RU"/>
        </w:rPr>
        <w:t>року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схваленій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Указом</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Президента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від</w:t>
      </w:r>
      <w:r w:rsidRPr="0043633A">
        <w:rPr>
          <w:rFonts w:ascii="Times New Roman" w:eastAsia="Times New Roman" w:hAnsi="Times New Roman" w:cs="Arial"/>
          <w:kern w:val="0"/>
          <w:sz w:val="28"/>
          <w:szCs w:val="20"/>
          <w:lang w:eastAsia="ru-RU"/>
        </w:rPr>
        <w:t xml:space="preserve"> 25 </w:t>
      </w:r>
      <w:r w:rsidRPr="0043633A">
        <w:rPr>
          <w:rFonts w:ascii="Times New Roman" w:eastAsia="Times New Roman" w:hAnsi="Times New Roman" w:cs="Arial" w:hint="eastAsia"/>
          <w:kern w:val="0"/>
          <w:sz w:val="28"/>
          <w:szCs w:val="20"/>
          <w:lang w:eastAsia="ru-RU"/>
        </w:rPr>
        <w:t>червня</w:t>
      </w:r>
      <w:r w:rsidRPr="0043633A">
        <w:rPr>
          <w:rFonts w:ascii="Times New Roman" w:eastAsia="Times New Roman" w:hAnsi="Times New Roman" w:cs="Arial"/>
          <w:kern w:val="0"/>
          <w:sz w:val="28"/>
          <w:szCs w:val="20"/>
          <w:lang w:eastAsia="ru-RU"/>
        </w:rPr>
        <w:t xml:space="preserve"> 2013 </w:t>
      </w:r>
      <w:r w:rsidRPr="0043633A">
        <w:rPr>
          <w:rFonts w:ascii="Times New Roman" w:eastAsia="Times New Roman" w:hAnsi="Times New Roman" w:cs="Arial" w:hint="eastAsia"/>
          <w:kern w:val="0"/>
          <w:sz w:val="28"/>
          <w:szCs w:val="20"/>
          <w:lang w:eastAsia="ru-RU"/>
        </w:rPr>
        <w:t>року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344/2013, </w:t>
      </w:r>
      <w:r w:rsidRPr="0043633A">
        <w:rPr>
          <w:rFonts w:ascii="Times New Roman" w:eastAsia="Times New Roman" w:hAnsi="Times New Roman" w:cs="Arial" w:hint="eastAsia"/>
          <w:kern w:val="0"/>
          <w:sz w:val="28"/>
          <w:szCs w:val="20"/>
          <w:lang w:eastAsia="ru-RU"/>
        </w:rPr>
        <w:t>наголошено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розроблення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такої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стратегії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зумовлено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необхідністю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кардинальних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змін</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спрямованих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підвищення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якості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конкурентоспроможності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нових</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економічних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соціокультурних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умовах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прискорення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інтеграції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міжнародний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освітній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простір</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Отже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враховуючи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викладене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дослідження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організаційно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правових</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засад</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визначення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26</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підставі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розробленого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наукового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базису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концептуальних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векторів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розвитку</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вітчизняного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законодавства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цій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набуває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надзвичайної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актуальності</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Варто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підкреслити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різні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історичні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періоди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становлення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розвитку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адміністративно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правової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доктрини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проблематика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публічного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адміністрування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тому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числі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привертала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увагу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багатьох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учених</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юристів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Зокрема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цими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питаннями</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займалися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Б</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Авер’янов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Ф</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Андрійко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Г</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Атаманчук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Бандурка</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Бахрах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Бевзенко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Ю</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П</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Битяк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Бондаренко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Галунько</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Гаращук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Л</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Головій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Горшенєв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Л</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Губерська</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П</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Голосніченко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Т</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Гончарук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С</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Гриценко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Є</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Додін</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Лук’янець</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С</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Ківалов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Коломоєць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Колпаков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Т</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Комзюк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Коротка</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М</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Н</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Курко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Кузьменко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Куріченко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Майборода</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Т</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Мацелик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С</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Мельник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Мосьондз</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Є</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Огаренко</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Савіщенко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Г</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Саліщева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Ф</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Сіренко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Ю</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Старілов</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С</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С</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Студенікін</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С</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Студенікіна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Ю</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Тихомиров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Є</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Хриков</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Якуба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Ц</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Ямпольська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інші</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Проте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поле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наукового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пошуку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згаданих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учених</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юристів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правило</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монографічному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дисертаційному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рівнях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потрапляли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загальні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питання</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публічного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адміністрування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цій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Савіщенко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«Організаційне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правове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забезпечення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Є</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Хриков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«Управління</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навчальним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закладом»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адміністрування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Н</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Курко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«Адміністративно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правове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регулювання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Україні»</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післядипломної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Коротка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«Організаційно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правові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засади</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публічного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адміністрування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післядипломної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педагогічної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Україні»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тощо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окремі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адміністративні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процедури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Н</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Л</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Губерська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«Адміністративні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процедури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Є</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Огаренко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«Адміністративно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правове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регулювання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діяльності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вищих</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навчальних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закладів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Авдєєв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діяльністю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вищих</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навчальних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закладів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адміністративно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правові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засади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організації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функціонування»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Л</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Головій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«Організаційно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правові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засади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надання</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27</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освітніх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послуг</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вищими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навчальними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закладами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тощо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Однак</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комплексно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вказана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проблематика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ґрунтовно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вивчались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зв’язку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чим</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варто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констатувати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відсутність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адміністративно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правовій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доктрині</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загальновизнаних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або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бодай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уніфікованих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підходів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розкриття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вказаної</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наукової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проблеми</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Зв’язок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роботи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науковими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програмами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планами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темами</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грантами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Роботу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виконано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рамках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планів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наукових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досліджень</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Запорізького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національного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університету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w:t>
      </w:r>
      <w:r w:rsidRPr="0043633A">
        <w:rPr>
          <w:rFonts w:ascii="Times New Roman" w:eastAsia="Times New Roman" w:hAnsi="Times New Roman" w:cs="Arial"/>
          <w:kern w:val="0"/>
          <w:sz w:val="28"/>
          <w:szCs w:val="20"/>
          <w:lang w:eastAsia="ru-RU"/>
        </w:rPr>
        <w:t xml:space="preserve"> 2014</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2018 </w:t>
      </w:r>
      <w:r w:rsidRPr="0043633A">
        <w:rPr>
          <w:rFonts w:ascii="Times New Roman" w:eastAsia="Times New Roman" w:hAnsi="Times New Roman" w:cs="Arial" w:hint="eastAsia"/>
          <w:kern w:val="0"/>
          <w:sz w:val="28"/>
          <w:szCs w:val="20"/>
          <w:lang w:eastAsia="ru-RU"/>
        </w:rPr>
        <w:t>роки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комплексних</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наукових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проектів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«Основні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напрямки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удосконалення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законодавства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України</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умовах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євроінтеграційних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процесів»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номер</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реєстрації</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0115U00710)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«Дослідження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проблем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теорії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адміністративного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умовах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глобалізаційних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процесів»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номер</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реєстрації</w:t>
      </w:r>
      <w:r w:rsidRPr="0043633A">
        <w:rPr>
          <w:rFonts w:ascii="Times New Roman" w:eastAsia="Times New Roman" w:hAnsi="Times New Roman" w:cs="Arial"/>
          <w:kern w:val="0"/>
          <w:sz w:val="28"/>
          <w:szCs w:val="20"/>
          <w:lang w:eastAsia="ru-RU"/>
        </w:rPr>
        <w:t xml:space="preserve"> 0115U00711).</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Тема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дисертації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має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безпосередній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стосунок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Національної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стратегії</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розвитку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період</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w:t>
      </w:r>
      <w:r w:rsidRPr="0043633A">
        <w:rPr>
          <w:rFonts w:ascii="Times New Roman" w:eastAsia="Times New Roman" w:hAnsi="Times New Roman" w:cs="Arial"/>
          <w:kern w:val="0"/>
          <w:sz w:val="28"/>
          <w:szCs w:val="20"/>
          <w:lang w:eastAsia="ru-RU"/>
        </w:rPr>
        <w:t xml:space="preserve"> 2021 </w:t>
      </w:r>
      <w:r w:rsidRPr="0043633A">
        <w:rPr>
          <w:rFonts w:ascii="Times New Roman" w:eastAsia="Times New Roman" w:hAnsi="Times New Roman" w:cs="Arial" w:hint="eastAsia"/>
          <w:kern w:val="0"/>
          <w:sz w:val="28"/>
          <w:szCs w:val="20"/>
          <w:lang w:eastAsia="ru-RU"/>
        </w:rPr>
        <w:t>року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схваленої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Указом</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Президента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від</w:t>
      </w:r>
      <w:r w:rsidRPr="0043633A">
        <w:rPr>
          <w:rFonts w:ascii="Times New Roman" w:eastAsia="Times New Roman" w:hAnsi="Times New Roman" w:cs="Arial"/>
          <w:kern w:val="0"/>
          <w:sz w:val="28"/>
          <w:szCs w:val="20"/>
          <w:lang w:eastAsia="ru-RU"/>
        </w:rPr>
        <w:t xml:space="preserve"> 25 </w:t>
      </w:r>
      <w:r w:rsidRPr="0043633A">
        <w:rPr>
          <w:rFonts w:ascii="Times New Roman" w:eastAsia="Times New Roman" w:hAnsi="Times New Roman" w:cs="Arial" w:hint="eastAsia"/>
          <w:kern w:val="0"/>
          <w:sz w:val="28"/>
          <w:szCs w:val="20"/>
          <w:lang w:eastAsia="ru-RU"/>
        </w:rPr>
        <w:t>червня</w:t>
      </w:r>
      <w:r w:rsidRPr="0043633A">
        <w:rPr>
          <w:rFonts w:ascii="Times New Roman" w:eastAsia="Times New Roman" w:hAnsi="Times New Roman" w:cs="Arial"/>
          <w:kern w:val="0"/>
          <w:sz w:val="28"/>
          <w:szCs w:val="20"/>
          <w:lang w:eastAsia="ru-RU"/>
        </w:rPr>
        <w:t xml:space="preserve"> 2013 </w:t>
      </w:r>
      <w:r w:rsidRPr="0043633A">
        <w:rPr>
          <w:rFonts w:ascii="Times New Roman" w:eastAsia="Times New Roman" w:hAnsi="Times New Roman" w:cs="Arial" w:hint="eastAsia"/>
          <w:kern w:val="0"/>
          <w:sz w:val="28"/>
          <w:szCs w:val="20"/>
          <w:lang w:eastAsia="ru-RU"/>
        </w:rPr>
        <w:t>р</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344/2013,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Стратегії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сталого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розвитку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2020</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схваленої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Указом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Президента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від</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12 </w:t>
      </w:r>
      <w:r w:rsidRPr="0043633A">
        <w:rPr>
          <w:rFonts w:ascii="Times New Roman" w:eastAsia="Times New Roman" w:hAnsi="Times New Roman" w:cs="Arial" w:hint="eastAsia"/>
          <w:kern w:val="0"/>
          <w:sz w:val="28"/>
          <w:szCs w:val="20"/>
          <w:lang w:eastAsia="ru-RU"/>
        </w:rPr>
        <w:t>січня</w:t>
      </w:r>
      <w:r w:rsidRPr="0043633A">
        <w:rPr>
          <w:rFonts w:ascii="Times New Roman" w:eastAsia="Times New Roman" w:hAnsi="Times New Roman" w:cs="Arial"/>
          <w:kern w:val="0"/>
          <w:sz w:val="28"/>
          <w:szCs w:val="20"/>
          <w:lang w:eastAsia="ru-RU"/>
        </w:rPr>
        <w:t xml:space="preserve"> 2015 </w:t>
      </w:r>
      <w:r w:rsidRPr="0043633A">
        <w:rPr>
          <w:rFonts w:ascii="Times New Roman" w:eastAsia="Times New Roman" w:hAnsi="Times New Roman" w:cs="Arial" w:hint="eastAsia"/>
          <w:kern w:val="0"/>
          <w:sz w:val="28"/>
          <w:szCs w:val="20"/>
          <w:lang w:eastAsia="ru-RU"/>
        </w:rPr>
        <w:t>р</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5/2015; </w:t>
      </w:r>
      <w:r w:rsidRPr="0043633A">
        <w:rPr>
          <w:rFonts w:ascii="Times New Roman" w:eastAsia="Times New Roman" w:hAnsi="Times New Roman" w:cs="Arial" w:hint="eastAsia"/>
          <w:kern w:val="0"/>
          <w:sz w:val="28"/>
          <w:szCs w:val="20"/>
          <w:lang w:eastAsia="ru-RU"/>
        </w:rPr>
        <w:t>відповідає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Основним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науковим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напрямам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найважливішим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проблемам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фундаментальних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досліджень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галузі</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природничих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технічних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гуманітарних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w:t>
      </w:r>
      <w:r w:rsidRPr="0043633A">
        <w:rPr>
          <w:rFonts w:ascii="Times New Roman" w:eastAsia="Times New Roman" w:hAnsi="Times New Roman" w:cs="Arial"/>
          <w:kern w:val="0"/>
          <w:sz w:val="28"/>
          <w:szCs w:val="20"/>
          <w:lang w:eastAsia="ru-RU"/>
        </w:rPr>
        <w:t xml:space="preserve"> 2014</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2018 </w:t>
      </w:r>
      <w:r w:rsidRPr="0043633A">
        <w:rPr>
          <w:rFonts w:ascii="Times New Roman" w:eastAsia="Times New Roman" w:hAnsi="Times New Roman" w:cs="Arial" w:hint="eastAsia"/>
          <w:kern w:val="0"/>
          <w:sz w:val="28"/>
          <w:szCs w:val="20"/>
          <w:lang w:eastAsia="ru-RU"/>
        </w:rPr>
        <w:t>роки</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затвердженим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Постановою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Президії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НАН</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від</w:t>
      </w:r>
      <w:r w:rsidRPr="0043633A">
        <w:rPr>
          <w:rFonts w:ascii="Times New Roman" w:eastAsia="Times New Roman" w:hAnsi="Times New Roman" w:cs="Arial"/>
          <w:kern w:val="0"/>
          <w:sz w:val="28"/>
          <w:szCs w:val="20"/>
          <w:lang w:eastAsia="ru-RU"/>
        </w:rPr>
        <w:t xml:space="preserve"> 20 </w:t>
      </w:r>
      <w:r w:rsidRPr="0043633A">
        <w:rPr>
          <w:rFonts w:ascii="Times New Roman" w:eastAsia="Times New Roman" w:hAnsi="Times New Roman" w:cs="Arial" w:hint="eastAsia"/>
          <w:kern w:val="0"/>
          <w:sz w:val="28"/>
          <w:szCs w:val="20"/>
          <w:lang w:eastAsia="ru-RU"/>
        </w:rPr>
        <w:t>грудня</w:t>
      </w:r>
      <w:r w:rsidRPr="0043633A">
        <w:rPr>
          <w:rFonts w:ascii="Times New Roman" w:eastAsia="Times New Roman" w:hAnsi="Times New Roman" w:cs="Arial"/>
          <w:kern w:val="0"/>
          <w:sz w:val="28"/>
          <w:szCs w:val="20"/>
          <w:lang w:eastAsia="ru-RU"/>
        </w:rPr>
        <w:t xml:space="preserve"> 2013 </w:t>
      </w:r>
      <w:r w:rsidRPr="0043633A">
        <w:rPr>
          <w:rFonts w:ascii="Times New Roman" w:eastAsia="Times New Roman" w:hAnsi="Times New Roman" w:cs="Arial" w:hint="eastAsia"/>
          <w:kern w:val="0"/>
          <w:sz w:val="28"/>
          <w:szCs w:val="20"/>
          <w:lang w:eastAsia="ru-RU"/>
        </w:rPr>
        <w:t>року</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179 (</w:t>
      </w:r>
      <w:r w:rsidRPr="0043633A">
        <w:rPr>
          <w:rFonts w:ascii="Times New Roman" w:eastAsia="Times New Roman" w:hAnsi="Times New Roman" w:cs="Arial" w:hint="eastAsia"/>
          <w:kern w:val="0"/>
          <w:sz w:val="28"/>
          <w:szCs w:val="20"/>
          <w:lang w:eastAsia="ru-RU"/>
        </w:rPr>
        <w:t>п</w:t>
      </w:r>
      <w:r w:rsidRPr="0043633A">
        <w:rPr>
          <w:rFonts w:ascii="Times New Roman" w:eastAsia="Times New Roman" w:hAnsi="Times New Roman" w:cs="Arial"/>
          <w:kern w:val="0"/>
          <w:sz w:val="28"/>
          <w:szCs w:val="20"/>
          <w:lang w:eastAsia="ru-RU"/>
        </w:rPr>
        <w:t xml:space="preserve">. 3.4.2.5), </w:t>
      </w:r>
      <w:r w:rsidRPr="0043633A">
        <w:rPr>
          <w:rFonts w:ascii="Times New Roman" w:eastAsia="Times New Roman" w:hAnsi="Times New Roman" w:cs="Arial" w:hint="eastAsia"/>
          <w:kern w:val="0"/>
          <w:sz w:val="28"/>
          <w:szCs w:val="20"/>
          <w:lang w:eastAsia="ru-RU"/>
        </w:rPr>
        <w:t>Перспективним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напрямам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кандидатських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докторських</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дисертацій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юридичними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спеціальностями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затвердженим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Рішенням</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Президії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НАПрН</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від</w:t>
      </w:r>
      <w:r w:rsidRPr="0043633A">
        <w:rPr>
          <w:rFonts w:ascii="Times New Roman" w:eastAsia="Times New Roman" w:hAnsi="Times New Roman" w:cs="Arial"/>
          <w:kern w:val="0"/>
          <w:sz w:val="28"/>
          <w:szCs w:val="20"/>
          <w:lang w:eastAsia="ru-RU"/>
        </w:rPr>
        <w:t xml:space="preserve"> 18 </w:t>
      </w:r>
      <w:r w:rsidRPr="0043633A">
        <w:rPr>
          <w:rFonts w:ascii="Times New Roman" w:eastAsia="Times New Roman" w:hAnsi="Times New Roman" w:cs="Arial" w:hint="eastAsia"/>
          <w:kern w:val="0"/>
          <w:sz w:val="28"/>
          <w:szCs w:val="20"/>
          <w:lang w:eastAsia="ru-RU"/>
        </w:rPr>
        <w:t>жовтня</w:t>
      </w:r>
      <w:r w:rsidRPr="0043633A">
        <w:rPr>
          <w:rFonts w:ascii="Times New Roman" w:eastAsia="Times New Roman" w:hAnsi="Times New Roman" w:cs="Arial"/>
          <w:kern w:val="0"/>
          <w:sz w:val="28"/>
          <w:szCs w:val="20"/>
          <w:lang w:eastAsia="ru-RU"/>
        </w:rPr>
        <w:t xml:space="preserve"> 2013 </w:t>
      </w:r>
      <w:r w:rsidRPr="0043633A">
        <w:rPr>
          <w:rFonts w:ascii="Times New Roman" w:eastAsia="Times New Roman" w:hAnsi="Times New Roman" w:cs="Arial" w:hint="eastAsia"/>
          <w:kern w:val="0"/>
          <w:sz w:val="28"/>
          <w:szCs w:val="20"/>
          <w:lang w:eastAsia="ru-RU"/>
        </w:rPr>
        <w:t>року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86/11.</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Мета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завдання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дослідження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Мета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дисертаційної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роботи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полягає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тому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щоб</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підставі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узагальнення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раніше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чинного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чинного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законодавства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аналізу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вітчизняних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зарубіжних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наукових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публіцистичних</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довідникових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навчальних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інших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джерел</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виявити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сутність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характерні</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особливості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організаційно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правові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аспекти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сформулювати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концептуальні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засади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реформування</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законодавства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цій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28</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Для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досягнення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вказаної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мети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дисертаційній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роботі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поставлено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вирішено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такі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основні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завдання</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установити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сутність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зміст</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поняття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інтегрованої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категорії</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здійснити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характеристику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поняття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правової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категорії</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надати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доктринальне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нормативне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визначення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окреслити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її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ознаки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з’ясувати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співвідношення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із</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суміжними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поняттями</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здійснити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системний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аналіз</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об’єкта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охарактеризувати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освітнє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правовий</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вимір</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існування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окреслити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принципи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установити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їх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зміст</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визначити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мету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завдання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функції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охарактеризувати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систему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суб’єктів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окреслити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форми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методи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визначити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європейські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правові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засади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узагальнити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досвід</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адміністративно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правового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регулювання</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зарубіжних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державах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запропонувати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шляхи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запозичення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для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України</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визначити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концептуальні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пропозиції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теоретичного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практичного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характеру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спрямовані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підвищення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ефективності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29</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Об’єктом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дослідження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суспільні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відносини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виникають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під</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час</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провадження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Україні</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Предметом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дослідження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організаційно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правові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аспекти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Україні</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Методи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дослідження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Обґрунтованість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теоретичних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положень</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рекомендацій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щодо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подальшого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наукового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розроблення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теми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достовірність</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результатів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дослідження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забезпечено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використанням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сукупності</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філософських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загально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спеціальнонаукових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методів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які</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використовуються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юридичних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дослідженнях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основний</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загальнонауковий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метод</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використовувався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діалектичний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метод</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наукового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пізнання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завдяки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якому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здійснювалось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дослідження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розвитку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доктрини</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підрозділ</w:t>
      </w:r>
      <w:r w:rsidRPr="0043633A">
        <w:rPr>
          <w:rFonts w:ascii="Times New Roman" w:eastAsia="Times New Roman" w:hAnsi="Times New Roman" w:cs="Arial"/>
          <w:kern w:val="0"/>
          <w:sz w:val="28"/>
          <w:szCs w:val="20"/>
          <w:lang w:eastAsia="ru-RU"/>
        </w:rPr>
        <w:t xml:space="preserve"> 1.2). </w:t>
      </w:r>
      <w:r w:rsidRPr="0043633A">
        <w:rPr>
          <w:rFonts w:ascii="Times New Roman" w:eastAsia="Times New Roman" w:hAnsi="Times New Roman" w:cs="Arial" w:hint="eastAsia"/>
          <w:kern w:val="0"/>
          <w:sz w:val="28"/>
          <w:szCs w:val="20"/>
          <w:lang w:eastAsia="ru-RU"/>
        </w:rPr>
        <w:t>Метод</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семантичного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аналізу</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застосовано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для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з’ясування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змісту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безпосередньо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пов’язаних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із</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предметом</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дослідження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понять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«державний</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контроль»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«система»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«структура»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«форма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«метод</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«суб’єкт</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«об’єкт</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тощо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розділи</w:t>
      </w:r>
      <w:r w:rsidRPr="0043633A">
        <w:rPr>
          <w:rFonts w:ascii="Times New Roman" w:eastAsia="Times New Roman" w:hAnsi="Times New Roman" w:cs="Arial"/>
          <w:kern w:val="0"/>
          <w:sz w:val="28"/>
          <w:szCs w:val="20"/>
          <w:lang w:eastAsia="ru-RU"/>
        </w:rPr>
        <w:t xml:space="preserve"> 1, 2, 3, 4). </w:t>
      </w:r>
      <w:r w:rsidRPr="0043633A">
        <w:rPr>
          <w:rFonts w:ascii="Times New Roman" w:eastAsia="Times New Roman" w:hAnsi="Times New Roman" w:cs="Arial" w:hint="eastAsia"/>
          <w:kern w:val="0"/>
          <w:sz w:val="28"/>
          <w:szCs w:val="20"/>
          <w:lang w:eastAsia="ru-RU"/>
        </w:rPr>
        <w:t>За</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допомогою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історично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правового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методу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з’ясовано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історіографію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вчень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державний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підрозділ</w:t>
      </w:r>
      <w:r w:rsidRPr="0043633A">
        <w:rPr>
          <w:rFonts w:ascii="Times New Roman" w:eastAsia="Times New Roman" w:hAnsi="Times New Roman" w:cs="Arial"/>
          <w:kern w:val="0"/>
          <w:sz w:val="28"/>
          <w:szCs w:val="20"/>
          <w:lang w:eastAsia="ru-RU"/>
        </w:rPr>
        <w:t xml:space="preserve"> 1.2), </w:t>
      </w:r>
      <w:r w:rsidRPr="0043633A">
        <w:rPr>
          <w:rFonts w:ascii="Times New Roman" w:eastAsia="Times New Roman" w:hAnsi="Times New Roman" w:cs="Arial" w:hint="eastAsia"/>
          <w:kern w:val="0"/>
          <w:sz w:val="28"/>
          <w:szCs w:val="20"/>
          <w:lang w:eastAsia="ru-RU"/>
        </w:rPr>
        <w:t>охарактеризовано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ретроспективний</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аспект</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існування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системи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її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підсистеми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підрозділи</w:t>
      </w:r>
      <w:r w:rsidRPr="0043633A">
        <w:rPr>
          <w:rFonts w:ascii="Times New Roman" w:eastAsia="Times New Roman" w:hAnsi="Times New Roman" w:cs="Arial"/>
          <w:kern w:val="0"/>
          <w:sz w:val="28"/>
          <w:szCs w:val="20"/>
          <w:lang w:eastAsia="ru-RU"/>
        </w:rPr>
        <w:t xml:space="preserve"> 2.1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2.2). </w:t>
      </w:r>
      <w:r w:rsidRPr="0043633A">
        <w:rPr>
          <w:rFonts w:ascii="Times New Roman" w:eastAsia="Times New Roman" w:hAnsi="Times New Roman" w:cs="Arial" w:hint="eastAsia"/>
          <w:kern w:val="0"/>
          <w:sz w:val="28"/>
          <w:szCs w:val="20"/>
          <w:lang w:eastAsia="ru-RU"/>
        </w:rPr>
        <w:t>За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допомогою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логіко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юридичного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методу</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сформульовано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базові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для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дисертаційної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роботи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дефініції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розділи</w:t>
      </w:r>
      <w:r w:rsidRPr="0043633A">
        <w:rPr>
          <w:rFonts w:ascii="Times New Roman" w:eastAsia="Times New Roman" w:hAnsi="Times New Roman" w:cs="Arial"/>
          <w:kern w:val="0"/>
          <w:sz w:val="28"/>
          <w:szCs w:val="20"/>
          <w:lang w:eastAsia="ru-RU"/>
        </w:rPr>
        <w:t xml:space="preserve"> 1, 2, 3, 4).</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Застосування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методу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системного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аналізу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дало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змогу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дослідити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освіту</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як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певну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систему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окреслити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систему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суб’єктів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форми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методи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їх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діяльності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підрозділи</w:t>
      </w:r>
      <w:r w:rsidRPr="0043633A">
        <w:rPr>
          <w:rFonts w:ascii="Times New Roman" w:eastAsia="Times New Roman" w:hAnsi="Times New Roman" w:cs="Arial"/>
          <w:kern w:val="0"/>
          <w:sz w:val="28"/>
          <w:szCs w:val="20"/>
          <w:lang w:eastAsia="ru-RU"/>
        </w:rPr>
        <w:t xml:space="preserve"> 1.1, 2.2, 3.3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3.4).</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Методи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аналізу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синтезу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для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розроблення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пропозицій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удосконалення</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законодавства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розділи</w:t>
      </w:r>
      <w:r w:rsidRPr="0043633A">
        <w:rPr>
          <w:rFonts w:ascii="Times New Roman" w:eastAsia="Times New Roman" w:hAnsi="Times New Roman" w:cs="Arial"/>
          <w:kern w:val="0"/>
          <w:sz w:val="28"/>
          <w:szCs w:val="20"/>
          <w:lang w:eastAsia="ru-RU"/>
        </w:rPr>
        <w:t xml:space="preserve"> 3, 4). </w:t>
      </w:r>
      <w:r w:rsidRPr="0043633A">
        <w:rPr>
          <w:rFonts w:ascii="Times New Roman" w:eastAsia="Times New Roman" w:hAnsi="Times New Roman" w:cs="Arial" w:hint="eastAsia"/>
          <w:kern w:val="0"/>
          <w:sz w:val="28"/>
          <w:szCs w:val="20"/>
          <w:lang w:eastAsia="ru-RU"/>
        </w:rPr>
        <w:t>Метод</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порівняльно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правового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аналізу</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використано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для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з’ясування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європейських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правових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засад</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відповідного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зарубіжного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досвіду</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адміністративно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правового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регулювання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підрозділи</w:t>
      </w:r>
      <w:r w:rsidRPr="0043633A">
        <w:rPr>
          <w:rFonts w:ascii="Times New Roman" w:eastAsia="Times New Roman" w:hAnsi="Times New Roman" w:cs="Arial"/>
          <w:kern w:val="0"/>
          <w:sz w:val="28"/>
          <w:szCs w:val="20"/>
          <w:lang w:eastAsia="ru-RU"/>
        </w:rPr>
        <w:t xml:space="preserve"> 4.1, 4.2). </w:t>
      </w:r>
      <w:r w:rsidRPr="0043633A">
        <w:rPr>
          <w:rFonts w:ascii="Times New Roman" w:eastAsia="Times New Roman" w:hAnsi="Times New Roman" w:cs="Arial" w:hint="eastAsia"/>
          <w:kern w:val="0"/>
          <w:sz w:val="28"/>
          <w:szCs w:val="20"/>
          <w:lang w:eastAsia="ru-RU"/>
        </w:rPr>
        <w:t>Метод</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30</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моделювання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прогнозування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для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розроблення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структури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концепції</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підрозділ</w:t>
      </w:r>
      <w:r w:rsidRPr="0043633A">
        <w:rPr>
          <w:rFonts w:ascii="Times New Roman" w:eastAsia="Times New Roman" w:hAnsi="Times New Roman" w:cs="Arial"/>
          <w:kern w:val="0"/>
          <w:sz w:val="28"/>
          <w:szCs w:val="20"/>
          <w:lang w:eastAsia="ru-RU"/>
        </w:rPr>
        <w:t xml:space="preserve"> 4.3).</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Нормативну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основу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роботи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становлять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Конституція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акти</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Верховної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Ради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Президента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Кабінету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Міністрів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України</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центральних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органів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виконавчої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влади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міжнародні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нормативно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правові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акти</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згода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обов’язковість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надана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Верховною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Радою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України</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Емпіричну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базу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дослідження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становлять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узагальнення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практичної</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діяльності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суб’єктів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публічної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адміністрації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політико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правова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публіцистика</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довідкові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видання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статистичні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матеріали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тощо</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Наукова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новизна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одержаних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результатів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полягає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тому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дисертація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одним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із</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перших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вітчизняній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адміністративно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правовій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науці</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цілісним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комплексним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дослідженням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присвяченим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визначенню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сутності</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характерних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особливостей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організаційно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правових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аспектів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результаті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проведеного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дослідження</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сформульовано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нові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наукові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положення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висновки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запропоновані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особисто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здобувачем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саме</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уперше</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здійснено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розгляд</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інтегрованої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категорії</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Автором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наголошено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така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категорія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охоплює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різні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суспільного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буття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пронизує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фактично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всі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рівні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суспільних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відносин</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має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ознаки</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гносеологічного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об’єкта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об’єкта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пізнання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різноманітних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соціальногуманітарного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циклу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Доведено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багатогранність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явища</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зумовлює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існування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розмаїття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підходів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визначення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сутності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не</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тільки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юридичній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літературі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філософській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соціологічній</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політологічній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літературах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різноманітних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джерелах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доктрини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управління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тощо</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доведено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варто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розглядати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вузькому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конкретні</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правовідносини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виникають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між</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суб’єктами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освітнього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процесу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щодо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певної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галузі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знань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певної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кваліфікації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конкретному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рівні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широкому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сукупність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знань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умінь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навичок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способів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мислення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якостей</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31</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компетентностей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здобуває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особа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ВНЗ</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чи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науковій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установі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визначеними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галузями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знань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кваліфікаціями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рівнях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розуміннях</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обґрунтовано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необхідність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розроблення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прийняття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Концепції</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метою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уніфікація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доктринальних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законодавчих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положень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дасть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можливість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системно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поетапно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здійснити</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модернізацію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інституту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цій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окреслено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систему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суб’єктів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крізь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призму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її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зв’язків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внутрішнього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зовнішнього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характеру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доведено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вказана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система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суб’єктів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побудована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стійких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взаємозв’язках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внутрішнього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зовнішнього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характеру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сукупністю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загальних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спеціальних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контрольних</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органів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принципах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координації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субординації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підпорядкування</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взаємодіють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між</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собою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для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досягнення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мети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сформульовано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мету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реалізація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політики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тому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числі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полягає</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забезпеченні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підготовки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конкурентоспроможного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людського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капіталу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для</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високотехнологічного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інноваційного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розвитку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самореалізації</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особистості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забезпеченні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потреб</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суспільства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ринку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праці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кваліфікованих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фахівцях</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удосконалено</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теоретичні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положення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щодо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формулювання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дефініції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«державний</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контроль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правової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категорії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зокрема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доведено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державний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це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об’єктивно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зумовлена</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діяльність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спеціально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уповноважених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суб’єктів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здійснюється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постійній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основі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передбачає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оперативне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втручання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уповноважених</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державних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органів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діяльність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підконтрольних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об’єктів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закладів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полягає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спостереженні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функціонуванням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відповідного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32</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підконтрольного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об’єкта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отриманні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об’єктивної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достовірної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інформації</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про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стан</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законності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дисципліни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ньому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застосуванні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заходів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щодо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запобігання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порушенням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законодавства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усунення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їх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виявленні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причин</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умов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сприяли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порушенням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правових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норм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наданні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підконтрольним</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структурам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організаційної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правової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допомоги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разі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необхідності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застосуванні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заходів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щодо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притягнення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відповідальності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осіб</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винних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порушенні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норм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чинного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законодавства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тому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числі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освітнього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виявленні</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фактичного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стану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справ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наданні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об’єктивної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інформації</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про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стан</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суспільних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відносин</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цій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тощо</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доктринальні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положення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щодо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сучасної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системи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місця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ньому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освітнього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зокрема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доведено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освітнє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є</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самостійною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галуззю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національного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законодавства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галуззю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національної</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правової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самостійною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навчальною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дисципліною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відповідно</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самостійною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комплексною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галуззю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національного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яка</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характеризується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юридичною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цілісністю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відособленістю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системі</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національного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відносною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автономністю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із</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самостійним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предметом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своєрідною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комбінацією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методів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правового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регулювання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унікальною</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галузевою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термінологією</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наукові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положення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принципи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зокрема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автором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окреслено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їх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систему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сформульовано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дефініцію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вихідні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керівні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основоположні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ідеї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концентрують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собі</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досягнення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практики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виражають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соціальні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інтереси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виконують</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функцію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загальноправового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орієнтиру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здійснення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контрольної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діяльності</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компетентних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органів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влади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їх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посадових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осіб</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спрямовані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вдосконалення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ефективність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такої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діяльності</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характеристику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завдань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основні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орієнтири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контрольної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діяльності</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що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конкретних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умовах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уважаються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етапами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досягнення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поставленої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мети</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цій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функцій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зумовлені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досягненням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мети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підпорядковані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вирішенню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конкретних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завдань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основні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напрями</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зовнішнього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вияву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діяльності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суб’єктів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пов’язані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їх</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33</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контролюючим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впливом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вказану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загалом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діяльність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вищих</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навчальних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закладів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інших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підконтрольних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об’єктів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зокрема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визначення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їх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змістового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переліку</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наукові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положення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щодо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окреслення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форм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методів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відповідного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зокрема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встановлено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методи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це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сукупність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конкретних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прийомів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засобів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допомогою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установлюється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відповідність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діяльності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навчальних</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закладів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інших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підконтрольних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об’єктів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вимогам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чинного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законодавства</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України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форми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це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зовнішній</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безпосередній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вияв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контрольної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діяльності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спеціально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уповноважених</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державних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органів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посадових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осіб</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щодо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спостереження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функціонуванням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навчальних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закладів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інших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підконтрольних</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об’єктів</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набули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подальшого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розвитку</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теоретичні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положення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щодо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визначення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тенденцій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наукових</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досліджень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присвячених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порушеній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роботі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проблематиці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Зокрема</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з’ясовано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основними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сучасними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тенденціями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дослідженні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стали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розгляд</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багатоаспектного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комплексного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явища</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функції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публічного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адміністрування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форми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методу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принципу</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публічного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адміністрування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тощо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спеціалізація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наукових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досліджень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із</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деталізацією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організаційно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правових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засад</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різних</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сферах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публічного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адміністрування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таких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сільське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господарство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митна</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справа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безпека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дорожнього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руху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господарська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підприємницька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діяльність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економічна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конкуренція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спеціального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водокористування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нотаріальна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діяльність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автомобільні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перевезення</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судноплавство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зв’язок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атомна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енергетика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чорна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металургія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нафтогазовий</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сектор</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паливно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енергетичний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комплекс</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будівництво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економіка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тощо</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узагальнення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зарубіжного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досвіду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зокрема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встановлено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зарубіжних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країнах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існує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три</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основні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моделі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цій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континентальна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американська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34</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змішана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передбачають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різний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суб’єктний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складі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ступінь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втручання</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контролюючих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суб’єктів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діяльність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навчальних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закладів</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деталізацію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нормативних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засад</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тому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числі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процедурних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безпосередню</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мету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оформлення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підсумкових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результатів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аргументовано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задля</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підвищення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ефективності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Україні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удосконалення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правових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засад</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можливим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видається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урахування</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позитивного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правотворчого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правозастосовного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зарубіжного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досвіду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окресленням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конкретних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напрямів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запозичення</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наукові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положення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щодо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розгляду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певної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системи</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зокрема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окреслено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ознаки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системи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цілісність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комплексність</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ієрархічна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організація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внутрішнє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зовнішнє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функціонування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динамічність</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стабільність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відкритість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історична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зумовленість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Систему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вищої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варто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розглядати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підсистему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системи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освіти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її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рівень</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Практичне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значення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отриманих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результатів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полягає</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тому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вони</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становлять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науково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теоретичний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практичний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інтерес</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можуть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бути</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використані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науково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дослідній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під</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час</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проведення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наукових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семінарів</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наукових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досліджень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Бердянського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інституту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муніципального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управління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Класичного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приватного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університету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від</w:t>
      </w:r>
      <w:r w:rsidRPr="0043633A">
        <w:rPr>
          <w:rFonts w:ascii="Times New Roman" w:eastAsia="Times New Roman" w:hAnsi="Times New Roman" w:cs="Arial"/>
          <w:kern w:val="0"/>
          <w:sz w:val="28"/>
          <w:szCs w:val="20"/>
          <w:lang w:eastAsia="ru-RU"/>
        </w:rPr>
        <w:t xml:space="preserve"> 19.04.2017; </w:t>
      </w:r>
      <w:r w:rsidRPr="0043633A">
        <w:rPr>
          <w:rFonts w:ascii="Times New Roman" w:eastAsia="Times New Roman" w:hAnsi="Times New Roman" w:cs="Arial" w:hint="eastAsia"/>
          <w:kern w:val="0"/>
          <w:sz w:val="28"/>
          <w:szCs w:val="20"/>
          <w:lang w:eastAsia="ru-RU"/>
        </w:rPr>
        <w:t>Запорізького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національного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університету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від</w:t>
      </w:r>
      <w:r w:rsidRPr="0043633A">
        <w:rPr>
          <w:rFonts w:ascii="Times New Roman" w:eastAsia="Times New Roman" w:hAnsi="Times New Roman" w:cs="Arial"/>
          <w:kern w:val="0"/>
          <w:sz w:val="28"/>
          <w:szCs w:val="20"/>
          <w:lang w:eastAsia="ru-RU"/>
        </w:rPr>
        <w:t xml:space="preserve"> 19.05.2017, </w:t>
      </w:r>
      <w:r w:rsidRPr="0043633A">
        <w:rPr>
          <w:rFonts w:ascii="Times New Roman" w:eastAsia="Times New Roman" w:hAnsi="Times New Roman" w:cs="Arial" w:hint="eastAsia"/>
          <w:kern w:val="0"/>
          <w:sz w:val="28"/>
          <w:szCs w:val="20"/>
          <w:lang w:eastAsia="ru-RU"/>
        </w:rPr>
        <w:t>Одеського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національного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університету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імені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Мечникова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від</w:t>
      </w:r>
      <w:r w:rsidRPr="0043633A">
        <w:rPr>
          <w:rFonts w:ascii="Times New Roman" w:eastAsia="Times New Roman" w:hAnsi="Times New Roman" w:cs="Arial"/>
          <w:kern w:val="0"/>
          <w:sz w:val="28"/>
          <w:szCs w:val="20"/>
          <w:lang w:eastAsia="ru-RU"/>
        </w:rPr>
        <w:t xml:space="preserve"> 08.09.2017);</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правотворчості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для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підготовки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пропозицій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чинного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законодавства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питань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оптимізації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підвищення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ефективності</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роботи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контролюючих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органів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вказаній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сфері</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правозастосовній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діяльності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метою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вдосконалення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діяльності</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суб’єктів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публічного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адміністрування</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навчальному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процесі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під</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час</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підготовки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навчальної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літератури</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навчальних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програм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навчально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методичних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матеріалів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процесі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викладання</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лекцій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під</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час</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проведення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семінарських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практичних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занять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із</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дисциплін</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«Адміністративне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«Адміністративно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правова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реформа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35</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Україні»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«Адміністративний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процес»</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«Адміністративне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умовах</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реформування»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Дніпропетровського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гуманітарного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університету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від</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25.08.2017; </w:t>
      </w:r>
      <w:r w:rsidRPr="0043633A">
        <w:rPr>
          <w:rFonts w:ascii="Times New Roman" w:eastAsia="Times New Roman" w:hAnsi="Times New Roman" w:cs="Arial" w:hint="eastAsia"/>
          <w:kern w:val="0"/>
          <w:sz w:val="28"/>
          <w:szCs w:val="20"/>
          <w:lang w:eastAsia="ru-RU"/>
        </w:rPr>
        <w:t>Бердянського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інституту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муніципального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управління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Класичного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приватного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університету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від</w:t>
      </w:r>
      <w:r w:rsidRPr="0043633A">
        <w:rPr>
          <w:rFonts w:ascii="Times New Roman" w:eastAsia="Times New Roman" w:hAnsi="Times New Roman" w:cs="Arial"/>
          <w:kern w:val="0"/>
          <w:sz w:val="28"/>
          <w:szCs w:val="20"/>
          <w:lang w:eastAsia="ru-RU"/>
        </w:rPr>
        <w:t xml:space="preserve"> 19.04.2017;</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Університету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митної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справи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фінансів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від</w:t>
      </w:r>
      <w:r w:rsidRPr="0043633A">
        <w:rPr>
          <w:rFonts w:ascii="Times New Roman" w:eastAsia="Times New Roman" w:hAnsi="Times New Roman" w:cs="Arial"/>
          <w:kern w:val="0"/>
          <w:sz w:val="28"/>
          <w:szCs w:val="20"/>
          <w:lang w:eastAsia="ru-RU"/>
        </w:rPr>
        <w:t xml:space="preserve"> 12.05.2017; </w:t>
      </w:r>
      <w:r w:rsidRPr="0043633A">
        <w:rPr>
          <w:rFonts w:ascii="Times New Roman" w:eastAsia="Times New Roman" w:hAnsi="Times New Roman" w:cs="Arial" w:hint="eastAsia"/>
          <w:kern w:val="0"/>
          <w:sz w:val="28"/>
          <w:szCs w:val="20"/>
          <w:lang w:eastAsia="ru-RU"/>
        </w:rPr>
        <w:t>Університету</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сучасних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знань</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від</w:t>
      </w:r>
      <w:r w:rsidRPr="0043633A">
        <w:rPr>
          <w:rFonts w:ascii="Times New Roman" w:eastAsia="Times New Roman" w:hAnsi="Times New Roman" w:cs="Arial"/>
          <w:kern w:val="0"/>
          <w:sz w:val="28"/>
          <w:szCs w:val="20"/>
          <w:lang w:eastAsia="ru-RU"/>
        </w:rPr>
        <w:t xml:space="preserve"> 27.09.2017).</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Апробація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матеріалів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дисертації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Результати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дослідження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його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основні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висновки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рекомендації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оприлюднені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w:t>
      </w:r>
      <w:r w:rsidRPr="0043633A">
        <w:rPr>
          <w:rFonts w:ascii="Times New Roman" w:eastAsia="Times New Roman" w:hAnsi="Times New Roman" w:cs="Arial"/>
          <w:kern w:val="0"/>
          <w:sz w:val="28"/>
          <w:szCs w:val="20"/>
          <w:lang w:eastAsia="ru-RU"/>
        </w:rPr>
        <w:t xml:space="preserve"> 10 </w:t>
      </w:r>
      <w:r w:rsidRPr="0043633A">
        <w:rPr>
          <w:rFonts w:ascii="Times New Roman" w:eastAsia="Times New Roman" w:hAnsi="Times New Roman" w:cs="Arial" w:hint="eastAsia"/>
          <w:kern w:val="0"/>
          <w:sz w:val="28"/>
          <w:szCs w:val="20"/>
          <w:lang w:eastAsia="ru-RU"/>
        </w:rPr>
        <w:t>міжнародних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науковопрактичних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конференціях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«Запорізькі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правові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читання»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Запоріжжя</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2014 </w:t>
      </w:r>
      <w:r w:rsidRPr="0043633A">
        <w:rPr>
          <w:rFonts w:ascii="Times New Roman" w:eastAsia="Times New Roman" w:hAnsi="Times New Roman" w:cs="Arial" w:hint="eastAsia"/>
          <w:kern w:val="0"/>
          <w:sz w:val="28"/>
          <w:szCs w:val="20"/>
          <w:lang w:eastAsia="ru-RU"/>
        </w:rPr>
        <w:t>рік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«Сучасні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правові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системи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світу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тенденції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фактори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розвитку»</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Запоріжжя</w:t>
      </w:r>
      <w:r w:rsidRPr="0043633A">
        <w:rPr>
          <w:rFonts w:ascii="Times New Roman" w:eastAsia="Times New Roman" w:hAnsi="Times New Roman" w:cs="Arial"/>
          <w:kern w:val="0"/>
          <w:sz w:val="28"/>
          <w:szCs w:val="20"/>
          <w:lang w:eastAsia="ru-RU"/>
        </w:rPr>
        <w:t xml:space="preserve">, 2016 </w:t>
      </w:r>
      <w:r w:rsidRPr="0043633A">
        <w:rPr>
          <w:rFonts w:ascii="Times New Roman" w:eastAsia="Times New Roman" w:hAnsi="Times New Roman" w:cs="Arial" w:hint="eastAsia"/>
          <w:kern w:val="0"/>
          <w:sz w:val="28"/>
          <w:szCs w:val="20"/>
          <w:lang w:eastAsia="ru-RU"/>
        </w:rPr>
        <w:t>рік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«Пріоритети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розвитку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юридичних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ХХІ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столітті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Матеріали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міжнародної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науково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практичної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конференції»</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Одеса</w:t>
      </w:r>
      <w:r w:rsidRPr="0043633A">
        <w:rPr>
          <w:rFonts w:ascii="Times New Roman" w:eastAsia="Times New Roman" w:hAnsi="Times New Roman" w:cs="Arial"/>
          <w:kern w:val="0"/>
          <w:sz w:val="28"/>
          <w:szCs w:val="20"/>
          <w:lang w:eastAsia="ru-RU"/>
        </w:rPr>
        <w:t xml:space="preserve">, 2017 </w:t>
      </w:r>
      <w:r w:rsidRPr="0043633A">
        <w:rPr>
          <w:rFonts w:ascii="Times New Roman" w:eastAsia="Times New Roman" w:hAnsi="Times New Roman" w:cs="Arial" w:hint="eastAsia"/>
          <w:kern w:val="0"/>
          <w:sz w:val="28"/>
          <w:szCs w:val="20"/>
          <w:lang w:eastAsia="ru-RU"/>
        </w:rPr>
        <w:t>рік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«Сучасні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правові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системи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світу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умовах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глобалізації</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реалії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перспективи»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Київ</w:t>
      </w:r>
      <w:r w:rsidRPr="0043633A">
        <w:rPr>
          <w:rFonts w:ascii="Times New Roman" w:eastAsia="Times New Roman" w:hAnsi="Times New Roman" w:cs="Arial"/>
          <w:kern w:val="0"/>
          <w:sz w:val="28"/>
          <w:szCs w:val="20"/>
          <w:lang w:eastAsia="ru-RU"/>
        </w:rPr>
        <w:t xml:space="preserve">, 2017 </w:t>
      </w:r>
      <w:r w:rsidRPr="0043633A">
        <w:rPr>
          <w:rFonts w:ascii="Times New Roman" w:eastAsia="Times New Roman" w:hAnsi="Times New Roman" w:cs="Arial" w:hint="eastAsia"/>
          <w:kern w:val="0"/>
          <w:sz w:val="28"/>
          <w:szCs w:val="20"/>
          <w:lang w:eastAsia="ru-RU"/>
        </w:rPr>
        <w:t>рік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умовах</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глобалізації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реалії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перспективи»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Дніпро</w:t>
      </w:r>
      <w:r w:rsidRPr="0043633A">
        <w:rPr>
          <w:rFonts w:ascii="Times New Roman" w:eastAsia="Times New Roman" w:hAnsi="Times New Roman" w:cs="Arial"/>
          <w:kern w:val="0"/>
          <w:sz w:val="28"/>
          <w:szCs w:val="20"/>
          <w:lang w:eastAsia="ru-RU"/>
        </w:rPr>
        <w:t xml:space="preserve">, 2017 </w:t>
      </w:r>
      <w:r w:rsidRPr="0043633A">
        <w:rPr>
          <w:rFonts w:ascii="Times New Roman" w:eastAsia="Times New Roman" w:hAnsi="Times New Roman" w:cs="Arial" w:hint="eastAsia"/>
          <w:kern w:val="0"/>
          <w:sz w:val="28"/>
          <w:szCs w:val="20"/>
          <w:lang w:eastAsia="ru-RU"/>
        </w:rPr>
        <w:t>рік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«Сучасне</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державотворення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правотворення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питання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теорії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практики»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Одеса</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2015 </w:t>
      </w:r>
      <w:r w:rsidRPr="0043633A">
        <w:rPr>
          <w:rFonts w:ascii="Times New Roman" w:eastAsia="Times New Roman" w:hAnsi="Times New Roman" w:cs="Arial" w:hint="eastAsia"/>
          <w:kern w:val="0"/>
          <w:sz w:val="28"/>
          <w:szCs w:val="20"/>
          <w:lang w:eastAsia="ru-RU"/>
        </w:rPr>
        <w:t>рік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«Реформування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національного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міжнародного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права</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перспективи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пріоритети»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Одеса</w:t>
      </w:r>
      <w:r w:rsidRPr="0043633A">
        <w:rPr>
          <w:rFonts w:ascii="Times New Roman" w:eastAsia="Times New Roman" w:hAnsi="Times New Roman" w:cs="Arial"/>
          <w:kern w:val="0"/>
          <w:sz w:val="28"/>
          <w:szCs w:val="20"/>
          <w:lang w:eastAsia="ru-RU"/>
        </w:rPr>
        <w:t xml:space="preserve">, 2015 </w:t>
      </w:r>
      <w:r w:rsidRPr="0043633A">
        <w:rPr>
          <w:rFonts w:ascii="Times New Roman" w:eastAsia="Times New Roman" w:hAnsi="Times New Roman" w:cs="Arial" w:hint="eastAsia"/>
          <w:kern w:val="0"/>
          <w:sz w:val="28"/>
          <w:szCs w:val="20"/>
          <w:lang w:eastAsia="ru-RU"/>
        </w:rPr>
        <w:t>рік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«Нове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міжнародне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національне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законодавство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нові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завдання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юридичної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Київ</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2015 </w:t>
      </w:r>
      <w:r w:rsidRPr="0043633A">
        <w:rPr>
          <w:rFonts w:ascii="Times New Roman" w:eastAsia="Times New Roman" w:hAnsi="Times New Roman" w:cs="Arial" w:hint="eastAsia"/>
          <w:kern w:val="0"/>
          <w:sz w:val="28"/>
          <w:szCs w:val="20"/>
          <w:lang w:eastAsia="ru-RU"/>
        </w:rPr>
        <w:t>рік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«Державне</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регулювання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суспільних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відносин</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розвиток</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законодавства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проблеми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правозастосування»</w:t>
      </w:r>
      <w:r w:rsidRPr="0043633A">
        <w:rPr>
          <w:rFonts w:ascii="Times New Roman" w:eastAsia="Times New Roman" w:hAnsi="Times New Roman" w:cs="Arial"/>
          <w:kern w:val="0"/>
          <w:sz w:val="28"/>
          <w:szCs w:val="20"/>
          <w:lang w:eastAsia="ru-RU"/>
        </w:rPr>
        <w:t>, (</w:t>
      </w:r>
      <w:r w:rsidRPr="0043633A">
        <w:rPr>
          <w:rFonts w:ascii="Times New Roman" w:eastAsia="Times New Roman" w:hAnsi="Times New Roman" w:cs="Arial" w:hint="eastAsia"/>
          <w:kern w:val="0"/>
          <w:sz w:val="28"/>
          <w:szCs w:val="20"/>
          <w:lang w:eastAsia="ru-RU"/>
        </w:rPr>
        <w:t>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Київ</w:t>
      </w:r>
      <w:r w:rsidRPr="0043633A">
        <w:rPr>
          <w:rFonts w:ascii="Times New Roman" w:eastAsia="Times New Roman" w:hAnsi="Times New Roman" w:cs="Arial"/>
          <w:kern w:val="0"/>
          <w:sz w:val="28"/>
          <w:szCs w:val="20"/>
          <w:lang w:eastAsia="ru-RU"/>
        </w:rPr>
        <w:t xml:space="preserve">, 2015 </w:t>
      </w:r>
      <w:r w:rsidRPr="0043633A">
        <w:rPr>
          <w:rFonts w:ascii="Times New Roman" w:eastAsia="Times New Roman" w:hAnsi="Times New Roman" w:cs="Arial" w:hint="eastAsia"/>
          <w:kern w:val="0"/>
          <w:sz w:val="28"/>
          <w:szCs w:val="20"/>
          <w:lang w:eastAsia="ru-RU"/>
        </w:rPr>
        <w:t>рік</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«Чинники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розвитку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юридичних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ХХІ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столітті»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Дніпро</w:t>
      </w:r>
      <w:r w:rsidRPr="0043633A">
        <w:rPr>
          <w:rFonts w:ascii="Times New Roman" w:eastAsia="Times New Roman" w:hAnsi="Times New Roman" w:cs="Arial"/>
          <w:kern w:val="0"/>
          <w:sz w:val="28"/>
          <w:szCs w:val="20"/>
          <w:lang w:eastAsia="ru-RU"/>
        </w:rPr>
        <w:t xml:space="preserve">, 2015 </w:t>
      </w:r>
      <w:r w:rsidRPr="0043633A">
        <w:rPr>
          <w:rFonts w:ascii="Times New Roman" w:eastAsia="Times New Roman" w:hAnsi="Times New Roman" w:cs="Arial" w:hint="eastAsia"/>
          <w:kern w:val="0"/>
          <w:sz w:val="28"/>
          <w:szCs w:val="20"/>
          <w:lang w:eastAsia="ru-RU"/>
        </w:rPr>
        <w:t>рік</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Публікації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Основні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положення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результати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дисертації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відображені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монографії</w:t>
      </w:r>
      <w:r w:rsidRPr="0043633A">
        <w:rPr>
          <w:rFonts w:ascii="Times New Roman" w:eastAsia="Times New Roman" w:hAnsi="Times New Roman" w:cs="Arial"/>
          <w:kern w:val="0"/>
          <w:sz w:val="28"/>
          <w:szCs w:val="20"/>
          <w:lang w:eastAsia="ru-RU"/>
        </w:rPr>
        <w:t xml:space="preserve">, 22 </w:t>
      </w:r>
      <w:r w:rsidRPr="0043633A">
        <w:rPr>
          <w:rFonts w:ascii="Times New Roman" w:eastAsia="Times New Roman" w:hAnsi="Times New Roman" w:cs="Arial" w:hint="eastAsia"/>
          <w:kern w:val="0"/>
          <w:sz w:val="28"/>
          <w:szCs w:val="20"/>
          <w:lang w:eastAsia="ru-RU"/>
        </w:rPr>
        <w:t>наукових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статтях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із</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них</w:t>
      </w:r>
      <w:r w:rsidRPr="0043633A">
        <w:rPr>
          <w:rFonts w:ascii="Times New Roman" w:eastAsia="Times New Roman" w:hAnsi="Times New Roman" w:cs="Arial"/>
          <w:kern w:val="0"/>
          <w:sz w:val="28"/>
          <w:szCs w:val="20"/>
          <w:lang w:eastAsia="ru-RU"/>
        </w:rPr>
        <w:t xml:space="preserve"> 18 </w:t>
      </w:r>
      <w:r w:rsidRPr="0043633A">
        <w:rPr>
          <w:rFonts w:ascii="Times New Roman" w:eastAsia="Times New Roman" w:hAnsi="Times New Roman" w:cs="Arial" w:hint="eastAsia"/>
          <w:kern w:val="0"/>
          <w:sz w:val="28"/>
          <w:szCs w:val="20"/>
          <w:lang w:eastAsia="ru-RU"/>
        </w:rPr>
        <w:t>опубліковані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виданнях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що</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визнані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фахові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юридичних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w:t>
      </w:r>
      <w:r w:rsidRPr="0043633A">
        <w:rPr>
          <w:rFonts w:ascii="Times New Roman" w:eastAsia="Times New Roman" w:hAnsi="Times New Roman" w:cs="Arial"/>
          <w:kern w:val="0"/>
          <w:sz w:val="28"/>
          <w:szCs w:val="20"/>
          <w:lang w:eastAsia="ru-RU"/>
        </w:rPr>
        <w:t xml:space="preserve">, 4 </w:t>
      </w:r>
      <w:r w:rsidRPr="0043633A">
        <w:rPr>
          <w:rFonts w:ascii="Times New Roman" w:eastAsia="Times New Roman" w:hAnsi="Times New Roman" w:cs="Arial" w:hint="eastAsia"/>
          <w:kern w:val="0"/>
          <w:sz w:val="28"/>
          <w:szCs w:val="20"/>
          <w:lang w:eastAsia="ru-RU"/>
        </w:rPr>
        <w:t>статті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зарубіжних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наукових</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виданнях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виданнях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України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включених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міжнародних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інформаційних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наукометричних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баз</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також</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9 </w:t>
      </w:r>
      <w:r w:rsidRPr="0043633A">
        <w:rPr>
          <w:rFonts w:ascii="Times New Roman" w:eastAsia="Times New Roman" w:hAnsi="Times New Roman" w:cs="Arial" w:hint="eastAsia"/>
          <w:kern w:val="0"/>
          <w:sz w:val="28"/>
          <w:szCs w:val="20"/>
          <w:lang w:eastAsia="ru-RU"/>
        </w:rPr>
        <w:t>тезах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доповідей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науково</w:t>
      </w:r>
      <w:r w:rsidRPr="0043633A">
        <w:rPr>
          <w:rFonts w:ascii="Times New Roman" w:eastAsia="Times New Roman" w:hAnsi="Times New Roman" w:cs="Arial"/>
          <w:kern w:val="0"/>
          <w:sz w:val="28"/>
          <w:szCs w:val="20"/>
          <w:lang w:eastAsia="ru-RU"/>
        </w:rPr>
        <w:t>-</w:t>
      </w:r>
      <w:r w:rsidRPr="0043633A">
        <w:rPr>
          <w:rFonts w:ascii="Times New Roman" w:eastAsia="Times New Roman" w:hAnsi="Times New Roman" w:cs="Arial" w:hint="eastAsia"/>
          <w:kern w:val="0"/>
          <w:sz w:val="28"/>
          <w:szCs w:val="20"/>
          <w:lang w:eastAsia="ru-RU"/>
        </w:rPr>
        <w:t>практичних</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конференціях</w:t>
      </w:r>
      <w:r w:rsidRPr="0043633A">
        <w:rPr>
          <w:rFonts w:ascii="Times New Roman" w:eastAsia="Times New Roman" w:hAnsi="Times New Roman" w:cs="Arial"/>
          <w:kern w:val="0"/>
          <w:sz w:val="28"/>
          <w:szCs w:val="20"/>
          <w:lang w:eastAsia="ru-RU"/>
        </w:rPr>
        <w:t>.</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Структура</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обсяг</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дисертації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зумовлені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метою</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завданнями</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дослідження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Дисертація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складається</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вступу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чотирьох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розділів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які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містять</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36</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12 </w:t>
      </w:r>
      <w:r w:rsidRPr="0043633A">
        <w:rPr>
          <w:rFonts w:ascii="Times New Roman" w:eastAsia="Times New Roman" w:hAnsi="Times New Roman" w:cs="Arial" w:hint="eastAsia"/>
          <w:kern w:val="0"/>
          <w:sz w:val="28"/>
          <w:szCs w:val="20"/>
          <w:lang w:eastAsia="ru-RU"/>
        </w:rPr>
        <w:t>підрозділів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висновків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списку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використаних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джерел</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додатків</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Загальний</w:t>
      </w:r>
    </w:p>
    <w:p w:rsidR="0043633A" w:rsidRPr="0043633A"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hint="eastAsia"/>
          <w:kern w:val="0"/>
          <w:sz w:val="28"/>
          <w:szCs w:val="20"/>
          <w:lang w:eastAsia="ru-RU"/>
        </w:rPr>
        <w:t>обсяг</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дисертації</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становить</w:t>
      </w:r>
      <w:r w:rsidRPr="0043633A">
        <w:rPr>
          <w:rFonts w:ascii="Times New Roman" w:eastAsia="Times New Roman" w:hAnsi="Times New Roman" w:cs="Arial"/>
          <w:kern w:val="0"/>
          <w:sz w:val="28"/>
          <w:szCs w:val="20"/>
          <w:lang w:eastAsia="ru-RU"/>
        </w:rPr>
        <w:t xml:space="preserve"> 403 </w:t>
      </w:r>
      <w:r w:rsidRPr="0043633A">
        <w:rPr>
          <w:rFonts w:ascii="Times New Roman" w:eastAsia="Times New Roman" w:hAnsi="Times New Roman" w:cs="Arial" w:hint="eastAsia"/>
          <w:kern w:val="0"/>
          <w:sz w:val="28"/>
          <w:szCs w:val="20"/>
          <w:lang w:eastAsia="ru-RU"/>
        </w:rPr>
        <w:t>сторінки</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тому</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числі</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основний</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текст</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w:t>
      </w:r>
    </w:p>
    <w:p w:rsidR="0011502B" w:rsidRDefault="0043633A" w:rsidP="0043633A">
      <w:pPr>
        <w:rPr>
          <w:rFonts w:ascii="Times New Roman" w:eastAsia="Times New Roman" w:hAnsi="Times New Roman" w:cs="Arial"/>
          <w:kern w:val="0"/>
          <w:sz w:val="28"/>
          <w:szCs w:val="20"/>
          <w:lang w:eastAsia="ru-RU"/>
        </w:rPr>
      </w:pPr>
      <w:r w:rsidRPr="0043633A">
        <w:rPr>
          <w:rFonts w:ascii="Times New Roman" w:eastAsia="Times New Roman" w:hAnsi="Times New Roman" w:cs="Arial"/>
          <w:kern w:val="0"/>
          <w:sz w:val="28"/>
          <w:szCs w:val="20"/>
          <w:lang w:eastAsia="ru-RU"/>
        </w:rPr>
        <w:t xml:space="preserve">356 </w:t>
      </w:r>
      <w:r w:rsidRPr="0043633A">
        <w:rPr>
          <w:rFonts w:ascii="Times New Roman" w:eastAsia="Times New Roman" w:hAnsi="Times New Roman" w:cs="Arial" w:hint="eastAsia"/>
          <w:kern w:val="0"/>
          <w:sz w:val="28"/>
          <w:szCs w:val="20"/>
          <w:lang w:eastAsia="ru-RU"/>
        </w:rPr>
        <w:t>сторінок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Список</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використаних</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джерел</w:t>
      </w:r>
      <w:r w:rsidRPr="0043633A">
        <w:rPr>
          <w:rFonts w:ascii="Times New Roman" w:eastAsia="Times New Roman" w:hAnsi="Times New Roman" w:cs="Arial"/>
          <w:kern w:val="0"/>
          <w:sz w:val="28"/>
          <w:szCs w:val="20"/>
          <w:lang w:eastAsia="ru-RU"/>
        </w:rPr>
        <w:t xml:space="preserve"> </w:t>
      </w:r>
      <w:r w:rsidRPr="0043633A">
        <w:rPr>
          <w:rFonts w:ascii="Times New Roman" w:eastAsia="Times New Roman" w:hAnsi="Times New Roman" w:cs="Arial" w:hint="eastAsia"/>
          <w:kern w:val="0"/>
          <w:sz w:val="28"/>
          <w:szCs w:val="20"/>
          <w:lang w:eastAsia="ru-RU"/>
        </w:rPr>
        <w:t>налічує</w:t>
      </w:r>
      <w:r w:rsidRPr="0043633A">
        <w:rPr>
          <w:rFonts w:ascii="Times New Roman" w:eastAsia="Times New Roman" w:hAnsi="Times New Roman" w:cs="Arial"/>
          <w:kern w:val="0"/>
          <w:sz w:val="28"/>
          <w:szCs w:val="20"/>
          <w:lang w:eastAsia="ru-RU"/>
        </w:rPr>
        <w:t xml:space="preserve"> 380 </w:t>
      </w:r>
      <w:r w:rsidRPr="0043633A">
        <w:rPr>
          <w:rFonts w:ascii="Times New Roman" w:eastAsia="Times New Roman" w:hAnsi="Times New Roman" w:cs="Arial" w:hint="eastAsia"/>
          <w:kern w:val="0"/>
          <w:sz w:val="28"/>
          <w:szCs w:val="20"/>
          <w:lang w:eastAsia="ru-RU"/>
        </w:rPr>
        <w:t>найменувань</w:t>
      </w:r>
      <w:r w:rsidRPr="0043633A">
        <w:rPr>
          <w:rFonts w:ascii="Times New Roman" w:eastAsia="Times New Roman" w:hAnsi="Times New Roman" w:cs="Arial"/>
          <w:kern w:val="0"/>
          <w:sz w:val="28"/>
          <w:szCs w:val="20"/>
          <w:lang w:eastAsia="ru-RU"/>
        </w:rPr>
        <w:t>.</w:t>
      </w:r>
    </w:p>
    <w:p w:rsidR="0043633A" w:rsidRDefault="0043633A" w:rsidP="0043633A">
      <w:pPr>
        <w:rPr>
          <w:rFonts w:ascii="Times New Roman" w:eastAsia="Times New Roman" w:hAnsi="Times New Roman" w:cs="Arial"/>
          <w:kern w:val="0"/>
          <w:sz w:val="28"/>
          <w:szCs w:val="20"/>
          <w:lang w:eastAsia="ru-RU"/>
        </w:rPr>
      </w:pPr>
    </w:p>
    <w:p w:rsidR="0043633A" w:rsidRDefault="0043633A" w:rsidP="0043633A">
      <w:pPr>
        <w:rPr>
          <w:rFonts w:ascii="Times New Roman" w:eastAsia="Times New Roman" w:hAnsi="Times New Roman" w:cs="Arial"/>
          <w:kern w:val="0"/>
          <w:sz w:val="28"/>
          <w:szCs w:val="20"/>
          <w:lang w:eastAsia="ru-RU"/>
        </w:rPr>
      </w:pPr>
    </w:p>
    <w:p w:rsidR="0043633A" w:rsidRDefault="0043633A" w:rsidP="0043633A">
      <w:r>
        <w:rPr>
          <w:rFonts w:hint="eastAsia"/>
        </w:rPr>
        <w:t>ВИСНОВКИ</w:t>
      </w:r>
    </w:p>
    <w:p w:rsidR="0043633A" w:rsidRDefault="0043633A" w:rsidP="0043633A">
      <w:r>
        <w:rPr>
          <w:rFonts w:hint="eastAsia"/>
        </w:rPr>
        <w:t>У</w:t>
      </w:r>
      <w:r>
        <w:t></w:t>
      </w:r>
      <w:r>
        <w:rPr>
          <w:rFonts w:hint="eastAsia"/>
        </w:rPr>
        <w:t>дисертації</w:t>
      </w:r>
      <w:r>
        <w:t></w:t>
      </w:r>
      <w:r>
        <w:rPr>
          <w:rFonts w:hint="eastAsia"/>
        </w:rPr>
        <w:t>подано</w:t>
      </w:r>
      <w:r>
        <w:t></w:t>
      </w:r>
      <w:r>
        <w:rPr>
          <w:rFonts w:hint="eastAsia"/>
        </w:rPr>
        <w:t>теоретичне</w:t>
      </w:r>
      <w:r>
        <w:t></w:t>
      </w:r>
      <w:r>
        <w:rPr>
          <w:rFonts w:hint="eastAsia"/>
        </w:rPr>
        <w:t>узагальнення</w:t>
      </w:r>
      <w:r>
        <w:t></w:t>
      </w:r>
      <w:r>
        <w:rPr>
          <w:rFonts w:hint="eastAsia"/>
        </w:rPr>
        <w:t>та</w:t>
      </w:r>
      <w:r>
        <w:t></w:t>
      </w:r>
      <w:r>
        <w:rPr>
          <w:rFonts w:hint="eastAsia"/>
        </w:rPr>
        <w:t>нове</w:t>
      </w:r>
      <w:r>
        <w:t></w:t>
      </w:r>
      <w:r>
        <w:rPr>
          <w:rFonts w:hint="eastAsia"/>
        </w:rPr>
        <w:t>вирішення</w:t>
      </w:r>
    </w:p>
    <w:p w:rsidR="0043633A" w:rsidRDefault="0043633A" w:rsidP="0043633A">
      <w:r>
        <w:rPr>
          <w:rFonts w:hint="eastAsia"/>
        </w:rPr>
        <w:t>наукової</w:t>
      </w:r>
      <w:r>
        <w:t></w:t>
      </w:r>
      <w:r>
        <w:rPr>
          <w:rFonts w:hint="eastAsia"/>
        </w:rPr>
        <w:t>проблеми</w:t>
      </w:r>
      <w:r>
        <w:t></w:t>
      </w:r>
      <w:r>
        <w:t></w:t>
      </w:r>
      <w:r>
        <w:rPr>
          <w:rFonts w:hint="eastAsia"/>
        </w:rPr>
        <w:t>розкрито</w:t>
      </w:r>
      <w:r>
        <w:t></w:t>
      </w:r>
      <w:r>
        <w:rPr>
          <w:rFonts w:hint="eastAsia"/>
        </w:rPr>
        <w:t>сутність</w:t>
      </w:r>
      <w:r>
        <w:t></w:t>
      </w:r>
      <w:r>
        <w:t></w:t>
      </w:r>
      <w:r>
        <w:rPr>
          <w:rFonts w:hint="eastAsia"/>
        </w:rPr>
        <w:t>характерні</w:t>
      </w:r>
      <w:r>
        <w:t></w:t>
      </w:r>
      <w:r>
        <w:rPr>
          <w:rFonts w:hint="eastAsia"/>
        </w:rPr>
        <w:t>особливості</w:t>
      </w:r>
      <w:r>
        <w:t></w:t>
      </w:r>
      <w:r>
        <w:rPr>
          <w:rFonts w:hint="eastAsia"/>
        </w:rPr>
        <w:t>й</w:t>
      </w:r>
    </w:p>
    <w:p w:rsidR="0043633A" w:rsidRDefault="0043633A" w:rsidP="0043633A">
      <w:r>
        <w:rPr>
          <w:rFonts w:hint="eastAsia"/>
        </w:rPr>
        <w:t>організаційно</w:t>
      </w:r>
      <w:r>
        <w:t></w:t>
      </w:r>
      <w:r>
        <w:rPr>
          <w:rFonts w:hint="eastAsia"/>
        </w:rPr>
        <w:t>правові</w:t>
      </w:r>
      <w:r>
        <w:t></w:t>
      </w:r>
      <w:r>
        <w:rPr>
          <w:rFonts w:hint="eastAsia"/>
        </w:rPr>
        <w:t>аспекти</w:t>
      </w:r>
      <w:r>
        <w:t></w:t>
      </w:r>
      <w:r>
        <w:rPr>
          <w:rFonts w:hint="eastAsia"/>
        </w:rPr>
        <w:t>державного</w:t>
      </w:r>
      <w:r>
        <w:t></w:t>
      </w:r>
      <w:r>
        <w:rPr>
          <w:rFonts w:hint="eastAsia"/>
        </w:rPr>
        <w:t>контролю</w:t>
      </w:r>
      <w:r>
        <w:t></w:t>
      </w:r>
      <w:r>
        <w:rPr>
          <w:rFonts w:hint="eastAsia"/>
        </w:rPr>
        <w:t>у</w:t>
      </w:r>
      <w:r>
        <w:t></w:t>
      </w:r>
      <w:r>
        <w:rPr>
          <w:rFonts w:hint="eastAsia"/>
        </w:rPr>
        <w:t>сфері</w:t>
      </w:r>
      <w:r>
        <w:t></w:t>
      </w:r>
      <w:r>
        <w:rPr>
          <w:rFonts w:hint="eastAsia"/>
        </w:rPr>
        <w:t>вищої</w:t>
      </w:r>
      <w:r>
        <w:t></w:t>
      </w:r>
      <w:r>
        <w:rPr>
          <w:rFonts w:hint="eastAsia"/>
        </w:rPr>
        <w:t>освіти</w:t>
      </w:r>
      <w:r>
        <w:t></w:t>
      </w:r>
      <w:r>
        <w:rPr>
          <w:rFonts w:hint="eastAsia"/>
        </w:rPr>
        <w:t>в</w:t>
      </w:r>
    </w:p>
    <w:p w:rsidR="0043633A" w:rsidRDefault="0043633A" w:rsidP="0043633A">
      <w:r>
        <w:rPr>
          <w:rFonts w:hint="eastAsia"/>
        </w:rPr>
        <w:t>Україні</w:t>
      </w:r>
      <w:r>
        <w:t></w:t>
      </w:r>
      <w:r>
        <w:rPr>
          <w:rFonts w:hint="eastAsia"/>
        </w:rPr>
        <w:t>та</w:t>
      </w:r>
      <w:r>
        <w:t></w:t>
      </w:r>
      <w:r>
        <w:rPr>
          <w:rFonts w:hint="eastAsia"/>
        </w:rPr>
        <w:t>сформульовано</w:t>
      </w:r>
      <w:r>
        <w:t></w:t>
      </w:r>
      <w:r>
        <w:rPr>
          <w:rFonts w:hint="eastAsia"/>
        </w:rPr>
        <w:t>концептуальні</w:t>
      </w:r>
      <w:r>
        <w:t></w:t>
      </w:r>
      <w:r>
        <w:rPr>
          <w:rFonts w:hint="eastAsia"/>
        </w:rPr>
        <w:t>засади</w:t>
      </w:r>
      <w:r>
        <w:t></w:t>
      </w:r>
      <w:r>
        <w:rPr>
          <w:rFonts w:hint="eastAsia"/>
        </w:rPr>
        <w:t>реформування</w:t>
      </w:r>
    </w:p>
    <w:p w:rsidR="0043633A" w:rsidRDefault="0043633A" w:rsidP="0043633A">
      <w:r>
        <w:rPr>
          <w:rFonts w:hint="eastAsia"/>
        </w:rPr>
        <w:t>законодавства</w:t>
      </w:r>
      <w:r>
        <w:t></w:t>
      </w:r>
      <w:r>
        <w:rPr>
          <w:rFonts w:hint="eastAsia"/>
        </w:rPr>
        <w:t>в</w:t>
      </w:r>
      <w:r>
        <w:t></w:t>
      </w:r>
      <w:r>
        <w:rPr>
          <w:rFonts w:hint="eastAsia"/>
        </w:rPr>
        <w:t>цій</w:t>
      </w:r>
      <w:r>
        <w:t></w:t>
      </w:r>
      <w:r>
        <w:rPr>
          <w:rFonts w:hint="eastAsia"/>
        </w:rPr>
        <w:t>сфері</w:t>
      </w:r>
      <w:r>
        <w:t></w:t>
      </w:r>
    </w:p>
    <w:p w:rsidR="0043633A" w:rsidRDefault="0043633A" w:rsidP="0043633A">
      <w:r>
        <w:rPr>
          <w:rFonts w:hint="eastAsia"/>
        </w:rPr>
        <w:t>Виявлено</w:t>
      </w:r>
      <w:r>
        <w:t></w:t>
      </w:r>
      <w:r>
        <w:t></w:t>
      </w:r>
      <w:r>
        <w:rPr>
          <w:rFonts w:hint="eastAsia"/>
        </w:rPr>
        <w:t>що</w:t>
      </w:r>
      <w:r>
        <w:t></w:t>
      </w:r>
      <w:r>
        <w:rPr>
          <w:rFonts w:hint="eastAsia"/>
        </w:rPr>
        <w:t>в</w:t>
      </w:r>
      <w:r>
        <w:t></w:t>
      </w:r>
      <w:r>
        <w:rPr>
          <w:rFonts w:hint="eastAsia"/>
        </w:rPr>
        <w:t>чинному</w:t>
      </w:r>
      <w:r>
        <w:t></w:t>
      </w:r>
      <w:r>
        <w:rPr>
          <w:rFonts w:hint="eastAsia"/>
        </w:rPr>
        <w:t>законодавстві</w:t>
      </w:r>
      <w:r>
        <w:t></w:t>
      </w:r>
      <w:r>
        <w:rPr>
          <w:rFonts w:hint="eastAsia"/>
        </w:rPr>
        <w:t>України</w:t>
      </w:r>
      <w:r>
        <w:t></w:t>
      </w:r>
      <w:r>
        <w:t></w:t>
      </w:r>
      <w:r>
        <w:rPr>
          <w:rFonts w:hint="eastAsia"/>
        </w:rPr>
        <w:t>в</w:t>
      </w:r>
      <w:r>
        <w:t></w:t>
      </w:r>
      <w:r>
        <w:rPr>
          <w:rFonts w:hint="eastAsia"/>
        </w:rPr>
        <w:t>тому</w:t>
      </w:r>
      <w:r>
        <w:t></w:t>
      </w:r>
      <w:r>
        <w:rPr>
          <w:rFonts w:hint="eastAsia"/>
        </w:rPr>
        <w:t>числі</w:t>
      </w:r>
      <w:r>
        <w:t></w:t>
      </w:r>
      <w:r>
        <w:rPr>
          <w:rFonts w:hint="eastAsia"/>
        </w:rPr>
        <w:t>й</w:t>
      </w:r>
      <w:r>
        <w:t></w:t>
      </w:r>
      <w:r>
        <w:rPr>
          <w:rFonts w:hint="eastAsia"/>
        </w:rPr>
        <w:t>тому</w:t>
      </w:r>
      <w:r>
        <w:t></w:t>
      </w:r>
    </w:p>
    <w:p w:rsidR="0043633A" w:rsidRDefault="0043633A" w:rsidP="0043633A">
      <w:r>
        <w:rPr>
          <w:rFonts w:hint="eastAsia"/>
        </w:rPr>
        <w:t>що</w:t>
      </w:r>
      <w:r>
        <w:t></w:t>
      </w:r>
      <w:r>
        <w:rPr>
          <w:rFonts w:hint="eastAsia"/>
        </w:rPr>
        <w:t>регулює</w:t>
      </w:r>
      <w:r>
        <w:t></w:t>
      </w:r>
      <w:r>
        <w:rPr>
          <w:rFonts w:hint="eastAsia"/>
        </w:rPr>
        <w:t>відносини</w:t>
      </w:r>
      <w:r>
        <w:t></w:t>
      </w:r>
      <w:r>
        <w:rPr>
          <w:rFonts w:hint="eastAsia"/>
        </w:rPr>
        <w:t>в</w:t>
      </w:r>
      <w:r>
        <w:t></w:t>
      </w:r>
      <w:r>
        <w:rPr>
          <w:rFonts w:hint="eastAsia"/>
        </w:rPr>
        <w:t>галузі</w:t>
      </w:r>
      <w:r>
        <w:t></w:t>
      </w:r>
      <w:r>
        <w:rPr>
          <w:rFonts w:hint="eastAsia"/>
        </w:rPr>
        <w:t>вищої</w:t>
      </w:r>
      <w:r>
        <w:t></w:t>
      </w:r>
      <w:r>
        <w:rPr>
          <w:rFonts w:hint="eastAsia"/>
        </w:rPr>
        <w:t>освіти</w:t>
      </w:r>
      <w:r>
        <w:t></w:t>
      </w:r>
      <w:r>
        <w:t></w:t>
      </w:r>
      <w:r>
        <w:rPr>
          <w:rFonts w:hint="eastAsia"/>
        </w:rPr>
        <w:t>існує</w:t>
      </w:r>
      <w:r>
        <w:t></w:t>
      </w:r>
      <w:r>
        <w:rPr>
          <w:rFonts w:hint="eastAsia"/>
        </w:rPr>
        <w:t>розмаїття</w:t>
      </w:r>
      <w:r>
        <w:t></w:t>
      </w:r>
      <w:r>
        <w:rPr>
          <w:rFonts w:hint="eastAsia"/>
        </w:rPr>
        <w:t>дефініцій</w:t>
      </w:r>
    </w:p>
    <w:p w:rsidR="0043633A" w:rsidRDefault="0043633A" w:rsidP="0043633A">
      <w:r>
        <w:rPr>
          <w:rFonts w:hint="eastAsia"/>
        </w:rPr>
        <w:t>державного</w:t>
      </w:r>
      <w:r>
        <w:t></w:t>
      </w:r>
      <w:r>
        <w:rPr>
          <w:rFonts w:hint="eastAsia"/>
        </w:rPr>
        <w:t>контролю</w:t>
      </w:r>
      <w:r>
        <w:t></w:t>
      </w:r>
      <w:r>
        <w:t></w:t>
      </w:r>
      <w:r>
        <w:rPr>
          <w:rFonts w:hint="eastAsia"/>
        </w:rPr>
        <w:t>що</w:t>
      </w:r>
      <w:r>
        <w:t></w:t>
      </w:r>
      <w:r>
        <w:rPr>
          <w:rFonts w:hint="eastAsia"/>
        </w:rPr>
        <w:t>зумовлено</w:t>
      </w:r>
      <w:r>
        <w:t></w:t>
      </w:r>
      <w:r>
        <w:rPr>
          <w:rFonts w:hint="eastAsia"/>
        </w:rPr>
        <w:t>специфікою</w:t>
      </w:r>
      <w:r>
        <w:t></w:t>
      </w:r>
      <w:r>
        <w:rPr>
          <w:rFonts w:hint="eastAsia"/>
        </w:rPr>
        <w:t>тієї</w:t>
      </w:r>
      <w:r>
        <w:t></w:t>
      </w:r>
      <w:r>
        <w:rPr>
          <w:rFonts w:hint="eastAsia"/>
        </w:rPr>
        <w:t>чи</w:t>
      </w:r>
      <w:r>
        <w:t></w:t>
      </w:r>
      <w:r>
        <w:rPr>
          <w:rFonts w:hint="eastAsia"/>
        </w:rPr>
        <w:t>іншої</w:t>
      </w:r>
      <w:r>
        <w:t></w:t>
      </w:r>
      <w:r>
        <w:rPr>
          <w:rFonts w:hint="eastAsia"/>
        </w:rPr>
        <w:t>сфери</w:t>
      </w:r>
      <w:r>
        <w:t></w:t>
      </w:r>
      <w:r>
        <w:t></w:t>
      </w:r>
      <w:r>
        <w:rPr>
          <w:rFonts w:hint="eastAsia"/>
        </w:rPr>
        <w:t>При</w:t>
      </w:r>
    </w:p>
    <w:p w:rsidR="0043633A" w:rsidRDefault="0043633A" w:rsidP="0043633A">
      <w:r>
        <w:rPr>
          <w:rFonts w:hint="eastAsia"/>
        </w:rPr>
        <w:t>цьому</w:t>
      </w:r>
      <w:r>
        <w:t></w:t>
      </w:r>
      <w:r>
        <w:rPr>
          <w:rFonts w:hint="eastAsia"/>
        </w:rPr>
        <w:t>таке</w:t>
      </w:r>
      <w:r>
        <w:t></w:t>
      </w:r>
      <w:r>
        <w:rPr>
          <w:rFonts w:hint="eastAsia"/>
        </w:rPr>
        <w:t>розмаїття</w:t>
      </w:r>
      <w:r>
        <w:t></w:t>
      </w:r>
      <w:r>
        <w:rPr>
          <w:rFonts w:hint="eastAsia"/>
        </w:rPr>
        <w:t>не</w:t>
      </w:r>
      <w:r>
        <w:t></w:t>
      </w:r>
      <w:r>
        <w:rPr>
          <w:rFonts w:hint="eastAsia"/>
        </w:rPr>
        <w:t>свідчить</w:t>
      </w:r>
      <w:r>
        <w:t></w:t>
      </w:r>
      <w:r>
        <w:rPr>
          <w:rFonts w:hint="eastAsia"/>
        </w:rPr>
        <w:t>про</w:t>
      </w:r>
      <w:r>
        <w:t></w:t>
      </w:r>
      <w:r>
        <w:rPr>
          <w:rFonts w:hint="eastAsia"/>
        </w:rPr>
        <w:t>якість</w:t>
      </w:r>
      <w:r>
        <w:t></w:t>
      </w:r>
      <w:r>
        <w:t></w:t>
      </w:r>
      <w:r>
        <w:rPr>
          <w:rFonts w:hint="eastAsia"/>
        </w:rPr>
        <w:t>змістову</w:t>
      </w:r>
      <w:r>
        <w:t></w:t>
      </w:r>
      <w:r>
        <w:rPr>
          <w:rFonts w:hint="eastAsia"/>
        </w:rPr>
        <w:t>наближеність</w:t>
      </w:r>
      <w:r>
        <w:t></w:t>
      </w:r>
      <w:r>
        <w:rPr>
          <w:rFonts w:hint="eastAsia"/>
        </w:rPr>
        <w:t>і</w:t>
      </w:r>
    </w:p>
    <w:p w:rsidR="0043633A" w:rsidRDefault="0043633A" w:rsidP="0043633A">
      <w:r>
        <w:rPr>
          <w:rFonts w:hint="eastAsia"/>
        </w:rPr>
        <w:t>логічність</w:t>
      </w:r>
      <w:r>
        <w:t></w:t>
      </w:r>
      <w:r>
        <w:rPr>
          <w:rFonts w:hint="eastAsia"/>
        </w:rPr>
        <w:t>нормативного</w:t>
      </w:r>
      <w:r>
        <w:t></w:t>
      </w:r>
      <w:r>
        <w:rPr>
          <w:rFonts w:hint="eastAsia"/>
        </w:rPr>
        <w:t>матеріалу</w:t>
      </w:r>
      <w:r>
        <w:t></w:t>
      </w:r>
      <w:r>
        <w:t></w:t>
      </w:r>
      <w:r>
        <w:rPr>
          <w:rFonts w:hint="eastAsia"/>
        </w:rPr>
        <w:t>оскільки</w:t>
      </w:r>
      <w:r>
        <w:t></w:t>
      </w:r>
      <w:r>
        <w:rPr>
          <w:rFonts w:hint="eastAsia"/>
        </w:rPr>
        <w:t>наявні</w:t>
      </w:r>
      <w:r>
        <w:t></w:t>
      </w:r>
      <w:r>
        <w:rPr>
          <w:rFonts w:hint="eastAsia"/>
        </w:rPr>
        <w:t>визначення</w:t>
      </w:r>
      <w:r>
        <w:t></w:t>
      </w:r>
      <w:r>
        <w:rPr>
          <w:rFonts w:hint="eastAsia"/>
        </w:rPr>
        <w:t>в</w:t>
      </w:r>
      <w:r>
        <w:t></w:t>
      </w:r>
      <w:r>
        <w:rPr>
          <w:rFonts w:hint="eastAsia"/>
        </w:rPr>
        <w:t>більшості</w:t>
      </w:r>
    </w:p>
    <w:p w:rsidR="0043633A" w:rsidRDefault="0043633A" w:rsidP="0043633A">
      <w:r>
        <w:rPr>
          <w:rFonts w:hint="eastAsia"/>
        </w:rPr>
        <w:t>згаданих</w:t>
      </w:r>
      <w:r>
        <w:t></w:t>
      </w:r>
      <w:r>
        <w:rPr>
          <w:rFonts w:hint="eastAsia"/>
        </w:rPr>
        <w:t>законах</w:t>
      </w:r>
      <w:r>
        <w:t></w:t>
      </w:r>
      <w:r>
        <w:rPr>
          <w:rFonts w:hint="eastAsia"/>
        </w:rPr>
        <w:t>і</w:t>
      </w:r>
      <w:r>
        <w:t></w:t>
      </w:r>
      <w:r>
        <w:rPr>
          <w:rFonts w:hint="eastAsia"/>
        </w:rPr>
        <w:t>підзаконних</w:t>
      </w:r>
      <w:r>
        <w:t></w:t>
      </w:r>
      <w:r>
        <w:rPr>
          <w:rFonts w:hint="eastAsia"/>
        </w:rPr>
        <w:t>нормативно</w:t>
      </w:r>
      <w:r>
        <w:t></w:t>
      </w:r>
      <w:r>
        <w:rPr>
          <w:rFonts w:hint="eastAsia"/>
        </w:rPr>
        <w:t>правових</w:t>
      </w:r>
      <w:r>
        <w:t></w:t>
      </w:r>
      <w:r>
        <w:rPr>
          <w:rFonts w:hint="eastAsia"/>
        </w:rPr>
        <w:t>актах</w:t>
      </w:r>
      <w:r>
        <w:t></w:t>
      </w:r>
      <w:r>
        <w:rPr>
          <w:rFonts w:hint="eastAsia"/>
        </w:rPr>
        <w:t>фактично</w:t>
      </w:r>
    </w:p>
    <w:p w:rsidR="0043633A" w:rsidRDefault="0043633A" w:rsidP="0043633A">
      <w:r>
        <w:rPr>
          <w:rFonts w:hint="eastAsia"/>
        </w:rPr>
        <w:t>нівелюють</w:t>
      </w:r>
      <w:r>
        <w:t></w:t>
      </w:r>
      <w:r>
        <w:rPr>
          <w:rFonts w:hint="eastAsia"/>
        </w:rPr>
        <w:t>правову</w:t>
      </w:r>
      <w:r>
        <w:t></w:t>
      </w:r>
      <w:r>
        <w:rPr>
          <w:rFonts w:hint="eastAsia"/>
        </w:rPr>
        <w:t>сутність</w:t>
      </w:r>
      <w:r>
        <w:t></w:t>
      </w:r>
      <w:r>
        <w:rPr>
          <w:rFonts w:hint="eastAsia"/>
        </w:rPr>
        <w:t>державного</w:t>
      </w:r>
      <w:r>
        <w:t></w:t>
      </w:r>
      <w:r>
        <w:rPr>
          <w:rFonts w:hint="eastAsia"/>
        </w:rPr>
        <w:t>контролю</w:t>
      </w:r>
      <w:r>
        <w:t></w:t>
      </w:r>
      <w:r>
        <w:rPr>
          <w:rFonts w:hint="eastAsia"/>
        </w:rPr>
        <w:t>і</w:t>
      </w:r>
      <w:r>
        <w:t></w:t>
      </w:r>
      <w:r>
        <w:rPr>
          <w:rFonts w:hint="eastAsia"/>
        </w:rPr>
        <w:t>створюють</w:t>
      </w:r>
    </w:p>
    <w:p w:rsidR="0043633A" w:rsidRDefault="0043633A" w:rsidP="0043633A">
      <w:r>
        <w:rPr>
          <w:rFonts w:hint="eastAsia"/>
        </w:rPr>
        <w:t>термінологічну</w:t>
      </w:r>
      <w:r>
        <w:t></w:t>
      </w:r>
      <w:r>
        <w:rPr>
          <w:rFonts w:hint="eastAsia"/>
        </w:rPr>
        <w:t>неузгодженість</w:t>
      </w:r>
      <w:r>
        <w:t></w:t>
      </w:r>
      <w:r>
        <w:t></w:t>
      </w:r>
      <w:r>
        <w:rPr>
          <w:rFonts w:hint="eastAsia"/>
        </w:rPr>
        <w:t>що</w:t>
      </w:r>
      <w:r>
        <w:t></w:t>
      </w:r>
      <w:r>
        <w:rPr>
          <w:rFonts w:hint="eastAsia"/>
        </w:rPr>
        <w:t>істотно</w:t>
      </w:r>
      <w:r>
        <w:t></w:t>
      </w:r>
      <w:r>
        <w:rPr>
          <w:rFonts w:hint="eastAsia"/>
        </w:rPr>
        <w:t>зменшує</w:t>
      </w:r>
      <w:r>
        <w:t></w:t>
      </w:r>
      <w:r>
        <w:rPr>
          <w:rFonts w:hint="eastAsia"/>
        </w:rPr>
        <w:t>ефективність</w:t>
      </w:r>
      <w:r>
        <w:t></w:t>
      </w:r>
      <w:r>
        <w:rPr>
          <w:rFonts w:hint="eastAsia"/>
        </w:rPr>
        <w:t>правового</w:t>
      </w:r>
    </w:p>
    <w:p w:rsidR="0043633A" w:rsidRDefault="0043633A" w:rsidP="0043633A">
      <w:r>
        <w:rPr>
          <w:rFonts w:hint="eastAsia"/>
        </w:rPr>
        <w:t>регулювання</w:t>
      </w:r>
      <w:r>
        <w:t></w:t>
      </w:r>
      <w:r>
        <w:rPr>
          <w:rFonts w:hint="eastAsia"/>
        </w:rPr>
        <w:t>відповідних</w:t>
      </w:r>
      <w:r>
        <w:t></w:t>
      </w:r>
      <w:r>
        <w:rPr>
          <w:rFonts w:hint="eastAsia"/>
        </w:rPr>
        <w:t>суспільних</w:t>
      </w:r>
      <w:r>
        <w:t></w:t>
      </w:r>
      <w:r>
        <w:rPr>
          <w:rFonts w:hint="eastAsia"/>
        </w:rPr>
        <w:t>відносин</w:t>
      </w:r>
      <w:r>
        <w:t></w:t>
      </w:r>
    </w:p>
    <w:p w:rsidR="0043633A" w:rsidRDefault="0043633A" w:rsidP="0043633A">
      <w:r>
        <w:rPr>
          <w:rFonts w:hint="eastAsia"/>
        </w:rPr>
        <w:t>Установлено</w:t>
      </w:r>
      <w:r>
        <w:t></w:t>
      </w:r>
      <w:r>
        <w:t></w:t>
      </w:r>
      <w:r>
        <w:rPr>
          <w:rFonts w:hint="eastAsia"/>
        </w:rPr>
        <w:t>що</w:t>
      </w:r>
      <w:r>
        <w:t></w:t>
      </w:r>
      <w:r>
        <w:rPr>
          <w:rFonts w:hint="eastAsia"/>
        </w:rPr>
        <w:t>в</w:t>
      </w:r>
      <w:r>
        <w:t></w:t>
      </w:r>
      <w:r>
        <w:rPr>
          <w:rFonts w:hint="eastAsia"/>
        </w:rPr>
        <w:t>працях</w:t>
      </w:r>
      <w:r>
        <w:t></w:t>
      </w:r>
      <w:r>
        <w:rPr>
          <w:rFonts w:hint="eastAsia"/>
        </w:rPr>
        <w:t>вітчизняних</w:t>
      </w:r>
      <w:r>
        <w:t></w:t>
      </w:r>
      <w:r>
        <w:rPr>
          <w:rFonts w:hint="eastAsia"/>
        </w:rPr>
        <w:t>учених</w:t>
      </w:r>
      <w:r>
        <w:t></w:t>
      </w:r>
      <w:r>
        <w:rPr>
          <w:rFonts w:hint="eastAsia"/>
        </w:rPr>
        <w:t>адміністративістів</w:t>
      </w:r>
    </w:p>
    <w:p w:rsidR="0043633A" w:rsidRDefault="0043633A" w:rsidP="0043633A">
      <w:r>
        <w:rPr>
          <w:rFonts w:hint="eastAsia"/>
        </w:rPr>
        <w:t>державний</w:t>
      </w:r>
      <w:r>
        <w:t></w:t>
      </w:r>
      <w:r>
        <w:rPr>
          <w:rFonts w:hint="eastAsia"/>
        </w:rPr>
        <w:t>контроль</w:t>
      </w:r>
      <w:r>
        <w:t></w:t>
      </w:r>
      <w:r>
        <w:rPr>
          <w:rFonts w:hint="eastAsia"/>
        </w:rPr>
        <w:t>у</w:t>
      </w:r>
      <w:r>
        <w:t></w:t>
      </w:r>
      <w:r>
        <w:rPr>
          <w:rFonts w:hint="eastAsia"/>
        </w:rPr>
        <w:t>сфері</w:t>
      </w:r>
      <w:r>
        <w:t></w:t>
      </w:r>
      <w:r>
        <w:rPr>
          <w:rFonts w:hint="eastAsia"/>
        </w:rPr>
        <w:t>вищої</w:t>
      </w:r>
      <w:r>
        <w:t></w:t>
      </w:r>
      <w:r>
        <w:rPr>
          <w:rFonts w:hint="eastAsia"/>
        </w:rPr>
        <w:t>освіти</w:t>
      </w:r>
      <w:r>
        <w:t></w:t>
      </w:r>
      <w:r>
        <w:rPr>
          <w:rFonts w:hint="eastAsia"/>
        </w:rPr>
        <w:t>розглядається</w:t>
      </w:r>
      <w:r>
        <w:t></w:t>
      </w:r>
      <w:r>
        <w:rPr>
          <w:rFonts w:hint="eastAsia"/>
        </w:rPr>
        <w:t>як</w:t>
      </w:r>
      <w:r>
        <w:t></w:t>
      </w:r>
      <w:r>
        <w:rPr>
          <w:rFonts w:hint="eastAsia"/>
        </w:rPr>
        <w:t>комплексна</w:t>
      </w:r>
    </w:p>
    <w:p w:rsidR="0043633A" w:rsidRDefault="0043633A" w:rsidP="0043633A">
      <w:r>
        <w:rPr>
          <w:rFonts w:hint="eastAsia"/>
        </w:rPr>
        <w:t>категорія</w:t>
      </w:r>
      <w:r>
        <w:t></w:t>
      </w:r>
      <w:r>
        <w:t></w:t>
      </w:r>
      <w:r>
        <w:rPr>
          <w:rFonts w:hint="eastAsia"/>
        </w:rPr>
        <w:t>що</w:t>
      </w:r>
      <w:r>
        <w:t></w:t>
      </w:r>
      <w:r>
        <w:rPr>
          <w:rFonts w:hint="eastAsia"/>
        </w:rPr>
        <w:t>охоплює</w:t>
      </w:r>
      <w:r>
        <w:t></w:t>
      </w:r>
      <w:r>
        <w:rPr>
          <w:rFonts w:hint="eastAsia"/>
        </w:rPr>
        <w:t>різні</w:t>
      </w:r>
      <w:r>
        <w:t></w:t>
      </w:r>
      <w:r>
        <w:rPr>
          <w:rFonts w:hint="eastAsia"/>
        </w:rPr>
        <w:t>сфери</w:t>
      </w:r>
      <w:r>
        <w:t></w:t>
      </w:r>
      <w:r>
        <w:rPr>
          <w:rFonts w:hint="eastAsia"/>
        </w:rPr>
        <w:t>та</w:t>
      </w:r>
      <w:r>
        <w:t></w:t>
      </w:r>
      <w:r>
        <w:rPr>
          <w:rFonts w:hint="eastAsia"/>
        </w:rPr>
        <w:t>напрями</w:t>
      </w:r>
      <w:r>
        <w:t></w:t>
      </w:r>
      <w:r>
        <w:rPr>
          <w:rFonts w:hint="eastAsia"/>
        </w:rPr>
        <w:t>діяльності</w:t>
      </w:r>
      <w:r>
        <w:t></w:t>
      </w:r>
      <w:r>
        <w:rPr>
          <w:rFonts w:hint="eastAsia"/>
        </w:rPr>
        <w:t>ВНЗ</w:t>
      </w:r>
      <w:r>
        <w:t></w:t>
      </w:r>
      <w:r>
        <w:rPr>
          <w:rFonts w:hint="eastAsia"/>
        </w:rPr>
        <w:t>й</w:t>
      </w:r>
      <w:r>
        <w:t></w:t>
      </w:r>
      <w:r>
        <w:rPr>
          <w:rFonts w:hint="eastAsia"/>
        </w:rPr>
        <w:t>інших</w:t>
      </w:r>
    </w:p>
    <w:p w:rsidR="0043633A" w:rsidRDefault="0043633A" w:rsidP="0043633A">
      <w:r>
        <w:rPr>
          <w:rFonts w:hint="eastAsia"/>
        </w:rPr>
        <w:t>суб’єктів</w:t>
      </w:r>
      <w:r>
        <w:t></w:t>
      </w:r>
      <w:r>
        <w:rPr>
          <w:rFonts w:hint="eastAsia"/>
        </w:rPr>
        <w:t>освітнього</w:t>
      </w:r>
      <w:r>
        <w:t></w:t>
      </w:r>
      <w:r>
        <w:rPr>
          <w:rFonts w:hint="eastAsia"/>
        </w:rPr>
        <w:t>процесу</w:t>
      </w:r>
      <w:r>
        <w:t></w:t>
      </w:r>
      <w:r>
        <w:t></w:t>
      </w:r>
      <w:r>
        <w:rPr>
          <w:rFonts w:hint="eastAsia"/>
        </w:rPr>
        <w:t>Разом</w:t>
      </w:r>
      <w:r>
        <w:t></w:t>
      </w:r>
      <w:r>
        <w:rPr>
          <w:rFonts w:hint="eastAsia"/>
        </w:rPr>
        <w:t>із</w:t>
      </w:r>
      <w:r>
        <w:t></w:t>
      </w:r>
      <w:r>
        <w:rPr>
          <w:rFonts w:hint="eastAsia"/>
        </w:rPr>
        <w:t>тим</w:t>
      </w:r>
      <w:r>
        <w:t></w:t>
      </w:r>
      <w:r>
        <w:rPr>
          <w:rFonts w:hint="eastAsia"/>
        </w:rPr>
        <w:t>у</w:t>
      </w:r>
      <w:r>
        <w:t></w:t>
      </w:r>
      <w:r>
        <w:rPr>
          <w:rFonts w:hint="eastAsia"/>
        </w:rPr>
        <w:t>більшості</w:t>
      </w:r>
      <w:r>
        <w:t></w:t>
      </w:r>
      <w:r>
        <w:rPr>
          <w:rFonts w:hint="eastAsia"/>
        </w:rPr>
        <w:t>джерел</w:t>
      </w:r>
      <w:r>
        <w:t></w:t>
      </w:r>
      <w:r>
        <w:rPr>
          <w:rFonts w:hint="eastAsia"/>
        </w:rPr>
        <w:t>вплив</w:t>
      </w:r>
    </w:p>
    <w:p w:rsidR="0043633A" w:rsidRDefault="0043633A" w:rsidP="0043633A">
      <w:r>
        <w:rPr>
          <w:rFonts w:hint="eastAsia"/>
        </w:rPr>
        <w:t>контрольних</w:t>
      </w:r>
      <w:r>
        <w:t></w:t>
      </w:r>
      <w:r>
        <w:rPr>
          <w:rFonts w:hint="eastAsia"/>
        </w:rPr>
        <w:t>повноважень</w:t>
      </w:r>
      <w:r>
        <w:t></w:t>
      </w:r>
      <w:r>
        <w:rPr>
          <w:rFonts w:hint="eastAsia"/>
        </w:rPr>
        <w:t>зводиться</w:t>
      </w:r>
      <w:r>
        <w:t></w:t>
      </w:r>
      <w:r>
        <w:rPr>
          <w:rFonts w:hint="eastAsia"/>
        </w:rPr>
        <w:t>лише</w:t>
      </w:r>
      <w:r>
        <w:t></w:t>
      </w:r>
      <w:r>
        <w:rPr>
          <w:rFonts w:hint="eastAsia"/>
        </w:rPr>
        <w:t>до</w:t>
      </w:r>
      <w:r>
        <w:t></w:t>
      </w:r>
      <w:r>
        <w:rPr>
          <w:rFonts w:hint="eastAsia"/>
        </w:rPr>
        <w:t>діяльності</w:t>
      </w:r>
      <w:r>
        <w:t></w:t>
      </w:r>
      <w:r>
        <w:rPr>
          <w:rFonts w:hint="eastAsia"/>
        </w:rPr>
        <w:t>ВНЗ</w:t>
      </w:r>
      <w:r>
        <w:t></w:t>
      </w:r>
      <w:r>
        <w:rPr>
          <w:rFonts w:hint="eastAsia"/>
        </w:rPr>
        <w:t>щодо</w:t>
      </w:r>
      <w:r>
        <w:t></w:t>
      </w:r>
      <w:r>
        <w:rPr>
          <w:rFonts w:hint="eastAsia"/>
        </w:rPr>
        <w:t>надання</w:t>
      </w:r>
    </w:p>
    <w:p w:rsidR="0043633A" w:rsidRDefault="0043633A" w:rsidP="0043633A">
      <w:r>
        <w:rPr>
          <w:rFonts w:hint="eastAsia"/>
        </w:rPr>
        <w:t>окремих</w:t>
      </w:r>
      <w:r>
        <w:t></w:t>
      </w:r>
      <w:r>
        <w:rPr>
          <w:rFonts w:hint="eastAsia"/>
        </w:rPr>
        <w:t>освітніх</w:t>
      </w:r>
      <w:r>
        <w:t></w:t>
      </w:r>
      <w:r>
        <w:rPr>
          <w:rFonts w:hint="eastAsia"/>
        </w:rPr>
        <w:t>послуг</w:t>
      </w:r>
      <w:r>
        <w:t></w:t>
      </w:r>
      <w:r>
        <w:t></w:t>
      </w:r>
      <w:r>
        <w:rPr>
          <w:rFonts w:hint="eastAsia"/>
        </w:rPr>
        <w:t>а</w:t>
      </w:r>
      <w:r>
        <w:t></w:t>
      </w:r>
      <w:r>
        <w:rPr>
          <w:rFonts w:hint="eastAsia"/>
        </w:rPr>
        <w:t>інші</w:t>
      </w:r>
      <w:r>
        <w:t></w:t>
      </w:r>
      <w:r>
        <w:rPr>
          <w:rFonts w:hint="eastAsia"/>
        </w:rPr>
        <w:t>суб’єкти</w:t>
      </w:r>
      <w:r>
        <w:t></w:t>
      </w:r>
      <w:r>
        <w:rPr>
          <w:rFonts w:hint="eastAsia"/>
        </w:rPr>
        <w:t>і</w:t>
      </w:r>
      <w:r>
        <w:t></w:t>
      </w:r>
      <w:r>
        <w:rPr>
          <w:rFonts w:hint="eastAsia"/>
        </w:rPr>
        <w:t>процеси</w:t>
      </w:r>
      <w:r>
        <w:t></w:t>
      </w:r>
      <w:r>
        <w:rPr>
          <w:rFonts w:hint="eastAsia"/>
        </w:rPr>
        <w:t>в</w:t>
      </w:r>
      <w:r>
        <w:t></w:t>
      </w:r>
      <w:r>
        <w:rPr>
          <w:rFonts w:hint="eastAsia"/>
        </w:rPr>
        <w:t>цій</w:t>
      </w:r>
      <w:r>
        <w:t></w:t>
      </w:r>
      <w:r>
        <w:rPr>
          <w:rFonts w:hint="eastAsia"/>
        </w:rPr>
        <w:t>сфері</w:t>
      </w:r>
      <w:r>
        <w:t></w:t>
      </w:r>
      <w:r>
        <w:rPr>
          <w:rFonts w:hint="eastAsia"/>
        </w:rPr>
        <w:t>залишаються</w:t>
      </w:r>
    </w:p>
    <w:p w:rsidR="0043633A" w:rsidRDefault="0043633A" w:rsidP="0043633A">
      <w:r>
        <w:rPr>
          <w:rFonts w:hint="eastAsia"/>
        </w:rPr>
        <w:t>поза</w:t>
      </w:r>
      <w:r>
        <w:t></w:t>
      </w:r>
      <w:r>
        <w:rPr>
          <w:rFonts w:hint="eastAsia"/>
        </w:rPr>
        <w:t>увагою</w:t>
      </w:r>
      <w:r>
        <w:t></w:t>
      </w:r>
      <w:r>
        <w:rPr>
          <w:rFonts w:hint="eastAsia"/>
        </w:rPr>
        <w:t>дослідників</w:t>
      </w:r>
      <w:r>
        <w:t></w:t>
      </w:r>
    </w:p>
    <w:p w:rsidR="0043633A" w:rsidRDefault="0043633A" w:rsidP="0043633A">
      <w:r>
        <w:rPr>
          <w:rFonts w:hint="eastAsia"/>
        </w:rPr>
        <w:t>Виділено</w:t>
      </w:r>
      <w:r>
        <w:t></w:t>
      </w:r>
      <w:r>
        <w:rPr>
          <w:rFonts w:hint="eastAsia"/>
        </w:rPr>
        <w:t>ознаки</w:t>
      </w:r>
      <w:r>
        <w:t></w:t>
      </w:r>
      <w:r>
        <w:rPr>
          <w:rFonts w:hint="eastAsia"/>
        </w:rPr>
        <w:t>вищої</w:t>
      </w:r>
      <w:r>
        <w:t></w:t>
      </w:r>
      <w:r>
        <w:rPr>
          <w:rFonts w:hint="eastAsia"/>
        </w:rPr>
        <w:t>освіти</w:t>
      </w:r>
      <w:r>
        <w:t></w:t>
      </w:r>
      <w:r>
        <w:t></w:t>
      </w:r>
      <w:r>
        <w:rPr>
          <w:rFonts w:hint="eastAsia"/>
        </w:rPr>
        <w:t>а</w:t>
      </w:r>
      <w:r>
        <w:t></w:t>
      </w:r>
      <w:r>
        <w:rPr>
          <w:rFonts w:hint="eastAsia"/>
        </w:rPr>
        <w:t>саме</w:t>
      </w:r>
      <w:r>
        <w:t></w:t>
      </w:r>
      <w:r>
        <w:t></w:t>
      </w:r>
      <w:r>
        <w:t></w:t>
      </w:r>
      <w:r>
        <w:t></w:t>
      </w:r>
      <w:r>
        <w:t></w:t>
      </w:r>
      <w:r>
        <w:rPr>
          <w:rFonts w:hint="eastAsia"/>
        </w:rPr>
        <w:t>інтегративна</w:t>
      </w:r>
      <w:r>
        <w:t></w:t>
      </w:r>
      <w:r>
        <w:rPr>
          <w:rFonts w:hint="eastAsia"/>
        </w:rPr>
        <w:t>сукупність</w:t>
      </w:r>
    </w:p>
    <w:p w:rsidR="0043633A" w:rsidRDefault="0043633A" w:rsidP="0043633A">
      <w:r>
        <w:rPr>
          <w:rFonts w:hint="eastAsia"/>
        </w:rPr>
        <w:t>систематизованих</w:t>
      </w:r>
      <w:r>
        <w:t></w:t>
      </w:r>
      <w:r>
        <w:rPr>
          <w:rFonts w:hint="eastAsia"/>
        </w:rPr>
        <w:t>знань</w:t>
      </w:r>
      <w:r>
        <w:t></w:t>
      </w:r>
      <w:r>
        <w:t></w:t>
      </w:r>
      <w:r>
        <w:rPr>
          <w:rFonts w:hint="eastAsia"/>
        </w:rPr>
        <w:t>умінь</w:t>
      </w:r>
      <w:r>
        <w:t></w:t>
      </w:r>
      <w:r>
        <w:t></w:t>
      </w:r>
      <w:r>
        <w:rPr>
          <w:rFonts w:hint="eastAsia"/>
        </w:rPr>
        <w:t>навичок</w:t>
      </w:r>
      <w:r>
        <w:t></w:t>
      </w:r>
      <w:r>
        <w:t></w:t>
      </w:r>
      <w:r>
        <w:rPr>
          <w:rFonts w:hint="eastAsia"/>
        </w:rPr>
        <w:t>компетентностей</w:t>
      </w:r>
      <w:r>
        <w:t></w:t>
      </w:r>
      <w:r>
        <w:t></w:t>
      </w:r>
      <w:r>
        <w:rPr>
          <w:rFonts w:hint="eastAsia"/>
        </w:rPr>
        <w:t>моральноетичних</w:t>
      </w:r>
      <w:r>
        <w:t></w:t>
      </w:r>
      <w:r>
        <w:rPr>
          <w:rFonts w:hint="eastAsia"/>
        </w:rPr>
        <w:t>цінностей</w:t>
      </w:r>
      <w:r>
        <w:t></w:t>
      </w:r>
      <w:r>
        <w:t></w:t>
      </w:r>
      <w:r>
        <w:rPr>
          <w:rFonts w:hint="eastAsia"/>
        </w:rPr>
        <w:t>способів</w:t>
      </w:r>
      <w:r>
        <w:t></w:t>
      </w:r>
      <w:r>
        <w:rPr>
          <w:rFonts w:hint="eastAsia"/>
        </w:rPr>
        <w:t>мислення</w:t>
      </w:r>
      <w:r>
        <w:t></w:t>
      </w:r>
      <w:r>
        <w:t></w:t>
      </w:r>
      <w:r>
        <w:rPr>
          <w:rFonts w:hint="eastAsia"/>
        </w:rPr>
        <w:t>світоглядних</w:t>
      </w:r>
      <w:r>
        <w:t></w:t>
      </w:r>
      <w:r>
        <w:t></w:t>
      </w:r>
      <w:r>
        <w:rPr>
          <w:rFonts w:hint="eastAsia"/>
        </w:rPr>
        <w:t>громадських</w:t>
      </w:r>
      <w:r>
        <w:t></w:t>
      </w:r>
    </w:p>
    <w:p w:rsidR="0043633A" w:rsidRDefault="0043633A" w:rsidP="0043633A">
      <w:r>
        <w:rPr>
          <w:rFonts w:hint="eastAsia"/>
        </w:rPr>
        <w:t>професійних</w:t>
      </w:r>
      <w:r>
        <w:t></w:t>
      </w:r>
      <w:r>
        <w:rPr>
          <w:rFonts w:hint="eastAsia"/>
        </w:rPr>
        <w:t>якостей</w:t>
      </w:r>
      <w:r>
        <w:t></w:t>
      </w:r>
      <w:r>
        <w:t></w:t>
      </w:r>
      <w:r>
        <w:rPr>
          <w:rFonts w:hint="eastAsia"/>
        </w:rPr>
        <w:t>що</w:t>
      </w:r>
      <w:r>
        <w:t></w:t>
      </w:r>
      <w:r>
        <w:rPr>
          <w:rFonts w:hint="eastAsia"/>
        </w:rPr>
        <w:t>передбачає</w:t>
      </w:r>
      <w:r>
        <w:t></w:t>
      </w:r>
      <w:r>
        <w:rPr>
          <w:rFonts w:hint="eastAsia"/>
        </w:rPr>
        <w:t>її</w:t>
      </w:r>
      <w:r>
        <w:t></w:t>
      </w:r>
      <w:r>
        <w:rPr>
          <w:rFonts w:hint="eastAsia"/>
        </w:rPr>
        <w:t>теоретико</w:t>
      </w:r>
      <w:r>
        <w:t></w:t>
      </w:r>
      <w:r>
        <w:rPr>
          <w:rFonts w:hint="eastAsia"/>
        </w:rPr>
        <w:t>практичний</w:t>
      </w:r>
      <w:r>
        <w:t></w:t>
      </w:r>
      <w:r>
        <w:t></w:t>
      </w:r>
      <w:r>
        <w:rPr>
          <w:rFonts w:hint="eastAsia"/>
        </w:rPr>
        <w:t>прикладний</w:t>
      </w:r>
      <w:r>
        <w:t></w:t>
      </w:r>
    </w:p>
    <w:p w:rsidR="0043633A" w:rsidRDefault="0043633A" w:rsidP="0043633A">
      <w:r>
        <w:rPr>
          <w:rFonts w:hint="eastAsia"/>
        </w:rPr>
        <w:t>характер</w:t>
      </w:r>
      <w:r>
        <w:t></w:t>
      </w:r>
      <w:r>
        <w:t></w:t>
      </w:r>
      <w:r>
        <w:t></w:t>
      </w:r>
      <w:r>
        <w:t></w:t>
      </w:r>
      <w:r>
        <w:t></w:t>
      </w:r>
      <w:r>
        <w:rPr>
          <w:rFonts w:hint="eastAsia"/>
        </w:rPr>
        <w:t>базове</w:t>
      </w:r>
      <w:r>
        <w:t></w:t>
      </w:r>
      <w:r>
        <w:rPr>
          <w:rFonts w:hint="eastAsia"/>
        </w:rPr>
        <w:t>підґрунтя</w:t>
      </w:r>
      <w:r>
        <w:t></w:t>
      </w:r>
      <w:r>
        <w:rPr>
          <w:rFonts w:hint="eastAsia"/>
        </w:rPr>
        <w:t>–</w:t>
      </w:r>
      <w:r>
        <w:t></w:t>
      </w:r>
      <w:r>
        <w:rPr>
          <w:rFonts w:hint="eastAsia"/>
        </w:rPr>
        <w:t>наявність</w:t>
      </w:r>
      <w:r>
        <w:t></w:t>
      </w:r>
      <w:r>
        <w:rPr>
          <w:rFonts w:hint="eastAsia"/>
        </w:rPr>
        <w:t>підготовки</w:t>
      </w:r>
      <w:r>
        <w:t></w:t>
      </w:r>
      <w:r>
        <w:rPr>
          <w:rFonts w:hint="eastAsia"/>
        </w:rPr>
        <w:t>за</w:t>
      </w:r>
      <w:r>
        <w:t></w:t>
      </w:r>
      <w:r>
        <w:rPr>
          <w:rFonts w:hint="eastAsia"/>
        </w:rPr>
        <w:t>рівнем</w:t>
      </w:r>
      <w:r>
        <w:t></w:t>
      </w:r>
      <w:r>
        <w:rPr>
          <w:rFonts w:hint="eastAsia"/>
        </w:rPr>
        <w:t>не</w:t>
      </w:r>
      <w:r>
        <w:t></w:t>
      </w:r>
      <w:r>
        <w:rPr>
          <w:rFonts w:hint="eastAsia"/>
        </w:rPr>
        <w:t>нижчим</w:t>
      </w:r>
      <w:r>
        <w:t></w:t>
      </w:r>
      <w:r>
        <w:rPr>
          <w:rFonts w:hint="eastAsia"/>
        </w:rPr>
        <w:t>за</w:t>
      </w:r>
    </w:p>
    <w:p w:rsidR="0043633A" w:rsidRDefault="0043633A" w:rsidP="0043633A">
      <w:r>
        <w:rPr>
          <w:rFonts w:hint="eastAsia"/>
        </w:rPr>
        <w:t>повну</w:t>
      </w:r>
      <w:r>
        <w:t></w:t>
      </w:r>
      <w:r>
        <w:rPr>
          <w:rFonts w:hint="eastAsia"/>
        </w:rPr>
        <w:t>загальну</w:t>
      </w:r>
      <w:r>
        <w:t></w:t>
      </w:r>
      <w:r>
        <w:rPr>
          <w:rFonts w:hint="eastAsia"/>
        </w:rPr>
        <w:t>середню</w:t>
      </w:r>
      <w:r>
        <w:t></w:t>
      </w:r>
      <w:r>
        <w:rPr>
          <w:rFonts w:hint="eastAsia"/>
        </w:rPr>
        <w:t>освіту</w:t>
      </w:r>
      <w:r>
        <w:t></w:t>
      </w:r>
      <w:r>
        <w:t></w:t>
      </w:r>
      <w:r>
        <w:t></w:t>
      </w:r>
      <w:r>
        <w:t></w:t>
      </w:r>
      <w:r>
        <w:t></w:t>
      </w:r>
      <w:r>
        <w:rPr>
          <w:rFonts w:hint="eastAsia"/>
        </w:rPr>
        <w:t>стандартизація</w:t>
      </w:r>
      <w:r>
        <w:t></w:t>
      </w:r>
      <w:r>
        <w:rPr>
          <w:rFonts w:hint="eastAsia"/>
        </w:rPr>
        <w:t>й</w:t>
      </w:r>
      <w:r>
        <w:t></w:t>
      </w:r>
      <w:r>
        <w:rPr>
          <w:rFonts w:hint="eastAsia"/>
        </w:rPr>
        <w:t>унормованість</w:t>
      </w:r>
      <w:r>
        <w:t></w:t>
      </w:r>
      <w:r>
        <w:t></w:t>
      </w:r>
      <w:r>
        <w:rPr>
          <w:rFonts w:hint="eastAsia"/>
        </w:rPr>
        <w:t>наявність</w:t>
      </w:r>
    </w:p>
    <w:p w:rsidR="0043633A" w:rsidRDefault="0043633A" w:rsidP="0043633A">
      <w:r>
        <w:t></w:t>
      </w:r>
      <w:r>
        <w:t></w:t>
      </w:r>
      <w:r>
        <w:t></w:t>
      </w:r>
    </w:p>
    <w:p w:rsidR="0043633A" w:rsidRDefault="0043633A" w:rsidP="0043633A">
      <w:r>
        <w:rPr>
          <w:rFonts w:hint="eastAsia"/>
        </w:rPr>
        <w:t>нормативно</w:t>
      </w:r>
      <w:r>
        <w:t></w:t>
      </w:r>
      <w:r>
        <w:rPr>
          <w:rFonts w:hint="eastAsia"/>
        </w:rPr>
        <w:t>визначених</w:t>
      </w:r>
      <w:r>
        <w:t></w:t>
      </w:r>
      <w:r>
        <w:rPr>
          <w:rFonts w:hint="eastAsia"/>
        </w:rPr>
        <w:t>галузей</w:t>
      </w:r>
      <w:r>
        <w:t></w:t>
      </w:r>
      <w:r>
        <w:rPr>
          <w:rFonts w:hint="eastAsia"/>
        </w:rPr>
        <w:t>знань</w:t>
      </w:r>
      <w:r>
        <w:t></w:t>
      </w:r>
      <w:r>
        <w:t></w:t>
      </w:r>
      <w:r>
        <w:rPr>
          <w:rFonts w:hint="eastAsia"/>
        </w:rPr>
        <w:t>спеціальностей</w:t>
      </w:r>
      <w:r>
        <w:t></w:t>
      </w:r>
      <w:r>
        <w:t></w:t>
      </w:r>
      <w:r>
        <w:rPr>
          <w:rFonts w:hint="eastAsia"/>
        </w:rPr>
        <w:t>напрямів</w:t>
      </w:r>
      <w:r>
        <w:t></w:t>
      </w:r>
      <w:r>
        <w:t></w:t>
      </w:r>
      <w:r>
        <w:rPr>
          <w:rFonts w:hint="eastAsia"/>
        </w:rPr>
        <w:t>степенів</w:t>
      </w:r>
      <w:r>
        <w:t></w:t>
      </w:r>
    </w:p>
    <w:p w:rsidR="0043633A" w:rsidRDefault="0043633A" w:rsidP="0043633A">
      <w:r>
        <w:rPr>
          <w:rFonts w:hint="eastAsia"/>
        </w:rPr>
        <w:t>рівнів</w:t>
      </w:r>
      <w:r>
        <w:t></w:t>
      </w:r>
      <w:r>
        <w:t></w:t>
      </w:r>
      <w:r>
        <w:rPr>
          <w:rFonts w:hint="eastAsia"/>
        </w:rPr>
        <w:t>освітніх</w:t>
      </w:r>
      <w:r>
        <w:t></w:t>
      </w:r>
      <w:r>
        <w:t></w:t>
      </w:r>
      <w:r>
        <w:rPr>
          <w:rFonts w:hint="eastAsia"/>
        </w:rPr>
        <w:t>освітньо</w:t>
      </w:r>
      <w:r>
        <w:t></w:t>
      </w:r>
      <w:r>
        <w:rPr>
          <w:rFonts w:hint="eastAsia"/>
        </w:rPr>
        <w:t>професійних</w:t>
      </w:r>
      <w:r>
        <w:t></w:t>
      </w:r>
      <w:r>
        <w:rPr>
          <w:rFonts w:hint="eastAsia"/>
        </w:rPr>
        <w:t>чи</w:t>
      </w:r>
      <w:r>
        <w:t></w:t>
      </w:r>
      <w:r>
        <w:rPr>
          <w:rFonts w:hint="eastAsia"/>
        </w:rPr>
        <w:t>освітньо</w:t>
      </w:r>
      <w:r>
        <w:t></w:t>
      </w:r>
      <w:r>
        <w:rPr>
          <w:rFonts w:hint="eastAsia"/>
        </w:rPr>
        <w:t>наукових</w:t>
      </w:r>
      <w:r>
        <w:t></w:t>
      </w:r>
      <w:r>
        <w:t></w:t>
      </w:r>
      <w:r>
        <w:rPr>
          <w:rFonts w:hint="eastAsia"/>
        </w:rPr>
        <w:t>програм</w:t>
      </w:r>
      <w:r>
        <w:t></w:t>
      </w:r>
      <w:r>
        <w:rPr>
          <w:rFonts w:hint="eastAsia"/>
        </w:rPr>
        <w:t>тощо</w:t>
      </w:r>
      <w:r>
        <w:t></w:t>
      </w:r>
      <w:r>
        <w:t></w:t>
      </w:r>
    </w:p>
    <w:p w:rsidR="0043633A" w:rsidRDefault="0043633A" w:rsidP="0043633A">
      <w:r>
        <w:t></w:t>
      </w:r>
      <w:r>
        <w:t></w:t>
      </w:r>
      <w:r>
        <w:t></w:t>
      </w:r>
      <w:r>
        <w:rPr>
          <w:rFonts w:hint="eastAsia"/>
        </w:rPr>
        <w:t>цілеспрямованість</w:t>
      </w:r>
      <w:r>
        <w:t></w:t>
      </w:r>
      <w:r>
        <w:t></w:t>
      </w:r>
      <w:r>
        <w:t></w:t>
      </w:r>
      <w:r>
        <w:t></w:t>
      </w:r>
      <w:r>
        <w:t></w:t>
      </w:r>
      <w:r>
        <w:rPr>
          <w:rFonts w:hint="eastAsia"/>
        </w:rPr>
        <w:t>наявність</w:t>
      </w:r>
      <w:r>
        <w:t></w:t>
      </w:r>
      <w:r>
        <w:rPr>
          <w:rFonts w:hint="eastAsia"/>
        </w:rPr>
        <w:t>спеціалізованих</w:t>
      </w:r>
      <w:r>
        <w:t></w:t>
      </w:r>
      <w:r>
        <w:rPr>
          <w:rFonts w:hint="eastAsia"/>
        </w:rPr>
        <w:t>учасників</w:t>
      </w:r>
      <w:r>
        <w:t></w:t>
      </w:r>
      <w:r>
        <w:rPr>
          <w:rFonts w:hint="eastAsia"/>
        </w:rPr>
        <w:t>освітнього</w:t>
      </w:r>
    </w:p>
    <w:p w:rsidR="0043633A" w:rsidRDefault="0043633A" w:rsidP="0043633A">
      <w:r>
        <w:rPr>
          <w:rFonts w:hint="eastAsia"/>
        </w:rPr>
        <w:t>процесу</w:t>
      </w:r>
      <w:r>
        <w:t></w:t>
      </w:r>
      <w:r>
        <w:rPr>
          <w:rFonts w:hint="eastAsia"/>
        </w:rPr>
        <w:t>–</w:t>
      </w:r>
      <w:r>
        <w:t></w:t>
      </w:r>
      <w:r>
        <w:t></w:t>
      </w:r>
      <w:r>
        <w:rPr>
          <w:rFonts w:hint="eastAsia"/>
        </w:rPr>
        <w:t>суб’єктів</w:t>
      </w:r>
      <w:r>
        <w:t></w:t>
      </w:r>
      <w:r>
        <w:t></w:t>
      </w:r>
      <w:r>
        <w:rPr>
          <w:rFonts w:hint="eastAsia"/>
        </w:rPr>
        <w:t>що</w:t>
      </w:r>
      <w:r>
        <w:t></w:t>
      </w:r>
      <w:r>
        <w:rPr>
          <w:rFonts w:hint="eastAsia"/>
        </w:rPr>
        <w:t>надають</w:t>
      </w:r>
      <w:r>
        <w:t></w:t>
      </w:r>
      <w:r>
        <w:rPr>
          <w:rFonts w:hint="eastAsia"/>
        </w:rPr>
        <w:t>освітні</w:t>
      </w:r>
      <w:r>
        <w:t></w:t>
      </w:r>
      <w:r>
        <w:rPr>
          <w:rFonts w:hint="eastAsia"/>
        </w:rPr>
        <w:t>послуги</w:t>
      </w:r>
      <w:r>
        <w:t></w:t>
      </w:r>
      <w:r>
        <w:t></w:t>
      </w:r>
      <w:r>
        <w:t></w:t>
      </w:r>
      <w:r>
        <w:rPr>
          <w:rFonts w:hint="eastAsia"/>
        </w:rPr>
        <w:t>наукових</w:t>
      </w:r>
      <w:r>
        <w:t></w:t>
      </w:r>
      <w:r>
        <w:t></w:t>
      </w:r>
      <w:r>
        <w:rPr>
          <w:rFonts w:hint="eastAsia"/>
        </w:rPr>
        <w:t>науковопедагогічних</w:t>
      </w:r>
      <w:r>
        <w:t></w:t>
      </w:r>
      <w:r>
        <w:rPr>
          <w:rFonts w:hint="eastAsia"/>
        </w:rPr>
        <w:t>працівників</w:t>
      </w:r>
      <w:r>
        <w:t></w:t>
      </w:r>
      <w:r>
        <w:t></w:t>
      </w:r>
      <w:r>
        <w:rPr>
          <w:rFonts w:hint="eastAsia"/>
        </w:rPr>
        <w:t>фахівців</w:t>
      </w:r>
      <w:r>
        <w:t></w:t>
      </w:r>
      <w:r>
        <w:rPr>
          <w:rFonts w:hint="eastAsia"/>
        </w:rPr>
        <w:t>практиків</w:t>
      </w:r>
      <w:r>
        <w:t></w:t>
      </w:r>
      <w:r>
        <w:t></w:t>
      </w:r>
      <w:r>
        <w:rPr>
          <w:rFonts w:hint="eastAsia"/>
        </w:rPr>
        <w:t>що</w:t>
      </w:r>
      <w:r>
        <w:t></w:t>
      </w:r>
      <w:r>
        <w:rPr>
          <w:rFonts w:hint="eastAsia"/>
        </w:rPr>
        <w:t>залучаються</w:t>
      </w:r>
      <w:r>
        <w:t></w:t>
      </w:r>
      <w:r>
        <w:rPr>
          <w:rFonts w:hint="eastAsia"/>
        </w:rPr>
        <w:t>до</w:t>
      </w:r>
      <w:r>
        <w:t></w:t>
      </w:r>
      <w:r>
        <w:rPr>
          <w:rFonts w:hint="eastAsia"/>
        </w:rPr>
        <w:t>освітньопрофесійних</w:t>
      </w:r>
      <w:r>
        <w:t></w:t>
      </w:r>
      <w:r>
        <w:rPr>
          <w:rFonts w:hint="eastAsia"/>
        </w:rPr>
        <w:t>програм</w:t>
      </w:r>
      <w:r>
        <w:t></w:t>
      </w:r>
      <w:r>
        <w:t></w:t>
      </w:r>
      <w:r>
        <w:rPr>
          <w:rFonts w:hint="eastAsia"/>
        </w:rPr>
        <w:t>інших</w:t>
      </w:r>
      <w:r>
        <w:t></w:t>
      </w:r>
      <w:r>
        <w:rPr>
          <w:rFonts w:hint="eastAsia"/>
        </w:rPr>
        <w:t>працівників</w:t>
      </w:r>
      <w:r>
        <w:t></w:t>
      </w:r>
      <w:r>
        <w:rPr>
          <w:rFonts w:hint="eastAsia"/>
        </w:rPr>
        <w:t>ВНЗ</w:t>
      </w:r>
      <w:r>
        <w:t></w:t>
      </w:r>
      <w:r>
        <w:t></w:t>
      </w:r>
      <w:r>
        <w:rPr>
          <w:rFonts w:hint="eastAsia"/>
        </w:rPr>
        <w:t>та</w:t>
      </w:r>
      <w:r>
        <w:t></w:t>
      </w:r>
      <w:r>
        <w:t></w:t>
      </w:r>
      <w:r>
        <w:rPr>
          <w:rFonts w:hint="eastAsia"/>
        </w:rPr>
        <w:t>осіб</w:t>
      </w:r>
      <w:r>
        <w:t></w:t>
      </w:r>
      <w:r>
        <w:t></w:t>
      </w:r>
      <w:r>
        <w:rPr>
          <w:rFonts w:hint="eastAsia"/>
        </w:rPr>
        <w:t>що</w:t>
      </w:r>
      <w:r>
        <w:t></w:t>
      </w:r>
      <w:r>
        <w:rPr>
          <w:rFonts w:hint="eastAsia"/>
        </w:rPr>
        <w:t>отримують</w:t>
      </w:r>
    </w:p>
    <w:p w:rsidR="0043633A" w:rsidRDefault="0043633A" w:rsidP="0043633A">
      <w:r>
        <w:rPr>
          <w:rFonts w:hint="eastAsia"/>
        </w:rPr>
        <w:t>освітні</w:t>
      </w:r>
      <w:r>
        <w:t></w:t>
      </w:r>
      <w:r>
        <w:rPr>
          <w:rFonts w:hint="eastAsia"/>
        </w:rPr>
        <w:t>послуги</w:t>
      </w:r>
      <w:r>
        <w:t></w:t>
      </w:r>
      <w:r>
        <w:t></w:t>
      </w:r>
      <w:r>
        <w:t></w:t>
      </w:r>
      <w:r>
        <w:rPr>
          <w:rFonts w:hint="eastAsia"/>
        </w:rPr>
        <w:t>здобувачів</w:t>
      </w:r>
      <w:r>
        <w:t></w:t>
      </w:r>
      <w:r>
        <w:rPr>
          <w:rFonts w:hint="eastAsia"/>
        </w:rPr>
        <w:t>вищої</w:t>
      </w:r>
      <w:r>
        <w:t></w:t>
      </w:r>
      <w:r>
        <w:rPr>
          <w:rFonts w:hint="eastAsia"/>
        </w:rPr>
        <w:t>освіти</w:t>
      </w:r>
      <w:r>
        <w:t></w:t>
      </w:r>
      <w:r>
        <w:rPr>
          <w:rFonts w:hint="eastAsia"/>
        </w:rPr>
        <w:t>й</w:t>
      </w:r>
      <w:r>
        <w:t></w:t>
      </w:r>
      <w:r>
        <w:rPr>
          <w:rFonts w:hint="eastAsia"/>
        </w:rPr>
        <w:t>інших</w:t>
      </w:r>
      <w:r>
        <w:t></w:t>
      </w:r>
      <w:r>
        <w:rPr>
          <w:rFonts w:hint="eastAsia"/>
        </w:rPr>
        <w:t>осіб</w:t>
      </w:r>
      <w:r>
        <w:t></w:t>
      </w:r>
      <w:r>
        <w:t></w:t>
      </w:r>
      <w:r>
        <w:rPr>
          <w:rFonts w:hint="eastAsia"/>
        </w:rPr>
        <w:t>які</w:t>
      </w:r>
      <w:r>
        <w:t></w:t>
      </w:r>
      <w:r>
        <w:rPr>
          <w:rFonts w:hint="eastAsia"/>
        </w:rPr>
        <w:t>навчаються</w:t>
      </w:r>
      <w:r>
        <w:t></w:t>
      </w:r>
      <w:r>
        <w:rPr>
          <w:rFonts w:hint="eastAsia"/>
        </w:rPr>
        <w:t>у</w:t>
      </w:r>
    </w:p>
    <w:p w:rsidR="0043633A" w:rsidRDefault="0043633A" w:rsidP="0043633A">
      <w:r>
        <w:rPr>
          <w:rFonts w:hint="eastAsia"/>
        </w:rPr>
        <w:t>вищих</w:t>
      </w:r>
      <w:r>
        <w:t></w:t>
      </w:r>
      <w:r>
        <w:rPr>
          <w:rFonts w:hint="eastAsia"/>
        </w:rPr>
        <w:t>навчальних</w:t>
      </w:r>
      <w:r>
        <w:t></w:t>
      </w:r>
      <w:r>
        <w:rPr>
          <w:rFonts w:hint="eastAsia"/>
        </w:rPr>
        <w:t>закладах</w:t>
      </w:r>
      <w:r>
        <w:t></w:t>
      </w:r>
      <w:r>
        <w:t></w:t>
      </w:r>
      <w:r>
        <w:t></w:t>
      </w:r>
      <w:r>
        <w:t></w:t>
      </w:r>
      <w:r>
        <w:t></w:t>
      </w:r>
      <w:r>
        <w:t></w:t>
      </w:r>
      <w:r>
        <w:rPr>
          <w:rFonts w:hint="eastAsia"/>
        </w:rPr>
        <w:t>наявність</w:t>
      </w:r>
      <w:r>
        <w:t></w:t>
      </w:r>
      <w:r>
        <w:rPr>
          <w:rFonts w:hint="eastAsia"/>
        </w:rPr>
        <w:t>автономних</w:t>
      </w:r>
      <w:r>
        <w:t></w:t>
      </w:r>
      <w:r>
        <w:rPr>
          <w:rFonts w:hint="eastAsia"/>
        </w:rPr>
        <w:t>спеціалізованих</w:t>
      </w:r>
    </w:p>
    <w:p w:rsidR="0043633A" w:rsidRDefault="0043633A" w:rsidP="0043633A">
      <w:r>
        <w:rPr>
          <w:rFonts w:hint="eastAsia"/>
        </w:rPr>
        <w:t>установ</w:t>
      </w:r>
      <w:r>
        <w:t></w:t>
      </w:r>
      <w:r>
        <w:rPr>
          <w:rFonts w:hint="eastAsia"/>
        </w:rPr>
        <w:t>надання</w:t>
      </w:r>
      <w:r>
        <w:t></w:t>
      </w:r>
      <w:r>
        <w:rPr>
          <w:rFonts w:hint="eastAsia"/>
        </w:rPr>
        <w:t>освіти</w:t>
      </w:r>
      <w:r>
        <w:t></w:t>
      </w:r>
      <w:r>
        <w:t></w:t>
      </w:r>
      <w:r>
        <w:t></w:t>
      </w:r>
      <w:r>
        <w:rPr>
          <w:rFonts w:hint="eastAsia"/>
        </w:rPr>
        <w:t>освітніх</w:t>
      </w:r>
      <w:r>
        <w:t></w:t>
      </w:r>
      <w:r>
        <w:rPr>
          <w:rFonts w:hint="eastAsia"/>
        </w:rPr>
        <w:t>послуг</w:t>
      </w:r>
      <w:r>
        <w:t></w:t>
      </w:r>
      <w:r>
        <w:t></w:t>
      </w:r>
      <w:r>
        <w:t></w:t>
      </w:r>
      <w:r>
        <w:rPr>
          <w:rFonts w:hint="eastAsia"/>
        </w:rPr>
        <w:t>–</w:t>
      </w:r>
      <w:r>
        <w:t></w:t>
      </w:r>
      <w:r>
        <w:rPr>
          <w:rFonts w:hint="eastAsia"/>
        </w:rPr>
        <w:t>ВНЗ</w:t>
      </w:r>
      <w:r>
        <w:t></w:t>
      </w:r>
      <w:r>
        <w:rPr>
          <w:rFonts w:hint="eastAsia"/>
        </w:rPr>
        <w:t>або</w:t>
      </w:r>
      <w:r>
        <w:t></w:t>
      </w:r>
      <w:r>
        <w:rPr>
          <w:rFonts w:hint="eastAsia"/>
        </w:rPr>
        <w:t>наукові</w:t>
      </w:r>
      <w:r>
        <w:t></w:t>
      </w:r>
      <w:r>
        <w:rPr>
          <w:rFonts w:hint="eastAsia"/>
        </w:rPr>
        <w:t>установи</w:t>
      </w:r>
      <w:r>
        <w:t></w:t>
      </w:r>
    </w:p>
    <w:p w:rsidR="0043633A" w:rsidRDefault="0043633A" w:rsidP="0043633A">
      <w:r>
        <w:t></w:t>
      </w:r>
      <w:r>
        <w:t></w:t>
      </w:r>
      <w:r>
        <w:t></w:t>
      </w:r>
      <w:r>
        <w:rPr>
          <w:rFonts w:hint="eastAsia"/>
        </w:rPr>
        <w:t>інтегративний</w:t>
      </w:r>
      <w:r>
        <w:t></w:t>
      </w:r>
      <w:r>
        <w:rPr>
          <w:rFonts w:hint="eastAsia"/>
        </w:rPr>
        <w:t>зв’язок</w:t>
      </w:r>
      <w:r>
        <w:t></w:t>
      </w:r>
      <w:r>
        <w:rPr>
          <w:rFonts w:hint="eastAsia"/>
        </w:rPr>
        <w:t>вищої</w:t>
      </w:r>
      <w:r>
        <w:t></w:t>
      </w:r>
      <w:r>
        <w:rPr>
          <w:rFonts w:hint="eastAsia"/>
        </w:rPr>
        <w:t>освіти</w:t>
      </w:r>
      <w:r>
        <w:t></w:t>
      </w:r>
      <w:r>
        <w:rPr>
          <w:rFonts w:hint="eastAsia"/>
        </w:rPr>
        <w:t>з</w:t>
      </w:r>
      <w:r>
        <w:t></w:t>
      </w:r>
      <w:r>
        <w:rPr>
          <w:rFonts w:hint="eastAsia"/>
        </w:rPr>
        <w:t>науковою</w:t>
      </w:r>
      <w:r>
        <w:t></w:t>
      </w:r>
      <w:r>
        <w:rPr>
          <w:rFonts w:hint="eastAsia"/>
        </w:rPr>
        <w:t>діяльністю</w:t>
      </w:r>
      <w:r>
        <w:t></w:t>
      </w:r>
      <w:r>
        <w:t></w:t>
      </w:r>
      <w:r>
        <w:rPr>
          <w:rFonts w:hint="eastAsia"/>
        </w:rPr>
        <w:t>науковими</w:t>
      </w:r>
    </w:p>
    <w:p w:rsidR="0043633A" w:rsidRDefault="0043633A" w:rsidP="0043633A">
      <w:r>
        <w:rPr>
          <w:rFonts w:hint="eastAsia"/>
        </w:rPr>
        <w:t>дослідженнями</w:t>
      </w:r>
      <w:r>
        <w:t></w:t>
      </w:r>
      <w:r>
        <w:t></w:t>
      </w:r>
      <w:r>
        <w:t></w:t>
      </w:r>
      <w:r>
        <w:t></w:t>
      </w:r>
      <w:r>
        <w:t></w:t>
      </w:r>
      <w:r>
        <w:t></w:t>
      </w:r>
      <w:r>
        <w:rPr>
          <w:rFonts w:hint="eastAsia"/>
        </w:rPr>
        <w:t>процедурна</w:t>
      </w:r>
      <w:r>
        <w:t></w:t>
      </w:r>
      <w:r>
        <w:rPr>
          <w:rFonts w:hint="eastAsia"/>
        </w:rPr>
        <w:t>нормативна</w:t>
      </w:r>
      <w:r>
        <w:t></w:t>
      </w:r>
      <w:r>
        <w:rPr>
          <w:rFonts w:hint="eastAsia"/>
        </w:rPr>
        <w:t>регламентованість</w:t>
      </w:r>
      <w:r>
        <w:t></w:t>
      </w:r>
      <w:r>
        <w:rPr>
          <w:rFonts w:hint="eastAsia"/>
        </w:rPr>
        <w:t>із</w:t>
      </w:r>
      <w:r>
        <w:t></w:t>
      </w:r>
      <w:r>
        <w:rPr>
          <w:rFonts w:hint="eastAsia"/>
        </w:rPr>
        <w:t>широкими</w:t>
      </w:r>
    </w:p>
    <w:p w:rsidR="0043633A" w:rsidRDefault="0043633A" w:rsidP="0043633A">
      <w:r>
        <w:rPr>
          <w:rFonts w:hint="eastAsia"/>
        </w:rPr>
        <w:t>повноваженнями</w:t>
      </w:r>
      <w:r>
        <w:t></w:t>
      </w:r>
      <w:r>
        <w:rPr>
          <w:rFonts w:hint="eastAsia"/>
        </w:rPr>
        <w:t>автономних</w:t>
      </w:r>
      <w:r>
        <w:t></w:t>
      </w:r>
      <w:r>
        <w:rPr>
          <w:rFonts w:hint="eastAsia"/>
        </w:rPr>
        <w:t>ВНЗ</w:t>
      </w:r>
      <w:r>
        <w:t></w:t>
      </w:r>
      <w:r>
        <w:rPr>
          <w:rFonts w:hint="eastAsia"/>
        </w:rPr>
        <w:t>та</w:t>
      </w:r>
      <w:r>
        <w:t></w:t>
      </w:r>
      <w:r>
        <w:rPr>
          <w:rFonts w:hint="eastAsia"/>
        </w:rPr>
        <w:t>наукових</w:t>
      </w:r>
      <w:r>
        <w:t></w:t>
      </w:r>
      <w:r>
        <w:rPr>
          <w:rFonts w:hint="eastAsia"/>
        </w:rPr>
        <w:t>установ</w:t>
      </w:r>
      <w:r>
        <w:t></w:t>
      </w:r>
      <w:r>
        <w:t></w:t>
      </w:r>
      <w:r>
        <w:t></w:t>
      </w:r>
      <w:r>
        <w:t></w:t>
      </w:r>
      <w:r>
        <w:t></w:t>
      </w:r>
      <w:r>
        <w:rPr>
          <w:rFonts w:hint="eastAsia"/>
        </w:rPr>
        <w:t>формально</w:t>
      </w:r>
    </w:p>
    <w:p w:rsidR="0043633A" w:rsidRDefault="0043633A" w:rsidP="0043633A">
      <w:r>
        <w:rPr>
          <w:rFonts w:hint="eastAsia"/>
        </w:rPr>
        <w:t>закріплена</w:t>
      </w:r>
      <w:r>
        <w:t></w:t>
      </w:r>
      <w:r>
        <w:rPr>
          <w:rFonts w:hint="eastAsia"/>
        </w:rPr>
        <w:t>результативність</w:t>
      </w:r>
      <w:r>
        <w:t></w:t>
      </w:r>
      <w:r>
        <w:t></w:t>
      </w:r>
      <w:r>
        <w:t></w:t>
      </w:r>
      <w:r>
        <w:t></w:t>
      </w:r>
      <w:r>
        <w:t></w:t>
      </w:r>
      <w:r>
        <w:t></w:t>
      </w:r>
      <w:r>
        <w:rPr>
          <w:rFonts w:hint="eastAsia"/>
        </w:rPr>
        <w:t>наступність</w:t>
      </w:r>
      <w:r>
        <w:t></w:t>
      </w:r>
      <w:r>
        <w:t></w:t>
      </w:r>
      <w:r>
        <w:t></w:t>
      </w:r>
      <w:r>
        <w:t></w:t>
      </w:r>
      <w:r>
        <w:t></w:t>
      </w:r>
      <w:r>
        <w:t></w:t>
      </w:r>
      <w:r>
        <w:rPr>
          <w:rFonts w:hint="eastAsia"/>
        </w:rPr>
        <w:t>тривалість</w:t>
      </w:r>
      <w:r>
        <w:t></w:t>
      </w:r>
      <w:r>
        <w:t></w:t>
      </w:r>
      <w:r>
        <w:rPr>
          <w:rFonts w:hint="eastAsia"/>
        </w:rPr>
        <w:t>термінова</w:t>
      </w:r>
    </w:p>
    <w:p w:rsidR="0043633A" w:rsidRDefault="0043633A" w:rsidP="0043633A">
      <w:r>
        <w:rPr>
          <w:rFonts w:hint="eastAsia"/>
        </w:rPr>
        <w:t>визначеність</w:t>
      </w:r>
      <w:r>
        <w:t></w:t>
      </w:r>
      <w:r>
        <w:t></w:t>
      </w:r>
      <w:r>
        <w:t></w:t>
      </w:r>
      <w:r>
        <w:t></w:t>
      </w:r>
      <w:r>
        <w:t></w:t>
      </w:r>
      <w:r>
        <w:t></w:t>
      </w:r>
      <w:r>
        <w:t></w:t>
      </w:r>
      <w:r>
        <w:rPr>
          <w:rFonts w:hint="eastAsia"/>
        </w:rPr>
        <w:t>динамізм</w:t>
      </w:r>
      <w:r>
        <w:t></w:t>
      </w:r>
      <w:r>
        <w:t></w:t>
      </w:r>
      <w:r>
        <w:rPr>
          <w:rFonts w:hint="eastAsia"/>
        </w:rPr>
        <w:t>динамічність</w:t>
      </w:r>
      <w:r>
        <w:t></w:t>
      </w:r>
      <w:r>
        <w:t></w:t>
      </w:r>
      <w:r>
        <w:t></w:t>
      </w:r>
      <w:r>
        <w:rPr>
          <w:rFonts w:hint="eastAsia"/>
        </w:rPr>
        <w:t>відкритість</w:t>
      </w:r>
      <w:r>
        <w:t></w:t>
      </w:r>
      <w:r>
        <w:t></w:t>
      </w:r>
      <w:r>
        <w:rPr>
          <w:rFonts w:hint="eastAsia"/>
        </w:rPr>
        <w:t>мобільність</w:t>
      </w:r>
      <w:r>
        <w:t></w:t>
      </w:r>
    </w:p>
    <w:p w:rsidR="0043633A" w:rsidRDefault="0043633A" w:rsidP="0043633A">
      <w:r>
        <w:t></w:t>
      </w:r>
      <w:r>
        <w:t></w:t>
      </w:r>
      <w:r>
        <w:t></w:t>
      </w:r>
      <w:r>
        <w:t></w:t>
      </w:r>
      <w:r>
        <w:rPr>
          <w:rFonts w:hint="eastAsia"/>
        </w:rPr>
        <w:t>випереджальний</w:t>
      </w:r>
      <w:r>
        <w:t></w:t>
      </w:r>
      <w:r>
        <w:rPr>
          <w:rFonts w:hint="eastAsia"/>
        </w:rPr>
        <w:t>характер</w:t>
      </w:r>
      <w:r>
        <w:t></w:t>
      </w:r>
      <w:r>
        <w:t></w:t>
      </w:r>
      <w:r>
        <w:t></w:t>
      </w:r>
      <w:r>
        <w:t></w:t>
      </w:r>
      <w:r>
        <w:t></w:t>
      </w:r>
      <w:r>
        <w:t></w:t>
      </w:r>
      <w:r>
        <w:rPr>
          <w:rFonts w:hint="eastAsia"/>
        </w:rPr>
        <w:t>новаційність</w:t>
      </w:r>
      <w:r>
        <w:t></w:t>
      </w:r>
      <w:r>
        <w:t></w:t>
      </w:r>
      <w:r>
        <w:t></w:t>
      </w:r>
      <w:r>
        <w:t></w:t>
      </w:r>
      <w:r>
        <w:t></w:t>
      </w:r>
      <w:r>
        <w:t></w:t>
      </w:r>
      <w:r>
        <w:rPr>
          <w:rFonts w:hint="eastAsia"/>
        </w:rPr>
        <w:t>системний</w:t>
      </w:r>
      <w:r>
        <w:t></w:t>
      </w:r>
      <w:r>
        <w:rPr>
          <w:rFonts w:hint="eastAsia"/>
        </w:rPr>
        <w:t>характер</w:t>
      </w:r>
      <w:r>
        <w:t></w:t>
      </w:r>
    </w:p>
    <w:p w:rsidR="0043633A" w:rsidRDefault="0043633A" w:rsidP="0043633A">
      <w:r>
        <w:t></w:t>
      </w:r>
      <w:r>
        <w:t></w:t>
      </w:r>
      <w:r>
        <w:t></w:t>
      </w:r>
      <w:r>
        <w:t></w:t>
      </w:r>
      <w:r>
        <w:rPr>
          <w:rFonts w:hint="eastAsia"/>
        </w:rPr>
        <w:t>рівень</w:t>
      </w:r>
      <w:r>
        <w:t></w:t>
      </w:r>
      <w:r>
        <w:rPr>
          <w:rFonts w:hint="eastAsia"/>
        </w:rPr>
        <w:t>освіти</w:t>
      </w:r>
      <w:r>
        <w:t></w:t>
      </w:r>
    </w:p>
    <w:p w:rsidR="0043633A" w:rsidRDefault="0043633A" w:rsidP="0043633A">
      <w:r>
        <w:rPr>
          <w:rFonts w:hint="eastAsia"/>
        </w:rPr>
        <w:t>Запропоновано</w:t>
      </w:r>
      <w:r>
        <w:t></w:t>
      </w:r>
      <w:r>
        <w:rPr>
          <w:rFonts w:hint="eastAsia"/>
        </w:rPr>
        <w:t>визначення</w:t>
      </w:r>
      <w:r>
        <w:t></w:t>
      </w:r>
      <w:r>
        <w:rPr>
          <w:rFonts w:hint="eastAsia"/>
        </w:rPr>
        <w:t>вищої</w:t>
      </w:r>
      <w:r>
        <w:t></w:t>
      </w:r>
      <w:r>
        <w:rPr>
          <w:rFonts w:hint="eastAsia"/>
        </w:rPr>
        <w:t>освіти</w:t>
      </w:r>
      <w:r>
        <w:t></w:t>
      </w:r>
      <w:r>
        <w:rPr>
          <w:rFonts w:hint="eastAsia"/>
        </w:rPr>
        <w:t>як</w:t>
      </w:r>
      <w:r>
        <w:t></w:t>
      </w:r>
      <w:r>
        <w:rPr>
          <w:rFonts w:hint="eastAsia"/>
        </w:rPr>
        <w:t>систематизованої</w:t>
      </w:r>
    </w:p>
    <w:p w:rsidR="0043633A" w:rsidRDefault="0043633A" w:rsidP="0043633A">
      <w:r>
        <w:rPr>
          <w:rFonts w:hint="eastAsia"/>
        </w:rPr>
        <w:t>сукупності</w:t>
      </w:r>
      <w:r>
        <w:t></w:t>
      </w:r>
      <w:r>
        <w:rPr>
          <w:rFonts w:hint="eastAsia"/>
        </w:rPr>
        <w:t>знань</w:t>
      </w:r>
      <w:r>
        <w:t></w:t>
      </w:r>
      <w:r>
        <w:t></w:t>
      </w:r>
      <w:r>
        <w:rPr>
          <w:rFonts w:hint="eastAsia"/>
        </w:rPr>
        <w:t>умінь</w:t>
      </w:r>
      <w:r>
        <w:t></w:t>
      </w:r>
      <w:r>
        <w:t></w:t>
      </w:r>
      <w:r>
        <w:rPr>
          <w:rFonts w:hint="eastAsia"/>
        </w:rPr>
        <w:t>навичок</w:t>
      </w:r>
      <w:r>
        <w:t></w:t>
      </w:r>
      <w:r>
        <w:t></w:t>
      </w:r>
      <w:r>
        <w:rPr>
          <w:rFonts w:hint="eastAsia"/>
        </w:rPr>
        <w:t>практичних</w:t>
      </w:r>
      <w:r>
        <w:t></w:t>
      </w:r>
      <w:r>
        <w:rPr>
          <w:rFonts w:hint="eastAsia"/>
        </w:rPr>
        <w:t>компетентностей</w:t>
      </w:r>
      <w:r>
        <w:t></w:t>
      </w:r>
      <w:r>
        <w:t></w:t>
      </w:r>
      <w:r>
        <w:rPr>
          <w:rFonts w:hint="eastAsia"/>
        </w:rPr>
        <w:t>способів</w:t>
      </w:r>
    </w:p>
    <w:p w:rsidR="0043633A" w:rsidRDefault="0043633A" w:rsidP="0043633A">
      <w:r>
        <w:rPr>
          <w:rFonts w:hint="eastAsia"/>
        </w:rPr>
        <w:t>мислення</w:t>
      </w:r>
      <w:r>
        <w:t></w:t>
      </w:r>
      <w:r>
        <w:rPr>
          <w:rFonts w:hint="eastAsia"/>
        </w:rPr>
        <w:t>й</w:t>
      </w:r>
      <w:r>
        <w:t></w:t>
      </w:r>
      <w:r>
        <w:rPr>
          <w:rFonts w:hint="eastAsia"/>
        </w:rPr>
        <w:t>інших</w:t>
      </w:r>
      <w:r>
        <w:t></w:t>
      </w:r>
      <w:r>
        <w:rPr>
          <w:rFonts w:hint="eastAsia"/>
        </w:rPr>
        <w:t>якостей</w:t>
      </w:r>
      <w:r>
        <w:t></w:t>
      </w:r>
      <w:r>
        <w:t></w:t>
      </w:r>
      <w:r>
        <w:rPr>
          <w:rFonts w:hint="eastAsia"/>
        </w:rPr>
        <w:t>яку</w:t>
      </w:r>
      <w:r>
        <w:t></w:t>
      </w:r>
      <w:r>
        <w:rPr>
          <w:rFonts w:hint="eastAsia"/>
        </w:rPr>
        <w:t>отримують</w:t>
      </w:r>
      <w:r>
        <w:t></w:t>
      </w:r>
      <w:r>
        <w:rPr>
          <w:rFonts w:hint="eastAsia"/>
        </w:rPr>
        <w:t>здобувачі</w:t>
      </w:r>
      <w:r>
        <w:t></w:t>
      </w:r>
      <w:r>
        <w:rPr>
          <w:rFonts w:hint="eastAsia"/>
        </w:rPr>
        <w:t>та</w:t>
      </w:r>
      <w:r>
        <w:t></w:t>
      </w:r>
      <w:r>
        <w:rPr>
          <w:rFonts w:hint="eastAsia"/>
        </w:rPr>
        <w:t>інші</w:t>
      </w:r>
      <w:r>
        <w:t></w:t>
      </w:r>
      <w:r>
        <w:rPr>
          <w:rFonts w:hint="eastAsia"/>
        </w:rPr>
        <w:t>особи</w:t>
      </w:r>
      <w:r>
        <w:t></w:t>
      </w:r>
      <w:r>
        <w:t></w:t>
      </w:r>
      <w:r>
        <w:rPr>
          <w:rFonts w:hint="eastAsia"/>
        </w:rPr>
        <w:t>які</w:t>
      </w:r>
    </w:p>
    <w:p w:rsidR="0043633A" w:rsidRDefault="0043633A" w:rsidP="0043633A">
      <w:r>
        <w:rPr>
          <w:rFonts w:hint="eastAsia"/>
        </w:rPr>
        <w:t>навчаються</w:t>
      </w:r>
      <w:r>
        <w:t></w:t>
      </w:r>
      <w:r>
        <w:t></w:t>
      </w:r>
      <w:r>
        <w:rPr>
          <w:rFonts w:hint="eastAsia"/>
        </w:rPr>
        <w:t>у</w:t>
      </w:r>
      <w:r>
        <w:t></w:t>
      </w:r>
      <w:r>
        <w:rPr>
          <w:rFonts w:hint="eastAsia"/>
        </w:rPr>
        <w:t>вищих</w:t>
      </w:r>
      <w:r>
        <w:t></w:t>
      </w:r>
      <w:r>
        <w:rPr>
          <w:rFonts w:hint="eastAsia"/>
        </w:rPr>
        <w:t>навчальних</w:t>
      </w:r>
      <w:r>
        <w:t></w:t>
      </w:r>
      <w:r>
        <w:rPr>
          <w:rFonts w:hint="eastAsia"/>
        </w:rPr>
        <w:t>закладах</w:t>
      </w:r>
      <w:r>
        <w:t></w:t>
      </w:r>
      <w:r>
        <w:rPr>
          <w:rFonts w:hint="eastAsia"/>
        </w:rPr>
        <w:t>або</w:t>
      </w:r>
      <w:r>
        <w:t></w:t>
      </w:r>
      <w:r>
        <w:rPr>
          <w:rFonts w:hint="eastAsia"/>
        </w:rPr>
        <w:t>наукових</w:t>
      </w:r>
      <w:r>
        <w:t></w:t>
      </w:r>
      <w:r>
        <w:rPr>
          <w:rFonts w:hint="eastAsia"/>
        </w:rPr>
        <w:t>установах</w:t>
      </w:r>
      <w:r>
        <w:t></w:t>
      </w:r>
      <w:r>
        <w:t></w:t>
      </w:r>
      <w:r>
        <w:rPr>
          <w:rFonts w:hint="eastAsia"/>
        </w:rPr>
        <w:t>наділених</w:t>
      </w:r>
    </w:p>
    <w:p w:rsidR="0043633A" w:rsidRDefault="0043633A" w:rsidP="0043633A">
      <w:r>
        <w:rPr>
          <w:rFonts w:hint="eastAsia"/>
        </w:rPr>
        <w:t>автономією</w:t>
      </w:r>
      <w:r>
        <w:t></w:t>
      </w:r>
      <w:r>
        <w:rPr>
          <w:rFonts w:hint="eastAsia"/>
        </w:rPr>
        <w:t>в</w:t>
      </w:r>
      <w:r>
        <w:t></w:t>
      </w:r>
      <w:r>
        <w:rPr>
          <w:rFonts w:hint="eastAsia"/>
        </w:rPr>
        <w:t>нормативно</w:t>
      </w:r>
      <w:r>
        <w:t></w:t>
      </w:r>
      <w:r>
        <w:rPr>
          <w:rFonts w:hint="eastAsia"/>
        </w:rPr>
        <w:t>визначених</w:t>
      </w:r>
      <w:r>
        <w:t></w:t>
      </w:r>
      <w:r>
        <w:rPr>
          <w:rFonts w:hint="eastAsia"/>
        </w:rPr>
        <w:t>межах</w:t>
      </w:r>
      <w:r>
        <w:t></w:t>
      </w:r>
      <w:r>
        <w:t></w:t>
      </w:r>
      <w:r>
        <w:rPr>
          <w:rFonts w:hint="eastAsia"/>
        </w:rPr>
        <w:t>на</w:t>
      </w:r>
      <w:r>
        <w:t></w:t>
      </w:r>
      <w:r>
        <w:rPr>
          <w:rFonts w:hint="eastAsia"/>
        </w:rPr>
        <w:t>рівнях</w:t>
      </w:r>
      <w:r>
        <w:t></w:t>
      </w:r>
      <w:r>
        <w:rPr>
          <w:rFonts w:hint="eastAsia"/>
        </w:rPr>
        <w:t>вищої</w:t>
      </w:r>
      <w:r>
        <w:t></w:t>
      </w:r>
      <w:r>
        <w:rPr>
          <w:rFonts w:hint="eastAsia"/>
        </w:rPr>
        <w:t>освіти</w:t>
      </w:r>
      <w:r>
        <w:t></w:t>
      </w:r>
      <w:r>
        <w:rPr>
          <w:rFonts w:hint="eastAsia"/>
        </w:rPr>
        <w:t>з</w:t>
      </w:r>
    </w:p>
    <w:p w:rsidR="0043633A" w:rsidRDefault="0043633A" w:rsidP="0043633A">
      <w:r>
        <w:rPr>
          <w:rFonts w:hint="eastAsia"/>
        </w:rPr>
        <w:t>відповідної</w:t>
      </w:r>
      <w:r>
        <w:t></w:t>
      </w:r>
      <w:r>
        <w:rPr>
          <w:rFonts w:hint="eastAsia"/>
        </w:rPr>
        <w:t>галузі</w:t>
      </w:r>
      <w:r>
        <w:t></w:t>
      </w:r>
      <w:r>
        <w:rPr>
          <w:rFonts w:hint="eastAsia"/>
        </w:rPr>
        <w:t>знань</w:t>
      </w:r>
      <w:r>
        <w:t></w:t>
      </w:r>
      <w:r>
        <w:rPr>
          <w:rFonts w:hint="eastAsia"/>
        </w:rPr>
        <w:t>за</w:t>
      </w:r>
      <w:r>
        <w:t></w:t>
      </w:r>
      <w:r>
        <w:rPr>
          <w:rFonts w:hint="eastAsia"/>
        </w:rPr>
        <w:t>певною</w:t>
      </w:r>
      <w:r>
        <w:t></w:t>
      </w:r>
      <w:r>
        <w:rPr>
          <w:rFonts w:hint="eastAsia"/>
        </w:rPr>
        <w:t>кваліфікацією</w:t>
      </w:r>
      <w:r>
        <w:t></w:t>
      </w:r>
      <w:r>
        <w:t></w:t>
      </w:r>
      <w:r>
        <w:rPr>
          <w:rFonts w:hint="eastAsia"/>
        </w:rPr>
        <w:t>що</w:t>
      </w:r>
      <w:r>
        <w:t></w:t>
      </w:r>
      <w:r>
        <w:rPr>
          <w:rFonts w:hint="eastAsia"/>
        </w:rPr>
        <w:t>підтверджується</w:t>
      </w:r>
    </w:p>
    <w:p w:rsidR="0043633A" w:rsidRDefault="0043633A" w:rsidP="0043633A">
      <w:r>
        <w:rPr>
          <w:rFonts w:hint="eastAsia"/>
        </w:rPr>
        <w:t>відповідним</w:t>
      </w:r>
      <w:r>
        <w:t></w:t>
      </w:r>
      <w:r>
        <w:rPr>
          <w:rFonts w:hint="eastAsia"/>
        </w:rPr>
        <w:t>документом</w:t>
      </w:r>
      <w:r>
        <w:t></w:t>
      </w:r>
      <w:r>
        <w:t></w:t>
      </w:r>
      <w:r>
        <w:rPr>
          <w:rFonts w:hint="eastAsia"/>
        </w:rPr>
        <w:t>У</w:t>
      </w:r>
      <w:r>
        <w:t></w:t>
      </w:r>
      <w:r>
        <w:rPr>
          <w:rFonts w:hint="eastAsia"/>
        </w:rPr>
        <w:t>цьому</w:t>
      </w:r>
      <w:r>
        <w:t></w:t>
      </w:r>
      <w:r>
        <w:rPr>
          <w:rFonts w:hint="eastAsia"/>
        </w:rPr>
        <w:t>формулюванні</w:t>
      </w:r>
      <w:r>
        <w:t></w:t>
      </w:r>
      <w:r>
        <w:rPr>
          <w:rFonts w:hint="eastAsia"/>
        </w:rPr>
        <w:t>запропоновано</w:t>
      </w:r>
      <w:r>
        <w:t></w:t>
      </w:r>
      <w:r>
        <w:rPr>
          <w:rFonts w:hint="eastAsia"/>
        </w:rPr>
        <w:t>розглядати</w:t>
      </w:r>
    </w:p>
    <w:p w:rsidR="0043633A" w:rsidRDefault="0043633A" w:rsidP="0043633A">
      <w:r>
        <w:rPr>
          <w:rFonts w:hint="eastAsia"/>
        </w:rPr>
        <w:t>вищу</w:t>
      </w:r>
      <w:r>
        <w:t></w:t>
      </w:r>
      <w:r>
        <w:rPr>
          <w:rFonts w:hint="eastAsia"/>
        </w:rPr>
        <w:t>освіту</w:t>
      </w:r>
      <w:r>
        <w:t></w:t>
      </w:r>
      <w:r>
        <w:rPr>
          <w:rFonts w:hint="eastAsia"/>
        </w:rPr>
        <w:t>і</w:t>
      </w:r>
      <w:r>
        <w:t></w:t>
      </w:r>
      <w:r>
        <w:rPr>
          <w:rFonts w:hint="eastAsia"/>
        </w:rPr>
        <w:t>як</w:t>
      </w:r>
      <w:r>
        <w:t></w:t>
      </w:r>
      <w:r>
        <w:rPr>
          <w:rFonts w:hint="eastAsia"/>
        </w:rPr>
        <w:t>об’єкт</w:t>
      </w:r>
      <w:r>
        <w:t></w:t>
      </w:r>
      <w:r>
        <w:rPr>
          <w:rFonts w:hint="eastAsia"/>
        </w:rPr>
        <w:t>державного</w:t>
      </w:r>
      <w:r>
        <w:t></w:t>
      </w:r>
      <w:r>
        <w:rPr>
          <w:rFonts w:hint="eastAsia"/>
        </w:rPr>
        <w:t>контролю</w:t>
      </w:r>
      <w:r>
        <w:t></w:t>
      </w:r>
    </w:p>
    <w:p w:rsidR="0043633A" w:rsidRDefault="0043633A" w:rsidP="0043633A">
      <w:r>
        <w:rPr>
          <w:rFonts w:hint="eastAsia"/>
        </w:rPr>
        <w:t>Аргументовано</w:t>
      </w:r>
      <w:r>
        <w:t></w:t>
      </w:r>
      <w:r>
        <w:t></w:t>
      </w:r>
      <w:r>
        <w:rPr>
          <w:rFonts w:hint="eastAsia"/>
        </w:rPr>
        <w:t>що</w:t>
      </w:r>
      <w:r>
        <w:t></w:t>
      </w:r>
      <w:r>
        <w:rPr>
          <w:rFonts w:hint="eastAsia"/>
        </w:rPr>
        <w:t>вищу</w:t>
      </w:r>
      <w:r>
        <w:t></w:t>
      </w:r>
      <w:r>
        <w:rPr>
          <w:rFonts w:hint="eastAsia"/>
        </w:rPr>
        <w:t>освіту</w:t>
      </w:r>
      <w:r>
        <w:t></w:t>
      </w:r>
      <w:r>
        <w:rPr>
          <w:rFonts w:hint="eastAsia"/>
        </w:rPr>
        <w:t>доцільно</w:t>
      </w:r>
      <w:r>
        <w:t></w:t>
      </w:r>
      <w:r>
        <w:rPr>
          <w:rFonts w:hint="eastAsia"/>
        </w:rPr>
        <w:t>розглядати</w:t>
      </w:r>
      <w:r>
        <w:t></w:t>
      </w:r>
      <w:r>
        <w:rPr>
          <w:rFonts w:hint="eastAsia"/>
        </w:rPr>
        <w:t>як</w:t>
      </w:r>
      <w:r>
        <w:t></w:t>
      </w:r>
      <w:r>
        <w:rPr>
          <w:rFonts w:hint="eastAsia"/>
        </w:rPr>
        <w:t>систему</w:t>
      </w:r>
      <w:r>
        <w:t></w:t>
      </w:r>
      <w:r>
        <w:t></w:t>
      </w:r>
      <w:r>
        <w:rPr>
          <w:rFonts w:hint="eastAsia"/>
        </w:rPr>
        <w:t>в</w:t>
      </w:r>
      <w:r>
        <w:t></w:t>
      </w:r>
      <w:r>
        <w:rPr>
          <w:rFonts w:hint="eastAsia"/>
        </w:rPr>
        <w:t>якій</w:t>
      </w:r>
    </w:p>
    <w:p w:rsidR="0043633A" w:rsidRDefault="0043633A" w:rsidP="0043633A">
      <w:r>
        <w:rPr>
          <w:rFonts w:hint="eastAsia"/>
        </w:rPr>
        <w:t>умовно</w:t>
      </w:r>
      <w:r>
        <w:t></w:t>
      </w:r>
      <w:r>
        <w:rPr>
          <w:rFonts w:hint="eastAsia"/>
        </w:rPr>
        <w:t>можна</w:t>
      </w:r>
      <w:r>
        <w:t></w:t>
      </w:r>
      <w:r>
        <w:rPr>
          <w:rFonts w:hint="eastAsia"/>
        </w:rPr>
        <w:t>виділити</w:t>
      </w:r>
      <w:r>
        <w:t></w:t>
      </w:r>
      <w:r>
        <w:rPr>
          <w:rFonts w:hint="eastAsia"/>
        </w:rPr>
        <w:t>підсистему</w:t>
      </w:r>
      <w:r>
        <w:t></w:t>
      </w:r>
      <w:r>
        <w:t></w:t>
      </w:r>
      <w:r>
        <w:rPr>
          <w:rFonts w:hint="eastAsia"/>
        </w:rPr>
        <w:t>Базові</w:t>
      </w:r>
      <w:r>
        <w:t></w:t>
      </w:r>
      <w:r>
        <w:rPr>
          <w:rFonts w:hint="eastAsia"/>
        </w:rPr>
        <w:t>установи</w:t>
      </w:r>
      <w:r>
        <w:t></w:t>
      </w:r>
      <w:r>
        <w:t></w:t>
      </w:r>
      <w:r>
        <w:t></w:t>
      </w:r>
      <w:r>
        <w:rPr>
          <w:rFonts w:hint="eastAsia"/>
        </w:rPr>
        <w:t>підсистему</w:t>
      </w:r>
      <w:r>
        <w:t></w:t>
      </w:r>
      <w:r>
        <w:t></w:t>
      </w:r>
      <w:r>
        <w:rPr>
          <w:rFonts w:hint="eastAsia"/>
        </w:rPr>
        <w:t>Кадри</w:t>
      </w:r>
      <w:r>
        <w:t></w:t>
      </w:r>
      <w:r>
        <w:t></w:t>
      </w:r>
    </w:p>
    <w:p w:rsidR="0043633A" w:rsidRDefault="0043633A" w:rsidP="0043633A">
      <w:r>
        <w:rPr>
          <w:rFonts w:hint="eastAsia"/>
        </w:rPr>
        <w:t>підсистему</w:t>
      </w:r>
      <w:r>
        <w:t></w:t>
      </w:r>
      <w:r>
        <w:t></w:t>
      </w:r>
      <w:r>
        <w:rPr>
          <w:rFonts w:hint="eastAsia"/>
        </w:rPr>
        <w:t>Управління</w:t>
      </w:r>
      <w:r>
        <w:t></w:t>
      </w:r>
      <w:r>
        <w:t></w:t>
      </w:r>
      <w:r>
        <w:t></w:t>
      </w:r>
      <w:r>
        <w:rPr>
          <w:rFonts w:hint="eastAsia"/>
        </w:rPr>
        <w:t>підсистему</w:t>
      </w:r>
      <w:r>
        <w:t></w:t>
      </w:r>
      <w:r>
        <w:t></w:t>
      </w:r>
      <w:r>
        <w:rPr>
          <w:rFonts w:hint="eastAsia"/>
        </w:rPr>
        <w:t>Організація</w:t>
      </w:r>
      <w:r>
        <w:t></w:t>
      </w:r>
      <w:r>
        <w:t></w:t>
      </w:r>
      <w:r>
        <w:rPr>
          <w:rFonts w:hint="eastAsia"/>
        </w:rPr>
        <w:t>зміст</w:t>
      </w:r>
      <w:r>
        <w:t></w:t>
      </w:r>
      <w:r>
        <w:t></w:t>
      </w:r>
      <w:r>
        <w:rPr>
          <w:rFonts w:hint="eastAsia"/>
        </w:rPr>
        <w:t>результати</w:t>
      </w:r>
      <w:r>
        <w:t></w:t>
      </w:r>
      <w:r>
        <w:t></w:t>
      </w:r>
      <w:r>
        <w:t></w:t>
      </w:r>
      <w:r>
        <w:rPr>
          <w:rFonts w:hint="eastAsia"/>
        </w:rPr>
        <w:t>що</w:t>
      </w:r>
    </w:p>
    <w:p w:rsidR="0043633A" w:rsidRDefault="0043633A" w:rsidP="0043633A">
      <w:r>
        <w:rPr>
          <w:rFonts w:hint="eastAsia"/>
        </w:rPr>
        <w:t>охоплюють</w:t>
      </w:r>
      <w:r>
        <w:t></w:t>
      </w:r>
      <w:r>
        <w:rPr>
          <w:rFonts w:hint="eastAsia"/>
        </w:rPr>
        <w:t>елементи</w:t>
      </w:r>
      <w:r>
        <w:t></w:t>
      </w:r>
      <w:r>
        <w:rPr>
          <w:rFonts w:hint="eastAsia"/>
        </w:rPr>
        <w:t>й</w:t>
      </w:r>
      <w:r>
        <w:t></w:t>
      </w:r>
      <w:r>
        <w:rPr>
          <w:rFonts w:hint="eastAsia"/>
        </w:rPr>
        <w:t>перебувають</w:t>
      </w:r>
      <w:r>
        <w:t></w:t>
      </w:r>
      <w:r>
        <w:rPr>
          <w:rFonts w:hint="eastAsia"/>
        </w:rPr>
        <w:t>між</w:t>
      </w:r>
      <w:r>
        <w:t></w:t>
      </w:r>
      <w:r>
        <w:rPr>
          <w:rFonts w:hint="eastAsia"/>
        </w:rPr>
        <w:t>собою</w:t>
      </w:r>
      <w:r>
        <w:t></w:t>
      </w:r>
      <w:r>
        <w:rPr>
          <w:rFonts w:hint="eastAsia"/>
        </w:rPr>
        <w:t>у</w:t>
      </w:r>
      <w:r>
        <w:t></w:t>
      </w:r>
      <w:r>
        <w:rPr>
          <w:rFonts w:hint="eastAsia"/>
        </w:rPr>
        <w:t>внутрішніх</w:t>
      </w:r>
      <w:r>
        <w:t></w:t>
      </w:r>
      <w:r>
        <w:rPr>
          <w:rFonts w:hint="eastAsia"/>
        </w:rPr>
        <w:t>і</w:t>
      </w:r>
      <w:r>
        <w:t></w:t>
      </w:r>
      <w:r>
        <w:rPr>
          <w:rFonts w:hint="eastAsia"/>
        </w:rPr>
        <w:t>зовнішніх</w:t>
      </w:r>
    </w:p>
    <w:p w:rsidR="0043633A" w:rsidRDefault="0043633A" w:rsidP="0043633A">
      <w:r>
        <w:rPr>
          <w:rFonts w:hint="eastAsia"/>
        </w:rPr>
        <w:t>зв’язках</w:t>
      </w:r>
      <w:r>
        <w:t></w:t>
      </w:r>
      <w:r>
        <w:t></w:t>
      </w:r>
      <w:r>
        <w:rPr>
          <w:rFonts w:hint="eastAsia"/>
        </w:rPr>
        <w:t>Кожна</w:t>
      </w:r>
      <w:r>
        <w:t></w:t>
      </w:r>
      <w:r>
        <w:rPr>
          <w:rFonts w:hint="eastAsia"/>
        </w:rPr>
        <w:t>з</w:t>
      </w:r>
      <w:r>
        <w:t></w:t>
      </w:r>
      <w:r>
        <w:rPr>
          <w:rFonts w:hint="eastAsia"/>
        </w:rPr>
        <w:t>підсистем</w:t>
      </w:r>
      <w:r>
        <w:t></w:t>
      </w:r>
      <w:r>
        <w:rPr>
          <w:rFonts w:hint="eastAsia"/>
        </w:rPr>
        <w:t>являє</w:t>
      </w:r>
      <w:r>
        <w:t></w:t>
      </w:r>
      <w:r>
        <w:rPr>
          <w:rFonts w:hint="eastAsia"/>
        </w:rPr>
        <w:t>собою</w:t>
      </w:r>
      <w:r>
        <w:t></w:t>
      </w:r>
      <w:r>
        <w:rPr>
          <w:rFonts w:hint="eastAsia"/>
        </w:rPr>
        <w:t>упорядковану</w:t>
      </w:r>
      <w:r>
        <w:t></w:t>
      </w:r>
      <w:r>
        <w:rPr>
          <w:rFonts w:hint="eastAsia"/>
        </w:rPr>
        <w:t>сукупність</w:t>
      </w:r>
    </w:p>
    <w:p w:rsidR="0043633A" w:rsidRDefault="0043633A" w:rsidP="0043633A">
      <w:r>
        <w:rPr>
          <w:rFonts w:hint="eastAsia"/>
        </w:rPr>
        <w:t>взаємопов’язаних</w:t>
      </w:r>
      <w:r>
        <w:t></w:t>
      </w:r>
      <w:r>
        <w:rPr>
          <w:rFonts w:hint="eastAsia"/>
        </w:rPr>
        <w:t>і</w:t>
      </w:r>
      <w:r>
        <w:t></w:t>
      </w:r>
      <w:r>
        <w:rPr>
          <w:rFonts w:hint="eastAsia"/>
        </w:rPr>
        <w:t>взаємодіючих</w:t>
      </w:r>
      <w:r>
        <w:t></w:t>
      </w:r>
      <w:r>
        <w:t></w:t>
      </w:r>
      <w:r>
        <w:rPr>
          <w:rFonts w:hint="eastAsia"/>
        </w:rPr>
        <w:t>взаємозумовлених</w:t>
      </w:r>
      <w:r>
        <w:t></w:t>
      </w:r>
      <w:r>
        <w:rPr>
          <w:rFonts w:hint="eastAsia"/>
        </w:rPr>
        <w:t>елементів</w:t>
      </w:r>
      <w:r>
        <w:t></w:t>
      </w:r>
      <w:r>
        <w:t></w:t>
      </w:r>
      <w:r>
        <w:rPr>
          <w:rFonts w:hint="eastAsia"/>
        </w:rPr>
        <w:t>Підсистема</w:t>
      </w:r>
    </w:p>
    <w:p w:rsidR="0043633A" w:rsidRDefault="0043633A" w:rsidP="0043633A">
      <w:r>
        <w:t></w:t>
      </w:r>
      <w:r>
        <w:t></w:t>
      </w:r>
      <w:r>
        <w:t></w:t>
      </w:r>
    </w:p>
    <w:p w:rsidR="0043633A" w:rsidRDefault="0043633A" w:rsidP="0043633A">
      <w:r>
        <w:t></w:t>
      </w:r>
      <w:r>
        <w:rPr>
          <w:rFonts w:hint="eastAsia"/>
        </w:rPr>
        <w:t>Базові</w:t>
      </w:r>
      <w:r>
        <w:t></w:t>
      </w:r>
      <w:r>
        <w:rPr>
          <w:rFonts w:hint="eastAsia"/>
        </w:rPr>
        <w:t>установи</w:t>
      </w:r>
      <w:r>
        <w:t></w:t>
      </w:r>
      <w:r>
        <w:t></w:t>
      </w:r>
      <w:r>
        <w:rPr>
          <w:rFonts w:hint="eastAsia"/>
        </w:rPr>
        <w:t>охоплює</w:t>
      </w:r>
      <w:r>
        <w:t></w:t>
      </w:r>
      <w:r>
        <w:rPr>
          <w:rFonts w:hint="eastAsia"/>
        </w:rPr>
        <w:t>вищі</w:t>
      </w:r>
      <w:r>
        <w:t></w:t>
      </w:r>
      <w:r>
        <w:rPr>
          <w:rFonts w:hint="eastAsia"/>
        </w:rPr>
        <w:t>навчальні</w:t>
      </w:r>
      <w:r>
        <w:t></w:t>
      </w:r>
      <w:r>
        <w:rPr>
          <w:rFonts w:hint="eastAsia"/>
        </w:rPr>
        <w:t>заклади</w:t>
      </w:r>
      <w:r>
        <w:t></w:t>
      </w:r>
      <w:r>
        <w:rPr>
          <w:rFonts w:hint="eastAsia"/>
        </w:rPr>
        <w:t>та</w:t>
      </w:r>
      <w:r>
        <w:t></w:t>
      </w:r>
      <w:r>
        <w:rPr>
          <w:rFonts w:hint="eastAsia"/>
        </w:rPr>
        <w:t>наукові</w:t>
      </w:r>
      <w:r>
        <w:t></w:t>
      </w:r>
      <w:r>
        <w:rPr>
          <w:rFonts w:hint="eastAsia"/>
        </w:rPr>
        <w:t>установи</w:t>
      </w:r>
      <w:r>
        <w:t></w:t>
      </w:r>
    </w:p>
    <w:p w:rsidR="0043633A" w:rsidRDefault="0043633A" w:rsidP="0043633A">
      <w:r>
        <w:rPr>
          <w:rFonts w:hint="eastAsia"/>
        </w:rPr>
        <w:t>підсистема</w:t>
      </w:r>
      <w:r>
        <w:t></w:t>
      </w:r>
      <w:r>
        <w:t></w:t>
      </w:r>
      <w:r>
        <w:rPr>
          <w:rFonts w:hint="eastAsia"/>
        </w:rPr>
        <w:t>Кадри</w:t>
      </w:r>
      <w:r>
        <w:t></w:t>
      </w:r>
      <w:r>
        <w:t></w:t>
      </w:r>
      <w:r>
        <w:rPr>
          <w:rFonts w:hint="eastAsia"/>
        </w:rPr>
        <w:t>–</w:t>
      </w:r>
      <w:r>
        <w:t></w:t>
      </w:r>
      <w:r>
        <w:rPr>
          <w:rFonts w:hint="eastAsia"/>
        </w:rPr>
        <w:t>наукових</w:t>
      </w:r>
      <w:r>
        <w:t></w:t>
      </w:r>
      <w:r>
        <w:t></w:t>
      </w:r>
      <w:r>
        <w:rPr>
          <w:rFonts w:hint="eastAsia"/>
        </w:rPr>
        <w:t>науково</w:t>
      </w:r>
      <w:r>
        <w:t></w:t>
      </w:r>
      <w:r>
        <w:rPr>
          <w:rFonts w:hint="eastAsia"/>
        </w:rPr>
        <w:t>педагогічних</w:t>
      </w:r>
      <w:r>
        <w:t></w:t>
      </w:r>
      <w:r>
        <w:rPr>
          <w:rFonts w:hint="eastAsia"/>
        </w:rPr>
        <w:t>працівників</w:t>
      </w:r>
      <w:r>
        <w:t></w:t>
      </w:r>
    </w:p>
    <w:p w:rsidR="0043633A" w:rsidRDefault="0043633A" w:rsidP="0043633A">
      <w:r>
        <w:rPr>
          <w:rFonts w:hint="eastAsia"/>
        </w:rPr>
        <w:t>здобувачів</w:t>
      </w:r>
      <w:r>
        <w:t></w:t>
      </w:r>
      <w:r>
        <w:rPr>
          <w:rFonts w:hint="eastAsia"/>
        </w:rPr>
        <w:t>вищої</w:t>
      </w:r>
      <w:r>
        <w:t></w:t>
      </w:r>
      <w:r>
        <w:rPr>
          <w:rFonts w:hint="eastAsia"/>
        </w:rPr>
        <w:t>освіти</w:t>
      </w:r>
      <w:r>
        <w:t></w:t>
      </w:r>
      <w:r>
        <w:t></w:t>
      </w:r>
      <w:r>
        <w:rPr>
          <w:rFonts w:hint="eastAsia"/>
        </w:rPr>
        <w:t>які</w:t>
      </w:r>
      <w:r>
        <w:t></w:t>
      </w:r>
      <w:r>
        <w:rPr>
          <w:rFonts w:hint="eastAsia"/>
        </w:rPr>
        <w:t>навчаються</w:t>
      </w:r>
      <w:r>
        <w:t></w:t>
      </w:r>
      <w:r>
        <w:rPr>
          <w:rFonts w:hint="eastAsia"/>
        </w:rPr>
        <w:t>в</w:t>
      </w:r>
      <w:r>
        <w:t></w:t>
      </w:r>
      <w:r>
        <w:rPr>
          <w:rFonts w:hint="eastAsia"/>
        </w:rPr>
        <w:t>базових</w:t>
      </w:r>
      <w:r>
        <w:t></w:t>
      </w:r>
      <w:r>
        <w:rPr>
          <w:rFonts w:hint="eastAsia"/>
        </w:rPr>
        <w:t>установах</w:t>
      </w:r>
      <w:r>
        <w:t></w:t>
      </w:r>
      <w:r>
        <w:t></w:t>
      </w:r>
      <w:r>
        <w:rPr>
          <w:rFonts w:hint="eastAsia"/>
        </w:rPr>
        <w:t>фахівцівпрактиків</w:t>
      </w:r>
      <w:r>
        <w:t></w:t>
      </w:r>
      <w:r>
        <w:t></w:t>
      </w:r>
      <w:r>
        <w:rPr>
          <w:rFonts w:hint="eastAsia"/>
        </w:rPr>
        <w:t>які</w:t>
      </w:r>
      <w:r>
        <w:t></w:t>
      </w:r>
      <w:r>
        <w:rPr>
          <w:rFonts w:hint="eastAsia"/>
        </w:rPr>
        <w:t>залучають</w:t>
      </w:r>
      <w:r>
        <w:t></w:t>
      </w:r>
      <w:r>
        <w:rPr>
          <w:rFonts w:hint="eastAsia"/>
        </w:rPr>
        <w:t>до</w:t>
      </w:r>
      <w:r>
        <w:t></w:t>
      </w:r>
      <w:r>
        <w:rPr>
          <w:rFonts w:hint="eastAsia"/>
        </w:rPr>
        <w:t>навчального</w:t>
      </w:r>
      <w:r>
        <w:t></w:t>
      </w:r>
      <w:r>
        <w:rPr>
          <w:rFonts w:hint="eastAsia"/>
        </w:rPr>
        <w:t>процесу</w:t>
      </w:r>
      <w:r>
        <w:t></w:t>
      </w:r>
      <w:r>
        <w:rPr>
          <w:rFonts w:hint="eastAsia"/>
        </w:rPr>
        <w:t>на</w:t>
      </w:r>
      <w:r>
        <w:t></w:t>
      </w:r>
      <w:r>
        <w:rPr>
          <w:rFonts w:hint="eastAsia"/>
        </w:rPr>
        <w:t>освітньо</w:t>
      </w:r>
      <w:r>
        <w:t></w:t>
      </w:r>
      <w:r>
        <w:rPr>
          <w:rFonts w:hint="eastAsia"/>
        </w:rPr>
        <w:t>професійних</w:t>
      </w:r>
    </w:p>
    <w:p w:rsidR="0043633A" w:rsidRDefault="0043633A" w:rsidP="0043633A">
      <w:r>
        <w:rPr>
          <w:rFonts w:hint="eastAsia"/>
        </w:rPr>
        <w:t>програмах</w:t>
      </w:r>
      <w:r>
        <w:t></w:t>
      </w:r>
      <w:r>
        <w:t></w:t>
      </w:r>
      <w:r>
        <w:rPr>
          <w:rFonts w:hint="eastAsia"/>
        </w:rPr>
        <w:t>інших</w:t>
      </w:r>
      <w:r>
        <w:t></w:t>
      </w:r>
      <w:r>
        <w:rPr>
          <w:rFonts w:hint="eastAsia"/>
        </w:rPr>
        <w:t>працівників</w:t>
      </w:r>
      <w:r>
        <w:t></w:t>
      </w:r>
      <w:r>
        <w:rPr>
          <w:rFonts w:hint="eastAsia"/>
        </w:rPr>
        <w:t>базових</w:t>
      </w:r>
      <w:r>
        <w:t></w:t>
      </w:r>
      <w:r>
        <w:rPr>
          <w:rFonts w:hint="eastAsia"/>
        </w:rPr>
        <w:t>установ</w:t>
      </w:r>
      <w:r>
        <w:t></w:t>
      </w:r>
      <w:r>
        <w:t></w:t>
      </w:r>
      <w:r>
        <w:rPr>
          <w:rFonts w:hint="eastAsia"/>
        </w:rPr>
        <w:t>роботодавців</w:t>
      </w:r>
      <w:r>
        <w:t></w:t>
      </w:r>
      <w:r>
        <w:t></w:t>
      </w:r>
      <w:r>
        <w:rPr>
          <w:rFonts w:hint="eastAsia"/>
        </w:rPr>
        <w:t>підсистема</w:t>
      </w:r>
    </w:p>
    <w:p w:rsidR="0043633A" w:rsidRDefault="0043633A" w:rsidP="0043633A">
      <w:r>
        <w:t></w:t>
      </w:r>
      <w:r>
        <w:rPr>
          <w:rFonts w:hint="eastAsia"/>
        </w:rPr>
        <w:t>Управління</w:t>
      </w:r>
      <w:r>
        <w:t></w:t>
      </w:r>
      <w:r>
        <w:t></w:t>
      </w:r>
      <w:r>
        <w:rPr>
          <w:rFonts w:hint="eastAsia"/>
        </w:rPr>
        <w:t>–</w:t>
      </w:r>
      <w:r>
        <w:t></w:t>
      </w:r>
      <w:r>
        <w:rPr>
          <w:rFonts w:hint="eastAsia"/>
        </w:rPr>
        <w:t>органи</w:t>
      </w:r>
      <w:r>
        <w:t></w:t>
      </w:r>
      <w:r>
        <w:rPr>
          <w:rFonts w:hint="eastAsia"/>
        </w:rPr>
        <w:t>управління</w:t>
      </w:r>
      <w:r>
        <w:t></w:t>
      </w:r>
      <w:r>
        <w:rPr>
          <w:rFonts w:hint="eastAsia"/>
        </w:rPr>
        <w:t>у</w:t>
      </w:r>
      <w:r>
        <w:t></w:t>
      </w:r>
      <w:r>
        <w:rPr>
          <w:rFonts w:hint="eastAsia"/>
        </w:rPr>
        <w:t>сфері</w:t>
      </w:r>
      <w:r>
        <w:t></w:t>
      </w:r>
      <w:r>
        <w:rPr>
          <w:rFonts w:hint="eastAsia"/>
        </w:rPr>
        <w:t>вищої</w:t>
      </w:r>
      <w:r>
        <w:t></w:t>
      </w:r>
      <w:r>
        <w:rPr>
          <w:rFonts w:hint="eastAsia"/>
        </w:rPr>
        <w:t>освіти</w:t>
      </w:r>
      <w:r>
        <w:t></w:t>
      </w:r>
      <w:r>
        <w:rPr>
          <w:rFonts w:hint="eastAsia"/>
        </w:rPr>
        <w:t>з</w:t>
      </w:r>
      <w:r>
        <w:t></w:t>
      </w:r>
      <w:r>
        <w:rPr>
          <w:rFonts w:hint="eastAsia"/>
        </w:rPr>
        <w:t>усіма</w:t>
      </w:r>
      <w:r>
        <w:t></w:t>
      </w:r>
      <w:r>
        <w:rPr>
          <w:rFonts w:hint="eastAsia"/>
        </w:rPr>
        <w:t>елементами</w:t>
      </w:r>
    </w:p>
    <w:p w:rsidR="0043633A" w:rsidRDefault="0043633A" w:rsidP="0043633A">
      <w:r>
        <w:rPr>
          <w:rFonts w:hint="eastAsia"/>
        </w:rPr>
        <w:t>механізму</w:t>
      </w:r>
      <w:r>
        <w:t></w:t>
      </w:r>
      <w:r>
        <w:rPr>
          <w:rFonts w:hint="eastAsia"/>
        </w:rPr>
        <w:t>їхньої</w:t>
      </w:r>
      <w:r>
        <w:t></w:t>
      </w:r>
      <w:r>
        <w:rPr>
          <w:rFonts w:hint="eastAsia"/>
        </w:rPr>
        <w:t>діяльності</w:t>
      </w:r>
      <w:r>
        <w:t></w:t>
      </w:r>
      <w:r>
        <w:t></w:t>
      </w:r>
      <w:r>
        <w:rPr>
          <w:rFonts w:hint="eastAsia"/>
        </w:rPr>
        <w:t>підсистема</w:t>
      </w:r>
      <w:r>
        <w:t></w:t>
      </w:r>
      <w:r>
        <w:t></w:t>
      </w:r>
      <w:r>
        <w:rPr>
          <w:rFonts w:hint="eastAsia"/>
        </w:rPr>
        <w:t>Організація</w:t>
      </w:r>
      <w:r>
        <w:t></w:t>
      </w:r>
      <w:r>
        <w:t></w:t>
      </w:r>
      <w:r>
        <w:rPr>
          <w:rFonts w:hint="eastAsia"/>
        </w:rPr>
        <w:t>зміст</w:t>
      </w:r>
      <w:r>
        <w:t></w:t>
      </w:r>
      <w:r>
        <w:t></w:t>
      </w:r>
      <w:r>
        <w:rPr>
          <w:rFonts w:hint="eastAsia"/>
        </w:rPr>
        <w:t>результати</w:t>
      </w:r>
      <w:r>
        <w:t></w:t>
      </w:r>
      <w:r>
        <w:t></w:t>
      </w:r>
      <w:r>
        <w:rPr>
          <w:rFonts w:hint="eastAsia"/>
        </w:rPr>
        <w:t>–</w:t>
      </w:r>
    </w:p>
    <w:p w:rsidR="0043633A" w:rsidRDefault="0043633A" w:rsidP="0043633A">
      <w:r>
        <w:rPr>
          <w:rFonts w:hint="eastAsia"/>
        </w:rPr>
        <w:t>рівні</w:t>
      </w:r>
      <w:r>
        <w:t></w:t>
      </w:r>
      <w:r>
        <w:t></w:t>
      </w:r>
      <w:r>
        <w:rPr>
          <w:rFonts w:hint="eastAsia"/>
        </w:rPr>
        <w:t>ступені</w:t>
      </w:r>
      <w:r>
        <w:t></w:t>
      </w:r>
      <w:r>
        <w:t></w:t>
      </w:r>
      <w:r>
        <w:rPr>
          <w:rFonts w:hint="eastAsia"/>
        </w:rPr>
        <w:t>кваліфікації</w:t>
      </w:r>
      <w:r>
        <w:t></w:t>
      </w:r>
      <w:r>
        <w:t></w:t>
      </w:r>
      <w:r>
        <w:rPr>
          <w:rFonts w:hint="eastAsia"/>
        </w:rPr>
        <w:t>вищої</w:t>
      </w:r>
      <w:r>
        <w:t></w:t>
      </w:r>
      <w:r>
        <w:rPr>
          <w:rFonts w:hint="eastAsia"/>
        </w:rPr>
        <w:t>освіти</w:t>
      </w:r>
      <w:r>
        <w:t></w:t>
      </w:r>
      <w:r>
        <w:t></w:t>
      </w:r>
      <w:r>
        <w:rPr>
          <w:rFonts w:hint="eastAsia"/>
        </w:rPr>
        <w:t>галузі</w:t>
      </w:r>
      <w:r>
        <w:t></w:t>
      </w:r>
      <w:r>
        <w:rPr>
          <w:rFonts w:hint="eastAsia"/>
        </w:rPr>
        <w:t>знань</w:t>
      </w:r>
      <w:r>
        <w:t></w:t>
      </w:r>
      <w:r>
        <w:rPr>
          <w:rFonts w:hint="eastAsia"/>
        </w:rPr>
        <w:t>і</w:t>
      </w:r>
      <w:r>
        <w:t></w:t>
      </w:r>
      <w:r>
        <w:rPr>
          <w:rFonts w:hint="eastAsia"/>
        </w:rPr>
        <w:t>спеціальності</w:t>
      </w:r>
      <w:r>
        <w:t></w:t>
      </w:r>
      <w:r>
        <w:t></w:t>
      </w:r>
      <w:r>
        <w:rPr>
          <w:rFonts w:hint="eastAsia"/>
        </w:rPr>
        <w:t>освітні</w:t>
      </w:r>
    </w:p>
    <w:p w:rsidR="0043633A" w:rsidRDefault="0043633A" w:rsidP="0043633A">
      <w:r>
        <w:t></w:t>
      </w:r>
      <w:r>
        <w:rPr>
          <w:rFonts w:hint="eastAsia"/>
        </w:rPr>
        <w:t>освітньо</w:t>
      </w:r>
      <w:r>
        <w:t></w:t>
      </w:r>
      <w:r>
        <w:rPr>
          <w:rFonts w:hint="eastAsia"/>
        </w:rPr>
        <w:t>наукові</w:t>
      </w:r>
      <w:r>
        <w:t></w:t>
      </w:r>
      <w:r>
        <w:t></w:t>
      </w:r>
      <w:r>
        <w:rPr>
          <w:rFonts w:hint="eastAsia"/>
        </w:rPr>
        <w:t>освітньо</w:t>
      </w:r>
      <w:r>
        <w:t></w:t>
      </w:r>
      <w:r>
        <w:rPr>
          <w:rFonts w:hint="eastAsia"/>
        </w:rPr>
        <w:t>професійні</w:t>
      </w:r>
      <w:r>
        <w:t></w:t>
      </w:r>
      <w:r>
        <w:t></w:t>
      </w:r>
      <w:r>
        <w:rPr>
          <w:rFonts w:hint="eastAsia"/>
        </w:rPr>
        <w:t>програми</w:t>
      </w:r>
      <w:r>
        <w:t></w:t>
      </w:r>
      <w:r>
        <w:t></w:t>
      </w:r>
      <w:r>
        <w:rPr>
          <w:rFonts w:hint="eastAsia"/>
        </w:rPr>
        <w:t>стандарти</w:t>
      </w:r>
      <w:r>
        <w:t></w:t>
      </w:r>
      <w:r>
        <w:rPr>
          <w:rFonts w:hint="eastAsia"/>
        </w:rPr>
        <w:t>освітньої</w:t>
      </w:r>
    </w:p>
    <w:p w:rsidR="0043633A" w:rsidRDefault="0043633A" w:rsidP="0043633A">
      <w:r>
        <w:rPr>
          <w:rFonts w:hint="eastAsia"/>
        </w:rPr>
        <w:t>діяльності</w:t>
      </w:r>
      <w:r>
        <w:t></w:t>
      </w:r>
      <w:r>
        <w:t></w:t>
      </w:r>
      <w:r>
        <w:rPr>
          <w:rFonts w:hint="eastAsia"/>
        </w:rPr>
        <w:t>засади</w:t>
      </w:r>
      <w:r>
        <w:t></w:t>
      </w:r>
      <w:r>
        <w:rPr>
          <w:rFonts w:hint="eastAsia"/>
        </w:rPr>
        <w:t>організації</w:t>
      </w:r>
      <w:r>
        <w:t></w:t>
      </w:r>
      <w:r>
        <w:rPr>
          <w:rFonts w:hint="eastAsia"/>
        </w:rPr>
        <w:t>освітнього</w:t>
      </w:r>
      <w:r>
        <w:t></w:t>
      </w:r>
      <w:r>
        <w:rPr>
          <w:rFonts w:hint="eastAsia"/>
        </w:rPr>
        <w:t>процесу</w:t>
      </w:r>
      <w:r>
        <w:t></w:t>
      </w:r>
      <w:r>
        <w:t></w:t>
      </w:r>
      <w:r>
        <w:rPr>
          <w:rFonts w:hint="eastAsia"/>
        </w:rPr>
        <w:t>Саме</w:t>
      </w:r>
      <w:r>
        <w:t></w:t>
      </w:r>
      <w:r>
        <w:rPr>
          <w:rFonts w:hint="eastAsia"/>
        </w:rPr>
        <w:t>тому</w:t>
      </w:r>
      <w:r>
        <w:t></w:t>
      </w:r>
      <w:r>
        <w:rPr>
          <w:rFonts w:hint="eastAsia"/>
        </w:rPr>
        <w:t>це</w:t>
      </w:r>
      <w:r>
        <w:t></w:t>
      </w:r>
      <w:r>
        <w:rPr>
          <w:rFonts w:hint="eastAsia"/>
        </w:rPr>
        <w:t>упорядкована</w:t>
      </w:r>
    </w:p>
    <w:p w:rsidR="0043633A" w:rsidRDefault="0043633A" w:rsidP="0043633A">
      <w:r>
        <w:rPr>
          <w:rFonts w:hint="eastAsia"/>
        </w:rPr>
        <w:t>сукупність</w:t>
      </w:r>
      <w:r>
        <w:t></w:t>
      </w:r>
      <w:r>
        <w:rPr>
          <w:rFonts w:hint="eastAsia"/>
        </w:rPr>
        <w:t>взаємопов’язаних</w:t>
      </w:r>
      <w:r>
        <w:t></w:t>
      </w:r>
      <w:r>
        <w:rPr>
          <w:rFonts w:hint="eastAsia"/>
        </w:rPr>
        <w:t>і</w:t>
      </w:r>
      <w:r>
        <w:t></w:t>
      </w:r>
      <w:r>
        <w:rPr>
          <w:rFonts w:hint="eastAsia"/>
        </w:rPr>
        <w:t>взаємодіючих</w:t>
      </w:r>
      <w:r>
        <w:t></w:t>
      </w:r>
      <w:r>
        <w:rPr>
          <w:rFonts w:hint="eastAsia"/>
        </w:rPr>
        <w:t>структурованих</w:t>
      </w:r>
      <w:r>
        <w:t></w:t>
      </w:r>
      <w:r>
        <w:rPr>
          <w:rFonts w:hint="eastAsia"/>
        </w:rPr>
        <w:t>інтегративних</w:t>
      </w:r>
    </w:p>
    <w:p w:rsidR="0043633A" w:rsidRDefault="0043633A" w:rsidP="0043633A">
      <w:r>
        <w:rPr>
          <w:rFonts w:hint="eastAsia"/>
        </w:rPr>
        <w:t>елементів</w:t>
      </w:r>
      <w:r>
        <w:t></w:t>
      </w:r>
      <w:r>
        <w:t></w:t>
      </w:r>
      <w:r>
        <w:rPr>
          <w:rFonts w:hint="eastAsia"/>
        </w:rPr>
        <w:t>об’єднаних</w:t>
      </w:r>
      <w:r>
        <w:t></w:t>
      </w:r>
      <w:r>
        <w:rPr>
          <w:rFonts w:hint="eastAsia"/>
        </w:rPr>
        <w:t>у</w:t>
      </w:r>
      <w:r>
        <w:t></w:t>
      </w:r>
      <w:r>
        <w:rPr>
          <w:rFonts w:hint="eastAsia"/>
        </w:rPr>
        <w:t>підсистеми</w:t>
      </w:r>
      <w:r>
        <w:t></w:t>
      </w:r>
    </w:p>
    <w:p w:rsidR="0043633A" w:rsidRDefault="0043633A" w:rsidP="0043633A">
      <w:r>
        <w:rPr>
          <w:rFonts w:hint="eastAsia"/>
        </w:rPr>
        <w:t>В</w:t>
      </w:r>
      <w:r>
        <w:t></w:t>
      </w:r>
      <w:r>
        <w:rPr>
          <w:rFonts w:hint="eastAsia"/>
        </w:rPr>
        <w:t>аспекті</w:t>
      </w:r>
      <w:r>
        <w:t></w:t>
      </w:r>
      <w:r>
        <w:rPr>
          <w:rFonts w:hint="eastAsia"/>
        </w:rPr>
        <w:t>визначення</w:t>
      </w:r>
      <w:r>
        <w:t></w:t>
      </w:r>
      <w:r>
        <w:rPr>
          <w:rFonts w:hint="eastAsia"/>
        </w:rPr>
        <w:t>місця</w:t>
      </w:r>
      <w:r>
        <w:t></w:t>
      </w:r>
      <w:r>
        <w:rPr>
          <w:rFonts w:hint="eastAsia"/>
        </w:rPr>
        <w:t>освітнього</w:t>
      </w:r>
      <w:r>
        <w:t></w:t>
      </w:r>
      <w:r>
        <w:rPr>
          <w:rFonts w:hint="eastAsia"/>
        </w:rPr>
        <w:t>права</w:t>
      </w:r>
      <w:r>
        <w:t></w:t>
      </w:r>
      <w:r>
        <w:rPr>
          <w:rFonts w:hint="eastAsia"/>
        </w:rPr>
        <w:t>в</w:t>
      </w:r>
      <w:r>
        <w:t></w:t>
      </w:r>
      <w:r>
        <w:rPr>
          <w:rFonts w:hint="eastAsia"/>
        </w:rPr>
        <w:t>системі</w:t>
      </w:r>
      <w:r>
        <w:t></w:t>
      </w:r>
      <w:r>
        <w:rPr>
          <w:rFonts w:hint="eastAsia"/>
        </w:rPr>
        <w:t>вітчизняного</w:t>
      </w:r>
    </w:p>
    <w:p w:rsidR="0043633A" w:rsidRDefault="0043633A" w:rsidP="0043633A">
      <w:r>
        <w:rPr>
          <w:rFonts w:hint="eastAsia"/>
        </w:rPr>
        <w:t>системи</w:t>
      </w:r>
      <w:r>
        <w:t></w:t>
      </w:r>
      <w:r>
        <w:rPr>
          <w:rFonts w:hint="eastAsia"/>
        </w:rPr>
        <w:t>права</w:t>
      </w:r>
      <w:r>
        <w:t></w:t>
      </w:r>
      <w:r>
        <w:rPr>
          <w:rFonts w:hint="eastAsia"/>
        </w:rPr>
        <w:t>автором</w:t>
      </w:r>
      <w:r>
        <w:t></w:t>
      </w:r>
      <w:r>
        <w:rPr>
          <w:rFonts w:hint="eastAsia"/>
        </w:rPr>
        <w:t>наголошено</w:t>
      </w:r>
      <w:r>
        <w:t></w:t>
      </w:r>
      <w:r>
        <w:rPr>
          <w:rFonts w:hint="eastAsia"/>
        </w:rPr>
        <w:t>на</w:t>
      </w:r>
      <w:r>
        <w:t></w:t>
      </w:r>
      <w:r>
        <w:rPr>
          <w:rFonts w:hint="eastAsia"/>
        </w:rPr>
        <w:t>необхідності</w:t>
      </w:r>
      <w:r>
        <w:t></w:t>
      </w:r>
      <w:r>
        <w:t></w:t>
      </w:r>
      <w:r>
        <w:t></w:t>
      </w:r>
      <w:r>
        <w:t></w:t>
      </w:r>
      <w:r>
        <w:t></w:t>
      </w:r>
      <w:r>
        <w:rPr>
          <w:rFonts w:hint="eastAsia"/>
        </w:rPr>
        <w:t>завершення</w:t>
      </w:r>
    </w:p>
    <w:p w:rsidR="0043633A" w:rsidRDefault="0043633A" w:rsidP="0043633A">
      <w:r>
        <w:rPr>
          <w:rFonts w:hint="eastAsia"/>
        </w:rPr>
        <w:t>процедури</w:t>
      </w:r>
      <w:r>
        <w:t></w:t>
      </w:r>
      <w:r>
        <w:rPr>
          <w:rFonts w:hint="eastAsia"/>
        </w:rPr>
        <w:t>розроблення</w:t>
      </w:r>
      <w:r>
        <w:t></w:t>
      </w:r>
      <w:r>
        <w:rPr>
          <w:rFonts w:hint="eastAsia"/>
        </w:rPr>
        <w:t>та</w:t>
      </w:r>
      <w:r>
        <w:t></w:t>
      </w:r>
      <w:r>
        <w:rPr>
          <w:rFonts w:hint="eastAsia"/>
        </w:rPr>
        <w:t>прийняття</w:t>
      </w:r>
      <w:r>
        <w:t></w:t>
      </w:r>
      <w:r>
        <w:rPr>
          <w:rFonts w:hint="eastAsia"/>
        </w:rPr>
        <w:t>кодифікованого</w:t>
      </w:r>
      <w:r>
        <w:t></w:t>
      </w:r>
      <w:r>
        <w:rPr>
          <w:rFonts w:hint="eastAsia"/>
        </w:rPr>
        <w:t>освітнього</w:t>
      </w:r>
      <w:r>
        <w:t></w:t>
      </w:r>
      <w:r>
        <w:rPr>
          <w:rFonts w:hint="eastAsia"/>
        </w:rPr>
        <w:t>акта</w:t>
      </w:r>
    </w:p>
    <w:p w:rsidR="0043633A" w:rsidRDefault="0043633A" w:rsidP="0043633A">
      <w:r>
        <w:t></w:t>
      </w:r>
      <w:r>
        <w:rPr>
          <w:rFonts w:hint="eastAsia"/>
        </w:rPr>
        <w:t>Кодексу</w:t>
      </w:r>
      <w:r>
        <w:t></w:t>
      </w:r>
      <w:r>
        <w:rPr>
          <w:rFonts w:hint="eastAsia"/>
        </w:rPr>
        <w:t>про</w:t>
      </w:r>
      <w:r>
        <w:t></w:t>
      </w:r>
      <w:r>
        <w:rPr>
          <w:rFonts w:hint="eastAsia"/>
        </w:rPr>
        <w:t>освіту</w:t>
      </w:r>
      <w:r>
        <w:t></w:t>
      </w:r>
      <w:r>
        <w:t></w:t>
      </w:r>
      <w:r>
        <w:rPr>
          <w:rFonts w:hint="eastAsia"/>
        </w:rPr>
        <w:t>як</w:t>
      </w:r>
      <w:r>
        <w:t></w:t>
      </w:r>
      <w:r>
        <w:rPr>
          <w:rFonts w:hint="eastAsia"/>
        </w:rPr>
        <w:t>основного</w:t>
      </w:r>
      <w:r>
        <w:t></w:t>
      </w:r>
      <w:r>
        <w:rPr>
          <w:rFonts w:hint="eastAsia"/>
        </w:rPr>
        <w:t>галузевого</w:t>
      </w:r>
      <w:r>
        <w:t></w:t>
      </w:r>
      <w:r>
        <w:rPr>
          <w:rFonts w:hint="eastAsia"/>
        </w:rPr>
        <w:t>джерела</w:t>
      </w:r>
      <w:r>
        <w:t></w:t>
      </w:r>
      <w:r>
        <w:t></w:t>
      </w:r>
      <w:r>
        <w:t></w:t>
      </w:r>
      <w:r>
        <w:t></w:t>
      </w:r>
      <w:r>
        <w:t></w:t>
      </w:r>
      <w:r>
        <w:rPr>
          <w:rFonts w:hint="eastAsia"/>
        </w:rPr>
        <w:t>визнання</w:t>
      </w:r>
      <w:r>
        <w:t></w:t>
      </w:r>
      <w:r>
        <w:rPr>
          <w:rFonts w:hint="eastAsia"/>
        </w:rPr>
        <w:t>як</w:t>
      </w:r>
    </w:p>
    <w:p w:rsidR="0043633A" w:rsidRDefault="0043633A" w:rsidP="0043633A">
      <w:r>
        <w:rPr>
          <w:rFonts w:hint="eastAsia"/>
        </w:rPr>
        <w:t>пріоритетного</w:t>
      </w:r>
      <w:r>
        <w:t></w:t>
      </w:r>
      <w:r>
        <w:rPr>
          <w:rFonts w:hint="eastAsia"/>
        </w:rPr>
        <w:t>напряму</w:t>
      </w:r>
      <w:r>
        <w:t></w:t>
      </w:r>
      <w:r>
        <w:rPr>
          <w:rFonts w:hint="eastAsia"/>
        </w:rPr>
        <w:t>–</w:t>
      </w:r>
      <w:r>
        <w:t></w:t>
      </w:r>
      <w:r>
        <w:rPr>
          <w:rFonts w:hint="eastAsia"/>
        </w:rPr>
        <w:t>наукового</w:t>
      </w:r>
      <w:r>
        <w:t></w:t>
      </w:r>
      <w:r>
        <w:rPr>
          <w:rFonts w:hint="eastAsia"/>
        </w:rPr>
        <w:t>фахового</w:t>
      </w:r>
      <w:r>
        <w:t></w:t>
      </w:r>
      <w:r>
        <w:t></w:t>
      </w:r>
      <w:r>
        <w:rPr>
          <w:rFonts w:hint="eastAsia"/>
        </w:rPr>
        <w:t>в</w:t>
      </w:r>
      <w:r>
        <w:t></w:t>
      </w:r>
      <w:r>
        <w:rPr>
          <w:rFonts w:hint="eastAsia"/>
        </w:rPr>
        <w:t>тому</w:t>
      </w:r>
      <w:r>
        <w:t></w:t>
      </w:r>
      <w:r>
        <w:rPr>
          <w:rFonts w:hint="eastAsia"/>
        </w:rPr>
        <w:t>числі</w:t>
      </w:r>
      <w:r>
        <w:t></w:t>
      </w:r>
      <w:r>
        <w:rPr>
          <w:rFonts w:hint="eastAsia"/>
        </w:rPr>
        <w:t>й</w:t>
      </w:r>
      <w:r>
        <w:t></w:t>
      </w:r>
      <w:r>
        <w:rPr>
          <w:rFonts w:hint="eastAsia"/>
        </w:rPr>
        <w:t>на</w:t>
      </w:r>
      <w:r>
        <w:t></w:t>
      </w:r>
      <w:r>
        <w:rPr>
          <w:rFonts w:hint="eastAsia"/>
        </w:rPr>
        <w:t>рівні</w:t>
      </w:r>
    </w:p>
    <w:p w:rsidR="0043633A" w:rsidRDefault="0043633A" w:rsidP="0043633A">
      <w:r>
        <w:rPr>
          <w:rFonts w:hint="eastAsia"/>
        </w:rPr>
        <w:t>дисертаційних</w:t>
      </w:r>
      <w:r>
        <w:t></w:t>
      </w:r>
      <w:r>
        <w:rPr>
          <w:rFonts w:hint="eastAsia"/>
        </w:rPr>
        <w:t>досліджень</w:t>
      </w:r>
      <w:r>
        <w:t></w:t>
      </w:r>
      <w:r>
        <w:t></w:t>
      </w:r>
      <w:r>
        <w:rPr>
          <w:rFonts w:hint="eastAsia"/>
        </w:rPr>
        <w:t>поглибленого</w:t>
      </w:r>
      <w:r>
        <w:t></w:t>
      </w:r>
      <w:r>
        <w:rPr>
          <w:rFonts w:hint="eastAsia"/>
        </w:rPr>
        <w:t>вивчення</w:t>
      </w:r>
      <w:r>
        <w:t></w:t>
      </w:r>
      <w:r>
        <w:rPr>
          <w:rFonts w:hint="eastAsia"/>
        </w:rPr>
        <w:t>проблемних</w:t>
      </w:r>
      <w:r>
        <w:t></w:t>
      </w:r>
      <w:r>
        <w:rPr>
          <w:rFonts w:hint="eastAsia"/>
        </w:rPr>
        <w:t>питань</w:t>
      </w:r>
    </w:p>
    <w:p w:rsidR="0043633A" w:rsidRDefault="0043633A" w:rsidP="0043633A">
      <w:r>
        <w:rPr>
          <w:rFonts w:hint="eastAsia"/>
        </w:rPr>
        <w:t>освітнього</w:t>
      </w:r>
      <w:r>
        <w:t></w:t>
      </w:r>
      <w:r>
        <w:rPr>
          <w:rFonts w:hint="eastAsia"/>
        </w:rPr>
        <w:t>права</w:t>
      </w:r>
      <w:r>
        <w:t></w:t>
      </w:r>
      <w:r>
        <w:t></w:t>
      </w:r>
      <w:r>
        <w:rPr>
          <w:rFonts w:hint="eastAsia"/>
        </w:rPr>
        <w:t>з</w:t>
      </w:r>
      <w:r>
        <w:t></w:t>
      </w:r>
      <w:r>
        <w:rPr>
          <w:rFonts w:hint="eastAsia"/>
        </w:rPr>
        <w:t>формулюванням</w:t>
      </w:r>
      <w:r>
        <w:t></w:t>
      </w:r>
      <w:r>
        <w:rPr>
          <w:rFonts w:hint="eastAsia"/>
        </w:rPr>
        <w:t>у</w:t>
      </w:r>
      <w:r>
        <w:t></w:t>
      </w:r>
      <w:r>
        <w:rPr>
          <w:rFonts w:hint="eastAsia"/>
        </w:rPr>
        <w:t>межах</w:t>
      </w:r>
      <w:r>
        <w:t></w:t>
      </w:r>
      <w:r>
        <w:rPr>
          <w:rFonts w:hint="eastAsia"/>
        </w:rPr>
        <w:t>напряму</w:t>
      </w:r>
      <w:r>
        <w:t></w:t>
      </w:r>
      <w:r>
        <w:t></w:t>
      </w:r>
      <w:r>
        <w:t></w:t>
      </w:r>
      <w:r>
        <w:t></w:t>
      </w:r>
      <w:r>
        <w:t></w:t>
      </w:r>
      <w:r>
        <w:t></w:t>
      </w:r>
      <w:r>
        <w:rPr>
          <w:rFonts w:hint="eastAsia"/>
        </w:rPr>
        <w:t>Право</w:t>
      </w:r>
      <w:r>
        <w:t></w:t>
      </w:r>
      <w:r>
        <w:t></w:t>
      </w:r>
      <w:r>
        <w:rPr>
          <w:rFonts w:hint="eastAsia"/>
        </w:rPr>
        <w:t>окремої</w:t>
      </w:r>
    </w:p>
    <w:p w:rsidR="0043633A" w:rsidRDefault="0043633A" w:rsidP="0043633A">
      <w:r>
        <w:rPr>
          <w:rFonts w:hint="eastAsia"/>
        </w:rPr>
        <w:t>спеціальності</w:t>
      </w:r>
      <w:r>
        <w:t></w:t>
      </w:r>
      <w:r>
        <w:rPr>
          <w:rFonts w:hint="eastAsia"/>
        </w:rPr>
        <w:t>або</w:t>
      </w:r>
      <w:r>
        <w:t></w:t>
      </w:r>
      <w:r>
        <w:rPr>
          <w:rFonts w:hint="eastAsia"/>
        </w:rPr>
        <w:t>ж</w:t>
      </w:r>
      <w:r>
        <w:t></w:t>
      </w:r>
      <w:r>
        <w:rPr>
          <w:rFonts w:hint="eastAsia"/>
        </w:rPr>
        <w:t>доповнення</w:t>
      </w:r>
      <w:r>
        <w:t></w:t>
      </w:r>
      <w:r>
        <w:rPr>
          <w:rFonts w:hint="eastAsia"/>
        </w:rPr>
        <w:t>до</w:t>
      </w:r>
      <w:r>
        <w:t></w:t>
      </w:r>
      <w:r>
        <w:rPr>
          <w:rFonts w:hint="eastAsia"/>
        </w:rPr>
        <w:t>вже</w:t>
      </w:r>
      <w:r>
        <w:t></w:t>
      </w:r>
      <w:r>
        <w:rPr>
          <w:rFonts w:hint="eastAsia"/>
        </w:rPr>
        <w:t>наявної</w:t>
      </w:r>
      <w:r>
        <w:t></w:t>
      </w:r>
      <w:r>
        <w:t></w:t>
      </w:r>
      <w:r>
        <w:t></w:t>
      </w:r>
      <w:r>
        <w:t></w:t>
      </w:r>
      <w:r>
        <w:t></w:t>
      </w:r>
      <w:r>
        <w:t></w:t>
      </w:r>
      <w:r>
        <w:t></w:t>
      </w:r>
      <w:r>
        <w:t></w:t>
      </w:r>
      <w:r>
        <w:t></w:t>
      </w:r>
      <w:r>
        <w:t></w:t>
      </w:r>
      <w:r>
        <w:t></w:t>
      </w:r>
      <w:r>
        <w:rPr>
          <w:rFonts w:hint="eastAsia"/>
        </w:rPr>
        <w:t>й</w:t>
      </w:r>
      <w:r>
        <w:t></w:t>
      </w:r>
      <w:r>
        <w:rPr>
          <w:rFonts w:hint="eastAsia"/>
        </w:rPr>
        <w:t>у</w:t>
      </w:r>
      <w:r>
        <w:t></w:t>
      </w:r>
      <w:r>
        <w:rPr>
          <w:rFonts w:hint="eastAsia"/>
        </w:rPr>
        <w:t>перспективі</w:t>
      </w:r>
    </w:p>
    <w:p w:rsidR="0043633A" w:rsidRDefault="0043633A" w:rsidP="0043633A">
      <w:r>
        <w:rPr>
          <w:rFonts w:hint="eastAsia"/>
        </w:rPr>
        <w:t>відкриття</w:t>
      </w:r>
      <w:r>
        <w:t></w:t>
      </w:r>
      <w:r>
        <w:rPr>
          <w:rFonts w:hint="eastAsia"/>
        </w:rPr>
        <w:t>на</w:t>
      </w:r>
      <w:r>
        <w:t></w:t>
      </w:r>
      <w:r>
        <w:rPr>
          <w:rFonts w:hint="eastAsia"/>
        </w:rPr>
        <w:t>базі</w:t>
      </w:r>
      <w:r>
        <w:t></w:t>
      </w:r>
      <w:r>
        <w:rPr>
          <w:rFonts w:hint="eastAsia"/>
        </w:rPr>
        <w:t>Національної</w:t>
      </w:r>
      <w:r>
        <w:t></w:t>
      </w:r>
      <w:r>
        <w:rPr>
          <w:rFonts w:hint="eastAsia"/>
        </w:rPr>
        <w:t>академії</w:t>
      </w:r>
      <w:r>
        <w:t></w:t>
      </w:r>
      <w:r>
        <w:rPr>
          <w:rFonts w:hint="eastAsia"/>
        </w:rPr>
        <w:t>правових</w:t>
      </w:r>
      <w:r>
        <w:t></w:t>
      </w:r>
      <w:r>
        <w:rPr>
          <w:rFonts w:hint="eastAsia"/>
        </w:rPr>
        <w:t>наук</w:t>
      </w:r>
      <w:r>
        <w:t></w:t>
      </w:r>
      <w:r>
        <w:rPr>
          <w:rFonts w:hint="eastAsia"/>
        </w:rPr>
        <w:t>України</w:t>
      </w:r>
      <w:r>
        <w:t></w:t>
      </w:r>
      <w:r>
        <w:rPr>
          <w:rFonts w:hint="eastAsia"/>
        </w:rPr>
        <w:t>навчальнонаукової</w:t>
      </w:r>
      <w:r>
        <w:t></w:t>
      </w:r>
      <w:r>
        <w:rPr>
          <w:rFonts w:hint="eastAsia"/>
        </w:rPr>
        <w:t>лабораторії</w:t>
      </w:r>
      <w:r>
        <w:t></w:t>
      </w:r>
      <w:r>
        <w:rPr>
          <w:rFonts w:hint="eastAsia"/>
        </w:rPr>
        <w:t>з</w:t>
      </w:r>
      <w:r>
        <w:t></w:t>
      </w:r>
      <w:r>
        <w:rPr>
          <w:rFonts w:hint="eastAsia"/>
        </w:rPr>
        <w:t>дослідження</w:t>
      </w:r>
      <w:r>
        <w:t></w:t>
      </w:r>
      <w:r>
        <w:rPr>
          <w:rFonts w:hint="eastAsia"/>
        </w:rPr>
        <w:t>проблема</w:t>
      </w:r>
      <w:r>
        <w:t></w:t>
      </w:r>
      <w:r>
        <w:rPr>
          <w:rFonts w:hint="eastAsia"/>
        </w:rPr>
        <w:t>освітнього</w:t>
      </w:r>
      <w:r>
        <w:t></w:t>
      </w:r>
      <w:r>
        <w:rPr>
          <w:rFonts w:hint="eastAsia"/>
        </w:rPr>
        <w:t>права</w:t>
      </w:r>
      <w:r>
        <w:t></w:t>
      </w:r>
    </w:p>
    <w:p w:rsidR="0043633A" w:rsidRDefault="0043633A" w:rsidP="0043633A">
      <w:r>
        <w:t></w:t>
      </w:r>
      <w:r>
        <w:t></w:t>
      </w:r>
      <w:r>
        <w:t></w:t>
      </w:r>
      <w:r>
        <w:rPr>
          <w:rFonts w:hint="eastAsia"/>
        </w:rPr>
        <w:t>запровадження</w:t>
      </w:r>
      <w:r>
        <w:t></w:t>
      </w:r>
      <w:r>
        <w:rPr>
          <w:rFonts w:hint="eastAsia"/>
        </w:rPr>
        <w:t>в</w:t>
      </w:r>
      <w:r>
        <w:t></w:t>
      </w:r>
      <w:r>
        <w:rPr>
          <w:rFonts w:hint="eastAsia"/>
        </w:rPr>
        <w:t>навчальний</w:t>
      </w:r>
      <w:r>
        <w:t></w:t>
      </w:r>
      <w:r>
        <w:rPr>
          <w:rFonts w:hint="eastAsia"/>
        </w:rPr>
        <w:t>процес</w:t>
      </w:r>
      <w:r>
        <w:t></w:t>
      </w:r>
      <w:r>
        <w:rPr>
          <w:rFonts w:hint="eastAsia"/>
        </w:rPr>
        <w:t>для</w:t>
      </w:r>
      <w:r>
        <w:t></w:t>
      </w:r>
      <w:r>
        <w:rPr>
          <w:rFonts w:hint="eastAsia"/>
        </w:rPr>
        <w:t>здобувачів</w:t>
      </w:r>
      <w:r>
        <w:t></w:t>
      </w:r>
      <w:r>
        <w:rPr>
          <w:rFonts w:hint="eastAsia"/>
        </w:rPr>
        <w:t>рівня</w:t>
      </w:r>
      <w:r>
        <w:t></w:t>
      </w:r>
      <w:r>
        <w:rPr>
          <w:rFonts w:hint="eastAsia"/>
        </w:rPr>
        <w:t>вищої</w:t>
      </w:r>
      <w:r>
        <w:t></w:t>
      </w:r>
      <w:r>
        <w:rPr>
          <w:rFonts w:hint="eastAsia"/>
        </w:rPr>
        <w:t>освіти</w:t>
      </w:r>
    </w:p>
    <w:p w:rsidR="0043633A" w:rsidRDefault="0043633A" w:rsidP="0043633A">
      <w:r>
        <w:rPr>
          <w:rFonts w:hint="eastAsia"/>
        </w:rPr>
        <w:t>бакалавр</w:t>
      </w:r>
      <w:r>
        <w:t></w:t>
      </w:r>
      <w:r>
        <w:rPr>
          <w:rFonts w:hint="eastAsia"/>
        </w:rPr>
        <w:t>за</w:t>
      </w:r>
      <w:r>
        <w:t></w:t>
      </w:r>
      <w:r>
        <w:rPr>
          <w:rFonts w:hint="eastAsia"/>
        </w:rPr>
        <w:t>напрямом</w:t>
      </w:r>
      <w:r>
        <w:t></w:t>
      </w:r>
      <w:r>
        <w:t></w:t>
      </w:r>
      <w:r>
        <w:t></w:t>
      </w:r>
      <w:r>
        <w:t></w:t>
      </w:r>
      <w:r>
        <w:t></w:t>
      </w:r>
      <w:r>
        <w:t></w:t>
      </w:r>
      <w:r>
        <w:rPr>
          <w:rFonts w:hint="eastAsia"/>
        </w:rPr>
        <w:t>Право</w:t>
      </w:r>
      <w:r>
        <w:t></w:t>
      </w:r>
      <w:r>
        <w:t></w:t>
      </w:r>
      <w:r>
        <w:rPr>
          <w:rFonts w:hint="eastAsia"/>
        </w:rPr>
        <w:t>навчальної</w:t>
      </w:r>
      <w:r>
        <w:t></w:t>
      </w:r>
      <w:r>
        <w:rPr>
          <w:rFonts w:hint="eastAsia"/>
        </w:rPr>
        <w:t>дисципліни</w:t>
      </w:r>
      <w:r>
        <w:t></w:t>
      </w:r>
      <w:r>
        <w:t></w:t>
      </w:r>
      <w:r>
        <w:rPr>
          <w:rFonts w:hint="eastAsia"/>
        </w:rPr>
        <w:t>Освітнє</w:t>
      </w:r>
      <w:r>
        <w:t></w:t>
      </w:r>
      <w:r>
        <w:rPr>
          <w:rFonts w:hint="eastAsia"/>
        </w:rPr>
        <w:t>право</w:t>
      </w:r>
      <w:r>
        <w:t></w:t>
      </w:r>
    </w:p>
    <w:p w:rsidR="0043633A" w:rsidRDefault="0043633A" w:rsidP="0043633A">
      <w:r>
        <w:rPr>
          <w:rFonts w:hint="eastAsia"/>
        </w:rPr>
        <w:t>як</w:t>
      </w:r>
      <w:r>
        <w:t></w:t>
      </w:r>
      <w:r>
        <w:rPr>
          <w:rFonts w:hint="eastAsia"/>
        </w:rPr>
        <w:t>дисципліни</w:t>
      </w:r>
      <w:r>
        <w:t></w:t>
      </w:r>
      <w:r>
        <w:rPr>
          <w:rFonts w:hint="eastAsia"/>
        </w:rPr>
        <w:t>вибору</w:t>
      </w:r>
      <w:r>
        <w:t></w:t>
      </w:r>
      <w:r>
        <w:rPr>
          <w:rFonts w:hint="eastAsia"/>
        </w:rPr>
        <w:t>ВНЗ</w:t>
      </w:r>
      <w:r>
        <w:t></w:t>
      </w:r>
      <w:r>
        <w:rPr>
          <w:rFonts w:hint="eastAsia"/>
        </w:rPr>
        <w:t>з</w:t>
      </w:r>
      <w:r>
        <w:t></w:t>
      </w:r>
      <w:r>
        <w:rPr>
          <w:rFonts w:hint="eastAsia"/>
        </w:rPr>
        <w:t>акцентом</w:t>
      </w:r>
      <w:r>
        <w:t></w:t>
      </w:r>
      <w:r>
        <w:rPr>
          <w:rFonts w:hint="eastAsia"/>
        </w:rPr>
        <w:t>на</w:t>
      </w:r>
      <w:r>
        <w:t></w:t>
      </w:r>
      <w:r>
        <w:rPr>
          <w:rFonts w:hint="eastAsia"/>
        </w:rPr>
        <w:t>праві</w:t>
      </w:r>
      <w:r>
        <w:t></w:t>
      </w:r>
      <w:r>
        <w:rPr>
          <w:rFonts w:hint="eastAsia"/>
        </w:rPr>
        <w:t>вищої</w:t>
      </w:r>
      <w:r>
        <w:t></w:t>
      </w:r>
      <w:r>
        <w:rPr>
          <w:rFonts w:hint="eastAsia"/>
        </w:rPr>
        <w:t>освіти</w:t>
      </w:r>
      <w:r>
        <w:t></w:t>
      </w:r>
      <w:r>
        <w:rPr>
          <w:rFonts w:hint="eastAsia"/>
        </w:rPr>
        <w:t>і</w:t>
      </w:r>
      <w:r>
        <w:t></w:t>
      </w:r>
      <w:r>
        <w:rPr>
          <w:rFonts w:hint="eastAsia"/>
        </w:rPr>
        <w:t>для</w:t>
      </w:r>
      <w:r>
        <w:t></w:t>
      </w:r>
      <w:r>
        <w:rPr>
          <w:rFonts w:hint="eastAsia"/>
        </w:rPr>
        <w:t>здобувачів</w:t>
      </w:r>
    </w:p>
    <w:p w:rsidR="0043633A" w:rsidRDefault="0043633A" w:rsidP="0043633A">
      <w:r>
        <w:rPr>
          <w:rFonts w:hint="eastAsia"/>
        </w:rPr>
        <w:t>рівня</w:t>
      </w:r>
      <w:r>
        <w:t></w:t>
      </w:r>
      <w:r>
        <w:rPr>
          <w:rFonts w:hint="eastAsia"/>
        </w:rPr>
        <w:t>вищої</w:t>
      </w:r>
      <w:r>
        <w:t></w:t>
      </w:r>
      <w:r>
        <w:rPr>
          <w:rFonts w:hint="eastAsia"/>
        </w:rPr>
        <w:t>освіти</w:t>
      </w:r>
      <w:r>
        <w:t></w:t>
      </w:r>
      <w:r>
        <w:rPr>
          <w:rFonts w:hint="eastAsia"/>
        </w:rPr>
        <w:t>бакалавр</w:t>
      </w:r>
      <w:r>
        <w:t></w:t>
      </w:r>
      <w:r>
        <w:t></w:t>
      </w:r>
      <w:r>
        <w:rPr>
          <w:rFonts w:hint="eastAsia"/>
        </w:rPr>
        <w:t>магістр</w:t>
      </w:r>
      <w:r>
        <w:t></w:t>
      </w:r>
      <w:r>
        <w:t></w:t>
      </w:r>
      <w:r>
        <w:rPr>
          <w:rFonts w:hint="eastAsia"/>
        </w:rPr>
        <w:t>педагогічних</w:t>
      </w:r>
      <w:r>
        <w:t></w:t>
      </w:r>
      <w:r>
        <w:rPr>
          <w:rFonts w:hint="eastAsia"/>
        </w:rPr>
        <w:t>напрямів</w:t>
      </w:r>
      <w:r>
        <w:t></w:t>
      </w:r>
      <w:r>
        <w:rPr>
          <w:rFonts w:hint="eastAsia"/>
        </w:rPr>
        <w:t>навчальної</w:t>
      </w:r>
    </w:p>
    <w:p w:rsidR="0043633A" w:rsidRDefault="0043633A" w:rsidP="0043633A">
      <w:r>
        <w:rPr>
          <w:rFonts w:hint="eastAsia"/>
        </w:rPr>
        <w:t>дисципліни</w:t>
      </w:r>
      <w:r>
        <w:t></w:t>
      </w:r>
      <w:r>
        <w:t></w:t>
      </w:r>
      <w:r>
        <w:rPr>
          <w:rFonts w:hint="eastAsia"/>
        </w:rPr>
        <w:t>Освітнє</w:t>
      </w:r>
      <w:r>
        <w:t></w:t>
      </w:r>
      <w:r>
        <w:rPr>
          <w:rFonts w:hint="eastAsia"/>
        </w:rPr>
        <w:t>право</w:t>
      </w:r>
      <w:r>
        <w:t></w:t>
      </w:r>
      <w:r>
        <w:t></w:t>
      </w:r>
      <w:r>
        <w:rPr>
          <w:rFonts w:hint="eastAsia"/>
        </w:rPr>
        <w:t>як</w:t>
      </w:r>
      <w:r>
        <w:t></w:t>
      </w:r>
      <w:r>
        <w:rPr>
          <w:rFonts w:hint="eastAsia"/>
        </w:rPr>
        <w:t>обов’язкової</w:t>
      </w:r>
      <w:r>
        <w:t></w:t>
      </w:r>
      <w:r>
        <w:rPr>
          <w:rFonts w:hint="eastAsia"/>
        </w:rPr>
        <w:t>дисципліни</w:t>
      </w:r>
      <w:r>
        <w:t></w:t>
      </w:r>
      <w:r>
        <w:t></w:t>
      </w:r>
      <w:r>
        <w:rPr>
          <w:rFonts w:hint="eastAsia"/>
        </w:rPr>
        <w:t>в</w:t>
      </w:r>
      <w:r>
        <w:t></w:t>
      </w:r>
      <w:r>
        <w:rPr>
          <w:rFonts w:hint="eastAsia"/>
        </w:rPr>
        <w:t>обсязі</w:t>
      </w:r>
      <w:r>
        <w:t></w:t>
      </w:r>
      <w:r>
        <w:t></w:t>
      </w:r>
      <w:r>
        <w:t></w:t>
      </w:r>
      <w:r>
        <w:rPr>
          <w:rFonts w:hint="eastAsia"/>
        </w:rPr>
        <w:t>кредит</w:t>
      </w:r>
    </w:p>
    <w:p w:rsidR="0043633A" w:rsidRDefault="0043633A" w:rsidP="0043633A">
      <w:r>
        <w:rPr>
          <w:rFonts w:hint="eastAsia"/>
        </w:rPr>
        <w:t>ЄКТС</w:t>
      </w:r>
      <w:r>
        <w:t></w:t>
      </w:r>
      <w:r>
        <w:rPr>
          <w:rFonts w:hint="eastAsia"/>
        </w:rPr>
        <w:t>із</w:t>
      </w:r>
      <w:r>
        <w:t></w:t>
      </w:r>
      <w:r>
        <w:rPr>
          <w:rFonts w:hint="eastAsia"/>
        </w:rPr>
        <w:t>формою</w:t>
      </w:r>
      <w:r>
        <w:t></w:t>
      </w:r>
      <w:r>
        <w:rPr>
          <w:rFonts w:hint="eastAsia"/>
        </w:rPr>
        <w:t>підсумкового</w:t>
      </w:r>
      <w:r>
        <w:t></w:t>
      </w:r>
      <w:r>
        <w:rPr>
          <w:rFonts w:hint="eastAsia"/>
        </w:rPr>
        <w:t>контролю</w:t>
      </w:r>
      <w:r>
        <w:t></w:t>
      </w:r>
      <w:r>
        <w:rPr>
          <w:rFonts w:hint="eastAsia"/>
        </w:rPr>
        <w:t>–</w:t>
      </w:r>
      <w:r>
        <w:t></w:t>
      </w:r>
      <w:r>
        <w:rPr>
          <w:rFonts w:hint="eastAsia"/>
        </w:rPr>
        <w:t>залік</w:t>
      </w:r>
      <w:r>
        <w:t></w:t>
      </w:r>
      <w:r>
        <w:t></w:t>
      </w:r>
      <w:r>
        <w:t></w:t>
      </w:r>
      <w:r>
        <w:rPr>
          <w:rFonts w:hint="eastAsia"/>
        </w:rPr>
        <w:t>упровадження</w:t>
      </w:r>
      <w:r>
        <w:t></w:t>
      </w:r>
      <w:r>
        <w:rPr>
          <w:rFonts w:hint="eastAsia"/>
        </w:rPr>
        <w:t>практики</w:t>
      </w:r>
    </w:p>
    <w:p w:rsidR="0043633A" w:rsidRDefault="0043633A" w:rsidP="0043633A">
      <w:r>
        <w:rPr>
          <w:rFonts w:hint="eastAsia"/>
        </w:rPr>
        <w:t>проведення</w:t>
      </w:r>
      <w:r>
        <w:t></w:t>
      </w:r>
      <w:r>
        <w:rPr>
          <w:rFonts w:hint="eastAsia"/>
        </w:rPr>
        <w:t>літніх</w:t>
      </w:r>
      <w:r>
        <w:t></w:t>
      </w:r>
      <w:r>
        <w:t></w:t>
      </w:r>
      <w:r>
        <w:rPr>
          <w:rFonts w:hint="eastAsia"/>
        </w:rPr>
        <w:t>зимових</w:t>
      </w:r>
      <w:r>
        <w:t></w:t>
      </w:r>
      <w:r>
        <w:t></w:t>
      </w:r>
      <w:r>
        <w:rPr>
          <w:rFonts w:hint="eastAsia"/>
        </w:rPr>
        <w:t>шкіл</w:t>
      </w:r>
      <w:r>
        <w:t></w:t>
      </w:r>
      <w:r>
        <w:rPr>
          <w:rFonts w:hint="eastAsia"/>
        </w:rPr>
        <w:t>з</w:t>
      </w:r>
      <w:r>
        <w:t></w:t>
      </w:r>
      <w:r>
        <w:rPr>
          <w:rFonts w:hint="eastAsia"/>
        </w:rPr>
        <w:t>освітнього</w:t>
      </w:r>
      <w:r>
        <w:t></w:t>
      </w:r>
      <w:r>
        <w:rPr>
          <w:rFonts w:hint="eastAsia"/>
        </w:rPr>
        <w:t>права</w:t>
      </w:r>
      <w:r>
        <w:t></w:t>
      </w:r>
      <w:r>
        <w:rPr>
          <w:rFonts w:hint="eastAsia"/>
        </w:rPr>
        <w:t>для</w:t>
      </w:r>
      <w:r>
        <w:t></w:t>
      </w:r>
      <w:r>
        <w:rPr>
          <w:rFonts w:hint="eastAsia"/>
        </w:rPr>
        <w:t>студентів</w:t>
      </w:r>
      <w:r>
        <w:t></w:t>
      </w:r>
      <w:r>
        <w:rPr>
          <w:rFonts w:hint="eastAsia"/>
        </w:rPr>
        <w:t>ВНЗ</w:t>
      </w:r>
      <w:r>
        <w:t></w:t>
      </w:r>
      <w:r>
        <w:rPr>
          <w:rFonts w:hint="eastAsia"/>
        </w:rPr>
        <w:t>під</w:t>
      </w:r>
    </w:p>
    <w:p w:rsidR="0043633A" w:rsidRDefault="0043633A" w:rsidP="0043633A">
      <w:r>
        <w:rPr>
          <w:rFonts w:hint="eastAsia"/>
        </w:rPr>
        <w:t>егідою</w:t>
      </w:r>
      <w:r>
        <w:t></w:t>
      </w:r>
      <w:r>
        <w:rPr>
          <w:rFonts w:hint="eastAsia"/>
        </w:rPr>
        <w:t>навчально</w:t>
      </w:r>
      <w:r>
        <w:t></w:t>
      </w:r>
      <w:r>
        <w:rPr>
          <w:rFonts w:hint="eastAsia"/>
        </w:rPr>
        <w:t>наукової</w:t>
      </w:r>
      <w:r>
        <w:t></w:t>
      </w:r>
      <w:r>
        <w:rPr>
          <w:rFonts w:hint="eastAsia"/>
        </w:rPr>
        <w:t>лабораторії</w:t>
      </w:r>
      <w:r>
        <w:t></w:t>
      </w:r>
      <w:r>
        <w:rPr>
          <w:rFonts w:hint="eastAsia"/>
        </w:rPr>
        <w:t>з</w:t>
      </w:r>
      <w:r>
        <w:t></w:t>
      </w:r>
      <w:r>
        <w:rPr>
          <w:rFonts w:hint="eastAsia"/>
        </w:rPr>
        <w:t>дослідження</w:t>
      </w:r>
      <w:r>
        <w:t></w:t>
      </w:r>
      <w:r>
        <w:rPr>
          <w:rFonts w:hint="eastAsia"/>
        </w:rPr>
        <w:t>проблема</w:t>
      </w:r>
      <w:r>
        <w:t></w:t>
      </w:r>
      <w:r>
        <w:rPr>
          <w:rFonts w:hint="eastAsia"/>
        </w:rPr>
        <w:t>освітнього</w:t>
      </w:r>
    </w:p>
    <w:p w:rsidR="0043633A" w:rsidRDefault="0043633A" w:rsidP="0043633A">
      <w:r>
        <w:t></w:t>
      </w:r>
      <w:r>
        <w:t></w:t>
      </w:r>
      <w:r>
        <w:t></w:t>
      </w:r>
    </w:p>
    <w:p w:rsidR="0043633A" w:rsidRDefault="0043633A" w:rsidP="0043633A">
      <w:r>
        <w:rPr>
          <w:rFonts w:hint="eastAsia"/>
        </w:rPr>
        <w:t>права</w:t>
      </w:r>
      <w:r>
        <w:t></w:t>
      </w:r>
      <w:r>
        <w:rPr>
          <w:rFonts w:hint="eastAsia"/>
        </w:rPr>
        <w:t>НАПрН</w:t>
      </w:r>
      <w:r>
        <w:t></w:t>
      </w:r>
      <w:r>
        <w:rPr>
          <w:rFonts w:hint="eastAsia"/>
        </w:rPr>
        <w:t>України</w:t>
      </w:r>
      <w:r>
        <w:t></w:t>
      </w:r>
      <w:r>
        <w:t></w:t>
      </w:r>
      <w:r>
        <w:t></w:t>
      </w:r>
      <w:r>
        <w:t></w:t>
      </w:r>
      <w:r>
        <w:t></w:t>
      </w:r>
      <w:r>
        <w:rPr>
          <w:rFonts w:hint="eastAsia"/>
        </w:rPr>
        <w:t>розгляду</w:t>
      </w:r>
      <w:r>
        <w:t></w:t>
      </w:r>
      <w:r>
        <w:rPr>
          <w:rFonts w:hint="eastAsia"/>
        </w:rPr>
        <w:t>освітнього</w:t>
      </w:r>
      <w:r>
        <w:t></w:t>
      </w:r>
      <w:r>
        <w:rPr>
          <w:rFonts w:hint="eastAsia"/>
        </w:rPr>
        <w:t>права</w:t>
      </w:r>
      <w:r>
        <w:t></w:t>
      </w:r>
      <w:r>
        <w:rPr>
          <w:rFonts w:hint="eastAsia"/>
        </w:rPr>
        <w:t>як</w:t>
      </w:r>
      <w:r>
        <w:t></w:t>
      </w:r>
      <w:r>
        <w:rPr>
          <w:rFonts w:hint="eastAsia"/>
        </w:rPr>
        <w:t>самостійної</w:t>
      </w:r>
    </w:p>
    <w:p w:rsidR="0043633A" w:rsidRDefault="0043633A" w:rsidP="0043633A">
      <w:r>
        <w:rPr>
          <w:rFonts w:hint="eastAsia"/>
        </w:rPr>
        <w:t>комплексної</w:t>
      </w:r>
      <w:r>
        <w:t></w:t>
      </w:r>
      <w:r>
        <w:rPr>
          <w:rFonts w:hint="eastAsia"/>
        </w:rPr>
        <w:t>галузі</w:t>
      </w:r>
      <w:r>
        <w:t></w:t>
      </w:r>
      <w:r>
        <w:rPr>
          <w:rFonts w:hint="eastAsia"/>
        </w:rPr>
        <w:t>національного</w:t>
      </w:r>
      <w:r>
        <w:t></w:t>
      </w:r>
      <w:r>
        <w:rPr>
          <w:rFonts w:hint="eastAsia"/>
        </w:rPr>
        <w:t>права</w:t>
      </w:r>
      <w:r>
        <w:t></w:t>
      </w:r>
      <w:r>
        <w:rPr>
          <w:rFonts w:hint="eastAsia"/>
        </w:rPr>
        <w:t>із</w:t>
      </w:r>
      <w:r>
        <w:t></w:t>
      </w:r>
      <w:r>
        <w:rPr>
          <w:rFonts w:hint="eastAsia"/>
        </w:rPr>
        <w:t>самостійним</w:t>
      </w:r>
      <w:r>
        <w:t></w:t>
      </w:r>
      <w:r>
        <w:rPr>
          <w:rFonts w:hint="eastAsia"/>
        </w:rPr>
        <w:t>предметом</w:t>
      </w:r>
      <w:r>
        <w:t></w:t>
      </w:r>
    </w:p>
    <w:p w:rsidR="0043633A" w:rsidRDefault="0043633A" w:rsidP="0043633A">
      <w:r>
        <w:rPr>
          <w:rFonts w:hint="eastAsia"/>
        </w:rPr>
        <w:t>комбінацією</w:t>
      </w:r>
      <w:r>
        <w:t></w:t>
      </w:r>
      <w:r>
        <w:rPr>
          <w:rFonts w:hint="eastAsia"/>
        </w:rPr>
        <w:t>імперативно</w:t>
      </w:r>
      <w:r>
        <w:t></w:t>
      </w:r>
      <w:r>
        <w:rPr>
          <w:rFonts w:hint="eastAsia"/>
        </w:rPr>
        <w:t>диспозитивних</w:t>
      </w:r>
      <w:r>
        <w:t></w:t>
      </w:r>
      <w:r>
        <w:rPr>
          <w:rFonts w:hint="eastAsia"/>
        </w:rPr>
        <w:t>методів</w:t>
      </w:r>
      <w:r>
        <w:t></w:t>
      </w:r>
      <w:r>
        <w:rPr>
          <w:rFonts w:hint="eastAsia"/>
        </w:rPr>
        <w:t>правового</w:t>
      </w:r>
      <w:r>
        <w:t></w:t>
      </w:r>
      <w:r>
        <w:rPr>
          <w:rFonts w:hint="eastAsia"/>
        </w:rPr>
        <w:t>регулювання</w:t>
      </w:r>
      <w:r>
        <w:t></w:t>
      </w:r>
    </w:p>
    <w:p w:rsidR="0043633A" w:rsidRDefault="0043633A" w:rsidP="0043633A">
      <w:r>
        <w:rPr>
          <w:rFonts w:hint="eastAsia"/>
        </w:rPr>
        <w:t>понятійним</w:t>
      </w:r>
      <w:r>
        <w:t></w:t>
      </w:r>
      <w:r>
        <w:rPr>
          <w:rFonts w:hint="eastAsia"/>
        </w:rPr>
        <w:t>апаратом</w:t>
      </w:r>
      <w:r>
        <w:t></w:t>
      </w:r>
      <w:r>
        <w:t></w:t>
      </w:r>
      <w:r>
        <w:rPr>
          <w:rFonts w:hint="eastAsia"/>
        </w:rPr>
        <w:t>цілісністю</w:t>
      </w:r>
      <w:r>
        <w:t></w:t>
      </w:r>
      <w:r>
        <w:rPr>
          <w:rFonts w:hint="eastAsia"/>
        </w:rPr>
        <w:t>й</w:t>
      </w:r>
      <w:r>
        <w:t></w:t>
      </w:r>
      <w:r>
        <w:rPr>
          <w:rFonts w:hint="eastAsia"/>
        </w:rPr>
        <w:t>автономією</w:t>
      </w:r>
      <w:r>
        <w:t></w:t>
      </w:r>
      <w:r>
        <w:t></w:t>
      </w:r>
      <w:r>
        <w:rPr>
          <w:rFonts w:hint="eastAsia"/>
        </w:rPr>
        <w:t>Право</w:t>
      </w:r>
      <w:r>
        <w:t></w:t>
      </w:r>
      <w:r>
        <w:rPr>
          <w:rFonts w:hint="eastAsia"/>
        </w:rPr>
        <w:t>вищої</w:t>
      </w:r>
      <w:r>
        <w:t></w:t>
      </w:r>
      <w:r>
        <w:rPr>
          <w:rFonts w:hint="eastAsia"/>
        </w:rPr>
        <w:t>освіти</w:t>
      </w:r>
    </w:p>
    <w:p w:rsidR="0043633A" w:rsidRDefault="0043633A" w:rsidP="0043633A">
      <w:r>
        <w:rPr>
          <w:rFonts w:hint="eastAsia"/>
        </w:rPr>
        <w:t>пропонується</w:t>
      </w:r>
      <w:r>
        <w:t></w:t>
      </w:r>
      <w:r>
        <w:rPr>
          <w:rFonts w:hint="eastAsia"/>
        </w:rPr>
        <w:t>розглядати</w:t>
      </w:r>
      <w:r>
        <w:t></w:t>
      </w:r>
      <w:r>
        <w:rPr>
          <w:rFonts w:hint="eastAsia"/>
        </w:rPr>
        <w:t>як</w:t>
      </w:r>
      <w:r>
        <w:t></w:t>
      </w:r>
      <w:r>
        <w:rPr>
          <w:rFonts w:hint="eastAsia"/>
        </w:rPr>
        <w:t>підгалузь</w:t>
      </w:r>
      <w:r>
        <w:t></w:t>
      </w:r>
      <w:r>
        <w:rPr>
          <w:rFonts w:hint="eastAsia"/>
        </w:rPr>
        <w:t>освітнього</w:t>
      </w:r>
      <w:r>
        <w:t></w:t>
      </w:r>
      <w:r>
        <w:rPr>
          <w:rFonts w:hint="eastAsia"/>
        </w:rPr>
        <w:t>права</w:t>
      </w:r>
      <w:r>
        <w:t></w:t>
      </w:r>
      <w:r>
        <w:rPr>
          <w:rFonts w:hint="eastAsia"/>
        </w:rPr>
        <w:t>і</w:t>
      </w:r>
      <w:r>
        <w:t></w:t>
      </w:r>
      <w:r>
        <w:rPr>
          <w:rFonts w:hint="eastAsia"/>
        </w:rPr>
        <w:t>як</w:t>
      </w:r>
      <w:r>
        <w:t></w:t>
      </w:r>
      <w:r>
        <w:rPr>
          <w:rFonts w:hint="eastAsia"/>
        </w:rPr>
        <w:t>правовий</w:t>
      </w:r>
      <w:r>
        <w:t></w:t>
      </w:r>
      <w:r>
        <w:rPr>
          <w:rFonts w:hint="eastAsia"/>
        </w:rPr>
        <w:t>вимір</w:t>
      </w:r>
    </w:p>
    <w:p w:rsidR="0043633A" w:rsidRDefault="0043633A" w:rsidP="0043633A">
      <w:r>
        <w:rPr>
          <w:rFonts w:hint="eastAsia"/>
        </w:rPr>
        <w:t>існування</w:t>
      </w:r>
      <w:r>
        <w:t></w:t>
      </w:r>
      <w:r>
        <w:rPr>
          <w:rFonts w:hint="eastAsia"/>
        </w:rPr>
        <w:t>вищої</w:t>
      </w:r>
      <w:r>
        <w:t></w:t>
      </w:r>
      <w:r>
        <w:rPr>
          <w:rFonts w:hint="eastAsia"/>
        </w:rPr>
        <w:t>освіти</w:t>
      </w:r>
      <w:r>
        <w:t></w:t>
      </w:r>
      <w:r>
        <w:rPr>
          <w:rFonts w:hint="eastAsia"/>
        </w:rPr>
        <w:t>в</w:t>
      </w:r>
      <w:r>
        <w:t></w:t>
      </w:r>
      <w:r>
        <w:rPr>
          <w:rFonts w:hint="eastAsia"/>
        </w:rPr>
        <w:t>Україні</w:t>
      </w:r>
      <w:r>
        <w:t></w:t>
      </w:r>
    </w:p>
    <w:p w:rsidR="0043633A" w:rsidRDefault="0043633A" w:rsidP="0043633A">
      <w:r>
        <w:rPr>
          <w:rFonts w:hint="eastAsia"/>
        </w:rPr>
        <w:t>Удосконалено</w:t>
      </w:r>
      <w:r>
        <w:t></w:t>
      </w:r>
      <w:r>
        <w:rPr>
          <w:rFonts w:hint="eastAsia"/>
        </w:rPr>
        <w:t>наукові</w:t>
      </w:r>
      <w:r>
        <w:t></w:t>
      </w:r>
      <w:r>
        <w:rPr>
          <w:rFonts w:hint="eastAsia"/>
        </w:rPr>
        <w:t>положення</w:t>
      </w:r>
      <w:r>
        <w:t></w:t>
      </w:r>
      <w:r>
        <w:rPr>
          <w:rFonts w:hint="eastAsia"/>
        </w:rPr>
        <w:t>про</w:t>
      </w:r>
      <w:r>
        <w:t></w:t>
      </w:r>
      <w:r>
        <w:rPr>
          <w:rFonts w:hint="eastAsia"/>
        </w:rPr>
        <w:t>принципи</w:t>
      </w:r>
      <w:r>
        <w:t></w:t>
      </w:r>
      <w:r>
        <w:rPr>
          <w:rFonts w:hint="eastAsia"/>
        </w:rPr>
        <w:t>державного</w:t>
      </w:r>
      <w:r>
        <w:t></w:t>
      </w:r>
      <w:r>
        <w:rPr>
          <w:rFonts w:hint="eastAsia"/>
        </w:rPr>
        <w:t>контролю</w:t>
      </w:r>
    </w:p>
    <w:p w:rsidR="0043633A" w:rsidRDefault="0043633A" w:rsidP="0043633A">
      <w:r>
        <w:rPr>
          <w:rFonts w:hint="eastAsia"/>
        </w:rPr>
        <w:t>у</w:t>
      </w:r>
      <w:r>
        <w:t></w:t>
      </w:r>
      <w:r>
        <w:rPr>
          <w:rFonts w:hint="eastAsia"/>
        </w:rPr>
        <w:t>сфері</w:t>
      </w:r>
      <w:r>
        <w:t></w:t>
      </w:r>
      <w:r>
        <w:rPr>
          <w:rFonts w:hint="eastAsia"/>
        </w:rPr>
        <w:t>вищої</w:t>
      </w:r>
      <w:r>
        <w:t></w:t>
      </w:r>
      <w:r>
        <w:rPr>
          <w:rFonts w:hint="eastAsia"/>
        </w:rPr>
        <w:t>освіти</w:t>
      </w:r>
      <w:r>
        <w:t></w:t>
      </w:r>
      <w:r>
        <w:t></w:t>
      </w:r>
      <w:r>
        <w:rPr>
          <w:rFonts w:hint="eastAsia"/>
        </w:rPr>
        <w:t>зокрема</w:t>
      </w:r>
      <w:r>
        <w:t></w:t>
      </w:r>
      <w:r>
        <w:rPr>
          <w:rFonts w:hint="eastAsia"/>
        </w:rPr>
        <w:t>автором</w:t>
      </w:r>
      <w:r>
        <w:t></w:t>
      </w:r>
      <w:r>
        <w:rPr>
          <w:rFonts w:hint="eastAsia"/>
        </w:rPr>
        <w:t>окреслено</w:t>
      </w:r>
      <w:r>
        <w:t></w:t>
      </w:r>
      <w:r>
        <w:rPr>
          <w:rFonts w:hint="eastAsia"/>
        </w:rPr>
        <w:t>їх</w:t>
      </w:r>
      <w:r>
        <w:t></w:t>
      </w:r>
      <w:r>
        <w:rPr>
          <w:rFonts w:hint="eastAsia"/>
        </w:rPr>
        <w:t>систему</w:t>
      </w:r>
      <w:r>
        <w:t></w:t>
      </w:r>
      <w:r>
        <w:rPr>
          <w:rFonts w:hint="eastAsia"/>
        </w:rPr>
        <w:t>та</w:t>
      </w:r>
    </w:p>
    <w:p w:rsidR="0043633A" w:rsidRDefault="0043633A" w:rsidP="0043633A">
      <w:r>
        <w:rPr>
          <w:rFonts w:hint="eastAsia"/>
        </w:rPr>
        <w:t>сформульовано</w:t>
      </w:r>
      <w:r>
        <w:t></w:t>
      </w:r>
      <w:r>
        <w:rPr>
          <w:rFonts w:hint="eastAsia"/>
        </w:rPr>
        <w:t>дефініцію</w:t>
      </w:r>
      <w:r>
        <w:t></w:t>
      </w:r>
      <w:r>
        <w:t></w:t>
      </w:r>
      <w:r>
        <w:rPr>
          <w:rFonts w:hint="eastAsia"/>
        </w:rPr>
        <w:t>вихідні</w:t>
      </w:r>
      <w:r>
        <w:t></w:t>
      </w:r>
      <w:r>
        <w:t></w:t>
      </w:r>
      <w:r>
        <w:rPr>
          <w:rFonts w:hint="eastAsia"/>
        </w:rPr>
        <w:t>керівні</w:t>
      </w:r>
      <w:r>
        <w:t></w:t>
      </w:r>
      <w:r>
        <w:t></w:t>
      </w:r>
      <w:r>
        <w:rPr>
          <w:rFonts w:hint="eastAsia"/>
        </w:rPr>
        <w:t>основоположні</w:t>
      </w:r>
      <w:r>
        <w:t></w:t>
      </w:r>
      <w:r>
        <w:rPr>
          <w:rFonts w:hint="eastAsia"/>
        </w:rPr>
        <w:t>ідеї</w:t>
      </w:r>
      <w:r>
        <w:t></w:t>
      </w:r>
      <w:r>
        <w:t></w:t>
      </w:r>
      <w:r>
        <w:rPr>
          <w:rFonts w:hint="eastAsia"/>
        </w:rPr>
        <w:t>що</w:t>
      </w:r>
    </w:p>
    <w:p w:rsidR="0043633A" w:rsidRDefault="0043633A" w:rsidP="0043633A">
      <w:r>
        <w:rPr>
          <w:rFonts w:hint="eastAsia"/>
        </w:rPr>
        <w:t>концентрують</w:t>
      </w:r>
      <w:r>
        <w:t></w:t>
      </w:r>
      <w:r>
        <w:rPr>
          <w:rFonts w:hint="eastAsia"/>
        </w:rPr>
        <w:t>у</w:t>
      </w:r>
      <w:r>
        <w:t></w:t>
      </w:r>
      <w:r>
        <w:rPr>
          <w:rFonts w:hint="eastAsia"/>
        </w:rPr>
        <w:t>собі</w:t>
      </w:r>
      <w:r>
        <w:t></w:t>
      </w:r>
      <w:r>
        <w:rPr>
          <w:rFonts w:hint="eastAsia"/>
        </w:rPr>
        <w:t>досягнення</w:t>
      </w:r>
      <w:r>
        <w:t></w:t>
      </w:r>
      <w:r>
        <w:rPr>
          <w:rFonts w:hint="eastAsia"/>
        </w:rPr>
        <w:t>науки</w:t>
      </w:r>
      <w:r>
        <w:t></w:t>
      </w:r>
      <w:r>
        <w:rPr>
          <w:rFonts w:hint="eastAsia"/>
        </w:rPr>
        <w:t>і</w:t>
      </w:r>
      <w:r>
        <w:t></w:t>
      </w:r>
      <w:r>
        <w:rPr>
          <w:rFonts w:hint="eastAsia"/>
        </w:rPr>
        <w:t>практики</w:t>
      </w:r>
      <w:r>
        <w:t></w:t>
      </w:r>
      <w:r>
        <w:t></w:t>
      </w:r>
      <w:r>
        <w:rPr>
          <w:rFonts w:hint="eastAsia"/>
        </w:rPr>
        <w:t>виражають</w:t>
      </w:r>
      <w:r>
        <w:t></w:t>
      </w:r>
      <w:r>
        <w:rPr>
          <w:rFonts w:hint="eastAsia"/>
        </w:rPr>
        <w:t>соціальні</w:t>
      </w:r>
    </w:p>
    <w:p w:rsidR="0043633A" w:rsidRDefault="0043633A" w:rsidP="0043633A">
      <w:r>
        <w:rPr>
          <w:rFonts w:hint="eastAsia"/>
        </w:rPr>
        <w:t>інтереси</w:t>
      </w:r>
      <w:r>
        <w:t></w:t>
      </w:r>
      <w:r>
        <w:t></w:t>
      </w:r>
      <w:r>
        <w:rPr>
          <w:rFonts w:hint="eastAsia"/>
        </w:rPr>
        <w:t>виконують</w:t>
      </w:r>
      <w:r>
        <w:t></w:t>
      </w:r>
      <w:r>
        <w:rPr>
          <w:rFonts w:hint="eastAsia"/>
        </w:rPr>
        <w:t>функцію</w:t>
      </w:r>
      <w:r>
        <w:t></w:t>
      </w:r>
      <w:r>
        <w:rPr>
          <w:rFonts w:hint="eastAsia"/>
        </w:rPr>
        <w:t>загальноправового</w:t>
      </w:r>
      <w:r>
        <w:t></w:t>
      </w:r>
      <w:r>
        <w:rPr>
          <w:rFonts w:hint="eastAsia"/>
        </w:rPr>
        <w:t>орієнтиру</w:t>
      </w:r>
      <w:r>
        <w:t></w:t>
      </w:r>
      <w:r>
        <w:rPr>
          <w:rFonts w:hint="eastAsia"/>
        </w:rPr>
        <w:t>здійснення</w:t>
      </w:r>
    </w:p>
    <w:p w:rsidR="0043633A" w:rsidRDefault="0043633A" w:rsidP="0043633A">
      <w:r>
        <w:rPr>
          <w:rFonts w:hint="eastAsia"/>
        </w:rPr>
        <w:t>контрольної</w:t>
      </w:r>
      <w:r>
        <w:t></w:t>
      </w:r>
      <w:r>
        <w:rPr>
          <w:rFonts w:hint="eastAsia"/>
        </w:rPr>
        <w:t>діяльності</w:t>
      </w:r>
      <w:r>
        <w:t></w:t>
      </w:r>
      <w:r>
        <w:rPr>
          <w:rFonts w:hint="eastAsia"/>
        </w:rPr>
        <w:t>компетентних</w:t>
      </w:r>
      <w:r>
        <w:t></w:t>
      </w:r>
      <w:r>
        <w:rPr>
          <w:rFonts w:hint="eastAsia"/>
        </w:rPr>
        <w:t>органів</w:t>
      </w:r>
      <w:r>
        <w:t></w:t>
      </w:r>
      <w:r>
        <w:rPr>
          <w:rFonts w:hint="eastAsia"/>
        </w:rPr>
        <w:t>державної</w:t>
      </w:r>
      <w:r>
        <w:t></w:t>
      </w:r>
      <w:r>
        <w:rPr>
          <w:rFonts w:hint="eastAsia"/>
        </w:rPr>
        <w:t>влади</w:t>
      </w:r>
      <w:r>
        <w:t></w:t>
      </w:r>
      <w:r>
        <w:rPr>
          <w:rFonts w:hint="eastAsia"/>
        </w:rPr>
        <w:t>та</w:t>
      </w:r>
      <w:r>
        <w:t></w:t>
      </w:r>
      <w:r>
        <w:rPr>
          <w:rFonts w:hint="eastAsia"/>
        </w:rPr>
        <w:t>їх</w:t>
      </w:r>
    </w:p>
    <w:p w:rsidR="0043633A" w:rsidRDefault="0043633A" w:rsidP="0043633A">
      <w:r>
        <w:rPr>
          <w:rFonts w:hint="eastAsia"/>
        </w:rPr>
        <w:t>посадових</w:t>
      </w:r>
      <w:r>
        <w:t></w:t>
      </w:r>
      <w:r>
        <w:rPr>
          <w:rFonts w:hint="eastAsia"/>
        </w:rPr>
        <w:t>осіб</w:t>
      </w:r>
      <w:r>
        <w:t></w:t>
      </w:r>
      <w:r>
        <w:rPr>
          <w:rFonts w:hint="eastAsia"/>
        </w:rPr>
        <w:t>у</w:t>
      </w:r>
      <w:r>
        <w:t></w:t>
      </w:r>
      <w:r>
        <w:rPr>
          <w:rFonts w:hint="eastAsia"/>
        </w:rPr>
        <w:t>сфері</w:t>
      </w:r>
      <w:r>
        <w:t></w:t>
      </w:r>
      <w:r>
        <w:rPr>
          <w:rFonts w:hint="eastAsia"/>
        </w:rPr>
        <w:t>вищої</w:t>
      </w:r>
      <w:r>
        <w:t></w:t>
      </w:r>
      <w:r>
        <w:rPr>
          <w:rFonts w:hint="eastAsia"/>
        </w:rPr>
        <w:t>освіти</w:t>
      </w:r>
      <w:r>
        <w:t></w:t>
      </w:r>
      <w:r>
        <w:t></w:t>
      </w:r>
      <w:r>
        <w:rPr>
          <w:rFonts w:hint="eastAsia"/>
        </w:rPr>
        <w:t>спрямовані</w:t>
      </w:r>
      <w:r>
        <w:t></w:t>
      </w:r>
      <w:r>
        <w:rPr>
          <w:rFonts w:hint="eastAsia"/>
        </w:rPr>
        <w:t>на</w:t>
      </w:r>
      <w:r>
        <w:t></w:t>
      </w:r>
      <w:r>
        <w:rPr>
          <w:rFonts w:hint="eastAsia"/>
        </w:rPr>
        <w:t>вдосконалення</w:t>
      </w:r>
      <w:r>
        <w:t></w:t>
      </w:r>
      <w:r>
        <w:rPr>
          <w:rFonts w:hint="eastAsia"/>
        </w:rPr>
        <w:t>й</w:t>
      </w:r>
    </w:p>
    <w:p w:rsidR="0043633A" w:rsidRDefault="0043633A" w:rsidP="0043633A">
      <w:r>
        <w:rPr>
          <w:rFonts w:hint="eastAsia"/>
        </w:rPr>
        <w:t>ефективність</w:t>
      </w:r>
      <w:r>
        <w:t></w:t>
      </w:r>
      <w:r>
        <w:rPr>
          <w:rFonts w:hint="eastAsia"/>
        </w:rPr>
        <w:t>такої</w:t>
      </w:r>
      <w:r>
        <w:t></w:t>
      </w:r>
      <w:r>
        <w:rPr>
          <w:rFonts w:hint="eastAsia"/>
        </w:rPr>
        <w:t>діяльності</w:t>
      </w:r>
      <w:r>
        <w:t></w:t>
      </w:r>
      <w:r>
        <w:t></w:t>
      </w:r>
    </w:p>
    <w:p w:rsidR="0043633A" w:rsidRDefault="0043633A" w:rsidP="0043633A">
      <w:r>
        <w:rPr>
          <w:rFonts w:hint="eastAsia"/>
        </w:rPr>
        <w:t>Установлено</w:t>
      </w:r>
      <w:r>
        <w:t></w:t>
      </w:r>
      <w:r>
        <w:t></w:t>
      </w:r>
      <w:r>
        <w:rPr>
          <w:rFonts w:hint="eastAsia"/>
        </w:rPr>
        <w:t>що</w:t>
      </w:r>
      <w:r>
        <w:t></w:t>
      </w:r>
      <w:r>
        <w:rPr>
          <w:rFonts w:hint="eastAsia"/>
        </w:rPr>
        <w:t>до</w:t>
      </w:r>
      <w:r>
        <w:t></w:t>
      </w:r>
      <w:r>
        <w:rPr>
          <w:rFonts w:hint="eastAsia"/>
        </w:rPr>
        <w:t>завдань</w:t>
      </w:r>
      <w:r>
        <w:t></w:t>
      </w:r>
      <w:r>
        <w:rPr>
          <w:rFonts w:hint="eastAsia"/>
        </w:rPr>
        <w:t>державного</w:t>
      </w:r>
      <w:r>
        <w:t></w:t>
      </w:r>
      <w:r>
        <w:rPr>
          <w:rFonts w:hint="eastAsia"/>
        </w:rPr>
        <w:t>контролю</w:t>
      </w:r>
      <w:r>
        <w:t></w:t>
      </w:r>
      <w:r>
        <w:rPr>
          <w:rFonts w:hint="eastAsia"/>
        </w:rPr>
        <w:t>у</w:t>
      </w:r>
      <w:r>
        <w:t></w:t>
      </w:r>
      <w:r>
        <w:rPr>
          <w:rFonts w:hint="eastAsia"/>
        </w:rPr>
        <w:t>сфері</w:t>
      </w:r>
      <w:r>
        <w:t></w:t>
      </w:r>
      <w:r>
        <w:rPr>
          <w:rFonts w:hint="eastAsia"/>
        </w:rPr>
        <w:t>вищої</w:t>
      </w:r>
      <w:r>
        <w:t></w:t>
      </w:r>
      <w:r>
        <w:rPr>
          <w:rFonts w:hint="eastAsia"/>
        </w:rPr>
        <w:t>освіти</w:t>
      </w:r>
    </w:p>
    <w:p w:rsidR="0043633A" w:rsidRDefault="0043633A" w:rsidP="0043633A">
      <w:r>
        <w:rPr>
          <w:rFonts w:hint="eastAsia"/>
        </w:rPr>
        <w:t>можна</w:t>
      </w:r>
      <w:r>
        <w:t></w:t>
      </w:r>
      <w:r>
        <w:rPr>
          <w:rFonts w:hint="eastAsia"/>
        </w:rPr>
        <w:t>зарахувати</w:t>
      </w:r>
      <w:r>
        <w:t></w:t>
      </w:r>
      <w:r>
        <w:rPr>
          <w:rFonts w:hint="eastAsia"/>
        </w:rPr>
        <w:t>такі</w:t>
      </w:r>
      <w:r>
        <w:t></w:t>
      </w:r>
      <w:r>
        <w:t></w:t>
      </w:r>
      <w:r>
        <w:rPr>
          <w:rFonts w:hint="eastAsia"/>
        </w:rPr>
        <w:t>налагодження</w:t>
      </w:r>
      <w:r>
        <w:t></w:t>
      </w:r>
      <w:r>
        <w:rPr>
          <w:rFonts w:hint="eastAsia"/>
        </w:rPr>
        <w:t>гармонійної</w:t>
      </w:r>
      <w:r>
        <w:t></w:t>
      </w:r>
      <w:r>
        <w:rPr>
          <w:rFonts w:hint="eastAsia"/>
        </w:rPr>
        <w:t>взаємодії</w:t>
      </w:r>
      <w:r>
        <w:t></w:t>
      </w:r>
      <w:r>
        <w:rPr>
          <w:rFonts w:hint="eastAsia"/>
        </w:rPr>
        <w:t>національних</w:t>
      </w:r>
    </w:p>
    <w:p w:rsidR="0043633A" w:rsidRDefault="0043633A" w:rsidP="0043633A">
      <w:r>
        <w:rPr>
          <w:rFonts w:hint="eastAsia"/>
        </w:rPr>
        <w:t>систем</w:t>
      </w:r>
      <w:r>
        <w:t></w:t>
      </w:r>
      <w:r>
        <w:rPr>
          <w:rFonts w:hint="eastAsia"/>
        </w:rPr>
        <w:t>освіти</w:t>
      </w:r>
      <w:r>
        <w:t></w:t>
      </w:r>
      <w:r>
        <w:t></w:t>
      </w:r>
      <w:r>
        <w:rPr>
          <w:rFonts w:hint="eastAsia"/>
        </w:rPr>
        <w:t>науки</w:t>
      </w:r>
      <w:r>
        <w:t></w:t>
      </w:r>
      <w:r>
        <w:t></w:t>
      </w:r>
      <w:r>
        <w:rPr>
          <w:rFonts w:hint="eastAsia"/>
        </w:rPr>
        <w:t>бізнесу</w:t>
      </w:r>
      <w:r>
        <w:t></w:t>
      </w:r>
      <w:r>
        <w:rPr>
          <w:rFonts w:hint="eastAsia"/>
        </w:rPr>
        <w:t>та</w:t>
      </w:r>
      <w:r>
        <w:t></w:t>
      </w:r>
      <w:r>
        <w:rPr>
          <w:rFonts w:hint="eastAsia"/>
        </w:rPr>
        <w:t>держави</w:t>
      </w:r>
      <w:r>
        <w:t></w:t>
      </w:r>
      <w:r>
        <w:t></w:t>
      </w:r>
      <w:r>
        <w:rPr>
          <w:rFonts w:hint="eastAsia"/>
        </w:rPr>
        <w:t>забезпечення</w:t>
      </w:r>
      <w:r>
        <w:t></w:t>
      </w:r>
      <w:r>
        <w:rPr>
          <w:rFonts w:hint="eastAsia"/>
        </w:rPr>
        <w:t>належної</w:t>
      </w:r>
      <w:r>
        <w:t></w:t>
      </w:r>
      <w:r>
        <w:rPr>
          <w:rFonts w:hint="eastAsia"/>
        </w:rPr>
        <w:t>якості</w:t>
      </w:r>
    </w:p>
    <w:p w:rsidR="0043633A" w:rsidRDefault="0043633A" w:rsidP="0043633A">
      <w:r>
        <w:rPr>
          <w:rFonts w:hint="eastAsia"/>
        </w:rPr>
        <w:t>вищої</w:t>
      </w:r>
      <w:r>
        <w:t></w:t>
      </w:r>
      <w:r>
        <w:rPr>
          <w:rFonts w:hint="eastAsia"/>
        </w:rPr>
        <w:t>освіти</w:t>
      </w:r>
      <w:r>
        <w:t></w:t>
      </w:r>
      <w:r>
        <w:rPr>
          <w:rFonts w:hint="eastAsia"/>
        </w:rPr>
        <w:t>й</w:t>
      </w:r>
      <w:r>
        <w:t></w:t>
      </w:r>
      <w:r>
        <w:rPr>
          <w:rFonts w:hint="eastAsia"/>
        </w:rPr>
        <w:t>освітнього</w:t>
      </w:r>
      <w:r>
        <w:t></w:t>
      </w:r>
      <w:r>
        <w:rPr>
          <w:rFonts w:hint="eastAsia"/>
        </w:rPr>
        <w:t>процесу</w:t>
      </w:r>
      <w:r>
        <w:t></w:t>
      </w:r>
      <w:r>
        <w:t></w:t>
      </w:r>
      <w:r>
        <w:rPr>
          <w:rFonts w:hint="eastAsia"/>
        </w:rPr>
        <w:t>систематичне</w:t>
      </w:r>
      <w:r>
        <w:t></w:t>
      </w:r>
      <w:r>
        <w:rPr>
          <w:rFonts w:hint="eastAsia"/>
        </w:rPr>
        <w:t>її</w:t>
      </w:r>
      <w:r>
        <w:t></w:t>
      </w:r>
      <w:r>
        <w:rPr>
          <w:rFonts w:hint="eastAsia"/>
        </w:rPr>
        <w:t>підвищення</w:t>
      </w:r>
      <w:r>
        <w:t></w:t>
      </w:r>
      <w:r>
        <w:t></w:t>
      </w:r>
      <w:r>
        <w:rPr>
          <w:rFonts w:hint="eastAsia"/>
        </w:rPr>
        <w:t>створення</w:t>
      </w:r>
      <w:r>
        <w:t></w:t>
      </w:r>
      <w:r>
        <w:rPr>
          <w:rFonts w:hint="eastAsia"/>
        </w:rPr>
        <w:t>та</w:t>
      </w:r>
    </w:p>
    <w:p w:rsidR="0043633A" w:rsidRDefault="0043633A" w:rsidP="0043633A">
      <w:r>
        <w:rPr>
          <w:rFonts w:hint="eastAsia"/>
        </w:rPr>
        <w:t>забезпечення</w:t>
      </w:r>
      <w:r>
        <w:t></w:t>
      </w:r>
      <w:r>
        <w:rPr>
          <w:rFonts w:hint="eastAsia"/>
        </w:rPr>
        <w:t>рівних</w:t>
      </w:r>
      <w:r>
        <w:t></w:t>
      </w:r>
      <w:r>
        <w:rPr>
          <w:rFonts w:hint="eastAsia"/>
        </w:rPr>
        <w:t>умов</w:t>
      </w:r>
      <w:r>
        <w:t></w:t>
      </w:r>
      <w:r>
        <w:rPr>
          <w:rFonts w:hint="eastAsia"/>
        </w:rPr>
        <w:t>доступу</w:t>
      </w:r>
      <w:r>
        <w:t></w:t>
      </w:r>
      <w:r>
        <w:rPr>
          <w:rFonts w:hint="eastAsia"/>
        </w:rPr>
        <w:t>до</w:t>
      </w:r>
      <w:r>
        <w:t></w:t>
      </w:r>
      <w:r>
        <w:rPr>
          <w:rFonts w:hint="eastAsia"/>
        </w:rPr>
        <w:t>вищої</w:t>
      </w:r>
      <w:r>
        <w:t></w:t>
      </w:r>
      <w:r>
        <w:rPr>
          <w:rFonts w:hint="eastAsia"/>
        </w:rPr>
        <w:t>освіти</w:t>
      </w:r>
      <w:r>
        <w:t></w:t>
      </w:r>
      <w:r>
        <w:t></w:t>
      </w:r>
      <w:r>
        <w:rPr>
          <w:rFonts w:hint="eastAsia"/>
        </w:rPr>
        <w:t>у</w:t>
      </w:r>
      <w:r>
        <w:t></w:t>
      </w:r>
      <w:r>
        <w:rPr>
          <w:rFonts w:hint="eastAsia"/>
        </w:rPr>
        <w:t>тому</w:t>
      </w:r>
      <w:r>
        <w:t></w:t>
      </w:r>
      <w:r>
        <w:rPr>
          <w:rFonts w:hint="eastAsia"/>
        </w:rPr>
        <w:t>числі</w:t>
      </w:r>
    </w:p>
    <w:p w:rsidR="0043633A" w:rsidRDefault="0043633A" w:rsidP="0043633A">
      <w:r>
        <w:rPr>
          <w:rFonts w:hint="eastAsia"/>
        </w:rPr>
        <w:t>забезпечення</w:t>
      </w:r>
      <w:r>
        <w:t></w:t>
      </w:r>
      <w:r>
        <w:rPr>
          <w:rFonts w:hint="eastAsia"/>
        </w:rPr>
        <w:t>осіб</w:t>
      </w:r>
      <w:r>
        <w:t></w:t>
      </w:r>
      <w:r>
        <w:rPr>
          <w:rFonts w:hint="eastAsia"/>
        </w:rPr>
        <w:t>з</w:t>
      </w:r>
      <w:r>
        <w:t></w:t>
      </w:r>
      <w:r>
        <w:rPr>
          <w:rFonts w:hint="eastAsia"/>
        </w:rPr>
        <w:t>особливими</w:t>
      </w:r>
      <w:r>
        <w:t></w:t>
      </w:r>
      <w:r>
        <w:rPr>
          <w:rFonts w:hint="eastAsia"/>
        </w:rPr>
        <w:t>освітніми</w:t>
      </w:r>
      <w:r>
        <w:t></w:t>
      </w:r>
      <w:r>
        <w:rPr>
          <w:rFonts w:hint="eastAsia"/>
        </w:rPr>
        <w:t>потребами</w:t>
      </w:r>
      <w:r>
        <w:t></w:t>
      </w:r>
      <w:r>
        <w:rPr>
          <w:rFonts w:hint="eastAsia"/>
        </w:rPr>
        <w:t>спеціальним</w:t>
      </w:r>
      <w:r>
        <w:t></w:t>
      </w:r>
      <w:r>
        <w:rPr>
          <w:rFonts w:hint="eastAsia"/>
        </w:rPr>
        <w:t>навчальнореабілітаційним</w:t>
      </w:r>
      <w:r>
        <w:t></w:t>
      </w:r>
      <w:r>
        <w:rPr>
          <w:rFonts w:hint="eastAsia"/>
        </w:rPr>
        <w:t>супроводом</w:t>
      </w:r>
      <w:r>
        <w:t></w:t>
      </w:r>
      <w:r>
        <w:rPr>
          <w:rFonts w:hint="eastAsia"/>
        </w:rPr>
        <w:t>і</w:t>
      </w:r>
      <w:r>
        <w:t></w:t>
      </w:r>
      <w:r>
        <w:rPr>
          <w:rFonts w:hint="eastAsia"/>
        </w:rPr>
        <w:t>створення</w:t>
      </w:r>
      <w:r>
        <w:t></w:t>
      </w:r>
      <w:r>
        <w:rPr>
          <w:rFonts w:hint="eastAsia"/>
        </w:rPr>
        <w:t>для</w:t>
      </w:r>
      <w:r>
        <w:t></w:t>
      </w:r>
      <w:r>
        <w:rPr>
          <w:rFonts w:hint="eastAsia"/>
        </w:rPr>
        <w:t>них</w:t>
      </w:r>
      <w:r>
        <w:t></w:t>
      </w:r>
      <w:r>
        <w:rPr>
          <w:rFonts w:hint="eastAsia"/>
        </w:rPr>
        <w:t>вільного</w:t>
      </w:r>
      <w:r>
        <w:t></w:t>
      </w:r>
      <w:r>
        <w:rPr>
          <w:rFonts w:hint="eastAsia"/>
        </w:rPr>
        <w:t>доступу</w:t>
      </w:r>
      <w:r>
        <w:t></w:t>
      </w:r>
      <w:r>
        <w:rPr>
          <w:rFonts w:hint="eastAsia"/>
        </w:rPr>
        <w:t>до</w:t>
      </w:r>
    </w:p>
    <w:p w:rsidR="0043633A" w:rsidRDefault="0043633A" w:rsidP="0043633A">
      <w:r>
        <w:rPr>
          <w:rFonts w:hint="eastAsia"/>
        </w:rPr>
        <w:t>інфраструктури</w:t>
      </w:r>
      <w:r>
        <w:t></w:t>
      </w:r>
      <w:r>
        <w:rPr>
          <w:rFonts w:hint="eastAsia"/>
        </w:rPr>
        <w:t>вищого</w:t>
      </w:r>
      <w:r>
        <w:t></w:t>
      </w:r>
      <w:r>
        <w:rPr>
          <w:rFonts w:hint="eastAsia"/>
        </w:rPr>
        <w:t>навчального</w:t>
      </w:r>
      <w:r>
        <w:t></w:t>
      </w:r>
      <w:r>
        <w:rPr>
          <w:rFonts w:hint="eastAsia"/>
        </w:rPr>
        <w:t>закладу</w:t>
      </w:r>
      <w:r>
        <w:t></w:t>
      </w:r>
      <w:r>
        <w:rPr>
          <w:rFonts w:hint="eastAsia"/>
        </w:rPr>
        <w:t>з</w:t>
      </w:r>
      <w:r>
        <w:t></w:t>
      </w:r>
      <w:r>
        <w:rPr>
          <w:rFonts w:hint="eastAsia"/>
        </w:rPr>
        <w:t>урахуванням</w:t>
      </w:r>
      <w:r>
        <w:t></w:t>
      </w:r>
      <w:r>
        <w:rPr>
          <w:rFonts w:hint="eastAsia"/>
        </w:rPr>
        <w:t>обмежень</w:t>
      </w:r>
    </w:p>
    <w:p w:rsidR="0043633A" w:rsidRDefault="0043633A" w:rsidP="0043633A">
      <w:r>
        <w:rPr>
          <w:rFonts w:hint="eastAsia"/>
        </w:rPr>
        <w:t>життєдіяльності</w:t>
      </w:r>
      <w:r>
        <w:t></w:t>
      </w:r>
      <w:r>
        <w:t></w:t>
      </w:r>
      <w:r>
        <w:rPr>
          <w:rFonts w:hint="eastAsia"/>
        </w:rPr>
        <w:t>зумовлених</w:t>
      </w:r>
      <w:r>
        <w:t></w:t>
      </w:r>
      <w:r>
        <w:rPr>
          <w:rFonts w:hint="eastAsia"/>
        </w:rPr>
        <w:t>станом</w:t>
      </w:r>
      <w:r>
        <w:t></w:t>
      </w:r>
      <w:r>
        <w:rPr>
          <w:rFonts w:hint="eastAsia"/>
        </w:rPr>
        <w:t>здоров’я</w:t>
      </w:r>
      <w:r>
        <w:t></w:t>
      </w:r>
      <w:r>
        <w:t></w:t>
      </w:r>
      <w:r>
        <w:rPr>
          <w:rFonts w:hint="eastAsia"/>
        </w:rPr>
        <w:t>розвиток</w:t>
      </w:r>
      <w:r>
        <w:t></w:t>
      </w:r>
      <w:r>
        <w:rPr>
          <w:rFonts w:hint="eastAsia"/>
        </w:rPr>
        <w:t>автономії</w:t>
      </w:r>
      <w:r>
        <w:t></w:t>
      </w:r>
      <w:r>
        <w:rPr>
          <w:rFonts w:hint="eastAsia"/>
        </w:rPr>
        <w:t>вищих</w:t>
      </w:r>
    </w:p>
    <w:p w:rsidR="0043633A" w:rsidRDefault="0043633A" w:rsidP="0043633A">
      <w:r>
        <w:rPr>
          <w:rFonts w:hint="eastAsia"/>
        </w:rPr>
        <w:t>навчальних</w:t>
      </w:r>
      <w:r>
        <w:t></w:t>
      </w:r>
      <w:r>
        <w:rPr>
          <w:rFonts w:hint="eastAsia"/>
        </w:rPr>
        <w:t>закладів</w:t>
      </w:r>
      <w:r>
        <w:t></w:t>
      </w:r>
      <w:r>
        <w:t></w:t>
      </w:r>
      <w:r>
        <w:rPr>
          <w:rFonts w:hint="eastAsia"/>
        </w:rPr>
        <w:t>забезпечення</w:t>
      </w:r>
      <w:r>
        <w:t></w:t>
      </w:r>
      <w:r>
        <w:rPr>
          <w:rFonts w:hint="eastAsia"/>
        </w:rPr>
        <w:t>реалізації</w:t>
      </w:r>
      <w:r>
        <w:t></w:t>
      </w:r>
      <w:r>
        <w:rPr>
          <w:rFonts w:hint="eastAsia"/>
        </w:rPr>
        <w:t>прав</w:t>
      </w:r>
      <w:r>
        <w:t></w:t>
      </w:r>
      <w:r>
        <w:rPr>
          <w:rFonts w:hint="eastAsia"/>
        </w:rPr>
        <w:t>учасників</w:t>
      </w:r>
      <w:r>
        <w:t></w:t>
      </w:r>
      <w:r>
        <w:rPr>
          <w:rFonts w:hint="eastAsia"/>
        </w:rPr>
        <w:t>освітнього</w:t>
      </w:r>
    </w:p>
    <w:p w:rsidR="0043633A" w:rsidRDefault="0043633A" w:rsidP="0043633A">
      <w:r>
        <w:rPr>
          <w:rFonts w:hint="eastAsia"/>
        </w:rPr>
        <w:t>процесу</w:t>
      </w:r>
      <w:r>
        <w:t></w:t>
      </w:r>
      <w:r>
        <w:rPr>
          <w:rFonts w:hint="eastAsia"/>
        </w:rPr>
        <w:t>щодо</w:t>
      </w:r>
      <w:r>
        <w:t></w:t>
      </w:r>
      <w:r>
        <w:rPr>
          <w:rFonts w:hint="eastAsia"/>
        </w:rPr>
        <w:t>їх</w:t>
      </w:r>
      <w:r>
        <w:t></w:t>
      </w:r>
      <w:r>
        <w:rPr>
          <w:rFonts w:hint="eastAsia"/>
        </w:rPr>
        <w:t>академічної</w:t>
      </w:r>
      <w:r>
        <w:t></w:t>
      </w:r>
      <w:r>
        <w:rPr>
          <w:rFonts w:hint="eastAsia"/>
        </w:rPr>
        <w:t>свободи</w:t>
      </w:r>
      <w:r>
        <w:t></w:t>
      </w:r>
      <w:r>
        <w:t></w:t>
      </w:r>
      <w:r>
        <w:rPr>
          <w:rFonts w:hint="eastAsia"/>
        </w:rPr>
        <w:t>належна</w:t>
      </w:r>
      <w:r>
        <w:t></w:t>
      </w:r>
      <w:r>
        <w:rPr>
          <w:rFonts w:hint="eastAsia"/>
        </w:rPr>
        <w:t>державна</w:t>
      </w:r>
      <w:r>
        <w:t></w:t>
      </w:r>
      <w:r>
        <w:rPr>
          <w:rFonts w:hint="eastAsia"/>
        </w:rPr>
        <w:t>підтримка</w:t>
      </w:r>
    </w:p>
    <w:p w:rsidR="0043633A" w:rsidRDefault="0043633A" w:rsidP="0043633A">
      <w:r>
        <w:rPr>
          <w:rFonts w:hint="eastAsia"/>
        </w:rPr>
        <w:t>підготовки</w:t>
      </w:r>
      <w:r>
        <w:t></w:t>
      </w:r>
      <w:r>
        <w:rPr>
          <w:rFonts w:hint="eastAsia"/>
        </w:rPr>
        <w:t>фахівців</w:t>
      </w:r>
      <w:r>
        <w:t></w:t>
      </w:r>
      <w:r>
        <w:rPr>
          <w:rFonts w:hint="eastAsia"/>
        </w:rPr>
        <w:t>серед</w:t>
      </w:r>
      <w:r>
        <w:t></w:t>
      </w:r>
      <w:r>
        <w:rPr>
          <w:rFonts w:hint="eastAsia"/>
        </w:rPr>
        <w:t>осіб</w:t>
      </w:r>
      <w:r>
        <w:t></w:t>
      </w:r>
      <w:r>
        <w:rPr>
          <w:rFonts w:hint="eastAsia"/>
        </w:rPr>
        <w:t>з</w:t>
      </w:r>
      <w:r>
        <w:t></w:t>
      </w:r>
      <w:r>
        <w:rPr>
          <w:rFonts w:hint="eastAsia"/>
        </w:rPr>
        <w:t>особливими</w:t>
      </w:r>
      <w:r>
        <w:t></w:t>
      </w:r>
      <w:r>
        <w:rPr>
          <w:rFonts w:hint="eastAsia"/>
        </w:rPr>
        <w:t>освітніми</w:t>
      </w:r>
      <w:r>
        <w:t></w:t>
      </w:r>
      <w:r>
        <w:rPr>
          <w:rFonts w:hint="eastAsia"/>
        </w:rPr>
        <w:t>потребами</w:t>
      </w:r>
      <w:r>
        <w:t></w:t>
      </w:r>
      <w:r>
        <w:rPr>
          <w:rFonts w:hint="eastAsia"/>
        </w:rPr>
        <w:t>на</w:t>
      </w:r>
      <w:r>
        <w:t></w:t>
      </w:r>
      <w:r>
        <w:rPr>
          <w:rFonts w:hint="eastAsia"/>
        </w:rPr>
        <w:t>основі</w:t>
      </w:r>
    </w:p>
    <w:p w:rsidR="0043633A" w:rsidRDefault="0043633A" w:rsidP="0043633A">
      <w:r>
        <w:rPr>
          <w:rFonts w:hint="eastAsia"/>
        </w:rPr>
        <w:t>створення</w:t>
      </w:r>
      <w:r>
        <w:t></w:t>
      </w:r>
      <w:r>
        <w:rPr>
          <w:rFonts w:hint="eastAsia"/>
        </w:rPr>
        <w:t>для</w:t>
      </w:r>
      <w:r>
        <w:t></w:t>
      </w:r>
      <w:r>
        <w:rPr>
          <w:rFonts w:hint="eastAsia"/>
        </w:rPr>
        <w:t>них</w:t>
      </w:r>
      <w:r>
        <w:t></w:t>
      </w:r>
      <w:r>
        <w:rPr>
          <w:rFonts w:hint="eastAsia"/>
        </w:rPr>
        <w:t>вільного</w:t>
      </w:r>
      <w:r>
        <w:t></w:t>
      </w:r>
      <w:r>
        <w:rPr>
          <w:rFonts w:hint="eastAsia"/>
        </w:rPr>
        <w:t>доступу</w:t>
      </w:r>
      <w:r>
        <w:t></w:t>
      </w:r>
      <w:r>
        <w:rPr>
          <w:rFonts w:hint="eastAsia"/>
        </w:rPr>
        <w:t>до</w:t>
      </w:r>
      <w:r>
        <w:t></w:t>
      </w:r>
      <w:r>
        <w:rPr>
          <w:rFonts w:hint="eastAsia"/>
        </w:rPr>
        <w:t>освітнього</w:t>
      </w:r>
      <w:r>
        <w:t></w:t>
      </w:r>
      <w:r>
        <w:rPr>
          <w:rFonts w:hint="eastAsia"/>
        </w:rPr>
        <w:t>процесу</w:t>
      </w:r>
      <w:r>
        <w:t></w:t>
      </w:r>
      <w:r>
        <w:rPr>
          <w:rFonts w:hint="eastAsia"/>
        </w:rPr>
        <w:t>й</w:t>
      </w:r>
      <w:r>
        <w:t></w:t>
      </w:r>
      <w:r>
        <w:rPr>
          <w:rFonts w:hint="eastAsia"/>
        </w:rPr>
        <w:t>забезпечення</w:t>
      </w:r>
    </w:p>
    <w:p w:rsidR="0043633A" w:rsidRDefault="0043633A" w:rsidP="0043633A">
      <w:r>
        <w:rPr>
          <w:rFonts w:hint="eastAsia"/>
        </w:rPr>
        <w:t>спеціального</w:t>
      </w:r>
      <w:r>
        <w:t></w:t>
      </w:r>
      <w:r>
        <w:rPr>
          <w:rFonts w:hint="eastAsia"/>
        </w:rPr>
        <w:t>навчально</w:t>
      </w:r>
      <w:r>
        <w:t></w:t>
      </w:r>
      <w:r>
        <w:rPr>
          <w:rFonts w:hint="eastAsia"/>
        </w:rPr>
        <w:t>реабілітаційного</w:t>
      </w:r>
      <w:r>
        <w:t></w:t>
      </w:r>
      <w:r>
        <w:rPr>
          <w:rFonts w:hint="eastAsia"/>
        </w:rPr>
        <w:t>супроводу</w:t>
      </w:r>
      <w:r>
        <w:t></w:t>
      </w:r>
      <w:r>
        <w:t></w:t>
      </w:r>
      <w:r>
        <w:rPr>
          <w:rFonts w:hint="eastAsia"/>
        </w:rPr>
        <w:t>забезпечення</w:t>
      </w:r>
    </w:p>
    <w:p w:rsidR="0043633A" w:rsidRDefault="0043633A" w:rsidP="0043633A">
      <w:r>
        <w:rPr>
          <w:rFonts w:hint="eastAsia"/>
        </w:rPr>
        <w:t>дотримання</w:t>
      </w:r>
      <w:r>
        <w:t></w:t>
      </w:r>
      <w:r>
        <w:rPr>
          <w:rFonts w:hint="eastAsia"/>
        </w:rPr>
        <w:t>фінансового</w:t>
      </w:r>
      <w:r>
        <w:t></w:t>
      </w:r>
      <w:r>
        <w:rPr>
          <w:rFonts w:hint="eastAsia"/>
        </w:rPr>
        <w:t>та</w:t>
      </w:r>
      <w:r>
        <w:t></w:t>
      </w:r>
      <w:r>
        <w:rPr>
          <w:rFonts w:hint="eastAsia"/>
        </w:rPr>
        <w:t>податкового</w:t>
      </w:r>
      <w:r>
        <w:t></w:t>
      </w:r>
      <w:r>
        <w:rPr>
          <w:rFonts w:hint="eastAsia"/>
        </w:rPr>
        <w:t>законодавства</w:t>
      </w:r>
      <w:r>
        <w:t></w:t>
      </w:r>
      <w:r>
        <w:t></w:t>
      </w:r>
      <w:r>
        <w:rPr>
          <w:rFonts w:hint="eastAsia"/>
        </w:rPr>
        <w:t>правильності</w:t>
      </w:r>
    </w:p>
    <w:p w:rsidR="0043633A" w:rsidRDefault="0043633A" w:rsidP="0043633A">
      <w:r>
        <w:rPr>
          <w:rFonts w:hint="eastAsia"/>
        </w:rPr>
        <w:t>розрахунку</w:t>
      </w:r>
      <w:r>
        <w:t></w:t>
      </w:r>
      <w:r>
        <w:rPr>
          <w:rFonts w:hint="eastAsia"/>
        </w:rPr>
        <w:t>податкових</w:t>
      </w:r>
      <w:r>
        <w:t></w:t>
      </w:r>
      <w:r>
        <w:rPr>
          <w:rFonts w:hint="eastAsia"/>
        </w:rPr>
        <w:t>зобов’язань</w:t>
      </w:r>
      <w:r>
        <w:t></w:t>
      </w:r>
      <w:r>
        <w:t></w:t>
      </w:r>
      <w:r>
        <w:rPr>
          <w:rFonts w:hint="eastAsia"/>
        </w:rPr>
        <w:t>повноти</w:t>
      </w:r>
      <w:r>
        <w:t></w:t>
      </w:r>
      <w:r>
        <w:rPr>
          <w:rFonts w:hint="eastAsia"/>
        </w:rPr>
        <w:t>і</w:t>
      </w:r>
      <w:r>
        <w:t></w:t>
      </w:r>
      <w:r>
        <w:rPr>
          <w:rFonts w:hint="eastAsia"/>
        </w:rPr>
        <w:t>своєчасності</w:t>
      </w:r>
      <w:r>
        <w:t></w:t>
      </w:r>
      <w:r>
        <w:rPr>
          <w:rFonts w:hint="eastAsia"/>
        </w:rPr>
        <w:t>сплати</w:t>
      </w:r>
      <w:r>
        <w:t></w:t>
      </w:r>
      <w:r>
        <w:rPr>
          <w:rFonts w:hint="eastAsia"/>
        </w:rPr>
        <w:t>податків</w:t>
      </w:r>
    </w:p>
    <w:p w:rsidR="0043633A" w:rsidRDefault="0043633A" w:rsidP="0043633A">
      <w:r>
        <w:t></w:t>
      </w:r>
      <w:r>
        <w:t></w:t>
      </w:r>
      <w:r>
        <w:t></w:t>
      </w:r>
    </w:p>
    <w:p w:rsidR="0043633A" w:rsidRDefault="0043633A" w:rsidP="0043633A">
      <w:r>
        <w:rPr>
          <w:rFonts w:hint="eastAsia"/>
        </w:rPr>
        <w:t>до</w:t>
      </w:r>
      <w:r>
        <w:t></w:t>
      </w:r>
      <w:r>
        <w:rPr>
          <w:rFonts w:hint="eastAsia"/>
        </w:rPr>
        <w:t>бюджету</w:t>
      </w:r>
      <w:r>
        <w:t></w:t>
      </w:r>
      <w:r>
        <w:rPr>
          <w:rFonts w:hint="eastAsia"/>
        </w:rPr>
        <w:t>вищими</w:t>
      </w:r>
      <w:r>
        <w:t></w:t>
      </w:r>
      <w:r>
        <w:rPr>
          <w:rFonts w:hint="eastAsia"/>
        </w:rPr>
        <w:t>навчальними</w:t>
      </w:r>
      <w:r>
        <w:t></w:t>
      </w:r>
      <w:r>
        <w:rPr>
          <w:rFonts w:hint="eastAsia"/>
        </w:rPr>
        <w:t>закладами</w:t>
      </w:r>
      <w:r>
        <w:t></w:t>
      </w:r>
      <w:r>
        <w:t></w:t>
      </w:r>
      <w:r>
        <w:rPr>
          <w:rFonts w:hint="eastAsia"/>
        </w:rPr>
        <w:t>виконання</w:t>
      </w:r>
      <w:r>
        <w:t></w:t>
      </w:r>
      <w:r>
        <w:rPr>
          <w:rFonts w:hint="eastAsia"/>
        </w:rPr>
        <w:t>вищими</w:t>
      </w:r>
    </w:p>
    <w:p w:rsidR="0043633A" w:rsidRDefault="0043633A" w:rsidP="0043633A">
      <w:r>
        <w:rPr>
          <w:rFonts w:hint="eastAsia"/>
        </w:rPr>
        <w:t>навчальними</w:t>
      </w:r>
      <w:r>
        <w:t></w:t>
      </w:r>
      <w:r>
        <w:rPr>
          <w:rFonts w:hint="eastAsia"/>
        </w:rPr>
        <w:t>закладами</w:t>
      </w:r>
      <w:r>
        <w:t></w:t>
      </w:r>
      <w:r>
        <w:rPr>
          <w:rFonts w:hint="eastAsia"/>
        </w:rPr>
        <w:t>вимог</w:t>
      </w:r>
      <w:r>
        <w:t></w:t>
      </w:r>
      <w:r>
        <w:rPr>
          <w:rFonts w:hint="eastAsia"/>
        </w:rPr>
        <w:t>трудового</w:t>
      </w:r>
      <w:r>
        <w:t></w:t>
      </w:r>
      <w:r>
        <w:rPr>
          <w:rFonts w:hint="eastAsia"/>
        </w:rPr>
        <w:t>законодавства</w:t>
      </w:r>
      <w:r>
        <w:t></w:t>
      </w:r>
      <w:r>
        <w:t></w:t>
      </w:r>
      <w:r>
        <w:rPr>
          <w:rFonts w:hint="eastAsia"/>
        </w:rPr>
        <w:t>додержання</w:t>
      </w:r>
      <w:r>
        <w:t></w:t>
      </w:r>
      <w:r>
        <w:rPr>
          <w:rFonts w:hint="eastAsia"/>
        </w:rPr>
        <w:t>гарантій</w:t>
      </w:r>
    </w:p>
    <w:p w:rsidR="0043633A" w:rsidRDefault="0043633A" w:rsidP="0043633A">
      <w:r>
        <w:rPr>
          <w:rFonts w:hint="eastAsia"/>
        </w:rPr>
        <w:t>захисту</w:t>
      </w:r>
      <w:r>
        <w:t></w:t>
      </w:r>
      <w:r>
        <w:rPr>
          <w:rFonts w:hint="eastAsia"/>
        </w:rPr>
        <w:t>соціально</w:t>
      </w:r>
      <w:r>
        <w:t></w:t>
      </w:r>
      <w:r>
        <w:rPr>
          <w:rFonts w:hint="eastAsia"/>
        </w:rPr>
        <w:t>економічних</w:t>
      </w:r>
      <w:r>
        <w:t></w:t>
      </w:r>
      <w:r>
        <w:rPr>
          <w:rFonts w:hint="eastAsia"/>
        </w:rPr>
        <w:t>прав</w:t>
      </w:r>
      <w:r>
        <w:t></w:t>
      </w:r>
      <w:r>
        <w:rPr>
          <w:rFonts w:hint="eastAsia"/>
        </w:rPr>
        <w:t>усіх</w:t>
      </w:r>
      <w:r>
        <w:t></w:t>
      </w:r>
      <w:r>
        <w:rPr>
          <w:rFonts w:hint="eastAsia"/>
        </w:rPr>
        <w:t>учасників</w:t>
      </w:r>
      <w:r>
        <w:t></w:t>
      </w:r>
      <w:r>
        <w:rPr>
          <w:rFonts w:hint="eastAsia"/>
        </w:rPr>
        <w:t>освітнього</w:t>
      </w:r>
      <w:r>
        <w:t></w:t>
      </w:r>
      <w:r>
        <w:rPr>
          <w:rFonts w:hint="eastAsia"/>
        </w:rPr>
        <w:t>процесу</w:t>
      </w:r>
      <w:r>
        <w:t></w:t>
      </w:r>
    </w:p>
    <w:p w:rsidR="0043633A" w:rsidRDefault="0043633A" w:rsidP="0043633A">
      <w:r>
        <w:rPr>
          <w:rFonts w:hint="eastAsia"/>
        </w:rPr>
        <w:t>встановлених</w:t>
      </w:r>
      <w:r>
        <w:t></w:t>
      </w:r>
      <w:r>
        <w:rPr>
          <w:rFonts w:hint="eastAsia"/>
        </w:rPr>
        <w:t>вимог</w:t>
      </w:r>
      <w:r>
        <w:t></w:t>
      </w:r>
      <w:r>
        <w:rPr>
          <w:rFonts w:hint="eastAsia"/>
        </w:rPr>
        <w:t>і</w:t>
      </w:r>
      <w:r>
        <w:t></w:t>
      </w:r>
      <w:r>
        <w:rPr>
          <w:rFonts w:hint="eastAsia"/>
        </w:rPr>
        <w:t>нормативів</w:t>
      </w:r>
      <w:r>
        <w:t></w:t>
      </w:r>
      <w:r>
        <w:rPr>
          <w:rFonts w:hint="eastAsia"/>
        </w:rPr>
        <w:t>у</w:t>
      </w:r>
      <w:r>
        <w:t></w:t>
      </w:r>
      <w:r>
        <w:rPr>
          <w:rFonts w:hint="eastAsia"/>
        </w:rPr>
        <w:t>сфері</w:t>
      </w:r>
      <w:r>
        <w:t></w:t>
      </w:r>
      <w:r>
        <w:rPr>
          <w:rFonts w:hint="eastAsia"/>
        </w:rPr>
        <w:t>охорони</w:t>
      </w:r>
      <w:r>
        <w:t></w:t>
      </w:r>
      <w:r>
        <w:rPr>
          <w:rFonts w:hint="eastAsia"/>
        </w:rPr>
        <w:t>праці</w:t>
      </w:r>
      <w:r>
        <w:t></w:t>
      </w:r>
      <w:r>
        <w:t></w:t>
      </w:r>
      <w:r>
        <w:rPr>
          <w:rFonts w:hint="eastAsia"/>
        </w:rPr>
        <w:t>виконання</w:t>
      </w:r>
      <w:r>
        <w:t></w:t>
      </w:r>
      <w:r>
        <w:rPr>
          <w:rFonts w:hint="eastAsia"/>
        </w:rPr>
        <w:t>вищими</w:t>
      </w:r>
    </w:p>
    <w:p w:rsidR="0043633A" w:rsidRDefault="0043633A" w:rsidP="0043633A">
      <w:r>
        <w:rPr>
          <w:rFonts w:hint="eastAsia"/>
        </w:rPr>
        <w:t>навчальними</w:t>
      </w:r>
      <w:r>
        <w:t></w:t>
      </w:r>
      <w:r>
        <w:rPr>
          <w:rFonts w:hint="eastAsia"/>
        </w:rPr>
        <w:t>закладами</w:t>
      </w:r>
      <w:r>
        <w:t></w:t>
      </w:r>
      <w:r>
        <w:rPr>
          <w:rFonts w:hint="eastAsia"/>
        </w:rPr>
        <w:t>вимог</w:t>
      </w:r>
      <w:r>
        <w:t></w:t>
      </w:r>
      <w:r>
        <w:rPr>
          <w:rFonts w:hint="eastAsia"/>
        </w:rPr>
        <w:t>господарського</w:t>
      </w:r>
      <w:r>
        <w:t></w:t>
      </w:r>
      <w:r>
        <w:rPr>
          <w:rFonts w:hint="eastAsia"/>
        </w:rPr>
        <w:t>та</w:t>
      </w:r>
      <w:r>
        <w:t></w:t>
      </w:r>
      <w:r>
        <w:rPr>
          <w:rFonts w:hint="eastAsia"/>
        </w:rPr>
        <w:t>цивільного</w:t>
      </w:r>
      <w:r>
        <w:t></w:t>
      </w:r>
      <w:r>
        <w:rPr>
          <w:rFonts w:hint="eastAsia"/>
        </w:rPr>
        <w:t>законодавства</w:t>
      </w:r>
      <w:r>
        <w:t></w:t>
      </w:r>
      <w:r>
        <w:rPr>
          <w:rFonts w:hint="eastAsia"/>
        </w:rPr>
        <w:t>в</w:t>
      </w:r>
    </w:p>
    <w:p w:rsidR="0043633A" w:rsidRDefault="0043633A" w:rsidP="0043633A">
      <w:r>
        <w:rPr>
          <w:rFonts w:hint="eastAsia"/>
        </w:rPr>
        <w:t>частині</w:t>
      </w:r>
      <w:r>
        <w:t></w:t>
      </w:r>
      <w:r>
        <w:rPr>
          <w:rFonts w:hint="eastAsia"/>
        </w:rPr>
        <w:t>забезпечення</w:t>
      </w:r>
      <w:r>
        <w:t></w:t>
      </w:r>
      <w:r>
        <w:rPr>
          <w:rFonts w:hint="eastAsia"/>
        </w:rPr>
        <w:t>повноти</w:t>
      </w:r>
      <w:r>
        <w:t></w:t>
      </w:r>
      <w:r>
        <w:rPr>
          <w:rFonts w:hint="eastAsia"/>
        </w:rPr>
        <w:t>і</w:t>
      </w:r>
      <w:r>
        <w:t></w:t>
      </w:r>
      <w:r>
        <w:rPr>
          <w:rFonts w:hint="eastAsia"/>
        </w:rPr>
        <w:t>якості</w:t>
      </w:r>
      <w:r>
        <w:t></w:t>
      </w:r>
      <w:r>
        <w:rPr>
          <w:rFonts w:hint="eastAsia"/>
        </w:rPr>
        <w:t>надання</w:t>
      </w:r>
      <w:r>
        <w:t></w:t>
      </w:r>
      <w:r>
        <w:rPr>
          <w:rFonts w:hint="eastAsia"/>
        </w:rPr>
        <w:t>освітніх</w:t>
      </w:r>
      <w:r>
        <w:t></w:t>
      </w:r>
      <w:r>
        <w:rPr>
          <w:rFonts w:hint="eastAsia"/>
        </w:rPr>
        <w:t>послуг</w:t>
      </w:r>
      <w:r>
        <w:t></w:t>
      </w:r>
    </w:p>
    <w:p w:rsidR="0043633A" w:rsidRDefault="0043633A" w:rsidP="0043633A">
      <w:r>
        <w:rPr>
          <w:rFonts w:hint="eastAsia"/>
        </w:rPr>
        <w:t>Серед</w:t>
      </w:r>
      <w:r>
        <w:t></w:t>
      </w:r>
      <w:r>
        <w:rPr>
          <w:rFonts w:hint="eastAsia"/>
        </w:rPr>
        <w:t>функцій</w:t>
      </w:r>
      <w:r>
        <w:t></w:t>
      </w:r>
      <w:r>
        <w:rPr>
          <w:rFonts w:hint="eastAsia"/>
        </w:rPr>
        <w:t>державного</w:t>
      </w:r>
      <w:r>
        <w:t></w:t>
      </w:r>
      <w:r>
        <w:rPr>
          <w:rFonts w:hint="eastAsia"/>
        </w:rPr>
        <w:t>контролю</w:t>
      </w:r>
      <w:r>
        <w:t></w:t>
      </w:r>
      <w:r>
        <w:rPr>
          <w:rFonts w:hint="eastAsia"/>
        </w:rPr>
        <w:t>у</w:t>
      </w:r>
      <w:r>
        <w:t></w:t>
      </w:r>
      <w:r>
        <w:rPr>
          <w:rFonts w:hint="eastAsia"/>
        </w:rPr>
        <w:t>сфері</w:t>
      </w:r>
      <w:r>
        <w:t></w:t>
      </w:r>
      <w:r>
        <w:rPr>
          <w:rFonts w:hint="eastAsia"/>
        </w:rPr>
        <w:t>вищої</w:t>
      </w:r>
      <w:r>
        <w:t></w:t>
      </w:r>
      <w:r>
        <w:rPr>
          <w:rFonts w:hint="eastAsia"/>
        </w:rPr>
        <w:t>освіти</w:t>
      </w:r>
      <w:r>
        <w:t></w:t>
      </w:r>
      <w:r>
        <w:rPr>
          <w:rFonts w:hint="eastAsia"/>
        </w:rPr>
        <w:t>окреслено</w:t>
      </w:r>
    </w:p>
    <w:p w:rsidR="0043633A" w:rsidRDefault="0043633A" w:rsidP="0043633A">
      <w:r>
        <w:rPr>
          <w:rFonts w:hint="eastAsia"/>
        </w:rPr>
        <w:t>такі</w:t>
      </w:r>
      <w:r>
        <w:t></w:t>
      </w:r>
      <w:r>
        <w:t></w:t>
      </w:r>
      <w:r>
        <w:rPr>
          <w:rFonts w:hint="eastAsia"/>
        </w:rPr>
        <w:t>виявлення</w:t>
      </w:r>
      <w:r>
        <w:t></w:t>
      </w:r>
      <w:r>
        <w:rPr>
          <w:rFonts w:hint="eastAsia"/>
        </w:rPr>
        <w:t>фактичного</w:t>
      </w:r>
      <w:r>
        <w:t></w:t>
      </w:r>
      <w:r>
        <w:rPr>
          <w:rFonts w:hint="eastAsia"/>
        </w:rPr>
        <w:t>стану</w:t>
      </w:r>
      <w:r>
        <w:t></w:t>
      </w:r>
      <w:r>
        <w:rPr>
          <w:rFonts w:hint="eastAsia"/>
        </w:rPr>
        <w:t>справ</w:t>
      </w:r>
      <w:r>
        <w:t></w:t>
      </w:r>
      <w:r>
        <w:rPr>
          <w:rFonts w:hint="eastAsia"/>
        </w:rPr>
        <w:t>у</w:t>
      </w:r>
      <w:r>
        <w:t></w:t>
      </w:r>
      <w:r>
        <w:rPr>
          <w:rFonts w:hint="eastAsia"/>
        </w:rPr>
        <w:t>сфері</w:t>
      </w:r>
      <w:r>
        <w:t></w:t>
      </w:r>
      <w:r>
        <w:rPr>
          <w:rFonts w:hint="eastAsia"/>
        </w:rPr>
        <w:t>вищої</w:t>
      </w:r>
      <w:r>
        <w:t></w:t>
      </w:r>
      <w:r>
        <w:rPr>
          <w:rFonts w:hint="eastAsia"/>
        </w:rPr>
        <w:t>освіти</w:t>
      </w:r>
      <w:r>
        <w:t></w:t>
      </w:r>
      <w:r>
        <w:rPr>
          <w:rFonts w:hint="eastAsia"/>
        </w:rPr>
        <w:t>й</w:t>
      </w:r>
      <w:r>
        <w:t></w:t>
      </w:r>
      <w:r>
        <w:rPr>
          <w:rFonts w:hint="eastAsia"/>
        </w:rPr>
        <w:t>надання</w:t>
      </w:r>
    </w:p>
    <w:p w:rsidR="0043633A" w:rsidRDefault="0043633A" w:rsidP="0043633A">
      <w:r>
        <w:rPr>
          <w:rFonts w:hint="eastAsia"/>
        </w:rPr>
        <w:t>об’єктивної</w:t>
      </w:r>
      <w:r>
        <w:t></w:t>
      </w:r>
      <w:r>
        <w:rPr>
          <w:rFonts w:hint="eastAsia"/>
        </w:rPr>
        <w:t>інформації</w:t>
      </w:r>
      <w:r>
        <w:t></w:t>
      </w:r>
      <w:r>
        <w:rPr>
          <w:rFonts w:hint="eastAsia"/>
        </w:rPr>
        <w:t>про</w:t>
      </w:r>
      <w:r>
        <w:t></w:t>
      </w:r>
      <w:r>
        <w:rPr>
          <w:rFonts w:hint="eastAsia"/>
        </w:rPr>
        <w:t>стан</w:t>
      </w:r>
      <w:r>
        <w:t></w:t>
      </w:r>
      <w:r>
        <w:rPr>
          <w:rFonts w:hint="eastAsia"/>
        </w:rPr>
        <w:t>суспільних</w:t>
      </w:r>
      <w:r>
        <w:t></w:t>
      </w:r>
      <w:r>
        <w:rPr>
          <w:rFonts w:hint="eastAsia"/>
        </w:rPr>
        <w:t>відносин</w:t>
      </w:r>
      <w:r>
        <w:t></w:t>
      </w:r>
      <w:r>
        <w:rPr>
          <w:rFonts w:hint="eastAsia"/>
        </w:rPr>
        <w:t>у</w:t>
      </w:r>
      <w:r>
        <w:t></w:t>
      </w:r>
      <w:r>
        <w:rPr>
          <w:rFonts w:hint="eastAsia"/>
        </w:rPr>
        <w:t>вказаній</w:t>
      </w:r>
      <w:r>
        <w:t></w:t>
      </w:r>
      <w:r>
        <w:rPr>
          <w:rFonts w:hint="eastAsia"/>
        </w:rPr>
        <w:t>галузі</w:t>
      </w:r>
      <w:r>
        <w:t></w:t>
      </w:r>
    </w:p>
    <w:p w:rsidR="0043633A" w:rsidRDefault="0043633A" w:rsidP="0043633A">
      <w:r>
        <w:rPr>
          <w:rFonts w:hint="eastAsia"/>
        </w:rPr>
        <w:t>інформування</w:t>
      </w:r>
      <w:r>
        <w:t></w:t>
      </w:r>
      <w:r>
        <w:rPr>
          <w:rFonts w:hint="eastAsia"/>
        </w:rPr>
        <w:t>громадськості</w:t>
      </w:r>
      <w:r>
        <w:t></w:t>
      </w:r>
      <w:r>
        <w:rPr>
          <w:rFonts w:hint="eastAsia"/>
        </w:rPr>
        <w:t>про</w:t>
      </w:r>
      <w:r>
        <w:t></w:t>
      </w:r>
      <w:r>
        <w:rPr>
          <w:rFonts w:hint="eastAsia"/>
        </w:rPr>
        <w:t>стан</w:t>
      </w:r>
      <w:r>
        <w:t></w:t>
      </w:r>
      <w:r>
        <w:rPr>
          <w:rFonts w:hint="eastAsia"/>
        </w:rPr>
        <w:t>справ</w:t>
      </w:r>
      <w:r>
        <w:t></w:t>
      </w:r>
      <w:r>
        <w:rPr>
          <w:rFonts w:hint="eastAsia"/>
        </w:rPr>
        <w:t>у</w:t>
      </w:r>
      <w:r>
        <w:t></w:t>
      </w:r>
      <w:r>
        <w:rPr>
          <w:rFonts w:hint="eastAsia"/>
        </w:rPr>
        <w:t>сфері</w:t>
      </w:r>
      <w:r>
        <w:t></w:t>
      </w:r>
      <w:r>
        <w:rPr>
          <w:rFonts w:hint="eastAsia"/>
        </w:rPr>
        <w:t>вищої</w:t>
      </w:r>
      <w:r>
        <w:t></w:t>
      </w:r>
      <w:r>
        <w:rPr>
          <w:rFonts w:hint="eastAsia"/>
        </w:rPr>
        <w:t>освіти</w:t>
      </w:r>
      <w:r>
        <w:t></w:t>
      </w:r>
      <w:r>
        <w:t></w:t>
      </w:r>
      <w:r>
        <w:rPr>
          <w:rFonts w:hint="eastAsia"/>
        </w:rPr>
        <w:t>проблеми</w:t>
      </w:r>
    </w:p>
    <w:p w:rsidR="0043633A" w:rsidRDefault="0043633A" w:rsidP="0043633A">
      <w:r>
        <w:rPr>
          <w:rFonts w:hint="eastAsia"/>
        </w:rPr>
        <w:t>та</w:t>
      </w:r>
      <w:r>
        <w:t></w:t>
      </w:r>
      <w:r>
        <w:rPr>
          <w:rFonts w:hint="eastAsia"/>
        </w:rPr>
        <w:t>перспективи</w:t>
      </w:r>
      <w:r>
        <w:t></w:t>
      </w:r>
      <w:r>
        <w:rPr>
          <w:rFonts w:hint="eastAsia"/>
        </w:rPr>
        <w:t>її</w:t>
      </w:r>
      <w:r>
        <w:t></w:t>
      </w:r>
      <w:r>
        <w:rPr>
          <w:rFonts w:hint="eastAsia"/>
        </w:rPr>
        <w:t>розвитку</w:t>
      </w:r>
      <w:r>
        <w:t></w:t>
      </w:r>
      <w:r>
        <w:t></w:t>
      </w:r>
      <w:r>
        <w:rPr>
          <w:rFonts w:hint="eastAsia"/>
        </w:rPr>
        <w:t>наповнення</w:t>
      </w:r>
      <w:r>
        <w:t></w:t>
      </w:r>
      <w:r>
        <w:rPr>
          <w:rFonts w:hint="eastAsia"/>
        </w:rPr>
        <w:t>державного</w:t>
      </w:r>
      <w:r>
        <w:t></w:t>
      </w:r>
      <w:r>
        <w:rPr>
          <w:rFonts w:hint="eastAsia"/>
        </w:rPr>
        <w:t>й</w:t>
      </w:r>
      <w:r>
        <w:t></w:t>
      </w:r>
      <w:r>
        <w:rPr>
          <w:rFonts w:hint="eastAsia"/>
        </w:rPr>
        <w:t>місцевих</w:t>
      </w:r>
      <w:r>
        <w:t></w:t>
      </w:r>
      <w:r>
        <w:rPr>
          <w:rFonts w:hint="eastAsia"/>
        </w:rPr>
        <w:t>бюджетів</w:t>
      </w:r>
      <w:r>
        <w:t></w:t>
      </w:r>
    </w:p>
    <w:p w:rsidR="0043633A" w:rsidRDefault="0043633A" w:rsidP="0043633A">
      <w:r>
        <w:rPr>
          <w:rFonts w:hint="eastAsia"/>
        </w:rPr>
        <w:t>отримання</w:t>
      </w:r>
      <w:r>
        <w:t></w:t>
      </w:r>
      <w:r>
        <w:rPr>
          <w:rFonts w:hint="eastAsia"/>
        </w:rPr>
        <w:t>коштів</w:t>
      </w:r>
      <w:r>
        <w:t></w:t>
      </w:r>
      <w:r>
        <w:rPr>
          <w:rFonts w:hint="eastAsia"/>
        </w:rPr>
        <w:t>для</w:t>
      </w:r>
      <w:r>
        <w:t></w:t>
      </w:r>
      <w:r>
        <w:rPr>
          <w:rFonts w:hint="eastAsia"/>
        </w:rPr>
        <w:t>забезпечення</w:t>
      </w:r>
      <w:r>
        <w:t></w:t>
      </w:r>
      <w:r>
        <w:rPr>
          <w:rFonts w:hint="eastAsia"/>
        </w:rPr>
        <w:t>в</w:t>
      </w:r>
      <w:r>
        <w:t></w:t>
      </w:r>
      <w:r>
        <w:rPr>
          <w:rFonts w:hint="eastAsia"/>
        </w:rPr>
        <w:t>тому</w:t>
      </w:r>
      <w:r>
        <w:t></w:t>
      </w:r>
      <w:r>
        <w:rPr>
          <w:rFonts w:hint="eastAsia"/>
        </w:rPr>
        <w:t>числі</w:t>
      </w:r>
      <w:r>
        <w:t></w:t>
      </w:r>
      <w:r>
        <w:rPr>
          <w:rFonts w:hint="eastAsia"/>
        </w:rPr>
        <w:t>фінансування</w:t>
      </w:r>
      <w:r>
        <w:t></w:t>
      </w:r>
      <w:r>
        <w:rPr>
          <w:rFonts w:hint="eastAsia"/>
        </w:rPr>
        <w:t>сектору</w:t>
      </w:r>
    </w:p>
    <w:p w:rsidR="0043633A" w:rsidRDefault="0043633A" w:rsidP="0043633A">
      <w:r>
        <w:rPr>
          <w:rFonts w:hint="eastAsia"/>
        </w:rPr>
        <w:t>освіти</w:t>
      </w:r>
      <w:r>
        <w:t></w:t>
      </w:r>
      <w:r>
        <w:rPr>
          <w:rFonts w:hint="eastAsia"/>
        </w:rPr>
        <w:t>й</w:t>
      </w:r>
      <w:r>
        <w:t></w:t>
      </w:r>
      <w:r>
        <w:rPr>
          <w:rFonts w:hint="eastAsia"/>
        </w:rPr>
        <w:t>науки</w:t>
      </w:r>
      <w:r>
        <w:t></w:t>
      </w:r>
      <w:r>
        <w:rPr>
          <w:rFonts w:hint="eastAsia"/>
        </w:rPr>
        <w:t>загалом</w:t>
      </w:r>
      <w:r>
        <w:t></w:t>
      </w:r>
      <w:r>
        <w:t></w:t>
      </w:r>
      <w:r>
        <w:rPr>
          <w:rFonts w:hint="eastAsia"/>
        </w:rPr>
        <w:t>недопущення</w:t>
      </w:r>
      <w:r>
        <w:t></w:t>
      </w:r>
      <w:r>
        <w:rPr>
          <w:rFonts w:hint="eastAsia"/>
        </w:rPr>
        <w:t>відхилень</w:t>
      </w:r>
      <w:r>
        <w:t></w:t>
      </w:r>
      <w:r>
        <w:rPr>
          <w:rFonts w:hint="eastAsia"/>
        </w:rPr>
        <w:t>підконтрольними</w:t>
      </w:r>
      <w:r>
        <w:t></w:t>
      </w:r>
      <w:r>
        <w:rPr>
          <w:rFonts w:hint="eastAsia"/>
        </w:rPr>
        <w:t>об’єктами</w:t>
      </w:r>
    </w:p>
    <w:p w:rsidR="0043633A" w:rsidRDefault="0043633A" w:rsidP="0043633A">
      <w:r>
        <w:rPr>
          <w:rFonts w:hint="eastAsia"/>
        </w:rPr>
        <w:t>від</w:t>
      </w:r>
      <w:r>
        <w:t></w:t>
      </w:r>
      <w:r>
        <w:rPr>
          <w:rFonts w:hint="eastAsia"/>
        </w:rPr>
        <w:t>виконання</w:t>
      </w:r>
      <w:r>
        <w:t></w:t>
      </w:r>
      <w:r>
        <w:rPr>
          <w:rFonts w:hint="eastAsia"/>
        </w:rPr>
        <w:t>поставлених</w:t>
      </w:r>
      <w:r>
        <w:t></w:t>
      </w:r>
      <w:r>
        <w:rPr>
          <w:rFonts w:hint="eastAsia"/>
        </w:rPr>
        <w:t>перед</w:t>
      </w:r>
      <w:r>
        <w:t></w:t>
      </w:r>
      <w:r>
        <w:rPr>
          <w:rFonts w:hint="eastAsia"/>
        </w:rPr>
        <w:t>ними</w:t>
      </w:r>
      <w:r>
        <w:t></w:t>
      </w:r>
      <w:r>
        <w:rPr>
          <w:rFonts w:hint="eastAsia"/>
        </w:rPr>
        <w:t>завдань</w:t>
      </w:r>
      <w:r>
        <w:t></w:t>
      </w:r>
      <w:r>
        <w:t></w:t>
      </w:r>
      <w:r>
        <w:rPr>
          <w:rFonts w:hint="eastAsia"/>
        </w:rPr>
        <w:t>а</w:t>
      </w:r>
      <w:r>
        <w:t></w:t>
      </w:r>
      <w:r>
        <w:rPr>
          <w:rFonts w:hint="eastAsia"/>
        </w:rPr>
        <w:t>в</w:t>
      </w:r>
      <w:r>
        <w:t></w:t>
      </w:r>
      <w:r>
        <w:rPr>
          <w:rFonts w:hint="eastAsia"/>
        </w:rPr>
        <w:t>разі</w:t>
      </w:r>
      <w:r>
        <w:t></w:t>
      </w:r>
      <w:r>
        <w:rPr>
          <w:rFonts w:hint="eastAsia"/>
        </w:rPr>
        <w:t>появи</w:t>
      </w:r>
      <w:r>
        <w:t></w:t>
      </w:r>
      <w:r>
        <w:rPr>
          <w:rFonts w:hint="eastAsia"/>
        </w:rPr>
        <w:t>цих</w:t>
      </w:r>
      <w:r>
        <w:t></w:t>
      </w:r>
      <w:r>
        <w:rPr>
          <w:rFonts w:hint="eastAsia"/>
        </w:rPr>
        <w:t>відхилень</w:t>
      </w:r>
    </w:p>
    <w:p w:rsidR="0043633A" w:rsidRDefault="0043633A" w:rsidP="0043633A">
      <w:r>
        <w:rPr>
          <w:rFonts w:hint="eastAsia"/>
        </w:rPr>
        <w:t>усунення</w:t>
      </w:r>
      <w:r>
        <w:t></w:t>
      </w:r>
      <w:r>
        <w:rPr>
          <w:rFonts w:hint="eastAsia"/>
        </w:rPr>
        <w:t>їх</w:t>
      </w:r>
      <w:r>
        <w:t></w:t>
      </w:r>
      <w:r>
        <w:rPr>
          <w:rFonts w:hint="eastAsia"/>
        </w:rPr>
        <w:t>негативних</w:t>
      </w:r>
      <w:r>
        <w:t></w:t>
      </w:r>
      <w:r>
        <w:rPr>
          <w:rFonts w:hint="eastAsia"/>
        </w:rPr>
        <w:t>наслідків</w:t>
      </w:r>
      <w:r>
        <w:t></w:t>
      </w:r>
      <w:r>
        <w:t></w:t>
      </w:r>
      <w:r>
        <w:rPr>
          <w:rFonts w:hint="eastAsia"/>
        </w:rPr>
        <w:t>запобігання</w:t>
      </w:r>
      <w:r>
        <w:t></w:t>
      </w:r>
      <w:r>
        <w:rPr>
          <w:rFonts w:hint="eastAsia"/>
        </w:rPr>
        <w:t>вчиненню</w:t>
      </w:r>
      <w:r>
        <w:t></w:t>
      </w:r>
      <w:r>
        <w:rPr>
          <w:rFonts w:hint="eastAsia"/>
        </w:rPr>
        <w:t>правопорушень</w:t>
      </w:r>
      <w:r>
        <w:t></w:t>
      </w:r>
      <w:r>
        <w:rPr>
          <w:rFonts w:hint="eastAsia"/>
        </w:rPr>
        <w:t>у</w:t>
      </w:r>
    </w:p>
    <w:p w:rsidR="0043633A" w:rsidRDefault="0043633A" w:rsidP="0043633A">
      <w:r>
        <w:rPr>
          <w:rFonts w:hint="eastAsia"/>
        </w:rPr>
        <w:t>сфері</w:t>
      </w:r>
      <w:r>
        <w:t></w:t>
      </w:r>
      <w:r>
        <w:rPr>
          <w:rFonts w:hint="eastAsia"/>
        </w:rPr>
        <w:t>вищої</w:t>
      </w:r>
      <w:r>
        <w:t></w:t>
      </w:r>
      <w:r>
        <w:rPr>
          <w:rFonts w:hint="eastAsia"/>
        </w:rPr>
        <w:t>освіти</w:t>
      </w:r>
      <w:r>
        <w:t></w:t>
      </w:r>
      <w:r>
        <w:rPr>
          <w:rFonts w:hint="eastAsia"/>
        </w:rPr>
        <w:t>й</w:t>
      </w:r>
      <w:r>
        <w:t></w:t>
      </w:r>
      <w:r>
        <w:rPr>
          <w:rFonts w:hint="eastAsia"/>
        </w:rPr>
        <w:t>під</w:t>
      </w:r>
      <w:r>
        <w:t></w:t>
      </w:r>
      <w:r>
        <w:rPr>
          <w:rFonts w:hint="eastAsia"/>
        </w:rPr>
        <w:t>час</w:t>
      </w:r>
      <w:r>
        <w:t></w:t>
      </w:r>
      <w:r>
        <w:rPr>
          <w:rFonts w:hint="eastAsia"/>
        </w:rPr>
        <w:t>надання</w:t>
      </w:r>
      <w:r>
        <w:t></w:t>
      </w:r>
      <w:r>
        <w:rPr>
          <w:rFonts w:hint="eastAsia"/>
        </w:rPr>
        <w:t>освітніх</w:t>
      </w:r>
      <w:r>
        <w:t></w:t>
      </w:r>
      <w:r>
        <w:rPr>
          <w:rFonts w:hint="eastAsia"/>
        </w:rPr>
        <w:t>послуг</w:t>
      </w:r>
      <w:r>
        <w:t></w:t>
      </w:r>
      <w:r>
        <w:t></w:t>
      </w:r>
      <w:r>
        <w:rPr>
          <w:rFonts w:hint="eastAsia"/>
        </w:rPr>
        <w:t>виявлення</w:t>
      </w:r>
      <w:r>
        <w:t></w:t>
      </w:r>
      <w:r>
        <w:rPr>
          <w:rFonts w:hint="eastAsia"/>
        </w:rPr>
        <w:t>причин</w:t>
      </w:r>
      <w:r>
        <w:t></w:t>
      </w:r>
      <w:r>
        <w:rPr>
          <w:rFonts w:hint="eastAsia"/>
        </w:rPr>
        <w:t>та</w:t>
      </w:r>
    </w:p>
    <w:p w:rsidR="0043633A" w:rsidRDefault="0043633A" w:rsidP="0043633A">
      <w:r>
        <w:rPr>
          <w:rFonts w:hint="eastAsia"/>
        </w:rPr>
        <w:t>умов</w:t>
      </w:r>
      <w:r>
        <w:t></w:t>
      </w:r>
      <w:r>
        <w:t></w:t>
      </w:r>
      <w:r>
        <w:rPr>
          <w:rFonts w:hint="eastAsia"/>
        </w:rPr>
        <w:t>що</w:t>
      </w:r>
      <w:r>
        <w:t></w:t>
      </w:r>
      <w:r>
        <w:rPr>
          <w:rFonts w:hint="eastAsia"/>
        </w:rPr>
        <w:t>сприяли</w:t>
      </w:r>
      <w:r>
        <w:t></w:t>
      </w:r>
      <w:r>
        <w:rPr>
          <w:rFonts w:hint="eastAsia"/>
        </w:rPr>
        <w:t>порушенням</w:t>
      </w:r>
      <w:r>
        <w:t></w:t>
      </w:r>
      <w:r>
        <w:rPr>
          <w:rFonts w:hint="eastAsia"/>
        </w:rPr>
        <w:t>законодавства</w:t>
      </w:r>
      <w:r>
        <w:t></w:t>
      </w:r>
      <w:r>
        <w:t></w:t>
      </w:r>
      <w:r>
        <w:rPr>
          <w:rFonts w:hint="eastAsia"/>
        </w:rPr>
        <w:t>застосування</w:t>
      </w:r>
      <w:r>
        <w:t></w:t>
      </w:r>
      <w:r>
        <w:rPr>
          <w:rFonts w:hint="eastAsia"/>
        </w:rPr>
        <w:t>заходів</w:t>
      </w:r>
      <w:r>
        <w:t></w:t>
      </w:r>
      <w:r>
        <w:rPr>
          <w:rFonts w:hint="eastAsia"/>
        </w:rPr>
        <w:t>щодо</w:t>
      </w:r>
    </w:p>
    <w:p w:rsidR="0043633A" w:rsidRDefault="0043633A" w:rsidP="0043633A">
      <w:r>
        <w:rPr>
          <w:rFonts w:hint="eastAsia"/>
        </w:rPr>
        <w:t>запобігання</w:t>
      </w:r>
      <w:r>
        <w:t></w:t>
      </w:r>
      <w:r>
        <w:rPr>
          <w:rFonts w:hint="eastAsia"/>
        </w:rPr>
        <w:t>вказаним</w:t>
      </w:r>
      <w:r>
        <w:t></w:t>
      </w:r>
      <w:r>
        <w:rPr>
          <w:rFonts w:hint="eastAsia"/>
        </w:rPr>
        <w:t>порушенням</w:t>
      </w:r>
      <w:r>
        <w:t></w:t>
      </w:r>
      <w:r>
        <w:rPr>
          <w:rFonts w:hint="eastAsia"/>
        </w:rPr>
        <w:t>та</w:t>
      </w:r>
      <w:r>
        <w:t></w:t>
      </w:r>
      <w:r>
        <w:rPr>
          <w:rFonts w:hint="eastAsia"/>
        </w:rPr>
        <w:t>усунення</w:t>
      </w:r>
      <w:r>
        <w:t></w:t>
      </w:r>
      <w:r>
        <w:rPr>
          <w:rFonts w:hint="eastAsia"/>
        </w:rPr>
        <w:t>їх</w:t>
      </w:r>
      <w:r>
        <w:t></w:t>
      </w:r>
      <w:r>
        <w:t></w:t>
      </w:r>
      <w:r>
        <w:rPr>
          <w:rFonts w:hint="eastAsia"/>
        </w:rPr>
        <w:t>забезпечення</w:t>
      </w:r>
      <w:r>
        <w:t></w:t>
      </w:r>
      <w:r>
        <w:rPr>
          <w:rFonts w:hint="eastAsia"/>
        </w:rPr>
        <w:t>притягнення</w:t>
      </w:r>
    </w:p>
    <w:p w:rsidR="0043633A" w:rsidRDefault="0043633A" w:rsidP="0043633A">
      <w:r>
        <w:rPr>
          <w:rFonts w:hint="eastAsia"/>
        </w:rPr>
        <w:t>до</w:t>
      </w:r>
      <w:r>
        <w:t></w:t>
      </w:r>
      <w:r>
        <w:rPr>
          <w:rFonts w:hint="eastAsia"/>
        </w:rPr>
        <w:t>відповідальності</w:t>
      </w:r>
      <w:r>
        <w:t></w:t>
      </w:r>
      <w:r>
        <w:rPr>
          <w:rFonts w:hint="eastAsia"/>
        </w:rPr>
        <w:t>осіб</w:t>
      </w:r>
      <w:r>
        <w:t></w:t>
      </w:r>
      <w:r>
        <w:t></w:t>
      </w:r>
      <w:r>
        <w:rPr>
          <w:rFonts w:hint="eastAsia"/>
        </w:rPr>
        <w:t>винних</w:t>
      </w:r>
      <w:r>
        <w:t></w:t>
      </w:r>
      <w:r>
        <w:rPr>
          <w:rFonts w:hint="eastAsia"/>
        </w:rPr>
        <w:t>у</w:t>
      </w:r>
      <w:r>
        <w:t></w:t>
      </w:r>
      <w:r>
        <w:rPr>
          <w:rFonts w:hint="eastAsia"/>
        </w:rPr>
        <w:t>порушенні</w:t>
      </w:r>
      <w:r>
        <w:t></w:t>
      </w:r>
      <w:r>
        <w:rPr>
          <w:rFonts w:hint="eastAsia"/>
        </w:rPr>
        <w:t>норм</w:t>
      </w:r>
      <w:r>
        <w:t></w:t>
      </w:r>
      <w:r>
        <w:rPr>
          <w:rFonts w:hint="eastAsia"/>
        </w:rPr>
        <w:t>права</w:t>
      </w:r>
      <w:r>
        <w:t></w:t>
      </w:r>
      <w:r>
        <w:t></w:t>
      </w:r>
      <w:r>
        <w:rPr>
          <w:rFonts w:hint="eastAsia"/>
        </w:rPr>
        <w:t>надання</w:t>
      </w:r>
      <w:r>
        <w:t></w:t>
      </w:r>
      <w:r>
        <w:rPr>
          <w:rFonts w:hint="eastAsia"/>
        </w:rPr>
        <w:t>допомоги</w:t>
      </w:r>
    </w:p>
    <w:p w:rsidR="0043633A" w:rsidRDefault="0043633A" w:rsidP="0043633A">
      <w:r>
        <w:rPr>
          <w:rFonts w:hint="eastAsia"/>
        </w:rPr>
        <w:t>підконтрольній</w:t>
      </w:r>
      <w:r>
        <w:t></w:t>
      </w:r>
      <w:r>
        <w:rPr>
          <w:rFonts w:hint="eastAsia"/>
        </w:rPr>
        <w:t>структурі</w:t>
      </w:r>
      <w:r>
        <w:t></w:t>
      </w:r>
      <w:r>
        <w:rPr>
          <w:rFonts w:hint="eastAsia"/>
        </w:rPr>
        <w:t>в</w:t>
      </w:r>
      <w:r>
        <w:t></w:t>
      </w:r>
      <w:r>
        <w:rPr>
          <w:rFonts w:hint="eastAsia"/>
        </w:rPr>
        <w:t>поновленні</w:t>
      </w:r>
      <w:r>
        <w:t></w:t>
      </w:r>
      <w:r>
        <w:rPr>
          <w:rFonts w:hint="eastAsia"/>
        </w:rPr>
        <w:t>законності</w:t>
      </w:r>
      <w:r>
        <w:t></w:t>
      </w:r>
      <w:r>
        <w:rPr>
          <w:rFonts w:hint="eastAsia"/>
        </w:rPr>
        <w:t>й</w:t>
      </w:r>
      <w:r>
        <w:t></w:t>
      </w:r>
      <w:r>
        <w:rPr>
          <w:rFonts w:hint="eastAsia"/>
        </w:rPr>
        <w:t>дисципліни</w:t>
      </w:r>
      <w:r>
        <w:t></w:t>
      </w:r>
      <w:r>
        <w:rPr>
          <w:rFonts w:hint="eastAsia"/>
        </w:rPr>
        <w:t>тощо</w:t>
      </w:r>
      <w:r>
        <w:t></w:t>
      </w:r>
    </w:p>
    <w:p w:rsidR="0043633A" w:rsidRDefault="0043633A" w:rsidP="0043633A">
      <w:r>
        <w:rPr>
          <w:rFonts w:hint="eastAsia"/>
        </w:rPr>
        <w:t>Виходячи</w:t>
      </w:r>
      <w:r>
        <w:t></w:t>
      </w:r>
      <w:r>
        <w:rPr>
          <w:rFonts w:hint="eastAsia"/>
        </w:rPr>
        <w:t>з</w:t>
      </w:r>
      <w:r>
        <w:t></w:t>
      </w:r>
      <w:r>
        <w:rPr>
          <w:rFonts w:hint="eastAsia"/>
        </w:rPr>
        <w:t>аналізу</w:t>
      </w:r>
      <w:r>
        <w:t></w:t>
      </w:r>
      <w:r>
        <w:rPr>
          <w:rFonts w:hint="eastAsia"/>
        </w:rPr>
        <w:t>адміністративно</w:t>
      </w:r>
      <w:r>
        <w:t></w:t>
      </w:r>
      <w:r>
        <w:rPr>
          <w:rFonts w:hint="eastAsia"/>
        </w:rPr>
        <w:t>правового</w:t>
      </w:r>
      <w:r>
        <w:t></w:t>
      </w:r>
      <w:r>
        <w:rPr>
          <w:rFonts w:hint="eastAsia"/>
        </w:rPr>
        <w:t>статусу</w:t>
      </w:r>
      <w:r>
        <w:t></w:t>
      </w:r>
      <w:r>
        <w:t></w:t>
      </w:r>
      <w:r>
        <w:rPr>
          <w:rFonts w:hint="eastAsia"/>
        </w:rPr>
        <w:t>обсягу</w:t>
      </w:r>
      <w:r>
        <w:t></w:t>
      </w:r>
      <w:r>
        <w:rPr>
          <w:rFonts w:hint="eastAsia"/>
        </w:rPr>
        <w:t>та</w:t>
      </w:r>
    </w:p>
    <w:p w:rsidR="0043633A" w:rsidRDefault="0043633A" w:rsidP="0043633A">
      <w:r>
        <w:rPr>
          <w:rFonts w:hint="eastAsia"/>
        </w:rPr>
        <w:t>значення</w:t>
      </w:r>
      <w:r>
        <w:t></w:t>
      </w:r>
      <w:r>
        <w:rPr>
          <w:rFonts w:hint="eastAsia"/>
        </w:rPr>
        <w:t>контрольного</w:t>
      </w:r>
      <w:r>
        <w:t></w:t>
      </w:r>
      <w:r>
        <w:rPr>
          <w:rFonts w:hint="eastAsia"/>
        </w:rPr>
        <w:t>впливу</w:t>
      </w:r>
      <w:r>
        <w:t></w:t>
      </w:r>
      <w:r>
        <w:rPr>
          <w:rFonts w:hint="eastAsia"/>
        </w:rPr>
        <w:t>відповідних</w:t>
      </w:r>
      <w:r>
        <w:t></w:t>
      </w:r>
      <w:r>
        <w:rPr>
          <w:rFonts w:hint="eastAsia"/>
        </w:rPr>
        <w:t>суб’єктів</w:t>
      </w:r>
      <w:r>
        <w:t></w:t>
      </w:r>
      <w:r>
        <w:t></w:t>
      </w:r>
      <w:r>
        <w:rPr>
          <w:rFonts w:hint="eastAsia"/>
        </w:rPr>
        <w:t>автором</w:t>
      </w:r>
      <w:r>
        <w:t></w:t>
      </w:r>
      <w:r>
        <w:rPr>
          <w:rFonts w:hint="eastAsia"/>
        </w:rPr>
        <w:t>здійснено</w:t>
      </w:r>
      <w:r>
        <w:t></w:t>
      </w:r>
      <w:r>
        <w:rPr>
          <w:rFonts w:hint="eastAsia"/>
        </w:rPr>
        <w:t>їх</w:t>
      </w:r>
    </w:p>
    <w:p w:rsidR="0043633A" w:rsidRDefault="0043633A" w:rsidP="0043633A">
      <w:r>
        <w:rPr>
          <w:rFonts w:hint="eastAsia"/>
        </w:rPr>
        <w:t>групування</w:t>
      </w:r>
      <w:r>
        <w:t></w:t>
      </w:r>
      <w:r>
        <w:rPr>
          <w:rFonts w:hint="eastAsia"/>
        </w:rPr>
        <w:t>на</w:t>
      </w:r>
      <w:r>
        <w:t></w:t>
      </w:r>
      <w:r>
        <w:rPr>
          <w:rFonts w:hint="eastAsia"/>
        </w:rPr>
        <w:t>суб’єктів</w:t>
      </w:r>
      <w:r>
        <w:t></w:t>
      </w:r>
      <w:r>
        <w:rPr>
          <w:rFonts w:hint="eastAsia"/>
        </w:rPr>
        <w:t>зовнішнього</w:t>
      </w:r>
      <w:r>
        <w:t></w:t>
      </w:r>
      <w:r>
        <w:rPr>
          <w:rFonts w:hint="eastAsia"/>
        </w:rPr>
        <w:t>державного</w:t>
      </w:r>
      <w:r>
        <w:t></w:t>
      </w:r>
      <w:r>
        <w:rPr>
          <w:rFonts w:hint="eastAsia"/>
        </w:rPr>
        <w:t>контролю</w:t>
      </w:r>
      <w:r>
        <w:t></w:t>
      </w:r>
      <w:r>
        <w:rPr>
          <w:rFonts w:hint="eastAsia"/>
        </w:rPr>
        <w:t>у</w:t>
      </w:r>
      <w:r>
        <w:t></w:t>
      </w:r>
      <w:r>
        <w:rPr>
          <w:rFonts w:hint="eastAsia"/>
        </w:rPr>
        <w:t>сфері</w:t>
      </w:r>
      <w:r>
        <w:t></w:t>
      </w:r>
      <w:r>
        <w:rPr>
          <w:rFonts w:hint="eastAsia"/>
        </w:rPr>
        <w:t>вищої</w:t>
      </w:r>
    </w:p>
    <w:p w:rsidR="0043633A" w:rsidRDefault="0043633A" w:rsidP="0043633A">
      <w:r>
        <w:rPr>
          <w:rFonts w:hint="eastAsia"/>
        </w:rPr>
        <w:t>освіти</w:t>
      </w:r>
      <w:r>
        <w:t></w:t>
      </w:r>
      <w:r>
        <w:t></w:t>
      </w:r>
      <w:r>
        <w:rPr>
          <w:rFonts w:hint="eastAsia"/>
        </w:rPr>
        <w:t>МОН</w:t>
      </w:r>
      <w:r>
        <w:t></w:t>
      </w:r>
      <w:r>
        <w:rPr>
          <w:rFonts w:hint="eastAsia"/>
        </w:rPr>
        <w:t>України</w:t>
      </w:r>
      <w:r>
        <w:t></w:t>
      </w:r>
      <w:r>
        <w:t></w:t>
      </w:r>
      <w:r>
        <w:rPr>
          <w:rFonts w:hint="eastAsia"/>
        </w:rPr>
        <w:t>ДІНЗ</w:t>
      </w:r>
      <w:r>
        <w:t></w:t>
      </w:r>
      <w:r>
        <w:rPr>
          <w:rFonts w:hint="eastAsia"/>
        </w:rPr>
        <w:t>України</w:t>
      </w:r>
      <w:r>
        <w:t></w:t>
      </w:r>
      <w:r>
        <w:t></w:t>
      </w:r>
      <w:r>
        <w:rPr>
          <w:rFonts w:hint="eastAsia"/>
        </w:rPr>
        <w:t>Акредитаційна</w:t>
      </w:r>
      <w:r>
        <w:t></w:t>
      </w:r>
      <w:r>
        <w:rPr>
          <w:rFonts w:hint="eastAsia"/>
        </w:rPr>
        <w:t>комісія</w:t>
      </w:r>
      <w:r>
        <w:t></w:t>
      </w:r>
      <w:r>
        <w:rPr>
          <w:rFonts w:hint="eastAsia"/>
        </w:rPr>
        <w:t>України</w:t>
      </w:r>
      <w:r>
        <w:t></w:t>
      </w:r>
    </w:p>
    <w:p w:rsidR="0043633A" w:rsidRDefault="0043633A" w:rsidP="0043633A">
      <w:r>
        <w:rPr>
          <w:rFonts w:hint="eastAsia"/>
        </w:rPr>
        <w:t>НАЗЯВО</w:t>
      </w:r>
      <w:r>
        <w:t></w:t>
      </w:r>
      <w:r>
        <w:t></w:t>
      </w:r>
      <w:r>
        <w:rPr>
          <w:rFonts w:hint="eastAsia"/>
        </w:rPr>
        <w:t>суб’єкти</w:t>
      </w:r>
      <w:r>
        <w:t></w:t>
      </w:r>
      <w:r>
        <w:rPr>
          <w:rFonts w:hint="eastAsia"/>
        </w:rPr>
        <w:t>державного</w:t>
      </w:r>
      <w:r>
        <w:t></w:t>
      </w:r>
      <w:r>
        <w:rPr>
          <w:rFonts w:hint="eastAsia"/>
        </w:rPr>
        <w:t>фінансового</w:t>
      </w:r>
      <w:r>
        <w:t></w:t>
      </w:r>
      <w:r>
        <w:rPr>
          <w:rFonts w:hint="eastAsia"/>
        </w:rPr>
        <w:t>контролю</w:t>
      </w:r>
      <w:r>
        <w:t></w:t>
      </w:r>
      <w:r>
        <w:t></w:t>
      </w:r>
      <w:r>
        <w:rPr>
          <w:rFonts w:hint="eastAsia"/>
        </w:rPr>
        <w:t>та</w:t>
      </w:r>
      <w:r>
        <w:t></w:t>
      </w:r>
      <w:r>
        <w:rPr>
          <w:rFonts w:hint="eastAsia"/>
        </w:rPr>
        <w:t>суб’єктів</w:t>
      </w:r>
    </w:p>
    <w:p w:rsidR="0043633A" w:rsidRDefault="0043633A" w:rsidP="0043633A">
      <w:r>
        <w:rPr>
          <w:rFonts w:hint="eastAsia"/>
        </w:rPr>
        <w:t>внутрішнього</w:t>
      </w:r>
      <w:r>
        <w:t></w:t>
      </w:r>
      <w:r>
        <w:rPr>
          <w:rFonts w:hint="eastAsia"/>
        </w:rPr>
        <w:t>державного</w:t>
      </w:r>
      <w:r>
        <w:t></w:t>
      </w:r>
      <w:r>
        <w:rPr>
          <w:rFonts w:hint="eastAsia"/>
        </w:rPr>
        <w:t>контролю</w:t>
      </w:r>
      <w:r>
        <w:t></w:t>
      </w:r>
      <w:r>
        <w:rPr>
          <w:rFonts w:hint="eastAsia"/>
        </w:rPr>
        <w:t>у</w:t>
      </w:r>
      <w:r>
        <w:t></w:t>
      </w:r>
      <w:r>
        <w:rPr>
          <w:rFonts w:hint="eastAsia"/>
        </w:rPr>
        <w:t>сфері</w:t>
      </w:r>
      <w:r>
        <w:t></w:t>
      </w:r>
      <w:r>
        <w:rPr>
          <w:rFonts w:hint="eastAsia"/>
        </w:rPr>
        <w:t>вищої</w:t>
      </w:r>
      <w:r>
        <w:t></w:t>
      </w:r>
      <w:r>
        <w:rPr>
          <w:rFonts w:hint="eastAsia"/>
        </w:rPr>
        <w:t>освіти</w:t>
      </w:r>
      <w:r>
        <w:t></w:t>
      </w:r>
      <w:r>
        <w:t></w:t>
      </w:r>
      <w:r>
        <w:rPr>
          <w:rFonts w:hint="eastAsia"/>
        </w:rPr>
        <w:t>органи</w:t>
      </w:r>
      <w:r>
        <w:t></w:t>
      </w:r>
      <w:r>
        <w:rPr>
          <w:rFonts w:hint="eastAsia"/>
        </w:rPr>
        <w:t>управління</w:t>
      </w:r>
    </w:p>
    <w:p w:rsidR="0043633A" w:rsidRDefault="0043633A" w:rsidP="0043633A">
      <w:r>
        <w:rPr>
          <w:rFonts w:hint="eastAsia"/>
        </w:rPr>
        <w:t>закладами</w:t>
      </w:r>
      <w:r>
        <w:t></w:t>
      </w:r>
      <w:r>
        <w:rPr>
          <w:rFonts w:hint="eastAsia"/>
        </w:rPr>
        <w:t>вищої</w:t>
      </w:r>
      <w:r>
        <w:t></w:t>
      </w:r>
      <w:r>
        <w:rPr>
          <w:rFonts w:hint="eastAsia"/>
        </w:rPr>
        <w:t>освіти</w:t>
      </w:r>
      <w:r>
        <w:t></w:t>
      </w:r>
      <w:r>
        <w:t></w:t>
      </w:r>
      <w:r>
        <w:t></w:t>
      </w:r>
      <w:r>
        <w:rPr>
          <w:rFonts w:hint="eastAsia"/>
        </w:rPr>
        <w:t>Разом</w:t>
      </w:r>
      <w:r>
        <w:t></w:t>
      </w:r>
      <w:r>
        <w:rPr>
          <w:rFonts w:hint="eastAsia"/>
        </w:rPr>
        <w:t>із</w:t>
      </w:r>
      <w:r>
        <w:t></w:t>
      </w:r>
      <w:r>
        <w:rPr>
          <w:rFonts w:hint="eastAsia"/>
        </w:rPr>
        <w:t>тим</w:t>
      </w:r>
      <w:r>
        <w:t></w:t>
      </w:r>
      <w:r>
        <w:rPr>
          <w:rFonts w:hint="eastAsia"/>
        </w:rPr>
        <w:t>наголошено</w:t>
      </w:r>
      <w:r>
        <w:t></w:t>
      </w:r>
      <w:r>
        <w:t></w:t>
      </w:r>
      <w:r>
        <w:rPr>
          <w:rFonts w:hint="eastAsia"/>
        </w:rPr>
        <w:t>що</w:t>
      </w:r>
      <w:r>
        <w:t></w:t>
      </w:r>
      <w:r>
        <w:rPr>
          <w:rFonts w:hint="eastAsia"/>
        </w:rPr>
        <w:t>органи</w:t>
      </w:r>
      <w:r>
        <w:t></w:t>
      </w:r>
      <w:r>
        <w:rPr>
          <w:rFonts w:hint="eastAsia"/>
        </w:rPr>
        <w:t>громадського</w:t>
      </w:r>
    </w:p>
    <w:p w:rsidR="0043633A" w:rsidRDefault="0043633A" w:rsidP="0043633A">
      <w:r>
        <w:rPr>
          <w:rFonts w:hint="eastAsia"/>
        </w:rPr>
        <w:t>самоврядування</w:t>
      </w:r>
      <w:r>
        <w:t></w:t>
      </w:r>
      <w:r>
        <w:rPr>
          <w:rFonts w:hint="eastAsia"/>
        </w:rPr>
        <w:t>закладів</w:t>
      </w:r>
      <w:r>
        <w:t></w:t>
      </w:r>
      <w:r>
        <w:rPr>
          <w:rFonts w:hint="eastAsia"/>
        </w:rPr>
        <w:t>вищої</w:t>
      </w:r>
      <w:r>
        <w:t></w:t>
      </w:r>
      <w:r>
        <w:rPr>
          <w:rFonts w:hint="eastAsia"/>
        </w:rPr>
        <w:t>освіти</w:t>
      </w:r>
      <w:r>
        <w:t></w:t>
      </w:r>
      <w:r>
        <w:t></w:t>
      </w:r>
      <w:r>
        <w:rPr>
          <w:rFonts w:hint="eastAsia"/>
        </w:rPr>
        <w:t>адміністративно</w:t>
      </w:r>
      <w:r>
        <w:t></w:t>
      </w:r>
      <w:r>
        <w:rPr>
          <w:rFonts w:hint="eastAsia"/>
        </w:rPr>
        <w:t>правовий</w:t>
      </w:r>
      <w:r>
        <w:t></w:t>
      </w:r>
      <w:r>
        <w:rPr>
          <w:rFonts w:hint="eastAsia"/>
        </w:rPr>
        <w:t>статус</w:t>
      </w:r>
      <w:r>
        <w:t></w:t>
      </w:r>
      <w:r>
        <w:rPr>
          <w:rFonts w:hint="eastAsia"/>
        </w:rPr>
        <w:t>яких</w:t>
      </w:r>
    </w:p>
    <w:p w:rsidR="0043633A" w:rsidRDefault="0043633A" w:rsidP="0043633A">
      <w:r>
        <w:rPr>
          <w:rFonts w:hint="eastAsia"/>
        </w:rPr>
        <w:t>визначено</w:t>
      </w:r>
      <w:r>
        <w:t></w:t>
      </w:r>
      <w:r>
        <w:rPr>
          <w:rFonts w:hint="eastAsia"/>
        </w:rPr>
        <w:t>здобувачем</w:t>
      </w:r>
      <w:r>
        <w:t></w:t>
      </w:r>
      <w:r>
        <w:t></w:t>
      </w:r>
      <w:r>
        <w:rPr>
          <w:rFonts w:hint="eastAsia"/>
        </w:rPr>
        <w:t>не</w:t>
      </w:r>
      <w:r>
        <w:t></w:t>
      </w:r>
      <w:r>
        <w:rPr>
          <w:rFonts w:hint="eastAsia"/>
        </w:rPr>
        <w:t>є</w:t>
      </w:r>
      <w:r>
        <w:t></w:t>
      </w:r>
      <w:r>
        <w:rPr>
          <w:rFonts w:hint="eastAsia"/>
        </w:rPr>
        <w:t>суб’єктами</w:t>
      </w:r>
      <w:r>
        <w:t></w:t>
      </w:r>
      <w:r>
        <w:rPr>
          <w:rFonts w:hint="eastAsia"/>
        </w:rPr>
        <w:t>державного</w:t>
      </w:r>
      <w:r>
        <w:t></w:t>
      </w:r>
      <w:r>
        <w:rPr>
          <w:rFonts w:hint="eastAsia"/>
        </w:rPr>
        <w:t>контролю</w:t>
      </w:r>
      <w:r>
        <w:t></w:t>
      </w:r>
      <w:r>
        <w:rPr>
          <w:rFonts w:hint="eastAsia"/>
        </w:rPr>
        <w:t>в</w:t>
      </w:r>
      <w:r>
        <w:t></w:t>
      </w:r>
      <w:r>
        <w:rPr>
          <w:rFonts w:hint="eastAsia"/>
        </w:rPr>
        <w:t>цій</w:t>
      </w:r>
      <w:r>
        <w:t></w:t>
      </w:r>
      <w:r>
        <w:rPr>
          <w:rFonts w:hint="eastAsia"/>
        </w:rPr>
        <w:t>сфері</w:t>
      </w:r>
      <w:r>
        <w:t></w:t>
      </w:r>
    </w:p>
    <w:p w:rsidR="0043633A" w:rsidRDefault="0043633A" w:rsidP="0043633A">
      <w:r>
        <w:rPr>
          <w:rFonts w:hint="eastAsia"/>
        </w:rPr>
        <w:t>При</w:t>
      </w:r>
      <w:r>
        <w:t></w:t>
      </w:r>
      <w:r>
        <w:rPr>
          <w:rFonts w:hint="eastAsia"/>
        </w:rPr>
        <w:t>цьому</w:t>
      </w:r>
      <w:r>
        <w:t></w:t>
      </w:r>
      <w:r>
        <w:rPr>
          <w:rFonts w:hint="eastAsia"/>
        </w:rPr>
        <w:t>без</w:t>
      </w:r>
      <w:r>
        <w:t></w:t>
      </w:r>
      <w:r>
        <w:rPr>
          <w:rFonts w:hint="eastAsia"/>
        </w:rPr>
        <w:t>детального</w:t>
      </w:r>
      <w:r>
        <w:t></w:t>
      </w:r>
      <w:r>
        <w:rPr>
          <w:rFonts w:hint="eastAsia"/>
        </w:rPr>
        <w:t>дослідження</w:t>
      </w:r>
      <w:r>
        <w:t></w:t>
      </w:r>
      <w:r>
        <w:rPr>
          <w:rFonts w:hint="eastAsia"/>
        </w:rPr>
        <w:t>автора</w:t>
      </w:r>
      <w:r>
        <w:t></w:t>
      </w:r>
      <w:r>
        <w:rPr>
          <w:rFonts w:hint="eastAsia"/>
        </w:rPr>
        <w:t>залишилися</w:t>
      </w:r>
      <w:r>
        <w:t></w:t>
      </w:r>
      <w:r>
        <w:rPr>
          <w:rFonts w:hint="eastAsia"/>
        </w:rPr>
        <w:t>суб’єкти</w:t>
      </w:r>
    </w:p>
    <w:p w:rsidR="0043633A" w:rsidRDefault="0043633A" w:rsidP="0043633A">
      <w:r>
        <w:t></w:t>
      </w:r>
      <w:r>
        <w:t></w:t>
      </w:r>
      <w:r>
        <w:t></w:t>
      </w:r>
    </w:p>
    <w:p w:rsidR="0043633A" w:rsidRDefault="0043633A" w:rsidP="0043633A">
      <w:r>
        <w:rPr>
          <w:rFonts w:hint="eastAsia"/>
        </w:rPr>
        <w:t>зовнішнього</w:t>
      </w:r>
      <w:r>
        <w:t></w:t>
      </w:r>
      <w:r>
        <w:rPr>
          <w:rFonts w:hint="eastAsia"/>
        </w:rPr>
        <w:t>та</w:t>
      </w:r>
      <w:r>
        <w:t></w:t>
      </w:r>
      <w:r>
        <w:rPr>
          <w:rFonts w:hint="eastAsia"/>
        </w:rPr>
        <w:t>внутрішнього</w:t>
      </w:r>
      <w:r>
        <w:t></w:t>
      </w:r>
      <w:r>
        <w:rPr>
          <w:rFonts w:hint="eastAsia"/>
        </w:rPr>
        <w:t>контролю</w:t>
      </w:r>
      <w:r>
        <w:t></w:t>
      </w:r>
      <w:r>
        <w:rPr>
          <w:rFonts w:hint="eastAsia"/>
        </w:rPr>
        <w:t>приватноправового</w:t>
      </w:r>
      <w:r>
        <w:t></w:t>
      </w:r>
      <w:r>
        <w:rPr>
          <w:rFonts w:hint="eastAsia"/>
        </w:rPr>
        <w:t>походження</w:t>
      </w:r>
    </w:p>
    <w:p w:rsidR="0043633A" w:rsidRDefault="0043633A" w:rsidP="0043633A">
      <w:r>
        <w:t></w:t>
      </w:r>
      <w:r>
        <w:rPr>
          <w:rFonts w:hint="eastAsia"/>
        </w:rPr>
        <w:t>керівництво</w:t>
      </w:r>
      <w:r>
        <w:t></w:t>
      </w:r>
      <w:r>
        <w:rPr>
          <w:rFonts w:hint="eastAsia"/>
        </w:rPr>
        <w:t>й</w:t>
      </w:r>
      <w:r>
        <w:t></w:t>
      </w:r>
      <w:r>
        <w:rPr>
          <w:rFonts w:hint="eastAsia"/>
        </w:rPr>
        <w:t>керівні</w:t>
      </w:r>
      <w:r>
        <w:t></w:t>
      </w:r>
      <w:r>
        <w:rPr>
          <w:rFonts w:hint="eastAsia"/>
        </w:rPr>
        <w:t>органи</w:t>
      </w:r>
      <w:r>
        <w:t></w:t>
      </w:r>
      <w:r>
        <w:rPr>
          <w:rFonts w:hint="eastAsia"/>
        </w:rPr>
        <w:t>приватних</w:t>
      </w:r>
      <w:r>
        <w:t></w:t>
      </w:r>
      <w:r>
        <w:rPr>
          <w:rFonts w:hint="eastAsia"/>
        </w:rPr>
        <w:t>вищих</w:t>
      </w:r>
      <w:r>
        <w:t></w:t>
      </w:r>
      <w:r>
        <w:rPr>
          <w:rFonts w:hint="eastAsia"/>
        </w:rPr>
        <w:t>навчальних</w:t>
      </w:r>
      <w:r>
        <w:t></w:t>
      </w:r>
      <w:r>
        <w:rPr>
          <w:rFonts w:hint="eastAsia"/>
        </w:rPr>
        <w:t>закладів</w:t>
      </w:r>
      <w:r>
        <w:t></w:t>
      </w:r>
      <w:r>
        <w:rPr>
          <w:rFonts w:hint="eastAsia"/>
        </w:rPr>
        <w:t>тощо</w:t>
      </w:r>
      <w:r>
        <w:t></w:t>
      </w:r>
      <w:r>
        <w:t></w:t>
      </w:r>
    </w:p>
    <w:p w:rsidR="0043633A" w:rsidRDefault="0043633A" w:rsidP="0043633A">
      <w:r>
        <w:rPr>
          <w:rFonts w:hint="eastAsia"/>
        </w:rPr>
        <w:t>Доведено</w:t>
      </w:r>
      <w:r>
        <w:t></w:t>
      </w:r>
      <w:r>
        <w:t></w:t>
      </w:r>
      <w:r>
        <w:rPr>
          <w:rFonts w:hint="eastAsia"/>
        </w:rPr>
        <w:t>що</w:t>
      </w:r>
      <w:r>
        <w:t></w:t>
      </w:r>
      <w:r>
        <w:rPr>
          <w:rFonts w:hint="eastAsia"/>
        </w:rPr>
        <w:t>формою</w:t>
      </w:r>
      <w:r>
        <w:t></w:t>
      </w:r>
      <w:r>
        <w:rPr>
          <w:rFonts w:hint="eastAsia"/>
        </w:rPr>
        <w:t>державного</w:t>
      </w:r>
      <w:r>
        <w:t></w:t>
      </w:r>
      <w:r>
        <w:rPr>
          <w:rFonts w:hint="eastAsia"/>
        </w:rPr>
        <w:t>контролю</w:t>
      </w:r>
      <w:r>
        <w:t></w:t>
      </w:r>
      <w:r>
        <w:rPr>
          <w:rFonts w:hint="eastAsia"/>
        </w:rPr>
        <w:t>у</w:t>
      </w:r>
      <w:r>
        <w:t></w:t>
      </w:r>
      <w:r>
        <w:rPr>
          <w:rFonts w:hint="eastAsia"/>
        </w:rPr>
        <w:t>сфері</w:t>
      </w:r>
      <w:r>
        <w:t></w:t>
      </w:r>
      <w:r>
        <w:rPr>
          <w:rFonts w:hint="eastAsia"/>
        </w:rPr>
        <w:t>вищої</w:t>
      </w:r>
      <w:r>
        <w:t></w:t>
      </w:r>
      <w:r>
        <w:rPr>
          <w:rFonts w:hint="eastAsia"/>
        </w:rPr>
        <w:t>освіти</w:t>
      </w:r>
    </w:p>
    <w:p w:rsidR="0043633A" w:rsidRDefault="0043633A" w:rsidP="0043633A">
      <w:r>
        <w:rPr>
          <w:rFonts w:hint="eastAsia"/>
        </w:rPr>
        <w:t>доцільно</w:t>
      </w:r>
      <w:r>
        <w:t></w:t>
      </w:r>
      <w:r>
        <w:rPr>
          <w:rFonts w:hint="eastAsia"/>
        </w:rPr>
        <w:t>вважати</w:t>
      </w:r>
      <w:r>
        <w:t></w:t>
      </w:r>
      <w:r>
        <w:rPr>
          <w:rFonts w:hint="eastAsia"/>
        </w:rPr>
        <w:t>зовнішнє</w:t>
      </w:r>
      <w:r>
        <w:t></w:t>
      </w:r>
      <w:r>
        <w:rPr>
          <w:rFonts w:hint="eastAsia"/>
        </w:rPr>
        <w:t>вираження</w:t>
      </w:r>
      <w:r>
        <w:t></w:t>
      </w:r>
      <w:r>
        <w:rPr>
          <w:rFonts w:hint="eastAsia"/>
        </w:rPr>
        <w:t>відповідних</w:t>
      </w:r>
      <w:r>
        <w:t></w:t>
      </w:r>
      <w:r>
        <w:rPr>
          <w:rFonts w:hint="eastAsia"/>
        </w:rPr>
        <w:t>контрольних</w:t>
      </w:r>
      <w:r>
        <w:t></w:t>
      </w:r>
      <w:r>
        <w:rPr>
          <w:rFonts w:hint="eastAsia"/>
        </w:rPr>
        <w:t>заходів</w:t>
      </w:r>
      <w:r>
        <w:t></w:t>
      </w:r>
      <w:r>
        <w:t></w:t>
      </w:r>
      <w:r>
        <w:rPr>
          <w:rFonts w:hint="eastAsia"/>
        </w:rPr>
        <w:t>що</w:t>
      </w:r>
    </w:p>
    <w:p w:rsidR="0043633A" w:rsidRDefault="0043633A" w:rsidP="0043633A">
      <w:r>
        <w:rPr>
          <w:rFonts w:hint="eastAsia"/>
        </w:rPr>
        <w:t>здійснюються</w:t>
      </w:r>
      <w:r>
        <w:t></w:t>
      </w:r>
      <w:r>
        <w:rPr>
          <w:rFonts w:hint="eastAsia"/>
        </w:rPr>
        <w:t>компетентними</w:t>
      </w:r>
      <w:r>
        <w:t></w:t>
      </w:r>
      <w:r>
        <w:rPr>
          <w:rFonts w:hint="eastAsia"/>
        </w:rPr>
        <w:t>органами</w:t>
      </w:r>
      <w:r>
        <w:t></w:t>
      </w:r>
      <w:r>
        <w:rPr>
          <w:rFonts w:hint="eastAsia"/>
        </w:rPr>
        <w:t>та</w:t>
      </w:r>
      <w:r>
        <w:t></w:t>
      </w:r>
      <w:r>
        <w:rPr>
          <w:rFonts w:hint="eastAsia"/>
        </w:rPr>
        <w:t>посадовими</w:t>
      </w:r>
      <w:r>
        <w:t></w:t>
      </w:r>
      <w:r>
        <w:rPr>
          <w:rFonts w:hint="eastAsia"/>
        </w:rPr>
        <w:t>особами</w:t>
      </w:r>
      <w:r>
        <w:t></w:t>
      </w:r>
      <w:r>
        <w:rPr>
          <w:rFonts w:hint="eastAsia"/>
        </w:rPr>
        <w:t>за</w:t>
      </w:r>
    </w:p>
    <w:p w:rsidR="0043633A" w:rsidRDefault="0043633A" w:rsidP="0043633A">
      <w:r>
        <w:rPr>
          <w:rFonts w:hint="eastAsia"/>
        </w:rPr>
        <w:t>встановленими</w:t>
      </w:r>
      <w:r>
        <w:t></w:t>
      </w:r>
      <w:r>
        <w:rPr>
          <w:rFonts w:hint="eastAsia"/>
        </w:rPr>
        <w:t>законодавством</w:t>
      </w:r>
      <w:r>
        <w:t></w:t>
      </w:r>
      <w:r>
        <w:rPr>
          <w:rFonts w:hint="eastAsia"/>
        </w:rPr>
        <w:t>адміністративними</w:t>
      </w:r>
      <w:r>
        <w:t></w:t>
      </w:r>
      <w:r>
        <w:rPr>
          <w:rFonts w:hint="eastAsia"/>
        </w:rPr>
        <w:t>процедурами</w:t>
      </w:r>
      <w:r>
        <w:t></w:t>
      </w:r>
      <w:r>
        <w:t></w:t>
      </w:r>
      <w:r>
        <w:rPr>
          <w:rFonts w:hint="eastAsia"/>
        </w:rPr>
        <w:t>Методом</w:t>
      </w:r>
    </w:p>
    <w:p w:rsidR="0043633A" w:rsidRDefault="0043633A" w:rsidP="0043633A">
      <w:r>
        <w:rPr>
          <w:rFonts w:hint="eastAsia"/>
        </w:rPr>
        <w:t>державного</w:t>
      </w:r>
      <w:r>
        <w:t></w:t>
      </w:r>
      <w:r>
        <w:rPr>
          <w:rFonts w:hint="eastAsia"/>
        </w:rPr>
        <w:t>контролю</w:t>
      </w:r>
      <w:r>
        <w:t></w:t>
      </w:r>
      <w:r>
        <w:rPr>
          <w:rFonts w:hint="eastAsia"/>
        </w:rPr>
        <w:t>у</w:t>
      </w:r>
      <w:r>
        <w:t></w:t>
      </w:r>
      <w:r>
        <w:rPr>
          <w:rFonts w:hint="eastAsia"/>
        </w:rPr>
        <w:t>сфері</w:t>
      </w:r>
      <w:r>
        <w:t></w:t>
      </w:r>
      <w:r>
        <w:rPr>
          <w:rFonts w:hint="eastAsia"/>
        </w:rPr>
        <w:t>освіти</w:t>
      </w:r>
      <w:r>
        <w:t></w:t>
      </w:r>
      <w:r>
        <w:rPr>
          <w:rFonts w:hint="eastAsia"/>
        </w:rPr>
        <w:t>є</w:t>
      </w:r>
      <w:r>
        <w:t></w:t>
      </w:r>
      <w:r>
        <w:rPr>
          <w:rFonts w:hint="eastAsia"/>
        </w:rPr>
        <w:t>внутрішнє</w:t>
      </w:r>
      <w:r>
        <w:t></w:t>
      </w:r>
      <w:r>
        <w:t></w:t>
      </w:r>
      <w:r>
        <w:rPr>
          <w:rFonts w:hint="eastAsia"/>
        </w:rPr>
        <w:t>змістове</w:t>
      </w:r>
      <w:r>
        <w:t></w:t>
      </w:r>
      <w:r>
        <w:rPr>
          <w:rFonts w:hint="eastAsia"/>
        </w:rPr>
        <w:t>наповнення</w:t>
      </w:r>
    </w:p>
    <w:p w:rsidR="0043633A" w:rsidRDefault="0043633A" w:rsidP="0043633A">
      <w:r>
        <w:rPr>
          <w:rFonts w:hint="eastAsia"/>
        </w:rPr>
        <w:t>контрольних</w:t>
      </w:r>
      <w:r>
        <w:t></w:t>
      </w:r>
      <w:r>
        <w:rPr>
          <w:rFonts w:hint="eastAsia"/>
        </w:rPr>
        <w:t>заходів</w:t>
      </w:r>
      <w:r>
        <w:t></w:t>
      </w:r>
      <w:r>
        <w:t></w:t>
      </w:r>
      <w:r>
        <w:rPr>
          <w:rFonts w:hint="eastAsia"/>
        </w:rPr>
        <w:t>що</w:t>
      </w:r>
      <w:r>
        <w:t></w:t>
      </w:r>
      <w:r>
        <w:rPr>
          <w:rFonts w:hint="eastAsia"/>
        </w:rPr>
        <w:t>являє</w:t>
      </w:r>
      <w:r>
        <w:t></w:t>
      </w:r>
      <w:r>
        <w:rPr>
          <w:rFonts w:hint="eastAsia"/>
        </w:rPr>
        <w:t>собою</w:t>
      </w:r>
      <w:r>
        <w:t></w:t>
      </w:r>
      <w:r>
        <w:rPr>
          <w:rFonts w:hint="eastAsia"/>
        </w:rPr>
        <w:t>сукупність</w:t>
      </w:r>
      <w:r>
        <w:t></w:t>
      </w:r>
      <w:r>
        <w:rPr>
          <w:rFonts w:hint="eastAsia"/>
        </w:rPr>
        <w:t>прийомів</w:t>
      </w:r>
      <w:r>
        <w:t></w:t>
      </w:r>
      <w:r>
        <w:rPr>
          <w:rFonts w:hint="eastAsia"/>
        </w:rPr>
        <w:t>і</w:t>
      </w:r>
      <w:r>
        <w:t></w:t>
      </w:r>
      <w:r>
        <w:rPr>
          <w:rFonts w:hint="eastAsia"/>
        </w:rPr>
        <w:t>способів</w:t>
      </w:r>
    </w:p>
    <w:p w:rsidR="0043633A" w:rsidRDefault="0043633A" w:rsidP="0043633A">
      <w:r>
        <w:rPr>
          <w:rFonts w:hint="eastAsia"/>
        </w:rPr>
        <w:t>досягнення</w:t>
      </w:r>
      <w:r>
        <w:t></w:t>
      </w:r>
      <w:r>
        <w:rPr>
          <w:rFonts w:hint="eastAsia"/>
        </w:rPr>
        <w:t>результатів</w:t>
      </w:r>
      <w:r>
        <w:t></w:t>
      </w:r>
      <w:r>
        <w:rPr>
          <w:rFonts w:hint="eastAsia"/>
        </w:rPr>
        <w:t>контролю</w:t>
      </w:r>
      <w:r>
        <w:t></w:t>
      </w:r>
      <w:r>
        <w:t></w:t>
      </w:r>
      <w:r>
        <w:rPr>
          <w:rFonts w:hint="eastAsia"/>
        </w:rPr>
        <w:t>які</w:t>
      </w:r>
      <w:r>
        <w:t></w:t>
      </w:r>
      <w:r>
        <w:rPr>
          <w:rFonts w:hint="eastAsia"/>
        </w:rPr>
        <w:t>застосовуються</w:t>
      </w:r>
      <w:r>
        <w:t></w:t>
      </w:r>
      <w:r>
        <w:rPr>
          <w:rFonts w:hint="eastAsia"/>
        </w:rPr>
        <w:t>у</w:t>
      </w:r>
      <w:r>
        <w:t></w:t>
      </w:r>
      <w:r>
        <w:rPr>
          <w:rFonts w:hint="eastAsia"/>
        </w:rPr>
        <w:t>сфері</w:t>
      </w:r>
      <w:r>
        <w:t></w:t>
      </w:r>
      <w:r>
        <w:rPr>
          <w:rFonts w:hint="eastAsia"/>
        </w:rPr>
        <w:t>вищої</w:t>
      </w:r>
      <w:r>
        <w:t></w:t>
      </w:r>
      <w:r>
        <w:rPr>
          <w:rFonts w:hint="eastAsia"/>
        </w:rPr>
        <w:t>освіти</w:t>
      </w:r>
    </w:p>
    <w:p w:rsidR="0043633A" w:rsidRDefault="0043633A" w:rsidP="0043633A">
      <w:r>
        <w:rPr>
          <w:rFonts w:hint="eastAsia"/>
        </w:rPr>
        <w:t>компетентними</w:t>
      </w:r>
      <w:r>
        <w:t></w:t>
      </w:r>
      <w:r>
        <w:rPr>
          <w:rFonts w:hint="eastAsia"/>
        </w:rPr>
        <w:t>органами</w:t>
      </w:r>
      <w:r>
        <w:t></w:t>
      </w:r>
      <w:r>
        <w:rPr>
          <w:rFonts w:hint="eastAsia"/>
        </w:rPr>
        <w:t>та</w:t>
      </w:r>
      <w:r>
        <w:t></w:t>
      </w:r>
      <w:r>
        <w:rPr>
          <w:rFonts w:hint="eastAsia"/>
        </w:rPr>
        <w:t>посадовими</w:t>
      </w:r>
      <w:r>
        <w:t></w:t>
      </w:r>
      <w:r>
        <w:rPr>
          <w:rFonts w:hint="eastAsia"/>
        </w:rPr>
        <w:t>особами</w:t>
      </w:r>
      <w:r>
        <w:t></w:t>
      </w:r>
      <w:r>
        <w:rPr>
          <w:rFonts w:hint="eastAsia"/>
        </w:rPr>
        <w:t>за</w:t>
      </w:r>
      <w:r>
        <w:t></w:t>
      </w:r>
      <w:r>
        <w:rPr>
          <w:rFonts w:hint="eastAsia"/>
        </w:rPr>
        <w:t>встановленими</w:t>
      </w:r>
    </w:p>
    <w:p w:rsidR="0043633A" w:rsidRDefault="0043633A" w:rsidP="0043633A">
      <w:r>
        <w:rPr>
          <w:rFonts w:hint="eastAsia"/>
        </w:rPr>
        <w:t>законодавством</w:t>
      </w:r>
      <w:r>
        <w:t></w:t>
      </w:r>
      <w:r>
        <w:rPr>
          <w:rFonts w:hint="eastAsia"/>
        </w:rPr>
        <w:t>адміністративними</w:t>
      </w:r>
      <w:r>
        <w:t></w:t>
      </w:r>
      <w:r>
        <w:rPr>
          <w:rFonts w:hint="eastAsia"/>
        </w:rPr>
        <w:t>процедурами</w:t>
      </w:r>
      <w:r>
        <w:t></w:t>
      </w:r>
    </w:p>
    <w:p w:rsidR="0043633A" w:rsidRDefault="0043633A" w:rsidP="0043633A">
      <w:r>
        <w:rPr>
          <w:rFonts w:hint="eastAsia"/>
        </w:rPr>
        <w:t>Установлено</w:t>
      </w:r>
      <w:r>
        <w:t></w:t>
      </w:r>
      <w:r>
        <w:t></w:t>
      </w:r>
      <w:r>
        <w:rPr>
          <w:rFonts w:hint="eastAsia"/>
        </w:rPr>
        <w:t>що</w:t>
      </w:r>
      <w:r>
        <w:t></w:t>
      </w:r>
      <w:r>
        <w:rPr>
          <w:rFonts w:hint="eastAsia"/>
        </w:rPr>
        <w:t>під</w:t>
      </w:r>
      <w:r>
        <w:t></w:t>
      </w:r>
      <w:r>
        <w:rPr>
          <w:rFonts w:hint="eastAsia"/>
        </w:rPr>
        <w:t>час</w:t>
      </w:r>
      <w:r>
        <w:t></w:t>
      </w:r>
      <w:r>
        <w:rPr>
          <w:rFonts w:hint="eastAsia"/>
        </w:rPr>
        <w:t>здійснення</w:t>
      </w:r>
      <w:r>
        <w:t></w:t>
      </w:r>
      <w:r>
        <w:rPr>
          <w:rFonts w:hint="eastAsia"/>
        </w:rPr>
        <w:t>процедур</w:t>
      </w:r>
      <w:r>
        <w:t></w:t>
      </w:r>
      <w:r>
        <w:rPr>
          <w:rFonts w:hint="eastAsia"/>
        </w:rPr>
        <w:t>ліцензування</w:t>
      </w:r>
    </w:p>
    <w:p w:rsidR="0043633A" w:rsidRDefault="0043633A" w:rsidP="0043633A">
      <w:r>
        <w:rPr>
          <w:rFonts w:hint="eastAsia"/>
        </w:rPr>
        <w:t>виявляються</w:t>
      </w:r>
      <w:r>
        <w:t></w:t>
      </w:r>
      <w:r>
        <w:rPr>
          <w:rFonts w:hint="eastAsia"/>
        </w:rPr>
        <w:t>дві</w:t>
      </w:r>
      <w:r>
        <w:t></w:t>
      </w:r>
      <w:r>
        <w:rPr>
          <w:rFonts w:hint="eastAsia"/>
        </w:rPr>
        <w:t>форми</w:t>
      </w:r>
      <w:r>
        <w:t></w:t>
      </w:r>
      <w:r>
        <w:rPr>
          <w:rFonts w:hint="eastAsia"/>
        </w:rPr>
        <w:t>державного</w:t>
      </w:r>
      <w:r>
        <w:t></w:t>
      </w:r>
      <w:r>
        <w:rPr>
          <w:rFonts w:hint="eastAsia"/>
        </w:rPr>
        <w:t>контролю</w:t>
      </w:r>
      <w:r>
        <w:t></w:t>
      </w:r>
      <w:r>
        <w:rPr>
          <w:rFonts w:hint="eastAsia"/>
        </w:rPr>
        <w:t>у</w:t>
      </w:r>
      <w:r>
        <w:t></w:t>
      </w:r>
      <w:r>
        <w:rPr>
          <w:rFonts w:hint="eastAsia"/>
        </w:rPr>
        <w:t>сфері</w:t>
      </w:r>
      <w:r>
        <w:t></w:t>
      </w:r>
      <w:r>
        <w:rPr>
          <w:rFonts w:hint="eastAsia"/>
        </w:rPr>
        <w:t>вищої</w:t>
      </w:r>
      <w:r>
        <w:t></w:t>
      </w:r>
      <w:r>
        <w:rPr>
          <w:rFonts w:hint="eastAsia"/>
        </w:rPr>
        <w:t>освіти</w:t>
      </w:r>
      <w:r>
        <w:t></w:t>
      </w:r>
    </w:p>
    <w:p w:rsidR="0043633A" w:rsidRDefault="0043633A" w:rsidP="0043633A">
      <w:r>
        <w:rPr>
          <w:rFonts w:hint="eastAsia"/>
        </w:rPr>
        <w:t>ліцензійна</w:t>
      </w:r>
      <w:r>
        <w:t></w:t>
      </w:r>
      <w:r>
        <w:rPr>
          <w:rFonts w:hint="eastAsia"/>
        </w:rPr>
        <w:t>експертиза</w:t>
      </w:r>
      <w:r>
        <w:t></w:t>
      </w:r>
      <w:r>
        <w:rPr>
          <w:rFonts w:hint="eastAsia"/>
        </w:rPr>
        <w:t>НАЗЯВО</w:t>
      </w:r>
      <w:r>
        <w:t></w:t>
      </w:r>
      <w:r>
        <w:rPr>
          <w:rFonts w:hint="eastAsia"/>
        </w:rPr>
        <w:t>та</w:t>
      </w:r>
      <w:r>
        <w:t></w:t>
      </w:r>
      <w:r>
        <w:rPr>
          <w:rFonts w:hint="eastAsia"/>
        </w:rPr>
        <w:t>видання</w:t>
      </w:r>
      <w:r>
        <w:t></w:t>
      </w:r>
      <w:r>
        <w:rPr>
          <w:rFonts w:hint="eastAsia"/>
        </w:rPr>
        <w:t>ліцензії</w:t>
      </w:r>
      <w:r>
        <w:t></w:t>
      </w:r>
      <w:r>
        <w:rPr>
          <w:rFonts w:hint="eastAsia"/>
        </w:rPr>
        <w:t>МОН</w:t>
      </w:r>
      <w:r>
        <w:t></w:t>
      </w:r>
      <w:r>
        <w:rPr>
          <w:rFonts w:hint="eastAsia"/>
        </w:rPr>
        <w:t>України</w:t>
      </w:r>
      <w:r>
        <w:t></w:t>
      </w:r>
      <w:r>
        <w:t></w:t>
      </w:r>
      <w:r>
        <w:rPr>
          <w:rFonts w:hint="eastAsia"/>
        </w:rPr>
        <w:t>Водночас</w:t>
      </w:r>
    </w:p>
    <w:p w:rsidR="0043633A" w:rsidRDefault="0043633A" w:rsidP="0043633A">
      <w:r>
        <w:rPr>
          <w:rFonts w:hint="eastAsia"/>
        </w:rPr>
        <w:t>перевірка</w:t>
      </w:r>
      <w:r>
        <w:t></w:t>
      </w:r>
      <w:r>
        <w:rPr>
          <w:rFonts w:hint="eastAsia"/>
        </w:rPr>
        <w:t>додержання</w:t>
      </w:r>
      <w:r>
        <w:t></w:t>
      </w:r>
      <w:r>
        <w:rPr>
          <w:rFonts w:hint="eastAsia"/>
        </w:rPr>
        <w:t>ВНЗ</w:t>
      </w:r>
      <w:r>
        <w:t></w:t>
      </w:r>
      <w:r>
        <w:rPr>
          <w:rFonts w:hint="eastAsia"/>
        </w:rPr>
        <w:t>вимог</w:t>
      </w:r>
      <w:r>
        <w:t></w:t>
      </w:r>
      <w:r>
        <w:rPr>
          <w:rFonts w:hint="eastAsia"/>
        </w:rPr>
        <w:t>ліцензійних</w:t>
      </w:r>
      <w:r>
        <w:t></w:t>
      </w:r>
      <w:r>
        <w:rPr>
          <w:rFonts w:hint="eastAsia"/>
        </w:rPr>
        <w:t>умов</w:t>
      </w:r>
      <w:r>
        <w:t></w:t>
      </w:r>
      <w:r>
        <w:rPr>
          <w:rFonts w:hint="eastAsia"/>
        </w:rPr>
        <w:t>провадження</w:t>
      </w:r>
      <w:r>
        <w:t></w:t>
      </w:r>
      <w:r>
        <w:rPr>
          <w:rFonts w:hint="eastAsia"/>
        </w:rPr>
        <w:t>освітньої</w:t>
      </w:r>
    </w:p>
    <w:p w:rsidR="0043633A" w:rsidRDefault="0043633A" w:rsidP="0043633A">
      <w:r>
        <w:rPr>
          <w:rFonts w:hint="eastAsia"/>
        </w:rPr>
        <w:t>діяльності</w:t>
      </w:r>
      <w:r>
        <w:t></w:t>
      </w:r>
      <w:r>
        <w:rPr>
          <w:rFonts w:hint="eastAsia"/>
        </w:rPr>
        <w:t>є</w:t>
      </w:r>
      <w:r>
        <w:t></w:t>
      </w:r>
      <w:r>
        <w:rPr>
          <w:rFonts w:hint="eastAsia"/>
        </w:rPr>
        <w:t>формою</w:t>
      </w:r>
      <w:r>
        <w:t></w:t>
      </w:r>
      <w:r>
        <w:rPr>
          <w:rFonts w:hint="eastAsia"/>
        </w:rPr>
        <w:t>державного</w:t>
      </w:r>
      <w:r>
        <w:t></w:t>
      </w:r>
      <w:r>
        <w:rPr>
          <w:rFonts w:hint="eastAsia"/>
        </w:rPr>
        <w:t>контролю</w:t>
      </w:r>
      <w:r>
        <w:t></w:t>
      </w:r>
      <w:r>
        <w:rPr>
          <w:rFonts w:hint="eastAsia"/>
        </w:rPr>
        <w:t>у</w:t>
      </w:r>
      <w:r>
        <w:t></w:t>
      </w:r>
      <w:r>
        <w:rPr>
          <w:rFonts w:hint="eastAsia"/>
        </w:rPr>
        <w:t>сфері</w:t>
      </w:r>
      <w:r>
        <w:t></w:t>
      </w:r>
      <w:r>
        <w:rPr>
          <w:rFonts w:hint="eastAsia"/>
        </w:rPr>
        <w:t>вищої</w:t>
      </w:r>
      <w:r>
        <w:t></w:t>
      </w:r>
      <w:r>
        <w:rPr>
          <w:rFonts w:hint="eastAsia"/>
        </w:rPr>
        <w:t>освіти</w:t>
      </w:r>
      <w:r>
        <w:t></w:t>
      </w:r>
      <w:r>
        <w:t></w:t>
      </w:r>
      <w:r>
        <w:rPr>
          <w:rFonts w:hint="eastAsia"/>
        </w:rPr>
        <w:t>яка</w:t>
      </w:r>
    </w:p>
    <w:p w:rsidR="0043633A" w:rsidRDefault="0043633A" w:rsidP="0043633A">
      <w:r>
        <w:rPr>
          <w:rFonts w:hint="eastAsia"/>
        </w:rPr>
        <w:t>передбачає</w:t>
      </w:r>
      <w:r>
        <w:t></w:t>
      </w:r>
      <w:r>
        <w:rPr>
          <w:rFonts w:hint="eastAsia"/>
        </w:rPr>
        <w:t>використання</w:t>
      </w:r>
      <w:r>
        <w:t></w:t>
      </w:r>
      <w:r>
        <w:rPr>
          <w:rFonts w:hint="eastAsia"/>
        </w:rPr>
        <w:t>таких</w:t>
      </w:r>
      <w:r>
        <w:t></w:t>
      </w:r>
      <w:r>
        <w:rPr>
          <w:rFonts w:hint="eastAsia"/>
        </w:rPr>
        <w:t>методів</w:t>
      </w:r>
      <w:r>
        <w:t></w:t>
      </w:r>
      <w:r>
        <w:t></w:t>
      </w:r>
      <w:r>
        <w:rPr>
          <w:rFonts w:hint="eastAsia"/>
        </w:rPr>
        <w:t>як</w:t>
      </w:r>
      <w:r>
        <w:t></w:t>
      </w:r>
      <w:r>
        <w:rPr>
          <w:rFonts w:hint="eastAsia"/>
        </w:rPr>
        <w:t>експертиза</w:t>
      </w:r>
      <w:r>
        <w:t></w:t>
      </w:r>
      <w:r>
        <w:t></w:t>
      </w:r>
      <w:r>
        <w:rPr>
          <w:rFonts w:hint="eastAsia"/>
        </w:rPr>
        <w:t>одержання</w:t>
      </w:r>
      <w:r>
        <w:t></w:t>
      </w:r>
      <w:r>
        <w:rPr>
          <w:rFonts w:hint="eastAsia"/>
        </w:rPr>
        <w:t>довідок</w:t>
      </w:r>
      <w:r>
        <w:t></w:t>
      </w:r>
    </w:p>
    <w:p w:rsidR="0043633A" w:rsidRDefault="0043633A" w:rsidP="0043633A">
      <w:r>
        <w:rPr>
          <w:rFonts w:hint="eastAsia"/>
        </w:rPr>
        <w:t>документів</w:t>
      </w:r>
      <w:r>
        <w:t></w:t>
      </w:r>
      <w:r>
        <w:t></w:t>
      </w:r>
      <w:r>
        <w:rPr>
          <w:rFonts w:hint="eastAsia"/>
        </w:rPr>
        <w:t>матеріалів</w:t>
      </w:r>
      <w:r>
        <w:t></w:t>
      </w:r>
      <w:r>
        <w:t></w:t>
      </w:r>
      <w:r>
        <w:rPr>
          <w:rFonts w:hint="eastAsia"/>
        </w:rPr>
        <w:t>відомостей</w:t>
      </w:r>
      <w:r>
        <w:t></w:t>
      </w:r>
      <w:r>
        <w:rPr>
          <w:rFonts w:hint="eastAsia"/>
        </w:rPr>
        <w:t>із</w:t>
      </w:r>
      <w:r>
        <w:t></w:t>
      </w:r>
      <w:r>
        <w:rPr>
          <w:rFonts w:hint="eastAsia"/>
        </w:rPr>
        <w:t>питань</w:t>
      </w:r>
      <w:r>
        <w:t></w:t>
      </w:r>
      <w:r>
        <w:t></w:t>
      </w:r>
      <w:r>
        <w:rPr>
          <w:rFonts w:hint="eastAsia"/>
        </w:rPr>
        <w:t>що</w:t>
      </w:r>
      <w:r>
        <w:t></w:t>
      </w:r>
      <w:r>
        <w:rPr>
          <w:rFonts w:hint="eastAsia"/>
        </w:rPr>
        <w:t>виникають</w:t>
      </w:r>
      <w:r>
        <w:t></w:t>
      </w:r>
      <w:r>
        <w:rPr>
          <w:rFonts w:hint="eastAsia"/>
        </w:rPr>
        <w:t>під</w:t>
      </w:r>
      <w:r>
        <w:t></w:t>
      </w:r>
      <w:r>
        <w:rPr>
          <w:rFonts w:hint="eastAsia"/>
        </w:rPr>
        <w:t>час</w:t>
      </w:r>
    </w:p>
    <w:p w:rsidR="0043633A" w:rsidRDefault="0043633A" w:rsidP="0043633A">
      <w:r>
        <w:rPr>
          <w:rFonts w:hint="eastAsia"/>
        </w:rPr>
        <w:t>державного</w:t>
      </w:r>
      <w:r>
        <w:t></w:t>
      </w:r>
      <w:r>
        <w:rPr>
          <w:rFonts w:hint="eastAsia"/>
        </w:rPr>
        <w:t>нагляду</w:t>
      </w:r>
      <w:r>
        <w:t></w:t>
      </w:r>
      <w:r>
        <w:t></w:t>
      </w:r>
      <w:r>
        <w:rPr>
          <w:rFonts w:hint="eastAsia"/>
        </w:rPr>
        <w:t>контролю</w:t>
      </w:r>
      <w:r>
        <w:t></w:t>
      </w:r>
      <w:r>
        <w:t></w:t>
      </w:r>
      <w:r>
        <w:t></w:t>
      </w:r>
      <w:r>
        <w:rPr>
          <w:rFonts w:hint="eastAsia"/>
        </w:rPr>
        <w:t>фіксація</w:t>
      </w:r>
      <w:r>
        <w:t></w:t>
      </w:r>
      <w:r>
        <w:rPr>
          <w:rFonts w:hint="eastAsia"/>
        </w:rPr>
        <w:t>процесу</w:t>
      </w:r>
      <w:r>
        <w:t></w:t>
      </w:r>
      <w:r>
        <w:rPr>
          <w:rFonts w:hint="eastAsia"/>
        </w:rPr>
        <w:t>здійснення</w:t>
      </w:r>
      <w:r>
        <w:t></w:t>
      </w:r>
      <w:r>
        <w:rPr>
          <w:rFonts w:hint="eastAsia"/>
        </w:rPr>
        <w:t>планового</w:t>
      </w:r>
      <w:r>
        <w:t></w:t>
      </w:r>
      <w:r>
        <w:rPr>
          <w:rFonts w:hint="eastAsia"/>
        </w:rPr>
        <w:t>або</w:t>
      </w:r>
    </w:p>
    <w:p w:rsidR="0043633A" w:rsidRDefault="0043633A" w:rsidP="0043633A">
      <w:r>
        <w:rPr>
          <w:rFonts w:hint="eastAsia"/>
        </w:rPr>
        <w:t>позапланового</w:t>
      </w:r>
      <w:r>
        <w:t></w:t>
      </w:r>
      <w:r>
        <w:rPr>
          <w:rFonts w:hint="eastAsia"/>
        </w:rPr>
        <w:t>заходу</w:t>
      </w:r>
      <w:r>
        <w:t></w:t>
      </w:r>
      <w:r>
        <w:rPr>
          <w:rFonts w:hint="eastAsia"/>
        </w:rPr>
        <w:t>чи</w:t>
      </w:r>
      <w:r>
        <w:t></w:t>
      </w:r>
      <w:r>
        <w:rPr>
          <w:rFonts w:hint="eastAsia"/>
        </w:rPr>
        <w:t>кожної</w:t>
      </w:r>
      <w:r>
        <w:t></w:t>
      </w:r>
      <w:r>
        <w:rPr>
          <w:rFonts w:hint="eastAsia"/>
        </w:rPr>
        <w:t>окремої</w:t>
      </w:r>
      <w:r>
        <w:t></w:t>
      </w:r>
      <w:r>
        <w:rPr>
          <w:rFonts w:hint="eastAsia"/>
        </w:rPr>
        <w:t>дії</w:t>
      </w:r>
      <w:r>
        <w:t></w:t>
      </w:r>
      <w:r>
        <w:rPr>
          <w:rFonts w:hint="eastAsia"/>
        </w:rPr>
        <w:t>засобами</w:t>
      </w:r>
      <w:r>
        <w:t></w:t>
      </w:r>
      <w:r>
        <w:rPr>
          <w:rFonts w:hint="eastAsia"/>
        </w:rPr>
        <w:t>аудіо</w:t>
      </w:r>
      <w:r>
        <w:t></w:t>
      </w:r>
      <w:r>
        <w:t></w:t>
      </w:r>
      <w:r>
        <w:rPr>
          <w:rFonts w:hint="eastAsia"/>
        </w:rPr>
        <w:t>та</w:t>
      </w:r>
      <w:r>
        <w:t></w:t>
      </w:r>
      <w:r>
        <w:rPr>
          <w:rFonts w:hint="eastAsia"/>
        </w:rPr>
        <w:t>відеотехніки</w:t>
      </w:r>
      <w:r>
        <w:t></w:t>
      </w:r>
    </w:p>
    <w:p w:rsidR="0043633A" w:rsidRDefault="0043633A" w:rsidP="0043633A">
      <w:r>
        <w:rPr>
          <w:rFonts w:hint="eastAsia"/>
        </w:rPr>
        <w:t>не</w:t>
      </w:r>
      <w:r>
        <w:t></w:t>
      </w:r>
      <w:r>
        <w:rPr>
          <w:rFonts w:hint="eastAsia"/>
        </w:rPr>
        <w:t>перешкоджаючи</w:t>
      </w:r>
      <w:r>
        <w:t></w:t>
      </w:r>
      <w:r>
        <w:rPr>
          <w:rFonts w:hint="eastAsia"/>
        </w:rPr>
        <w:t>здійсненню</w:t>
      </w:r>
      <w:r>
        <w:t></w:t>
      </w:r>
      <w:r>
        <w:rPr>
          <w:rFonts w:hint="eastAsia"/>
        </w:rPr>
        <w:t>такого</w:t>
      </w:r>
      <w:r>
        <w:t></w:t>
      </w:r>
      <w:r>
        <w:rPr>
          <w:rFonts w:hint="eastAsia"/>
        </w:rPr>
        <w:t>заходу</w:t>
      </w:r>
      <w:r>
        <w:t></w:t>
      </w:r>
      <w:r>
        <w:t></w:t>
      </w:r>
      <w:r>
        <w:rPr>
          <w:rFonts w:hint="eastAsia"/>
        </w:rPr>
        <w:t>огляд</w:t>
      </w:r>
      <w:r>
        <w:t></w:t>
      </w:r>
      <w:r>
        <w:rPr>
          <w:rFonts w:hint="eastAsia"/>
        </w:rPr>
        <w:t>територій</w:t>
      </w:r>
      <w:r>
        <w:t></w:t>
      </w:r>
      <w:r>
        <w:rPr>
          <w:rFonts w:hint="eastAsia"/>
        </w:rPr>
        <w:t>або</w:t>
      </w:r>
    </w:p>
    <w:p w:rsidR="0043633A" w:rsidRDefault="0043633A" w:rsidP="0043633A">
      <w:r>
        <w:rPr>
          <w:rFonts w:hint="eastAsia"/>
        </w:rPr>
        <w:t>приміщень</w:t>
      </w:r>
      <w:r>
        <w:t></w:t>
      </w:r>
      <w:r>
        <w:t></w:t>
      </w:r>
      <w:r>
        <w:rPr>
          <w:rFonts w:hint="eastAsia"/>
        </w:rPr>
        <w:t>які</w:t>
      </w:r>
      <w:r>
        <w:t></w:t>
      </w:r>
      <w:r>
        <w:rPr>
          <w:rFonts w:hint="eastAsia"/>
        </w:rPr>
        <w:t>використовуються</w:t>
      </w:r>
      <w:r>
        <w:t></w:t>
      </w:r>
      <w:r>
        <w:rPr>
          <w:rFonts w:hint="eastAsia"/>
        </w:rPr>
        <w:t>для</w:t>
      </w:r>
      <w:r>
        <w:t></w:t>
      </w:r>
      <w:r>
        <w:rPr>
          <w:rFonts w:hint="eastAsia"/>
        </w:rPr>
        <w:t>провадження</w:t>
      </w:r>
      <w:r>
        <w:t></w:t>
      </w:r>
      <w:r>
        <w:rPr>
          <w:rFonts w:hint="eastAsia"/>
        </w:rPr>
        <w:t>господарської</w:t>
      </w:r>
      <w:r>
        <w:t></w:t>
      </w:r>
      <w:r>
        <w:rPr>
          <w:rFonts w:hint="eastAsia"/>
        </w:rPr>
        <w:t>діяльності</w:t>
      </w:r>
      <w:r>
        <w:t></w:t>
      </w:r>
    </w:p>
    <w:p w:rsidR="0043633A" w:rsidRDefault="0043633A" w:rsidP="0043633A">
      <w:r>
        <w:rPr>
          <w:rFonts w:hint="eastAsia"/>
        </w:rPr>
        <w:t>а</w:t>
      </w:r>
      <w:r>
        <w:t></w:t>
      </w:r>
      <w:r>
        <w:rPr>
          <w:rFonts w:hint="eastAsia"/>
        </w:rPr>
        <w:t>також</w:t>
      </w:r>
      <w:r>
        <w:t></w:t>
      </w:r>
      <w:r>
        <w:rPr>
          <w:rFonts w:hint="eastAsia"/>
        </w:rPr>
        <w:t>будь</w:t>
      </w:r>
      <w:r>
        <w:t></w:t>
      </w:r>
      <w:r>
        <w:rPr>
          <w:rFonts w:hint="eastAsia"/>
        </w:rPr>
        <w:t>яких</w:t>
      </w:r>
      <w:r>
        <w:t></w:t>
      </w:r>
      <w:r>
        <w:rPr>
          <w:rFonts w:hint="eastAsia"/>
        </w:rPr>
        <w:t>документів</w:t>
      </w:r>
      <w:r>
        <w:t></w:t>
      </w:r>
      <w:r>
        <w:rPr>
          <w:rFonts w:hint="eastAsia"/>
        </w:rPr>
        <w:t>чи</w:t>
      </w:r>
      <w:r>
        <w:t></w:t>
      </w:r>
      <w:r>
        <w:rPr>
          <w:rFonts w:hint="eastAsia"/>
        </w:rPr>
        <w:t>предметів</w:t>
      </w:r>
      <w:r>
        <w:t></w:t>
      </w:r>
      <w:r>
        <w:t></w:t>
      </w:r>
      <w:r>
        <w:rPr>
          <w:rFonts w:hint="eastAsia"/>
        </w:rPr>
        <w:t>якщо</w:t>
      </w:r>
      <w:r>
        <w:t></w:t>
      </w:r>
      <w:r>
        <w:rPr>
          <w:rFonts w:hint="eastAsia"/>
        </w:rPr>
        <w:t>це</w:t>
      </w:r>
      <w:r>
        <w:t></w:t>
      </w:r>
      <w:r>
        <w:rPr>
          <w:rFonts w:hint="eastAsia"/>
        </w:rPr>
        <w:t>передбачено</w:t>
      </w:r>
      <w:r>
        <w:t></w:t>
      </w:r>
      <w:r>
        <w:rPr>
          <w:rFonts w:hint="eastAsia"/>
        </w:rPr>
        <w:t>законом</w:t>
      </w:r>
      <w:r>
        <w:t></w:t>
      </w:r>
    </w:p>
    <w:p w:rsidR="0043633A" w:rsidRDefault="0043633A" w:rsidP="0043633A">
      <w:r>
        <w:rPr>
          <w:rFonts w:hint="eastAsia"/>
        </w:rPr>
        <w:t>без</w:t>
      </w:r>
      <w:r>
        <w:t></w:t>
      </w:r>
      <w:r>
        <w:rPr>
          <w:rFonts w:hint="eastAsia"/>
        </w:rPr>
        <w:t>вилучення</w:t>
      </w:r>
      <w:r>
        <w:t></w:t>
      </w:r>
      <w:r>
        <w:rPr>
          <w:rFonts w:hint="eastAsia"/>
        </w:rPr>
        <w:t>оригіналів</w:t>
      </w:r>
      <w:r>
        <w:t></w:t>
      </w:r>
      <w:r>
        <w:rPr>
          <w:rFonts w:hint="eastAsia"/>
        </w:rPr>
        <w:t>їх</w:t>
      </w:r>
      <w:r>
        <w:t></w:t>
      </w:r>
      <w:r>
        <w:rPr>
          <w:rFonts w:hint="eastAsia"/>
        </w:rPr>
        <w:t>фінансово</w:t>
      </w:r>
      <w:r>
        <w:t></w:t>
      </w:r>
      <w:r>
        <w:rPr>
          <w:rFonts w:hint="eastAsia"/>
        </w:rPr>
        <w:t>господарських</w:t>
      </w:r>
      <w:r>
        <w:t></w:t>
      </w:r>
      <w:r>
        <w:t></w:t>
      </w:r>
      <w:r>
        <w:rPr>
          <w:rFonts w:hint="eastAsia"/>
        </w:rPr>
        <w:t>бухгалтерських</w:t>
      </w:r>
      <w:r>
        <w:t></w:t>
      </w:r>
      <w:r>
        <w:rPr>
          <w:rFonts w:hint="eastAsia"/>
        </w:rPr>
        <w:t>та</w:t>
      </w:r>
    </w:p>
    <w:p w:rsidR="0043633A" w:rsidRDefault="0043633A" w:rsidP="0043633A">
      <w:r>
        <w:rPr>
          <w:rFonts w:hint="eastAsia"/>
        </w:rPr>
        <w:t>інших</w:t>
      </w:r>
      <w:r>
        <w:t></w:t>
      </w:r>
      <w:r>
        <w:rPr>
          <w:rFonts w:hint="eastAsia"/>
        </w:rPr>
        <w:t>документів</w:t>
      </w:r>
      <w:r>
        <w:t></w:t>
      </w:r>
      <w:r>
        <w:t></w:t>
      </w:r>
      <w:r>
        <w:rPr>
          <w:rFonts w:hint="eastAsia"/>
        </w:rPr>
        <w:t>а</w:t>
      </w:r>
      <w:r>
        <w:t></w:t>
      </w:r>
      <w:r>
        <w:rPr>
          <w:rFonts w:hint="eastAsia"/>
        </w:rPr>
        <w:t>також</w:t>
      </w:r>
      <w:r>
        <w:t></w:t>
      </w:r>
      <w:r>
        <w:rPr>
          <w:rFonts w:hint="eastAsia"/>
        </w:rPr>
        <w:t>комп’ютерів</w:t>
      </w:r>
      <w:r>
        <w:t></w:t>
      </w:r>
      <w:r>
        <w:t></w:t>
      </w:r>
      <w:r>
        <w:rPr>
          <w:rFonts w:hint="eastAsia"/>
        </w:rPr>
        <w:t>їх</w:t>
      </w:r>
      <w:r>
        <w:t></w:t>
      </w:r>
      <w:r>
        <w:rPr>
          <w:rFonts w:hint="eastAsia"/>
        </w:rPr>
        <w:t>частин</w:t>
      </w:r>
      <w:r>
        <w:t></w:t>
      </w:r>
    </w:p>
    <w:p w:rsidR="0043633A" w:rsidRDefault="0043633A" w:rsidP="0043633A">
      <w:r>
        <w:rPr>
          <w:rFonts w:hint="eastAsia"/>
        </w:rPr>
        <w:t>Державне</w:t>
      </w:r>
      <w:r>
        <w:t></w:t>
      </w:r>
      <w:r>
        <w:rPr>
          <w:rFonts w:hint="eastAsia"/>
        </w:rPr>
        <w:t>інспектування</w:t>
      </w:r>
      <w:r>
        <w:t></w:t>
      </w:r>
      <w:r>
        <w:rPr>
          <w:rFonts w:hint="eastAsia"/>
        </w:rPr>
        <w:t>навчальних</w:t>
      </w:r>
      <w:r>
        <w:t></w:t>
      </w:r>
      <w:r>
        <w:rPr>
          <w:rFonts w:hint="eastAsia"/>
        </w:rPr>
        <w:t>закладів</w:t>
      </w:r>
      <w:r>
        <w:t></w:t>
      </w:r>
      <w:r>
        <w:rPr>
          <w:rFonts w:hint="eastAsia"/>
        </w:rPr>
        <w:t>є</w:t>
      </w:r>
      <w:r>
        <w:t></w:t>
      </w:r>
      <w:r>
        <w:rPr>
          <w:rFonts w:hint="eastAsia"/>
        </w:rPr>
        <w:t>формою</w:t>
      </w:r>
      <w:r>
        <w:t></w:t>
      </w:r>
      <w:r>
        <w:rPr>
          <w:rFonts w:hint="eastAsia"/>
        </w:rPr>
        <w:t>державного</w:t>
      </w:r>
    </w:p>
    <w:p w:rsidR="0043633A" w:rsidRDefault="0043633A" w:rsidP="0043633A">
      <w:r>
        <w:rPr>
          <w:rFonts w:hint="eastAsia"/>
        </w:rPr>
        <w:t>контролю</w:t>
      </w:r>
      <w:r>
        <w:t></w:t>
      </w:r>
      <w:r>
        <w:rPr>
          <w:rFonts w:hint="eastAsia"/>
        </w:rPr>
        <w:t>у</w:t>
      </w:r>
      <w:r>
        <w:t></w:t>
      </w:r>
      <w:r>
        <w:rPr>
          <w:rFonts w:hint="eastAsia"/>
        </w:rPr>
        <w:t>сфері</w:t>
      </w:r>
      <w:r>
        <w:t></w:t>
      </w:r>
      <w:r>
        <w:rPr>
          <w:rFonts w:hint="eastAsia"/>
        </w:rPr>
        <w:t>вищої</w:t>
      </w:r>
      <w:r>
        <w:t></w:t>
      </w:r>
      <w:r>
        <w:rPr>
          <w:rFonts w:hint="eastAsia"/>
        </w:rPr>
        <w:t>освіти</w:t>
      </w:r>
      <w:r>
        <w:t></w:t>
      </w:r>
      <w:r>
        <w:t></w:t>
      </w:r>
      <w:r>
        <w:rPr>
          <w:rFonts w:hint="eastAsia"/>
        </w:rPr>
        <w:t>методами</w:t>
      </w:r>
      <w:r>
        <w:t></w:t>
      </w:r>
      <w:r>
        <w:rPr>
          <w:rFonts w:hint="eastAsia"/>
        </w:rPr>
        <w:t>якого</w:t>
      </w:r>
      <w:r>
        <w:t></w:t>
      </w:r>
      <w:r>
        <w:rPr>
          <w:rFonts w:hint="eastAsia"/>
        </w:rPr>
        <w:t>є</w:t>
      </w:r>
      <w:r>
        <w:t></w:t>
      </w:r>
      <w:r>
        <w:rPr>
          <w:rFonts w:hint="eastAsia"/>
        </w:rPr>
        <w:t>безперешкодний</w:t>
      </w:r>
      <w:r>
        <w:t></w:t>
      </w:r>
      <w:r>
        <w:rPr>
          <w:rFonts w:hint="eastAsia"/>
        </w:rPr>
        <w:t>доступ</w:t>
      </w:r>
      <w:r>
        <w:t></w:t>
      </w:r>
      <w:r>
        <w:rPr>
          <w:rFonts w:hint="eastAsia"/>
        </w:rPr>
        <w:t>на</w:t>
      </w:r>
    </w:p>
    <w:p w:rsidR="0043633A" w:rsidRDefault="0043633A" w:rsidP="0043633A">
      <w:r>
        <w:rPr>
          <w:rFonts w:hint="eastAsia"/>
        </w:rPr>
        <w:t>територію</w:t>
      </w:r>
      <w:r>
        <w:t></w:t>
      </w:r>
      <w:r>
        <w:t></w:t>
      </w:r>
      <w:r>
        <w:rPr>
          <w:rFonts w:hint="eastAsia"/>
        </w:rPr>
        <w:t>в</w:t>
      </w:r>
      <w:r>
        <w:t></w:t>
      </w:r>
      <w:r>
        <w:rPr>
          <w:rFonts w:hint="eastAsia"/>
        </w:rPr>
        <w:t>навчальні</w:t>
      </w:r>
      <w:r>
        <w:t></w:t>
      </w:r>
      <w:r>
        <w:rPr>
          <w:rFonts w:hint="eastAsia"/>
        </w:rPr>
        <w:t>приміщення</w:t>
      </w:r>
      <w:r>
        <w:t></w:t>
      </w:r>
      <w:r>
        <w:rPr>
          <w:rFonts w:hint="eastAsia"/>
        </w:rPr>
        <w:t>й</w:t>
      </w:r>
      <w:r>
        <w:t></w:t>
      </w:r>
      <w:r>
        <w:rPr>
          <w:rFonts w:hint="eastAsia"/>
        </w:rPr>
        <w:t>гуртожитки</w:t>
      </w:r>
      <w:r>
        <w:t></w:t>
      </w:r>
      <w:r>
        <w:rPr>
          <w:rFonts w:hint="eastAsia"/>
        </w:rPr>
        <w:t>навчального</w:t>
      </w:r>
      <w:r>
        <w:t></w:t>
      </w:r>
      <w:r>
        <w:rPr>
          <w:rFonts w:hint="eastAsia"/>
        </w:rPr>
        <w:t>закладу</w:t>
      </w:r>
      <w:r>
        <w:t></w:t>
      </w:r>
    </w:p>
    <w:p w:rsidR="0043633A" w:rsidRDefault="0043633A" w:rsidP="0043633A">
      <w:r>
        <w:rPr>
          <w:rFonts w:hint="eastAsia"/>
        </w:rPr>
        <w:t>одержання</w:t>
      </w:r>
      <w:r>
        <w:t></w:t>
      </w:r>
      <w:r>
        <w:rPr>
          <w:rFonts w:hint="eastAsia"/>
        </w:rPr>
        <w:t>необхідних</w:t>
      </w:r>
      <w:r>
        <w:t></w:t>
      </w:r>
      <w:r>
        <w:rPr>
          <w:rFonts w:hint="eastAsia"/>
        </w:rPr>
        <w:t>документів</w:t>
      </w:r>
      <w:r>
        <w:t></w:t>
      </w:r>
      <w:r>
        <w:t></w:t>
      </w:r>
      <w:r>
        <w:rPr>
          <w:rFonts w:hint="eastAsia"/>
        </w:rPr>
        <w:t>пояснень</w:t>
      </w:r>
      <w:r>
        <w:t></w:t>
      </w:r>
      <w:r>
        <w:rPr>
          <w:rFonts w:hint="eastAsia"/>
        </w:rPr>
        <w:t>та</w:t>
      </w:r>
      <w:r>
        <w:t></w:t>
      </w:r>
      <w:r>
        <w:rPr>
          <w:rFonts w:hint="eastAsia"/>
        </w:rPr>
        <w:t>інформації</w:t>
      </w:r>
      <w:r>
        <w:t></w:t>
      </w:r>
      <w:r>
        <w:rPr>
          <w:rFonts w:hint="eastAsia"/>
        </w:rPr>
        <w:t>з</w:t>
      </w:r>
      <w:r>
        <w:t></w:t>
      </w:r>
      <w:r>
        <w:rPr>
          <w:rFonts w:hint="eastAsia"/>
        </w:rPr>
        <w:t>питань</w:t>
      </w:r>
      <w:r>
        <w:t></w:t>
      </w:r>
      <w:r>
        <w:t></w:t>
      </w:r>
      <w:r>
        <w:rPr>
          <w:rFonts w:hint="eastAsia"/>
        </w:rPr>
        <w:t>що</w:t>
      </w:r>
    </w:p>
    <w:p w:rsidR="0043633A" w:rsidRDefault="0043633A" w:rsidP="0043633A">
      <w:r>
        <w:rPr>
          <w:rFonts w:hint="eastAsia"/>
        </w:rPr>
        <w:t>виникають</w:t>
      </w:r>
      <w:r>
        <w:t></w:t>
      </w:r>
      <w:r>
        <w:rPr>
          <w:rFonts w:hint="eastAsia"/>
        </w:rPr>
        <w:t>під</w:t>
      </w:r>
      <w:r>
        <w:t></w:t>
      </w:r>
      <w:r>
        <w:rPr>
          <w:rFonts w:hint="eastAsia"/>
        </w:rPr>
        <w:t>час</w:t>
      </w:r>
      <w:r>
        <w:t></w:t>
      </w:r>
      <w:r>
        <w:rPr>
          <w:rFonts w:hint="eastAsia"/>
        </w:rPr>
        <w:t>проведення</w:t>
      </w:r>
      <w:r>
        <w:t></w:t>
      </w:r>
      <w:r>
        <w:rPr>
          <w:rFonts w:hint="eastAsia"/>
        </w:rPr>
        <w:t>перевірки</w:t>
      </w:r>
      <w:r>
        <w:t></w:t>
      </w:r>
      <w:r>
        <w:t></w:t>
      </w:r>
      <w:r>
        <w:rPr>
          <w:rFonts w:hint="eastAsia"/>
        </w:rPr>
        <w:t>фіксація</w:t>
      </w:r>
      <w:r>
        <w:t></w:t>
      </w:r>
      <w:r>
        <w:rPr>
          <w:rFonts w:hint="eastAsia"/>
        </w:rPr>
        <w:t>процесу</w:t>
      </w:r>
      <w:r>
        <w:t></w:t>
      </w:r>
      <w:r>
        <w:rPr>
          <w:rFonts w:hint="eastAsia"/>
        </w:rPr>
        <w:t>здійснення</w:t>
      </w:r>
    </w:p>
    <w:p w:rsidR="0043633A" w:rsidRDefault="0043633A" w:rsidP="0043633A">
      <w:r>
        <w:t></w:t>
      </w:r>
      <w:r>
        <w:t></w:t>
      </w:r>
      <w:r>
        <w:t></w:t>
      </w:r>
    </w:p>
    <w:p w:rsidR="0043633A" w:rsidRDefault="0043633A" w:rsidP="0043633A">
      <w:r>
        <w:rPr>
          <w:rFonts w:hint="eastAsia"/>
        </w:rPr>
        <w:t>планового</w:t>
      </w:r>
      <w:r>
        <w:t></w:t>
      </w:r>
      <w:r>
        <w:rPr>
          <w:rFonts w:hint="eastAsia"/>
        </w:rPr>
        <w:t>або</w:t>
      </w:r>
      <w:r>
        <w:t></w:t>
      </w:r>
      <w:r>
        <w:rPr>
          <w:rFonts w:hint="eastAsia"/>
        </w:rPr>
        <w:t>позапланового</w:t>
      </w:r>
      <w:r>
        <w:t></w:t>
      </w:r>
      <w:r>
        <w:rPr>
          <w:rFonts w:hint="eastAsia"/>
        </w:rPr>
        <w:t>заходу</w:t>
      </w:r>
      <w:r>
        <w:t></w:t>
      </w:r>
      <w:r>
        <w:rPr>
          <w:rFonts w:hint="eastAsia"/>
        </w:rPr>
        <w:t>чи</w:t>
      </w:r>
      <w:r>
        <w:t></w:t>
      </w:r>
      <w:r>
        <w:rPr>
          <w:rFonts w:hint="eastAsia"/>
        </w:rPr>
        <w:t>кожної</w:t>
      </w:r>
      <w:r>
        <w:t></w:t>
      </w:r>
      <w:r>
        <w:rPr>
          <w:rFonts w:hint="eastAsia"/>
        </w:rPr>
        <w:t>окремої</w:t>
      </w:r>
      <w:r>
        <w:t></w:t>
      </w:r>
      <w:r>
        <w:rPr>
          <w:rFonts w:hint="eastAsia"/>
        </w:rPr>
        <w:t>дії</w:t>
      </w:r>
      <w:r>
        <w:t></w:t>
      </w:r>
      <w:r>
        <w:rPr>
          <w:rFonts w:hint="eastAsia"/>
        </w:rPr>
        <w:t>засобами</w:t>
      </w:r>
      <w:r>
        <w:t></w:t>
      </w:r>
      <w:r>
        <w:rPr>
          <w:rFonts w:hint="eastAsia"/>
        </w:rPr>
        <w:t>аудіо</w:t>
      </w:r>
      <w:r>
        <w:t></w:t>
      </w:r>
      <w:r>
        <w:t></w:t>
      </w:r>
      <w:r>
        <w:rPr>
          <w:rFonts w:hint="eastAsia"/>
        </w:rPr>
        <w:t>та</w:t>
      </w:r>
    </w:p>
    <w:p w:rsidR="0043633A" w:rsidRDefault="0043633A" w:rsidP="0043633A">
      <w:r>
        <w:rPr>
          <w:rFonts w:hint="eastAsia"/>
        </w:rPr>
        <w:t>відеотехніки</w:t>
      </w:r>
      <w:r>
        <w:t></w:t>
      </w:r>
      <w:r>
        <w:t></w:t>
      </w:r>
      <w:r>
        <w:rPr>
          <w:rFonts w:hint="eastAsia"/>
        </w:rPr>
        <w:t>огляд</w:t>
      </w:r>
      <w:r>
        <w:t></w:t>
      </w:r>
      <w:r>
        <w:rPr>
          <w:rFonts w:hint="eastAsia"/>
        </w:rPr>
        <w:t>територій</w:t>
      </w:r>
      <w:r>
        <w:t></w:t>
      </w:r>
      <w:r>
        <w:rPr>
          <w:rFonts w:hint="eastAsia"/>
        </w:rPr>
        <w:t>або</w:t>
      </w:r>
      <w:r>
        <w:t></w:t>
      </w:r>
      <w:r>
        <w:rPr>
          <w:rFonts w:hint="eastAsia"/>
        </w:rPr>
        <w:t>приміщень</w:t>
      </w:r>
      <w:r>
        <w:t></w:t>
      </w:r>
      <w:r>
        <w:t></w:t>
      </w:r>
      <w:r>
        <w:rPr>
          <w:rFonts w:hint="eastAsia"/>
        </w:rPr>
        <w:t>які</w:t>
      </w:r>
      <w:r>
        <w:t></w:t>
      </w:r>
      <w:r>
        <w:rPr>
          <w:rFonts w:hint="eastAsia"/>
        </w:rPr>
        <w:t>використовуються</w:t>
      </w:r>
      <w:r>
        <w:t></w:t>
      </w:r>
      <w:r>
        <w:rPr>
          <w:rFonts w:hint="eastAsia"/>
        </w:rPr>
        <w:t>для</w:t>
      </w:r>
    </w:p>
    <w:p w:rsidR="0043633A" w:rsidRDefault="0043633A" w:rsidP="0043633A">
      <w:r>
        <w:rPr>
          <w:rFonts w:hint="eastAsia"/>
        </w:rPr>
        <w:t>провадження</w:t>
      </w:r>
      <w:r>
        <w:t></w:t>
      </w:r>
      <w:r>
        <w:rPr>
          <w:rFonts w:hint="eastAsia"/>
        </w:rPr>
        <w:t>господарської</w:t>
      </w:r>
      <w:r>
        <w:t></w:t>
      </w:r>
      <w:r>
        <w:rPr>
          <w:rFonts w:hint="eastAsia"/>
        </w:rPr>
        <w:t>діяльності</w:t>
      </w:r>
      <w:r>
        <w:t></w:t>
      </w:r>
      <w:r>
        <w:t></w:t>
      </w:r>
      <w:r>
        <w:rPr>
          <w:rFonts w:hint="eastAsia"/>
        </w:rPr>
        <w:t>а</w:t>
      </w:r>
      <w:r>
        <w:t></w:t>
      </w:r>
      <w:r>
        <w:rPr>
          <w:rFonts w:hint="eastAsia"/>
        </w:rPr>
        <w:t>також</w:t>
      </w:r>
      <w:r>
        <w:t></w:t>
      </w:r>
      <w:r>
        <w:rPr>
          <w:rFonts w:hint="eastAsia"/>
        </w:rPr>
        <w:t>будь</w:t>
      </w:r>
      <w:r>
        <w:t></w:t>
      </w:r>
      <w:r>
        <w:rPr>
          <w:rFonts w:hint="eastAsia"/>
        </w:rPr>
        <w:t>яких</w:t>
      </w:r>
      <w:r>
        <w:t></w:t>
      </w:r>
      <w:r>
        <w:rPr>
          <w:rFonts w:hint="eastAsia"/>
        </w:rPr>
        <w:t>документів</w:t>
      </w:r>
      <w:r>
        <w:t></w:t>
      </w:r>
      <w:r>
        <w:rPr>
          <w:rFonts w:hint="eastAsia"/>
        </w:rPr>
        <w:t>чи</w:t>
      </w:r>
    </w:p>
    <w:p w:rsidR="0043633A" w:rsidRDefault="0043633A" w:rsidP="0043633A">
      <w:r>
        <w:rPr>
          <w:rFonts w:hint="eastAsia"/>
        </w:rPr>
        <w:t>предметів</w:t>
      </w:r>
      <w:r>
        <w:t></w:t>
      </w:r>
    </w:p>
    <w:p w:rsidR="0043633A" w:rsidRDefault="0043633A" w:rsidP="0043633A">
      <w:r>
        <w:rPr>
          <w:rFonts w:hint="eastAsia"/>
        </w:rPr>
        <w:t>Акредитація</w:t>
      </w:r>
      <w:r>
        <w:t></w:t>
      </w:r>
      <w:r>
        <w:rPr>
          <w:rFonts w:hint="eastAsia"/>
        </w:rPr>
        <w:t>як</w:t>
      </w:r>
      <w:r>
        <w:t></w:t>
      </w:r>
      <w:r>
        <w:rPr>
          <w:rFonts w:hint="eastAsia"/>
        </w:rPr>
        <w:t>форма</w:t>
      </w:r>
      <w:r>
        <w:t></w:t>
      </w:r>
      <w:r>
        <w:rPr>
          <w:rFonts w:hint="eastAsia"/>
        </w:rPr>
        <w:t>державного</w:t>
      </w:r>
      <w:r>
        <w:t></w:t>
      </w:r>
      <w:r>
        <w:rPr>
          <w:rFonts w:hint="eastAsia"/>
        </w:rPr>
        <w:t>контролю</w:t>
      </w:r>
      <w:r>
        <w:t></w:t>
      </w:r>
      <w:r>
        <w:rPr>
          <w:rFonts w:hint="eastAsia"/>
        </w:rPr>
        <w:t>у</w:t>
      </w:r>
      <w:r>
        <w:t></w:t>
      </w:r>
      <w:r>
        <w:rPr>
          <w:rFonts w:hint="eastAsia"/>
        </w:rPr>
        <w:t>сфері</w:t>
      </w:r>
      <w:r>
        <w:t></w:t>
      </w:r>
      <w:r>
        <w:rPr>
          <w:rFonts w:hint="eastAsia"/>
        </w:rPr>
        <w:t>вищої</w:t>
      </w:r>
      <w:r>
        <w:t></w:t>
      </w:r>
      <w:r>
        <w:rPr>
          <w:rFonts w:hint="eastAsia"/>
        </w:rPr>
        <w:t>освіти</w:t>
      </w:r>
      <w:r>
        <w:t></w:t>
      </w:r>
      <w:r>
        <w:rPr>
          <w:rFonts w:hint="eastAsia"/>
        </w:rPr>
        <w:t>має</w:t>
      </w:r>
    </w:p>
    <w:p w:rsidR="0043633A" w:rsidRDefault="0043633A" w:rsidP="0043633A">
      <w:r>
        <w:rPr>
          <w:rFonts w:hint="eastAsia"/>
        </w:rPr>
        <w:t>декілька</w:t>
      </w:r>
      <w:r>
        <w:t></w:t>
      </w:r>
      <w:r>
        <w:rPr>
          <w:rFonts w:hint="eastAsia"/>
        </w:rPr>
        <w:t>різновидів</w:t>
      </w:r>
      <w:r>
        <w:t></w:t>
      </w:r>
      <w:r>
        <w:t></w:t>
      </w:r>
      <w:r>
        <w:rPr>
          <w:rFonts w:hint="eastAsia"/>
        </w:rPr>
        <w:t>серед</w:t>
      </w:r>
      <w:r>
        <w:t></w:t>
      </w:r>
      <w:r>
        <w:rPr>
          <w:rFonts w:hint="eastAsia"/>
        </w:rPr>
        <w:t>яких</w:t>
      </w:r>
      <w:r>
        <w:t></w:t>
      </w:r>
      <w:r>
        <w:rPr>
          <w:rFonts w:hint="eastAsia"/>
        </w:rPr>
        <w:t>–</w:t>
      </w:r>
      <w:r>
        <w:t></w:t>
      </w:r>
      <w:r>
        <w:rPr>
          <w:rFonts w:hint="eastAsia"/>
        </w:rPr>
        <w:t>акредитація</w:t>
      </w:r>
      <w:r>
        <w:t></w:t>
      </w:r>
      <w:r>
        <w:rPr>
          <w:rFonts w:hint="eastAsia"/>
        </w:rPr>
        <w:t>вищих</w:t>
      </w:r>
      <w:r>
        <w:t></w:t>
      </w:r>
      <w:r>
        <w:rPr>
          <w:rFonts w:hint="eastAsia"/>
        </w:rPr>
        <w:t>навчальних</w:t>
      </w:r>
      <w:r>
        <w:t></w:t>
      </w:r>
      <w:r>
        <w:rPr>
          <w:rFonts w:hint="eastAsia"/>
        </w:rPr>
        <w:t>закладів</w:t>
      </w:r>
      <w:r>
        <w:t></w:t>
      </w:r>
      <w:r>
        <w:rPr>
          <w:rFonts w:hint="eastAsia"/>
        </w:rPr>
        <w:t>і</w:t>
      </w:r>
    </w:p>
    <w:p w:rsidR="0043633A" w:rsidRDefault="0043633A" w:rsidP="0043633A">
      <w:r>
        <w:rPr>
          <w:rFonts w:hint="eastAsia"/>
        </w:rPr>
        <w:t>спеціальностей</w:t>
      </w:r>
      <w:r>
        <w:t></w:t>
      </w:r>
      <w:r>
        <w:rPr>
          <w:rFonts w:hint="eastAsia"/>
        </w:rPr>
        <w:t>у</w:t>
      </w:r>
      <w:r>
        <w:t></w:t>
      </w:r>
      <w:r>
        <w:rPr>
          <w:rFonts w:hint="eastAsia"/>
        </w:rPr>
        <w:t>вищих</w:t>
      </w:r>
      <w:r>
        <w:t></w:t>
      </w:r>
      <w:r>
        <w:rPr>
          <w:rFonts w:hint="eastAsia"/>
        </w:rPr>
        <w:t>навчальних</w:t>
      </w:r>
      <w:r>
        <w:t></w:t>
      </w:r>
      <w:r>
        <w:rPr>
          <w:rFonts w:hint="eastAsia"/>
        </w:rPr>
        <w:t>закладах</w:t>
      </w:r>
      <w:r>
        <w:t></w:t>
      </w:r>
      <w:r>
        <w:t></w:t>
      </w:r>
      <w:r>
        <w:rPr>
          <w:rFonts w:hint="eastAsia"/>
        </w:rPr>
        <w:t>акредитація</w:t>
      </w:r>
      <w:r>
        <w:t></w:t>
      </w:r>
      <w:r>
        <w:rPr>
          <w:rFonts w:hint="eastAsia"/>
        </w:rPr>
        <w:t>освітньої</w:t>
      </w:r>
    </w:p>
    <w:p w:rsidR="0043633A" w:rsidRDefault="0043633A" w:rsidP="0043633A">
      <w:r>
        <w:rPr>
          <w:rFonts w:hint="eastAsia"/>
        </w:rPr>
        <w:t>програми</w:t>
      </w:r>
      <w:r>
        <w:t></w:t>
      </w:r>
      <w:r>
        <w:t></w:t>
      </w:r>
      <w:r>
        <w:rPr>
          <w:rFonts w:hint="eastAsia"/>
        </w:rPr>
        <w:t>інституційна</w:t>
      </w:r>
      <w:r>
        <w:t></w:t>
      </w:r>
      <w:r>
        <w:rPr>
          <w:rFonts w:hint="eastAsia"/>
        </w:rPr>
        <w:t>акредитація</w:t>
      </w:r>
      <w:r>
        <w:t></w:t>
      </w:r>
      <w:r>
        <w:t></w:t>
      </w:r>
      <w:r>
        <w:rPr>
          <w:rFonts w:hint="eastAsia"/>
        </w:rPr>
        <w:t>акредитація</w:t>
      </w:r>
      <w:r>
        <w:t></w:t>
      </w:r>
      <w:r>
        <w:rPr>
          <w:rFonts w:hint="eastAsia"/>
        </w:rPr>
        <w:t>спеціалізованої</w:t>
      </w:r>
      <w:r>
        <w:t></w:t>
      </w:r>
      <w:r>
        <w:rPr>
          <w:rFonts w:hint="eastAsia"/>
        </w:rPr>
        <w:t>вченої</w:t>
      </w:r>
      <w:r>
        <w:t></w:t>
      </w:r>
      <w:r>
        <w:rPr>
          <w:rFonts w:hint="eastAsia"/>
        </w:rPr>
        <w:t>ради</w:t>
      </w:r>
      <w:r>
        <w:t></w:t>
      </w:r>
    </w:p>
    <w:p w:rsidR="0043633A" w:rsidRDefault="0043633A" w:rsidP="0043633A">
      <w:r>
        <w:rPr>
          <w:rFonts w:hint="eastAsia"/>
        </w:rPr>
        <w:t>Головним</w:t>
      </w:r>
      <w:r>
        <w:t></w:t>
      </w:r>
      <w:r>
        <w:rPr>
          <w:rFonts w:hint="eastAsia"/>
        </w:rPr>
        <w:t>методом</w:t>
      </w:r>
      <w:r>
        <w:t></w:t>
      </w:r>
      <w:r>
        <w:rPr>
          <w:rFonts w:hint="eastAsia"/>
        </w:rPr>
        <w:t>акредитації</w:t>
      </w:r>
      <w:r>
        <w:t></w:t>
      </w:r>
      <w:r>
        <w:t></w:t>
      </w:r>
      <w:r>
        <w:rPr>
          <w:rFonts w:hint="eastAsia"/>
        </w:rPr>
        <w:t>що</w:t>
      </w:r>
      <w:r>
        <w:t></w:t>
      </w:r>
      <w:r>
        <w:rPr>
          <w:rFonts w:hint="eastAsia"/>
        </w:rPr>
        <w:t>забезпечує</w:t>
      </w:r>
      <w:r>
        <w:t></w:t>
      </w:r>
      <w:r>
        <w:rPr>
          <w:rFonts w:hint="eastAsia"/>
        </w:rPr>
        <w:t>реалізацію</w:t>
      </w:r>
      <w:r>
        <w:t></w:t>
      </w:r>
      <w:r>
        <w:rPr>
          <w:rFonts w:hint="eastAsia"/>
        </w:rPr>
        <w:t>завдань</w:t>
      </w:r>
      <w:r>
        <w:t></w:t>
      </w:r>
      <w:r>
        <w:rPr>
          <w:rFonts w:hint="eastAsia"/>
        </w:rPr>
        <w:t>будь</w:t>
      </w:r>
      <w:r>
        <w:t></w:t>
      </w:r>
      <w:r>
        <w:rPr>
          <w:rFonts w:hint="eastAsia"/>
        </w:rPr>
        <w:t>якого</w:t>
      </w:r>
    </w:p>
    <w:p w:rsidR="0043633A" w:rsidRDefault="0043633A" w:rsidP="0043633A">
      <w:r>
        <w:rPr>
          <w:rFonts w:hint="eastAsia"/>
        </w:rPr>
        <w:t>з</w:t>
      </w:r>
      <w:r>
        <w:t></w:t>
      </w:r>
      <w:r>
        <w:rPr>
          <w:rFonts w:hint="eastAsia"/>
        </w:rPr>
        <w:t>різновидів</w:t>
      </w:r>
      <w:r>
        <w:t></w:t>
      </w:r>
      <w:r>
        <w:rPr>
          <w:rFonts w:hint="eastAsia"/>
        </w:rPr>
        <w:t>цієї</w:t>
      </w:r>
      <w:r>
        <w:t></w:t>
      </w:r>
      <w:r>
        <w:rPr>
          <w:rFonts w:hint="eastAsia"/>
        </w:rPr>
        <w:t>форми</w:t>
      </w:r>
      <w:r>
        <w:t></w:t>
      </w:r>
      <w:r>
        <w:rPr>
          <w:rFonts w:hint="eastAsia"/>
        </w:rPr>
        <w:t>державного</w:t>
      </w:r>
      <w:r>
        <w:t></w:t>
      </w:r>
      <w:r>
        <w:rPr>
          <w:rFonts w:hint="eastAsia"/>
        </w:rPr>
        <w:t>контролю</w:t>
      </w:r>
      <w:r>
        <w:t></w:t>
      </w:r>
      <w:r>
        <w:rPr>
          <w:rFonts w:hint="eastAsia"/>
        </w:rPr>
        <w:t>у</w:t>
      </w:r>
      <w:r>
        <w:t></w:t>
      </w:r>
      <w:r>
        <w:rPr>
          <w:rFonts w:hint="eastAsia"/>
        </w:rPr>
        <w:t>сфері</w:t>
      </w:r>
      <w:r>
        <w:t></w:t>
      </w:r>
      <w:r>
        <w:rPr>
          <w:rFonts w:hint="eastAsia"/>
        </w:rPr>
        <w:t>вищої</w:t>
      </w:r>
      <w:r>
        <w:t></w:t>
      </w:r>
      <w:r>
        <w:rPr>
          <w:rFonts w:hint="eastAsia"/>
        </w:rPr>
        <w:t>освіти</w:t>
      </w:r>
      <w:r>
        <w:t></w:t>
      </w:r>
      <w:r>
        <w:t></w:t>
      </w:r>
      <w:r>
        <w:rPr>
          <w:rFonts w:hint="eastAsia"/>
        </w:rPr>
        <w:t>є</w:t>
      </w:r>
    </w:p>
    <w:p w:rsidR="0043633A" w:rsidRDefault="0043633A" w:rsidP="0043633A">
      <w:r>
        <w:rPr>
          <w:rFonts w:hint="eastAsia"/>
        </w:rPr>
        <w:t>акредитаційна</w:t>
      </w:r>
      <w:r>
        <w:t></w:t>
      </w:r>
      <w:r>
        <w:rPr>
          <w:rFonts w:hint="eastAsia"/>
        </w:rPr>
        <w:t>експертиза</w:t>
      </w:r>
      <w:r>
        <w:t></w:t>
      </w:r>
    </w:p>
    <w:p w:rsidR="0043633A" w:rsidRDefault="0043633A" w:rsidP="0043633A">
      <w:r>
        <w:rPr>
          <w:rFonts w:hint="eastAsia"/>
        </w:rPr>
        <w:t>З’ясовано</w:t>
      </w:r>
      <w:r>
        <w:t></w:t>
      </w:r>
      <w:r>
        <w:t></w:t>
      </w:r>
      <w:r>
        <w:rPr>
          <w:rFonts w:hint="eastAsia"/>
        </w:rPr>
        <w:t>що</w:t>
      </w:r>
      <w:r>
        <w:t></w:t>
      </w:r>
      <w:r>
        <w:rPr>
          <w:rFonts w:hint="eastAsia"/>
        </w:rPr>
        <w:t>основною</w:t>
      </w:r>
      <w:r>
        <w:t></w:t>
      </w:r>
      <w:r>
        <w:rPr>
          <w:rFonts w:hint="eastAsia"/>
        </w:rPr>
        <w:t>формою</w:t>
      </w:r>
      <w:r>
        <w:t></w:t>
      </w:r>
      <w:r>
        <w:rPr>
          <w:rFonts w:hint="eastAsia"/>
        </w:rPr>
        <w:t>державного</w:t>
      </w:r>
      <w:r>
        <w:t></w:t>
      </w:r>
      <w:r>
        <w:rPr>
          <w:rFonts w:hint="eastAsia"/>
        </w:rPr>
        <w:t>контролю</w:t>
      </w:r>
      <w:r>
        <w:t></w:t>
      </w:r>
      <w:r>
        <w:rPr>
          <w:rFonts w:hint="eastAsia"/>
        </w:rPr>
        <w:t>у</w:t>
      </w:r>
      <w:r>
        <w:t></w:t>
      </w:r>
      <w:r>
        <w:rPr>
          <w:rFonts w:hint="eastAsia"/>
        </w:rPr>
        <w:t>сфері</w:t>
      </w:r>
      <w:r>
        <w:t></w:t>
      </w:r>
      <w:r>
        <w:rPr>
          <w:rFonts w:hint="eastAsia"/>
        </w:rPr>
        <w:t>освіти</w:t>
      </w:r>
    </w:p>
    <w:p w:rsidR="0043633A" w:rsidRDefault="0043633A" w:rsidP="0043633A">
      <w:r>
        <w:rPr>
          <w:rFonts w:hint="eastAsia"/>
        </w:rPr>
        <w:t>щодо</w:t>
      </w:r>
      <w:r>
        <w:t></w:t>
      </w:r>
      <w:r>
        <w:rPr>
          <w:rFonts w:hint="eastAsia"/>
        </w:rPr>
        <w:t>учасників</w:t>
      </w:r>
      <w:r>
        <w:t></w:t>
      </w:r>
      <w:r>
        <w:rPr>
          <w:rFonts w:hint="eastAsia"/>
        </w:rPr>
        <w:t>освітнього</w:t>
      </w:r>
      <w:r>
        <w:t></w:t>
      </w:r>
      <w:r>
        <w:rPr>
          <w:rFonts w:hint="eastAsia"/>
        </w:rPr>
        <w:t>процесу</w:t>
      </w:r>
      <w:r>
        <w:t></w:t>
      </w:r>
      <w:r>
        <w:rPr>
          <w:rFonts w:hint="eastAsia"/>
        </w:rPr>
        <w:t>є</w:t>
      </w:r>
      <w:r>
        <w:t></w:t>
      </w:r>
      <w:r>
        <w:rPr>
          <w:rFonts w:hint="eastAsia"/>
        </w:rPr>
        <w:t>атестація</w:t>
      </w:r>
      <w:r>
        <w:t></w:t>
      </w:r>
      <w:r>
        <w:t></w:t>
      </w:r>
      <w:r>
        <w:rPr>
          <w:rFonts w:hint="eastAsia"/>
        </w:rPr>
        <w:t>атестація</w:t>
      </w:r>
      <w:r>
        <w:t></w:t>
      </w:r>
      <w:r>
        <w:rPr>
          <w:rFonts w:hint="eastAsia"/>
        </w:rPr>
        <w:t>здобувачів</w:t>
      </w:r>
      <w:r>
        <w:t></w:t>
      </w:r>
      <w:r>
        <w:rPr>
          <w:rFonts w:hint="eastAsia"/>
        </w:rPr>
        <w:t>освітніх</w:t>
      </w:r>
    </w:p>
    <w:p w:rsidR="0043633A" w:rsidRDefault="0043633A" w:rsidP="0043633A">
      <w:r>
        <w:rPr>
          <w:rFonts w:hint="eastAsia"/>
        </w:rPr>
        <w:t>ступенів</w:t>
      </w:r>
      <w:r>
        <w:t></w:t>
      </w:r>
      <w:r>
        <w:rPr>
          <w:rFonts w:hint="eastAsia"/>
        </w:rPr>
        <w:t>освіти</w:t>
      </w:r>
      <w:r>
        <w:t></w:t>
      </w:r>
      <w:r>
        <w:t></w:t>
      </w:r>
      <w:r>
        <w:rPr>
          <w:rFonts w:hint="eastAsia"/>
        </w:rPr>
        <w:t>атестація</w:t>
      </w:r>
      <w:r>
        <w:t></w:t>
      </w:r>
      <w:r>
        <w:rPr>
          <w:rFonts w:hint="eastAsia"/>
        </w:rPr>
        <w:t>здобувачів</w:t>
      </w:r>
      <w:r>
        <w:t></w:t>
      </w:r>
      <w:r>
        <w:rPr>
          <w:rFonts w:hint="eastAsia"/>
        </w:rPr>
        <w:t>освітньо</w:t>
      </w:r>
      <w:r>
        <w:t></w:t>
      </w:r>
      <w:r>
        <w:rPr>
          <w:rFonts w:hint="eastAsia"/>
        </w:rPr>
        <w:t>наукових</w:t>
      </w:r>
      <w:r>
        <w:t></w:t>
      </w:r>
      <w:r>
        <w:t></w:t>
      </w:r>
      <w:r>
        <w:rPr>
          <w:rFonts w:hint="eastAsia"/>
        </w:rPr>
        <w:t>освітньо</w:t>
      </w:r>
      <w:r>
        <w:t></w:t>
      </w:r>
      <w:r>
        <w:rPr>
          <w:rFonts w:hint="eastAsia"/>
        </w:rPr>
        <w:t>творчих</w:t>
      </w:r>
      <w:r>
        <w:t></w:t>
      </w:r>
      <w:r>
        <w:rPr>
          <w:rFonts w:hint="eastAsia"/>
        </w:rPr>
        <w:t>і</w:t>
      </w:r>
    </w:p>
    <w:p w:rsidR="0043633A" w:rsidRDefault="0043633A" w:rsidP="0043633A">
      <w:r>
        <w:rPr>
          <w:rFonts w:hint="eastAsia"/>
        </w:rPr>
        <w:t>наукових</w:t>
      </w:r>
      <w:r>
        <w:t></w:t>
      </w:r>
      <w:r>
        <w:rPr>
          <w:rFonts w:hint="eastAsia"/>
        </w:rPr>
        <w:t>ступенів</w:t>
      </w:r>
      <w:r>
        <w:t></w:t>
      </w:r>
      <w:r>
        <w:t></w:t>
      </w:r>
      <w:r>
        <w:rPr>
          <w:rFonts w:hint="eastAsia"/>
        </w:rPr>
        <w:t>атестація</w:t>
      </w:r>
      <w:r>
        <w:t></w:t>
      </w:r>
      <w:r>
        <w:rPr>
          <w:rFonts w:hint="eastAsia"/>
        </w:rPr>
        <w:t>для</w:t>
      </w:r>
      <w:r>
        <w:t></w:t>
      </w:r>
      <w:r>
        <w:rPr>
          <w:rFonts w:hint="eastAsia"/>
        </w:rPr>
        <w:t>визнання</w:t>
      </w:r>
      <w:r>
        <w:t></w:t>
      </w:r>
      <w:r>
        <w:rPr>
          <w:rFonts w:hint="eastAsia"/>
        </w:rPr>
        <w:t>кваліфікацій</w:t>
      </w:r>
      <w:r>
        <w:t></w:t>
      </w:r>
      <w:r>
        <w:t></w:t>
      </w:r>
      <w:r>
        <w:rPr>
          <w:rFonts w:hint="eastAsia"/>
        </w:rPr>
        <w:t>результатів</w:t>
      </w:r>
      <w:r>
        <w:t></w:t>
      </w:r>
      <w:r>
        <w:rPr>
          <w:rFonts w:hint="eastAsia"/>
        </w:rPr>
        <w:t>навчання</w:t>
      </w:r>
    </w:p>
    <w:p w:rsidR="0043633A" w:rsidRDefault="0043633A" w:rsidP="0043633A">
      <w:r>
        <w:rPr>
          <w:rFonts w:hint="eastAsia"/>
        </w:rPr>
        <w:t>та</w:t>
      </w:r>
      <w:r>
        <w:t></w:t>
      </w:r>
      <w:r>
        <w:rPr>
          <w:rFonts w:hint="eastAsia"/>
        </w:rPr>
        <w:t>періодів</w:t>
      </w:r>
      <w:r>
        <w:t></w:t>
      </w:r>
      <w:r>
        <w:rPr>
          <w:rFonts w:hint="eastAsia"/>
        </w:rPr>
        <w:t>навчання</w:t>
      </w:r>
      <w:r>
        <w:t></w:t>
      </w:r>
      <w:r>
        <w:rPr>
          <w:rFonts w:hint="eastAsia"/>
        </w:rPr>
        <w:t>в</w:t>
      </w:r>
      <w:r>
        <w:t></w:t>
      </w:r>
      <w:r>
        <w:rPr>
          <w:rFonts w:hint="eastAsia"/>
        </w:rPr>
        <w:t>системі</w:t>
      </w:r>
      <w:r>
        <w:t></w:t>
      </w:r>
      <w:r>
        <w:rPr>
          <w:rFonts w:hint="eastAsia"/>
        </w:rPr>
        <w:t>вищої</w:t>
      </w:r>
      <w:r>
        <w:t></w:t>
      </w:r>
      <w:r>
        <w:rPr>
          <w:rFonts w:hint="eastAsia"/>
        </w:rPr>
        <w:t>освіти</w:t>
      </w:r>
      <w:r>
        <w:t></w:t>
      </w:r>
      <w:r>
        <w:t></w:t>
      </w:r>
      <w:r>
        <w:rPr>
          <w:rFonts w:hint="eastAsia"/>
        </w:rPr>
        <w:t>здобутих</w:t>
      </w:r>
      <w:r>
        <w:t></w:t>
      </w:r>
      <w:r>
        <w:rPr>
          <w:rFonts w:hint="eastAsia"/>
        </w:rPr>
        <w:t>на</w:t>
      </w:r>
      <w:r>
        <w:t></w:t>
      </w:r>
      <w:r>
        <w:rPr>
          <w:rFonts w:hint="eastAsia"/>
        </w:rPr>
        <w:t>тимчасово</w:t>
      </w:r>
    </w:p>
    <w:p w:rsidR="0043633A" w:rsidRDefault="0043633A" w:rsidP="0043633A">
      <w:r>
        <w:rPr>
          <w:rFonts w:hint="eastAsia"/>
        </w:rPr>
        <w:t>окупованій</w:t>
      </w:r>
      <w:r>
        <w:t></w:t>
      </w:r>
      <w:r>
        <w:rPr>
          <w:rFonts w:hint="eastAsia"/>
        </w:rPr>
        <w:t>території</w:t>
      </w:r>
      <w:r>
        <w:t></w:t>
      </w:r>
      <w:r>
        <w:rPr>
          <w:rFonts w:hint="eastAsia"/>
        </w:rPr>
        <w:t>України</w:t>
      </w:r>
      <w:r>
        <w:t></w:t>
      </w:r>
      <w:r>
        <w:rPr>
          <w:rFonts w:hint="eastAsia"/>
        </w:rPr>
        <w:t>після</w:t>
      </w:r>
      <w:r>
        <w:t></w:t>
      </w:r>
      <w:r>
        <w:t></w:t>
      </w:r>
      <w:r>
        <w:t></w:t>
      </w:r>
      <w:r>
        <w:t></w:t>
      </w:r>
      <w:r>
        <w:rPr>
          <w:rFonts w:hint="eastAsia"/>
        </w:rPr>
        <w:t>лютого</w:t>
      </w:r>
      <w:r>
        <w:t></w:t>
      </w:r>
      <w:r>
        <w:t></w:t>
      </w:r>
      <w:r>
        <w:t></w:t>
      </w:r>
      <w:r>
        <w:t></w:t>
      </w:r>
      <w:r>
        <w:t></w:t>
      </w:r>
      <w:r>
        <w:t></w:t>
      </w:r>
      <w:r>
        <w:rPr>
          <w:rFonts w:hint="eastAsia"/>
        </w:rPr>
        <w:t>року</w:t>
      </w:r>
      <w:r>
        <w:t></w:t>
      </w:r>
      <w:r>
        <w:t></w:t>
      </w:r>
      <w:r>
        <w:rPr>
          <w:rFonts w:hint="eastAsia"/>
        </w:rPr>
        <w:t>атестація</w:t>
      </w:r>
    </w:p>
    <w:p w:rsidR="0043633A" w:rsidRDefault="0043633A" w:rsidP="0043633A">
      <w:r>
        <w:rPr>
          <w:rFonts w:hint="eastAsia"/>
        </w:rPr>
        <w:t>здобувачів</w:t>
      </w:r>
      <w:r>
        <w:t></w:t>
      </w:r>
      <w:r>
        <w:rPr>
          <w:rFonts w:hint="eastAsia"/>
        </w:rPr>
        <w:t>учених</w:t>
      </w:r>
      <w:r>
        <w:t></w:t>
      </w:r>
      <w:r>
        <w:rPr>
          <w:rFonts w:hint="eastAsia"/>
        </w:rPr>
        <w:t>звань</w:t>
      </w:r>
      <w:r>
        <w:t></w:t>
      </w:r>
      <w:r>
        <w:rPr>
          <w:rFonts w:hint="eastAsia"/>
        </w:rPr>
        <w:t>професора</w:t>
      </w:r>
      <w:r>
        <w:t></w:t>
      </w:r>
      <w:r>
        <w:rPr>
          <w:rFonts w:hint="eastAsia"/>
        </w:rPr>
        <w:t>й</w:t>
      </w:r>
      <w:r>
        <w:t></w:t>
      </w:r>
      <w:r>
        <w:rPr>
          <w:rFonts w:hint="eastAsia"/>
        </w:rPr>
        <w:t>доцента</w:t>
      </w:r>
      <w:r>
        <w:t></w:t>
      </w:r>
      <w:r>
        <w:t></w:t>
      </w:r>
      <w:r>
        <w:t></w:t>
      </w:r>
      <w:r>
        <w:rPr>
          <w:rFonts w:hint="eastAsia"/>
        </w:rPr>
        <w:t>яка</w:t>
      </w:r>
      <w:r>
        <w:t></w:t>
      </w:r>
      <w:r>
        <w:rPr>
          <w:rFonts w:hint="eastAsia"/>
        </w:rPr>
        <w:t>передбачає</w:t>
      </w:r>
      <w:r>
        <w:t></w:t>
      </w:r>
      <w:r>
        <w:rPr>
          <w:rFonts w:hint="eastAsia"/>
        </w:rPr>
        <w:t>застосування</w:t>
      </w:r>
    </w:p>
    <w:p w:rsidR="0043633A" w:rsidRDefault="0043633A" w:rsidP="0043633A">
      <w:r>
        <w:rPr>
          <w:rFonts w:hint="eastAsia"/>
        </w:rPr>
        <w:t>таких</w:t>
      </w:r>
      <w:r>
        <w:t></w:t>
      </w:r>
      <w:r>
        <w:rPr>
          <w:rFonts w:hint="eastAsia"/>
        </w:rPr>
        <w:t>методів</w:t>
      </w:r>
      <w:r>
        <w:t></w:t>
      </w:r>
      <w:r>
        <w:rPr>
          <w:rFonts w:hint="eastAsia"/>
        </w:rPr>
        <w:t>контролю</w:t>
      </w:r>
      <w:r>
        <w:t></w:t>
      </w:r>
      <w:r>
        <w:t></w:t>
      </w:r>
      <w:r>
        <w:rPr>
          <w:rFonts w:hint="eastAsia"/>
        </w:rPr>
        <w:t>як</w:t>
      </w:r>
      <w:r>
        <w:t></w:t>
      </w:r>
      <w:r>
        <w:rPr>
          <w:rFonts w:hint="eastAsia"/>
        </w:rPr>
        <w:t>тестовий</w:t>
      </w:r>
      <w:r>
        <w:t></w:t>
      </w:r>
      <w:r>
        <w:rPr>
          <w:rFonts w:hint="eastAsia"/>
        </w:rPr>
        <w:t>державний</w:t>
      </w:r>
      <w:r>
        <w:t></w:t>
      </w:r>
      <w:r>
        <w:rPr>
          <w:rFonts w:hint="eastAsia"/>
        </w:rPr>
        <w:t>іспит</w:t>
      </w:r>
      <w:r>
        <w:t></w:t>
      </w:r>
      <w:r>
        <w:t></w:t>
      </w:r>
      <w:r>
        <w:rPr>
          <w:rFonts w:hint="eastAsia"/>
        </w:rPr>
        <w:t>захист</w:t>
      </w:r>
    </w:p>
    <w:p w:rsidR="0043633A" w:rsidRDefault="0043633A" w:rsidP="0043633A">
      <w:r>
        <w:rPr>
          <w:rFonts w:hint="eastAsia"/>
        </w:rPr>
        <w:t>кваліфікаційної</w:t>
      </w:r>
      <w:r>
        <w:t></w:t>
      </w:r>
      <w:r>
        <w:rPr>
          <w:rFonts w:hint="eastAsia"/>
        </w:rPr>
        <w:t>роботи</w:t>
      </w:r>
      <w:r>
        <w:t></w:t>
      </w:r>
      <w:r>
        <w:rPr>
          <w:rFonts w:hint="eastAsia"/>
        </w:rPr>
        <w:t>і</w:t>
      </w:r>
      <w:r>
        <w:t></w:t>
      </w:r>
      <w:r>
        <w:rPr>
          <w:rFonts w:hint="eastAsia"/>
        </w:rPr>
        <w:t>психометричний</w:t>
      </w:r>
      <w:r>
        <w:t></w:t>
      </w:r>
      <w:r>
        <w:rPr>
          <w:rFonts w:hint="eastAsia"/>
        </w:rPr>
        <w:t>тест</w:t>
      </w:r>
      <w:r>
        <w:t></w:t>
      </w:r>
      <w:r>
        <w:t></w:t>
      </w:r>
      <w:r>
        <w:rPr>
          <w:rFonts w:hint="eastAsia"/>
        </w:rPr>
        <w:t>співбесіда</w:t>
      </w:r>
      <w:r>
        <w:t></w:t>
      </w:r>
      <w:r>
        <w:t></w:t>
      </w:r>
      <w:r>
        <w:rPr>
          <w:rFonts w:hint="eastAsia"/>
        </w:rPr>
        <w:t>комплексний</w:t>
      </w:r>
    </w:p>
    <w:p w:rsidR="0043633A" w:rsidRDefault="0043633A" w:rsidP="0043633A">
      <w:r>
        <w:rPr>
          <w:rFonts w:hint="eastAsia"/>
        </w:rPr>
        <w:t>контрольний</w:t>
      </w:r>
      <w:r>
        <w:t></w:t>
      </w:r>
      <w:r>
        <w:rPr>
          <w:rFonts w:hint="eastAsia"/>
        </w:rPr>
        <w:t>захід</w:t>
      </w:r>
      <w:r>
        <w:t></w:t>
      </w:r>
      <w:r>
        <w:t></w:t>
      </w:r>
      <w:r>
        <w:rPr>
          <w:rFonts w:hint="eastAsia"/>
        </w:rPr>
        <w:t>публічний</w:t>
      </w:r>
      <w:r>
        <w:t></w:t>
      </w:r>
      <w:r>
        <w:rPr>
          <w:rFonts w:hint="eastAsia"/>
        </w:rPr>
        <w:t>захист</w:t>
      </w:r>
      <w:r>
        <w:t></w:t>
      </w:r>
      <w:r>
        <w:t></w:t>
      </w:r>
      <w:r>
        <w:rPr>
          <w:rFonts w:hint="eastAsia"/>
        </w:rPr>
        <w:t>експертиза</w:t>
      </w:r>
      <w:r>
        <w:t></w:t>
      </w:r>
      <w:r>
        <w:rPr>
          <w:rFonts w:hint="eastAsia"/>
        </w:rPr>
        <w:t>дисертацій</w:t>
      </w:r>
      <w:r>
        <w:t></w:t>
      </w:r>
      <w:r>
        <w:rPr>
          <w:rFonts w:hint="eastAsia"/>
        </w:rPr>
        <w:t>тощо</w:t>
      </w:r>
      <w:r>
        <w:t></w:t>
      </w:r>
    </w:p>
    <w:p w:rsidR="0043633A" w:rsidRDefault="0043633A" w:rsidP="0043633A">
      <w:r>
        <w:rPr>
          <w:rFonts w:hint="eastAsia"/>
        </w:rPr>
        <w:t>Безумовною</w:t>
      </w:r>
      <w:r>
        <w:t></w:t>
      </w:r>
      <w:r>
        <w:rPr>
          <w:rFonts w:hint="eastAsia"/>
        </w:rPr>
        <w:t>є</w:t>
      </w:r>
      <w:r>
        <w:t></w:t>
      </w:r>
      <w:r>
        <w:rPr>
          <w:rFonts w:hint="eastAsia"/>
        </w:rPr>
        <w:t>необхідність</w:t>
      </w:r>
      <w:r>
        <w:t></w:t>
      </w:r>
      <w:r>
        <w:rPr>
          <w:rFonts w:hint="eastAsia"/>
        </w:rPr>
        <w:t>запровадження</w:t>
      </w:r>
      <w:r>
        <w:t></w:t>
      </w:r>
      <w:r>
        <w:rPr>
          <w:rFonts w:hint="eastAsia"/>
        </w:rPr>
        <w:t>правових</w:t>
      </w:r>
      <w:r>
        <w:t></w:t>
      </w:r>
      <w:r>
        <w:rPr>
          <w:rFonts w:hint="eastAsia"/>
        </w:rPr>
        <w:t>засад</w:t>
      </w:r>
      <w:r>
        <w:t></w:t>
      </w:r>
      <w:r>
        <w:rPr>
          <w:rFonts w:hint="eastAsia"/>
        </w:rPr>
        <w:t>взаємодії</w:t>
      </w:r>
    </w:p>
    <w:p w:rsidR="0043633A" w:rsidRDefault="0043633A" w:rsidP="0043633A">
      <w:r>
        <w:rPr>
          <w:rFonts w:hint="eastAsia"/>
        </w:rPr>
        <w:t>органів</w:t>
      </w:r>
      <w:r>
        <w:t></w:t>
      </w:r>
      <w:r>
        <w:rPr>
          <w:rFonts w:hint="eastAsia"/>
        </w:rPr>
        <w:t>державного</w:t>
      </w:r>
      <w:r>
        <w:t></w:t>
      </w:r>
      <w:r>
        <w:rPr>
          <w:rFonts w:hint="eastAsia"/>
        </w:rPr>
        <w:t>контролю</w:t>
      </w:r>
      <w:r>
        <w:t></w:t>
      </w:r>
      <w:r>
        <w:rPr>
          <w:rFonts w:hint="eastAsia"/>
        </w:rPr>
        <w:t>у</w:t>
      </w:r>
      <w:r>
        <w:t></w:t>
      </w:r>
      <w:r>
        <w:rPr>
          <w:rFonts w:hint="eastAsia"/>
        </w:rPr>
        <w:t>сфері</w:t>
      </w:r>
      <w:r>
        <w:t></w:t>
      </w:r>
      <w:r>
        <w:rPr>
          <w:rFonts w:hint="eastAsia"/>
        </w:rPr>
        <w:t>вищої</w:t>
      </w:r>
      <w:r>
        <w:t></w:t>
      </w:r>
      <w:r>
        <w:rPr>
          <w:rFonts w:hint="eastAsia"/>
        </w:rPr>
        <w:t>освіти</w:t>
      </w:r>
      <w:r>
        <w:t></w:t>
      </w:r>
      <w:r>
        <w:t></w:t>
      </w:r>
      <w:r>
        <w:rPr>
          <w:rFonts w:hint="eastAsia"/>
        </w:rPr>
        <w:t>у</w:t>
      </w:r>
      <w:r>
        <w:t></w:t>
      </w:r>
      <w:r>
        <w:rPr>
          <w:rFonts w:hint="eastAsia"/>
        </w:rPr>
        <w:t>тому</w:t>
      </w:r>
      <w:r>
        <w:t></w:t>
      </w:r>
      <w:r>
        <w:rPr>
          <w:rFonts w:hint="eastAsia"/>
        </w:rPr>
        <w:t>числі</w:t>
      </w:r>
      <w:r>
        <w:t></w:t>
      </w:r>
      <w:r>
        <w:rPr>
          <w:rFonts w:hint="eastAsia"/>
        </w:rPr>
        <w:t>органів</w:t>
      </w:r>
    </w:p>
    <w:p w:rsidR="0043633A" w:rsidRDefault="0043633A" w:rsidP="0043633A">
      <w:r>
        <w:t></w:t>
      </w:r>
      <w:r>
        <w:rPr>
          <w:rFonts w:hint="eastAsia"/>
        </w:rPr>
        <w:t>підрозділів</w:t>
      </w:r>
      <w:r>
        <w:t></w:t>
      </w:r>
      <w:r>
        <w:t></w:t>
      </w:r>
      <w:r>
        <w:rPr>
          <w:rFonts w:hint="eastAsia"/>
        </w:rPr>
        <w:t>державного</w:t>
      </w:r>
      <w:r>
        <w:t></w:t>
      </w:r>
      <w:r>
        <w:rPr>
          <w:rFonts w:hint="eastAsia"/>
        </w:rPr>
        <w:t>фінансового</w:t>
      </w:r>
      <w:r>
        <w:t></w:t>
      </w:r>
      <w:r>
        <w:rPr>
          <w:rFonts w:hint="eastAsia"/>
        </w:rPr>
        <w:t>контролю</w:t>
      </w:r>
      <w:r>
        <w:t></w:t>
      </w:r>
      <w:r>
        <w:t></w:t>
      </w:r>
      <w:r>
        <w:rPr>
          <w:rFonts w:hint="eastAsia"/>
        </w:rPr>
        <w:t>для</w:t>
      </w:r>
      <w:r>
        <w:t></w:t>
      </w:r>
      <w:r>
        <w:rPr>
          <w:rFonts w:hint="eastAsia"/>
        </w:rPr>
        <w:t>забезпечення</w:t>
      </w:r>
    </w:p>
    <w:p w:rsidR="0043633A" w:rsidRDefault="0043633A" w:rsidP="0043633A">
      <w:r>
        <w:rPr>
          <w:rFonts w:hint="eastAsia"/>
        </w:rPr>
        <w:t>одночасного</w:t>
      </w:r>
      <w:r>
        <w:t></w:t>
      </w:r>
      <w:r>
        <w:rPr>
          <w:rFonts w:hint="eastAsia"/>
        </w:rPr>
        <w:t>проведення</w:t>
      </w:r>
      <w:r>
        <w:t></w:t>
      </w:r>
      <w:r>
        <w:rPr>
          <w:rFonts w:hint="eastAsia"/>
        </w:rPr>
        <w:t>контрольних</w:t>
      </w:r>
      <w:r>
        <w:t></w:t>
      </w:r>
      <w:r>
        <w:rPr>
          <w:rFonts w:hint="eastAsia"/>
        </w:rPr>
        <w:t>заходів</w:t>
      </w:r>
      <w:r>
        <w:t></w:t>
      </w:r>
      <w:r>
        <w:rPr>
          <w:rFonts w:hint="eastAsia"/>
        </w:rPr>
        <w:t>і</w:t>
      </w:r>
      <w:r>
        <w:t></w:t>
      </w:r>
      <w:r>
        <w:rPr>
          <w:rFonts w:hint="eastAsia"/>
        </w:rPr>
        <w:t>підвищення</w:t>
      </w:r>
      <w:r>
        <w:t></w:t>
      </w:r>
      <w:r>
        <w:rPr>
          <w:rFonts w:hint="eastAsia"/>
        </w:rPr>
        <w:t>їх</w:t>
      </w:r>
      <w:r>
        <w:t></w:t>
      </w:r>
      <w:r>
        <w:rPr>
          <w:rFonts w:hint="eastAsia"/>
        </w:rPr>
        <w:t>ефективності</w:t>
      </w:r>
      <w:r>
        <w:t></w:t>
      </w:r>
    </w:p>
    <w:p w:rsidR="0043633A" w:rsidRDefault="0043633A" w:rsidP="0043633A">
      <w:r>
        <w:rPr>
          <w:rFonts w:hint="eastAsia"/>
        </w:rPr>
        <w:t>Значним</w:t>
      </w:r>
      <w:r>
        <w:t></w:t>
      </w:r>
      <w:r>
        <w:rPr>
          <w:rFonts w:hint="eastAsia"/>
        </w:rPr>
        <w:t>кроком</w:t>
      </w:r>
      <w:r>
        <w:t></w:t>
      </w:r>
      <w:r>
        <w:rPr>
          <w:rFonts w:hint="eastAsia"/>
        </w:rPr>
        <w:t>до</w:t>
      </w:r>
      <w:r>
        <w:t></w:t>
      </w:r>
      <w:r>
        <w:rPr>
          <w:rFonts w:hint="eastAsia"/>
        </w:rPr>
        <w:t>викорінення</w:t>
      </w:r>
      <w:r>
        <w:t></w:t>
      </w:r>
      <w:r>
        <w:rPr>
          <w:rFonts w:hint="eastAsia"/>
        </w:rPr>
        <w:t>академічної</w:t>
      </w:r>
      <w:r>
        <w:t></w:t>
      </w:r>
      <w:r>
        <w:rPr>
          <w:rFonts w:hint="eastAsia"/>
        </w:rPr>
        <w:t>недоброчесності</w:t>
      </w:r>
      <w:r>
        <w:t></w:t>
      </w:r>
      <w:r>
        <w:rPr>
          <w:rFonts w:hint="eastAsia"/>
        </w:rPr>
        <w:t>має</w:t>
      </w:r>
      <w:r>
        <w:t></w:t>
      </w:r>
      <w:r>
        <w:rPr>
          <w:rFonts w:hint="eastAsia"/>
        </w:rPr>
        <w:t>бути</w:t>
      </w:r>
    </w:p>
    <w:p w:rsidR="0043633A" w:rsidRDefault="0043633A" w:rsidP="0043633A">
      <w:r>
        <w:rPr>
          <w:rFonts w:hint="eastAsia"/>
        </w:rPr>
        <w:t>повсюдне</w:t>
      </w:r>
      <w:r>
        <w:t></w:t>
      </w:r>
      <w:r>
        <w:rPr>
          <w:rFonts w:hint="eastAsia"/>
        </w:rPr>
        <w:t>регулювання</w:t>
      </w:r>
      <w:r>
        <w:t></w:t>
      </w:r>
      <w:r>
        <w:rPr>
          <w:rFonts w:hint="eastAsia"/>
        </w:rPr>
        <w:t>питань</w:t>
      </w:r>
      <w:r>
        <w:t></w:t>
      </w:r>
      <w:r>
        <w:rPr>
          <w:rFonts w:hint="eastAsia"/>
        </w:rPr>
        <w:t>запобігання</w:t>
      </w:r>
      <w:r>
        <w:t></w:t>
      </w:r>
      <w:r>
        <w:rPr>
          <w:rFonts w:hint="eastAsia"/>
        </w:rPr>
        <w:t>конфліктам</w:t>
      </w:r>
      <w:r>
        <w:t></w:t>
      </w:r>
      <w:r>
        <w:rPr>
          <w:rFonts w:hint="eastAsia"/>
        </w:rPr>
        <w:t>інтересів</w:t>
      </w:r>
      <w:r>
        <w:t></w:t>
      </w:r>
      <w:r>
        <w:rPr>
          <w:rFonts w:hint="eastAsia"/>
        </w:rPr>
        <w:t>учасників</w:t>
      </w:r>
    </w:p>
    <w:p w:rsidR="0043633A" w:rsidRDefault="0043633A" w:rsidP="0043633A">
      <w:r>
        <w:rPr>
          <w:rFonts w:hint="eastAsia"/>
        </w:rPr>
        <w:t>освітнього</w:t>
      </w:r>
      <w:r>
        <w:t></w:t>
      </w:r>
      <w:r>
        <w:rPr>
          <w:rFonts w:hint="eastAsia"/>
        </w:rPr>
        <w:t>процесу</w:t>
      </w:r>
      <w:r>
        <w:t></w:t>
      </w:r>
      <w:r>
        <w:rPr>
          <w:rFonts w:hint="eastAsia"/>
        </w:rPr>
        <w:t>закладів</w:t>
      </w:r>
      <w:r>
        <w:t></w:t>
      </w:r>
      <w:r>
        <w:rPr>
          <w:rFonts w:hint="eastAsia"/>
        </w:rPr>
        <w:t>вищої</w:t>
      </w:r>
      <w:r>
        <w:t></w:t>
      </w:r>
      <w:r>
        <w:rPr>
          <w:rFonts w:hint="eastAsia"/>
        </w:rPr>
        <w:t>освіти</w:t>
      </w:r>
      <w:r>
        <w:t></w:t>
      </w:r>
      <w:r>
        <w:rPr>
          <w:rFonts w:hint="eastAsia"/>
        </w:rPr>
        <w:t>й</w:t>
      </w:r>
      <w:r>
        <w:t></w:t>
      </w:r>
      <w:r>
        <w:rPr>
          <w:rFonts w:hint="eastAsia"/>
        </w:rPr>
        <w:t>усунення</w:t>
      </w:r>
      <w:r>
        <w:t></w:t>
      </w:r>
      <w:r>
        <w:rPr>
          <w:rFonts w:hint="eastAsia"/>
        </w:rPr>
        <w:t>їх</w:t>
      </w:r>
      <w:r>
        <w:t></w:t>
      </w:r>
    </w:p>
    <w:p w:rsidR="0043633A" w:rsidRDefault="0043633A" w:rsidP="0043633A">
      <w:r>
        <w:rPr>
          <w:rFonts w:hint="eastAsia"/>
        </w:rPr>
        <w:t>Узагальнений</w:t>
      </w:r>
      <w:r>
        <w:t></w:t>
      </w:r>
      <w:r>
        <w:rPr>
          <w:rFonts w:hint="eastAsia"/>
        </w:rPr>
        <w:t>аналіз</w:t>
      </w:r>
      <w:r>
        <w:t></w:t>
      </w:r>
      <w:r>
        <w:rPr>
          <w:rFonts w:hint="eastAsia"/>
        </w:rPr>
        <w:t>зарубіжного</w:t>
      </w:r>
      <w:r>
        <w:t></w:t>
      </w:r>
      <w:r>
        <w:rPr>
          <w:rFonts w:hint="eastAsia"/>
        </w:rPr>
        <w:t>досвіду</w:t>
      </w:r>
      <w:r>
        <w:t></w:t>
      </w:r>
      <w:r>
        <w:rPr>
          <w:rFonts w:hint="eastAsia"/>
        </w:rPr>
        <w:t>державного</w:t>
      </w:r>
      <w:r>
        <w:t></w:t>
      </w:r>
      <w:r>
        <w:rPr>
          <w:rFonts w:hint="eastAsia"/>
        </w:rPr>
        <w:t>контролю</w:t>
      </w:r>
      <w:r>
        <w:t></w:t>
      </w:r>
      <w:r>
        <w:rPr>
          <w:rFonts w:hint="eastAsia"/>
        </w:rPr>
        <w:t>у</w:t>
      </w:r>
      <w:r>
        <w:t></w:t>
      </w:r>
      <w:r>
        <w:rPr>
          <w:rFonts w:hint="eastAsia"/>
        </w:rPr>
        <w:t>сфері</w:t>
      </w:r>
    </w:p>
    <w:p w:rsidR="0043633A" w:rsidRDefault="0043633A" w:rsidP="0043633A">
      <w:r>
        <w:rPr>
          <w:rFonts w:hint="eastAsia"/>
        </w:rPr>
        <w:t>вищої</w:t>
      </w:r>
      <w:r>
        <w:t></w:t>
      </w:r>
      <w:r>
        <w:rPr>
          <w:rFonts w:hint="eastAsia"/>
        </w:rPr>
        <w:t>освіти</w:t>
      </w:r>
      <w:r>
        <w:t></w:t>
      </w:r>
      <w:r>
        <w:rPr>
          <w:rFonts w:hint="eastAsia"/>
        </w:rPr>
        <w:t>дав</w:t>
      </w:r>
      <w:r>
        <w:t></w:t>
      </w:r>
      <w:r>
        <w:rPr>
          <w:rFonts w:hint="eastAsia"/>
        </w:rPr>
        <w:t>змогу</w:t>
      </w:r>
      <w:r>
        <w:t></w:t>
      </w:r>
      <w:r>
        <w:rPr>
          <w:rFonts w:hint="eastAsia"/>
        </w:rPr>
        <w:t>резюмувати</w:t>
      </w:r>
      <w:r>
        <w:t></w:t>
      </w:r>
      <w:r>
        <w:t></w:t>
      </w:r>
      <w:r>
        <w:rPr>
          <w:rFonts w:hint="eastAsia"/>
        </w:rPr>
        <w:t>що</w:t>
      </w:r>
      <w:r>
        <w:t></w:t>
      </w:r>
      <w:r>
        <w:rPr>
          <w:rFonts w:hint="eastAsia"/>
        </w:rPr>
        <w:t>його</w:t>
      </w:r>
      <w:r>
        <w:t></w:t>
      </w:r>
      <w:r>
        <w:rPr>
          <w:rFonts w:hint="eastAsia"/>
        </w:rPr>
        <w:t>вивчення</w:t>
      </w:r>
      <w:r>
        <w:t></w:t>
      </w:r>
      <w:r>
        <w:rPr>
          <w:rFonts w:hint="eastAsia"/>
        </w:rPr>
        <w:t>є</w:t>
      </w:r>
      <w:r>
        <w:t></w:t>
      </w:r>
      <w:r>
        <w:rPr>
          <w:rFonts w:hint="eastAsia"/>
        </w:rPr>
        <w:t>необхідним</w:t>
      </w:r>
      <w:r>
        <w:t></w:t>
      </w:r>
      <w:r>
        <w:rPr>
          <w:rFonts w:hint="eastAsia"/>
        </w:rPr>
        <w:t>у</w:t>
      </w:r>
    </w:p>
    <w:p w:rsidR="0043633A" w:rsidRDefault="0043633A" w:rsidP="0043633A">
      <w:r>
        <w:t></w:t>
      </w:r>
      <w:r>
        <w:t></w:t>
      </w:r>
      <w:r>
        <w:t></w:t>
      </w:r>
    </w:p>
    <w:p w:rsidR="0043633A" w:rsidRDefault="0043633A" w:rsidP="0043633A">
      <w:r>
        <w:rPr>
          <w:rFonts w:hint="eastAsia"/>
        </w:rPr>
        <w:t>процесі</w:t>
      </w:r>
      <w:r>
        <w:t></w:t>
      </w:r>
      <w:r>
        <w:rPr>
          <w:rFonts w:hint="eastAsia"/>
        </w:rPr>
        <w:t>докорінного</w:t>
      </w:r>
      <w:r>
        <w:t></w:t>
      </w:r>
      <w:r>
        <w:rPr>
          <w:rFonts w:hint="eastAsia"/>
        </w:rPr>
        <w:t>перегляду</w:t>
      </w:r>
      <w:r>
        <w:t></w:t>
      </w:r>
      <w:r>
        <w:rPr>
          <w:rFonts w:hint="eastAsia"/>
        </w:rPr>
        <w:t>правових</w:t>
      </w:r>
      <w:r>
        <w:t></w:t>
      </w:r>
      <w:r>
        <w:rPr>
          <w:rFonts w:hint="eastAsia"/>
        </w:rPr>
        <w:t>засад</w:t>
      </w:r>
      <w:r>
        <w:t></w:t>
      </w:r>
      <w:r>
        <w:rPr>
          <w:rFonts w:hint="eastAsia"/>
        </w:rPr>
        <w:t>контрольної</w:t>
      </w:r>
      <w:r>
        <w:t></w:t>
      </w:r>
      <w:r>
        <w:rPr>
          <w:rFonts w:hint="eastAsia"/>
        </w:rPr>
        <w:t>діяльності</w:t>
      </w:r>
    </w:p>
    <w:p w:rsidR="0043633A" w:rsidRDefault="0043633A" w:rsidP="0043633A">
      <w:r>
        <w:rPr>
          <w:rFonts w:hint="eastAsia"/>
        </w:rPr>
        <w:t>загалом</w:t>
      </w:r>
      <w:r>
        <w:t></w:t>
      </w:r>
      <w:r>
        <w:rPr>
          <w:rFonts w:hint="eastAsia"/>
        </w:rPr>
        <w:t>і</w:t>
      </w:r>
      <w:r>
        <w:t></w:t>
      </w:r>
      <w:r>
        <w:rPr>
          <w:rFonts w:hint="eastAsia"/>
        </w:rPr>
        <w:t>в</w:t>
      </w:r>
      <w:r>
        <w:t></w:t>
      </w:r>
      <w:r>
        <w:rPr>
          <w:rFonts w:hint="eastAsia"/>
        </w:rPr>
        <w:t>окремих</w:t>
      </w:r>
      <w:r>
        <w:t></w:t>
      </w:r>
      <w:r>
        <w:rPr>
          <w:rFonts w:hint="eastAsia"/>
        </w:rPr>
        <w:t>сферах</w:t>
      </w:r>
      <w:r>
        <w:t></w:t>
      </w:r>
      <w:r>
        <w:rPr>
          <w:rFonts w:hint="eastAsia"/>
        </w:rPr>
        <w:t>суспільних</w:t>
      </w:r>
      <w:r>
        <w:t></w:t>
      </w:r>
      <w:r>
        <w:rPr>
          <w:rFonts w:hint="eastAsia"/>
        </w:rPr>
        <w:t>відносин</w:t>
      </w:r>
      <w:r>
        <w:t></w:t>
      </w:r>
      <w:r>
        <w:rPr>
          <w:rFonts w:hint="eastAsia"/>
        </w:rPr>
        <w:t>зокрема</w:t>
      </w:r>
      <w:r>
        <w:t></w:t>
      </w:r>
      <w:r>
        <w:rPr>
          <w:rFonts w:hint="eastAsia"/>
        </w:rPr>
        <w:t>в</w:t>
      </w:r>
      <w:r>
        <w:t></w:t>
      </w:r>
      <w:r>
        <w:rPr>
          <w:rFonts w:hint="eastAsia"/>
        </w:rPr>
        <w:t>Україні</w:t>
      </w:r>
      <w:r>
        <w:t></w:t>
      </w:r>
      <w:r>
        <w:rPr>
          <w:rFonts w:hint="eastAsia"/>
        </w:rPr>
        <w:t>задля</w:t>
      </w:r>
    </w:p>
    <w:p w:rsidR="0043633A" w:rsidRDefault="0043633A" w:rsidP="0043633A">
      <w:r>
        <w:rPr>
          <w:rFonts w:hint="eastAsia"/>
        </w:rPr>
        <w:t>уникнення</w:t>
      </w:r>
      <w:r>
        <w:t></w:t>
      </w:r>
      <w:r>
        <w:rPr>
          <w:rFonts w:hint="eastAsia"/>
        </w:rPr>
        <w:t>прогалин</w:t>
      </w:r>
      <w:r>
        <w:t></w:t>
      </w:r>
      <w:r>
        <w:t></w:t>
      </w:r>
      <w:r>
        <w:rPr>
          <w:rFonts w:hint="eastAsia"/>
        </w:rPr>
        <w:t>проблемних</w:t>
      </w:r>
      <w:r>
        <w:t></w:t>
      </w:r>
      <w:r>
        <w:rPr>
          <w:rFonts w:hint="eastAsia"/>
        </w:rPr>
        <w:t>питань</w:t>
      </w:r>
      <w:r>
        <w:t></w:t>
      </w:r>
      <w:r>
        <w:rPr>
          <w:rFonts w:hint="eastAsia"/>
        </w:rPr>
        <w:t>і</w:t>
      </w:r>
      <w:r>
        <w:t></w:t>
      </w:r>
      <w:r>
        <w:rPr>
          <w:rFonts w:hint="eastAsia"/>
        </w:rPr>
        <w:t>запозичення</w:t>
      </w:r>
      <w:r>
        <w:t></w:t>
      </w:r>
      <w:r>
        <w:rPr>
          <w:rFonts w:hint="eastAsia"/>
        </w:rPr>
        <w:t>позитивних</w:t>
      </w:r>
    </w:p>
    <w:p w:rsidR="0043633A" w:rsidRDefault="0043633A" w:rsidP="0043633A">
      <w:r>
        <w:rPr>
          <w:rFonts w:hint="eastAsia"/>
        </w:rPr>
        <w:t>напрацювань</w:t>
      </w:r>
      <w:r>
        <w:t></w:t>
      </w:r>
      <w:r>
        <w:t></w:t>
      </w:r>
      <w:r>
        <w:rPr>
          <w:rFonts w:hint="eastAsia"/>
        </w:rPr>
        <w:t>Відповідне</w:t>
      </w:r>
      <w:r>
        <w:t></w:t>
      </w:r>
      <w:r>
        <w:rPr>
          <w:rFonts w:hint="eastAsia"/>
        </w:rPr>
        <w:t>запозичення</w:t>
      </w:r>
      <w:r>
        <w:t></w:t>
      </w:r>
      <w:r>
        <w:rPr>
          <w:rFonts w:hint="eastAsia"/>
        </w:rPr>
        <w:t>має</w:t>
      </w:r>
      <w:r>
        <w:t></w:t>
      </w:r>
      <w:r>
        <w:rPr>
          <w:rFonts w:hint="eastAsia"/>
        </w:rPr>
        <w:t>бути</w:t>
      </w:r>
      <w:r>
        <w:t></w:t>
      </w:r>
      <w:r>
        <w:rPr>
          <w:rFonts w:hint="eastAsia"/>
        </w:rPr>
        <w:t>виваженим</w:t>
      </w:r>
      <w:r>
        <w:t></w:t>
      </w:r>
      <w:r>
        <w:t></w:t>
      </w:r>
      <w:r>
        <w:rPr>
          <w:rFonts w:hint="eastAsia"/>
        </w:rPr>
        <w:t>аргументованим</w:t>
      </w:r>
    </w:p>
    <w:p w:rsidR="0043633A" w:rsidRDefault="0043633A" w:rsidP="0043633A">
      <w:r>
        <w:rPr>
          <w:rFonts w:hint="eastAsia"/>
        </w:rPr>
        <w:t>з</w:t>
      </w:r>
      <w:r>
        <w:t></w:t>
      </w:r>
      <w:r>
        <w:rPr>
          <w:rFonts w:hint="eastAsia"/>
        </w:rPr>
        <w:t>акцентом</w:t>
      </w:r>
      <w:r>
        <w:t></w:t>
      </w:r>
      <w:r>
        <w:rPr>
          <w:rFonts w:hint="eastAsia"/>
        </w:rPr>
        <w:t>на</w:t>
      </w:r>
      <w:r>
        <w:t></w:t>
      </w:r>
      <w:r>
        <w:rPr>
          <w:rFonts w:hint="eastAsia"/>
        </w:rPr>
        <w:t>його</w:t>
      </w:r>
      <w:r>
        <w:t></w:t>
      </w:r>
      <w:r>
        <w:rPr>
          <w:rFonts w:hint="eastAsia"/>
        </w:rPr>
        <w:t>апробацію</w:t>
      </w:r>
      <w:r>
        <w:t></w:t>
      </w:r>
      <w:r>
        <w:rPr>
          <w:rFonts w:hint="eastAsia"/>
        </w:rPr>
        <w:t>часом</w:t>
      </w:r>
      <w:r>
        <w:t></w:t>
      </w:r>
      <w:r>
        <w:rPr>
          <w:rFonts w:hint="eastAsia"/>
        </w:rPr>
        <w:t>і</w:t>
      </w:r>
      <w:r>
        <w:t></w:t>
      </w:r>
      <w:r>
        <w:rPr>
          <w:rFonts w:hint="eastAsia"/>
        </w:rPr>
        <w:t>практикою</w:t>
      </w:r>
      <w:r>
        <w:t></w:t>
      </w:r>
      <w:r>
        <w:t></w:t>
      </w:r>
      <w:r>
        <w:rPr>
          <w:rFonts w:hint="eastAsia"/>
        </w:rPr>
        <w:t>а</w:t>
      </w:r>
      <w:r>
        <w:t></w:t>
      </w:r>
      <w:r>
        <w:rPr>
          <w:rFonts w:hint="eastAsia"/>
        </w:rPr>
        <w:t>також</w:t>
      </w:r>
      <w:r>
        <w:t></w:t>
      </w:r>
      <w:r>
        <w:rPr>
          <w:rFonts w:hint="eastAsia"/>
        </w:rPr>
        <w:t>з</w:t>
      </w:r>
      <w:r>
        <w:t></w:t>
      </w:r>
      <w:r>
        <w:rPr>
          <w:rFonts w:hint="eastAsia"/>
        </w:rPr>
        <w:t>урахуванням</w:t>
      </w:r>
    </w:p>
    <w:p w:rsidR="0043633A" w:rsidRDefault="0043633A" w:rsidP="0043633A">
      <w:r>
        <w:rPr>
          <w:rFonts w:hint="eastAsia"/>
        </w:rPr>
        <w:t>специфіки</w:t>
      </w:r>
      <w:r>
        <w:t></w:t>
      </w:r>
      <w:r>
        <w:rPr>
          <w:rFonts w:hint="eastAsia"/>
        </w:rPr>
        <w:t>вітчизняної</w:t>
      </w:r>
      <w:r>
        <w:t></w:t>
      </w:r>
      <w:r>
        <w:rPr>
          <w:rFonts w:hint="eastAsia"/>
        </w:rPr>
        <w:t>нормотворчості</w:t>
      </w:r>
      <w:r>
        <w:t></w:t>
      </w:r>
      <w:r>
        <w:rPr>
          <w:rFonts w:hint="eastAsia"/>
        </w:rPr>
        <w:t>та</w:t>
      </w:r>
      <w:r>
        <w:t></w:t>
      </w:r>
      <w:r>
        <w:rPr>
          <w:rFonts w:hint="eastAsia"/>
        </w:rPr>
        <w:t>правозастосування</w:t>
      </w:r>
      <w:r>
        <w:t></w:t>
      </w:r>
      <w:r>
        <w:t></w:t>
      </w:r>
      <w:r>
        <w:rPr>
          <w:rFonts w:hint="eastAsia"/>
        </w:rPr>
        <w:t>потреб</w:t>
      </w:r>
    </w:p>
    <w:p w:rsidR="0043633A" w:rsidRDefault="0043633A" w:rsidP="0043633A">
      <w:r>
        <w:rPr>
          <w:rFonts w:hint="eastAsia"/>
        </w:rPr>
        <w:t>сучасного</w:t>
      </w:r>
      <w:r>
        <w:t></w:t>
      </w:r>
      <w:r>
        <w:rPr>
          <w:rFonts w:hint="eastAsia"/>
        </w:rPr>
        <w:t>періоду</w:t>
      </w:r>
      <w:r>
        <w:t></w:t>
      </w:r>
      <w:r>
        <w:rPr>
          <w:rFonts w:hint="eastAsia"/>
        </w:rPr>
        <w:t>розвитку</w:t>
      </w:r>
      <w:r>
        <w:t></w:t>
      </w:r>
      <w:r>
        <w:rPr>
          <w:rFonts w:hint="eastAsia"/>
        </w:rPr>
        <w:t>держави</w:t>
      </w:r>
      <w:r>
        <w:t></w:t>
      </w:r>
    </w:p>
    <w:p w:rsidR="0043633A" w:rsidRDefault="0043633A" w:rsidP="0043633A">
      <w:r>
        <w:rPr>
          <w:rFonts w:hint="eastAsia"/>
        </w:rPr>
        <w:t>У</w:t>
      </w:r>
      <w:r>
        <w:t></w:t>
      </w:r>
      <w:r>
        <w:rPr>
          <w:rFonts w:hint="eastAsia"/>
        </w:rPr>
        <w:t>результаті</w:t>
      </w:r>
      <w:r>
        <w:t></w:t>
      </w:r>
      <w:r>
        <w:rPr>
          <w:rFonts w:hint="eastAsia"/>
        </w:rPr>
        <w:t>акумулювання</w:t>
      </w:r>
      <w:r>
        <w:t></w:t>
      </w:r>
      <w:r>
        <w:rPr>
          <w:rFonts w:hint="eastAsia"/>
        </w:rPr>
        <w:t>всіх</w:t>
      </w:r>
      <w:r>
        <w:t></w:t>
      </w:r>
      <w:r>
        <w:rPr>
          <w:rFonts w:hint="eastAsia"/>
        </w:rPr>
        <w:t>запропонованих</w:t>
      </w:r>
      <w:r>
        <w:t></w:t>
      </w:r>
      <w:r>
        <w:rPr>
          <w:rFonts w:hint="eastAsia"/>
        </w:rPr>
        <w:t>у</w:t>
      </w:r>
      <w:r>
        <w:t></w:t>
      </w:r>
      <w:r>
        <w:rPr>
          <w:rFonts w:hint="eastAsia"/>
        </w:rPr>
        <w:t>дослідженні</w:t>
      </w:r>
    </w:p>
    <w:p w:rsidR="0043633A" w:rsidRDefault="0043633A" w:rsidP="0043633A">
      <w:r>
        <w:rPr>
          <w:rFonts w:hint="eastAsia"/>
        </w:rPr>
        <w:t>векторів</w:t>
      </w:r>
      <w:r>
        <w:t></w:t>
      </w:r>
      <w:r>
        <w:rPr>
          <w:rFonts w:hint="eastAsia"/>
        </w:rPr>
        <w:t>реформування</w:t>
      </w:r>
      <w:r>
        <w:t></w:t>
      </w:r>
      <w:r>
        <w:rPr>
          <w:rFonts w:hint="eastAsia"/>
        </w:rPr>
        <w:t>інституту</w:t>
      </w:r>
      <w:r>
        <w:t></w:t>
      </w:r>
      <w:r>
        <w:rPr>
          <w:rFonts w:hint="eastAsia"/>
        </w:rPr>
        <w:t>державного</w:t>
      </w:r>
      <w:r>
        <w:t></w:t>
      </w:r>
      <w:r>
        <w:rPr>
          <w:rFonts w:hint="eastAsia"/>
        </w:rPr>
        <w:t>контролю</w:t>
      </w:r>
      <w:r>
        <w:t></w:t>
      </w:r>
      <w:r>
        <w:rPr>
          <w:rFonts w:hint="eastAsia"/>
        </w:rPr>
        <w:t>у</w:t>
      </w:r>
      <w:r>
        <w:t></w:t>
      </w:r>
      <w:r>
        <w:rPr>
          <w:rFonts w:hint="eastAsia"/>
        </w:rPr>
        <w:t>сфері</w:t>
      </w:r>
      <w:r>
        <w:t></w:t>
      </w:r>
      <w:r>
        <w:rPr>
          <w:rFonts w:hint="eastAsia"/>
        </w:rPr>
        <w:t>вищої</w:t>
      </w:r>
      <w:r>
        <w:t></w:t>
      </w:r>
      <w:r>
        <w:rPr>
          <w:rFonts w:hint="eastAsia"/>
        </w:rPr>
        <w:t>освіти</w:t>
      </w:r>
    </w:p>
    <w:p w:rsidR="0043633A" w:rsidRDefault="0043633A" w:rsidP="0043633A">
      <w:r>
        <w:rPr>
          <w:rFonts w:hint="eastAsia"/>
        </w:rPr>
        <w:t>в</w:t>
      </w:r>
      <w:r>
        <w:t></w:t>
      </w:r>
      <w:r>
        <w:rPr>
          <w:rFonts w:hint="eastAsia"/>
        </w:rPr>
        <w:t>Україні</w:t>
      </w:r>
      <w:r>
        <w:t></w:t>
      </w:r>
      <w:r>
        <w:rPr>
          <w:rFonts w:hint="eastAsia"/>
        </w:rPr>
        <w:t>з</w:t>
      </w:r>
      <w:r>
        <w:t></w:t>
      </w:r>
      <w:r>
        <w:rPr>
          <w:rFonts w:hint="eastAsia"/>
        </w:rPr>
        <w:t>конкретними</w:t>
      </w:r>
      <w:r>
        <w:t></w:t>
      </w:r>
      <w:r>
        <w:rPr>
          <w:rFonts w:hint="eastAsia"/>
        </w:rPr>
        <w:t>пропозиціями</w:t>
      </w:r>
      <w:r>
        <w:t></w:t>
      </w:r>
      <w:r>
        <w:rPr>
          <w:rFonts w:hint="eastAsia"/>
        </w:rPr>
        <w:t>до</w:t>
      </w:r>
      <w:r>
        <w:t></w:t>
      </w:r>
      <w:r>
        <w:rPr>
          <w:rFonts w:hint="eastAsia"/>
        </w:rPr>
        <w:t>чинного</w:t>
      </w:r>
      <w:r>
        <w:t></w:t>
      </w:r>
      <w:r>
        <w:rPr>
          <w:rFonts w:hint="eastAsia"/>
        </w:rPr>
        <w:t>законодавства</w:t>
      </w:r>
    </w:p>
    <w:p w:rsidR="0043633A" w:rsidRDefault="0043633A" w:rsidP="0043633A">
      <w:r>
        <w:rPr>
          <w:rFonts w:hint="eastAsia"/>
        </w:rPr>
        <w:t>запропоновано</w:t>
      </w:r>
      <w:r>
        <w:t></w:t>
      </w:r>
      <w:r>
        <w:rPr>
          <w:rFonts w:hint="eastAsia"/>
        </w:rPr>
        <w:t>приблизний</w:t>
      </w:r>
      <w:r>
        <w:t></w:t>
      </w:r>
      <w:r>
        <w:rPr>
          <w:rFonts w:hint="eastAsia"/>
        </w:rPr>
        <w:t>варіант</w:t>
      </w:r>
      <w:r>
        <w:t></w:t>
      </w:r>
      <w:r>
        <w:rPr>
          <w:rFonts w:hint="eastAsia"/>
        </w:rPr>
        <w:t>структури</w:t>
      </w:r>
      <w:r>
        <w:t></w:t>
      </w:r>
      <w:r>
        <w:rPr>
          <w:rFonts w:hint="eastAsia"/>
        </w:rPr>
        <w:t>й</w:t>
      </w:r>
      <w:r>
        <w:t></w:t>
      </w:r>
      <w:r>
        <w:rPr>
          <w:rFonts w:hint="eastAsia"/>
        </w:rPr>
        <w:t>найбільш</w:t>
      </w:r>
      <w:r>
        <w:t></w:t>
      </w:r>
      <w:r>
        <w:rPr>
          <w:rFonts w:hint="eastAsia"/>
        </w:rPr>
        <w:t>загальних</w:t>
      </w:r>
      <w:r>
        <w:t></w:t>
      </w:r>
      <w:r>
        <w:rPr>
          <w:rFonts w:hint="eastAsia"/>
        </w:rPr>
        <w:t>і</w:t>
      </w:r>
    </w:p>
    <w:p w:rsidR="0043633A" w:rsidRDefault="0043633A" w:rsidP="0043633A">
      <w:r>
        <w:rPr>
          <w:rFonts w:hint="eastAsia"/>
        </w:rPr>
        <w:t>важливих</w:t>
      </w:r>
      <w:r>
        <w:t></w:t>
      </w:r>
      <w:r>
        <w:rPr>
          <w:rFonts w:hint="eastAsia"/>
        </w:rPr>
        <w:t>положень</w:t>
      </w:r>
      <w:r>
        <w:t></w:t>
      </w:r>
      <w:r>
        <w:rPr>
          <w:rFonts w:hint="eastAsia"/>
        </w:rPr>
        <w:t>Концепції</w:t>
      </w:r>
      <w:r>
        <w:t></w:t>
      </w:r>
      <w:r>
        <w:rPr>
          <w:rFonts w:hint="eastAsia"/>
        </w:rPr>
        <w:t>державного</w:t>
      </w:r>
      <w:r>
        <w:t></w:t>
      </w:r>
      <w:r>
        <w:rPr>
          <w:rFonts w:hint="eastAsia"/>
        </w:rPr>
        <w:t>контролю</w:t>
      </w:r>
      <w:r>
        <w:t></w:t>
      </w:r>
      <w:r>
        <w:rPr>
          <w:rFonts w:hint="eastAsia"/>
        </w:rPr>
        <w:t>у</w:t>
      </w:r>
      <w:r>
        <w:t></w:t>
      </w:r>
      <w:r>
        <w:rPr>
          <w:rFonts w:hint="eastAsia"/>
        </w:rPr>
        <w:t>сфері</w:t>
      </w:r>
      <w:r>
        <w:t></w:t>
      </w:r>
      <w:r>
        <w:rPr>
          <w:rFonts w:hint="eastAsia"/>
        </w:rPr>
        <w:t>вищої</w:t>
      </w:r>
      <w:r>
        <w:t></w:t>
      </w:r>
      <w:r>
        <w:rPr>
          <w:rFonts w:hint="eastAsia"/>
        </w:rPr>
        <w:t>освіти</w:t>
      </w:r>
      <w:r>
        <w:t></w:t>
      </w:r>
    </w:p>
    <w:p w:rsidR="0043633A" w:rsidRDefault="0043633A" w:rsidP="0043633A">
      <w:r>
        <w:rPr>
          <w:rFonts w:hint="eastAsia"/>
        </w:rPr>
        <w:t>Загальною</w:t>
      </w:r>
      <w:r>
        <w:t></w:t>
      </w:r>
      <w:r>
        <w:rPr>
          <w:rFonts w:hint="eastAsia"/>
        </w:rPr>
        <w:t>метою</w:t>
      </w:r>
      <w:r>
        <w:t></w:t>
      </w:r>
      <w:r>
        <w:rPr>
          <w:rFonts w:hint="eastAsia"/>
        </w:rPr>
        <w:t>Концепції</w:t>
      </w:r>
      <w:r>
        <w:t></w:t>
      </w:r>
      <w:r>
        <w:rPr>
          <w:rFonts w:hint="eastAsia"/>
        </w:rPr>
        <w:t>є</w:t>
      </w:r>
      <w:r>
        <w:t></w:t>
      </w:r>
      <w:r>
        <w:rPr>
          <w:rFonts w:hint="eastAsia"/>
        </w:rPr>
        <w:t>уніфікація</w:t>
      </w:r>
      <w:r>
        <w:t></w:t>
      </w:r>
      <w:r>
        <w:rPr>
          <w:rFonts w:hint="eastAsia"/>
        </w:rPr>
        <w:t>як</w:t>
      </w:r>
      <w:r>
        <w:t></w:t>
      </w:r>
      <w:r>
        <w:rPr>
          <w:rFonts w:hint="eastAsia"/>
        </w:rPr>
        <w:t>доктринальних</w:t>
      </w:r>
      <w:r>
        <w:t></w:t>
      </w:r>
      <w:r>
        <w:t></w:t>
      </w:r>
      <w:r>
        <w:rPr>
          <w:rFonts w:hint="eastAsia"/>
        </w:rPr>
        <w:t>так</w:t>
      </w:r>
      <w:r>
        <w:t></w:t>
      </w:r>
      <w:r>
        <w:rPr>
          <w:rFonts w:hint="eastAsia"/>
        </w:rPr>
        <w:t>і</w:t>
      </w:r>
    </w:p>
    <w:p w:rsidR="0043633A" w:rsidRDefault="0043633A" w:rsidP="0043633A">
      <w:r>
        <w:rPr>
          <w:rFonts w:hint="eastAsia"/>
        </w:rPr>
        <w:t>законодавчих</w:t>
      </w:r>
      <w:r>
        <w:t></w:t>
      </w:r>
      <w:r>
        <w:rPr>
          <w:rFonts w:hint="eastAsia"/>
        </w:rPr>
        <w:t>положень</w:t>
      </w:r>
      <w:r>
        <w:t></w:t>
      </w:r>
      <w:r>
        <w:rPr>
          <w:rFonts w:hint="eastAsia"/>
        </w:rPr>
        <w:t>про</w:t>
      </w:r>
      <w:r>
        <w:t></w:t>
      </w:r>
      <w:r>
        <w:rPr>
          <w:rFonts w:hint="eastAsia"/>
        </w:rPr>
        <w:t>державний</w:t>
      </w:r>
      <w:r>
        <w:t></w:t>
      </w:r>
      <w:r>
        <w:rPr>
          <w:rFonts w:hint="eastAsia"/>
        </w:rPr>
        <w:t>контроль</w:t>
      </w:r>
      <w:r>
        <w:t></w:t>
      </w:r>
      <w:r>
        <w:rPr>
          <w:rFonts w:hint="eastAsia"/>
        </w:rPr>
        <w:t>у</w:t>
      </w:r>
      <w:r>
        <w:t></w:t>
      </w:r>
      <w:r>
        <w:rPr>
          <w:rFonts w:hint="eastAsia"/>
        </w:rPr>
        <w:t>цій</w:t>
      </w:r>
      <w:r>
        <w:t></w:t>
      </w:r>
      <w:r>
        <w:rPr>
          <w:rFonts w:hint="eastAsia"/>
        </w:rPr>
        <w:t>сфері</w:t>
      </w:r>
      <w:r>
        <w:t></w:t>
      </w:r>
      <w:r>
        <w:t></w:t>
      </w:r>
      <w:r>
        <w:rPr>
          <w:rFonts w:hint="eastAsia"/>
        </w:rPr>
        <w:t>що</w:t>
      </w:r>
      <w:r>
        <w:t></w:t>
      </w:r>
      <w:r>
        <w:rPr>
          <w:rFonts w:hint="eastAsia"/>
        </w:rPr>
        <w:t>дасть</w:t>
      </w:r>
    </w:p>
    <w:p w:rsidR="0043633A" w:rsidRDefault="0043633A" w:rsidP="0043633A">
      <w:r>
        <w:rPr>
          <w:rFonts w:hint="eastAsia"/>
        </w:rPr>
        <w:t>можливість</w:t>
      </w:r>
      <w:r>
        <w:t></w:t>
      </w:r>
      <w:r>
        <w:rPr>
          <w:rFonts w:hint="eastAsia"/>
        </w:rPr>
        <w:t>поетапно</w:t>
      </w:r>
      <w:r>
        <w:t></w:t>
      </w:r>
      <w:r>
        <w:rPr>
          <w:rFonts w:hint="eastAsia"/>
        </w:rPr>
        <w:t>здійснити</w:t>
      </w:r>
      <w:r>
        <w:t></w:t>
      </w:r>
      <w:r>
        <w:rPr>
          <w:rFonts w:hint="eastAsia"/>
        </w:rPr>
        <w:t>реформування</w:t>
      </w:r>
      <w:r>
        <w:t></w:t>
      </w:r>
      <w:r>
        <w:rPr>
          <w:rFonts w:hint="eastAsia"/>
        </w:rPr>
        <w:t>вітчизняного</w:t>
      </w:r>
    </w:p>
    <w:p w:rsidR="0043633A" w:rsidRDefault="0043633A" w:rsidP="0043633A">
      <w:r>
        <w:rPr>
          <w:rFonts w:hint="eastAsia"/>
        </w:rPr>
        <w:t>адміністративного</w:t>
      </w:r>
      <w:r>
        <w:t></w:t>
      </w:r>
      <w:r>
        <w:rPr>
          <w:rFonts w:hint="eastAsia"/>
        </w:rPr>
        <w:t>законодавства</w:t>
      </w:r>
      <w:r>
        <w:t></w:t>
      </w:r>
      <w:r>
        <w:rPr>
          <w:rFonts w:hint="eastAsia"/>
        </w:rPr>
        <w:t>про</w:t>
      </w:r>
      <w:r>
        <w:t></w:t>
      </w:r>
      <w:r>
        <w:rPr>
          <w:rFonts w:hint="eastAsia"/>
        </w:rPr>
        <w:t>державний</w:t>
      </w:r>
      <w:r>
        <w:t></w:t>
      </w:r>
      <w:r>
        <w:rPr>
          <w:rFonts w:hint="eastAsia"/>
        </w:rPr>
        <w:t>контроль</w:t>
      </w:r>
      <w:r>
        <w:t></w:t>
      </w:r>
      <w:r>
        <w:rPr>
          <w:rFonts w:hint="eastAsia"/>
        </w:rPr>
        <w:t>у</w:t>
      </w:r>
      <w:r>
        <w:t></w:t>
      </w:r>
      <w:r>
        <w:rPr>
          <w:rFonts w:hint="eastAsia"/>
        </w:rPr>
        <w:t>сфері</w:t>
      </w:r>
      <w:r>
        <w:t></w:t>
      </w:r>
      <w:r>
        <w:rPr>
          <w:rFonts w:hint="eastAsia"/>
        </w:rPr>
        <w:t>вищої</w:t>
      </w:r>
    </w:p>
    <w:p w:rsidR="0043633A" w:rsidRDefault="0043633A" w:rsidP="0043633A">
      <w:r>
        <w:rPr>
          <w:rFonts w:hint="eastAsia"/>
        </w:rPr>
        <w:t>освіти</w:t>
      </w:r>
      <w:r>
        <w:t></w:t>
      </w:r>
      <w:r>
        <w:t></w:t>
      </w:r>
      <w:r>
        <w:rPr>
          <w:rFonts w:hint="eastAsia"/>
        </w:rPr>
        <w:t>Строк</w:t>
      </w:r>
      <w:r>
        <w:t></w:t>
      </w:r>
      <w:r>
        <w:rPr>
          <w:rFonts w:hint="eastAsia"/>
        </w:rPr>
        <w:t>такого</w:t>
      </w:r>
      <w:r>
        <w:t></w:t>
      </w:r>
      <w:r>
        <w:rPr>
          <w:rFonts w:hint="eastAsia"/>
        </w:rPr>
        <w:t>реформування</w:t>
      </w:r>
      <w:r>
        <w:t></w:t>
      </w:r>
      <w:r>
        <w:rPr>
          <w:rFonts w:hint="eastAsia"/>
        </w:rPr>
        <w:t>повинен</w:t>
      </w:r>
      <w:r>
        <w:t></w:t>
      </w:r>
      <w:r>
        <w:rPr>
          <w:rFonts w:hint="eastAsia"/>
        </w:rPr>
        <w:t>становити</w:t>
      </w:r>
      <w:r>
        <w:t></w:t>
      </w:r>
      <w:r>
        <w:rPr>
          <w:rFonts w:hint="eastAsia"/>
        </w:rPr>
        <w:t>п’ять</w:t>
      </w:r>
      <w:r>
        <w:t></w:t>
      </w:r>
      <w:r>
        <w:rPr>
          <w:rFonts w:hint="eastAsia"/>
        </w:rPr>
        <w:t>–</w:t>
      </w:r>
      <w:r>
        <w:t></w:t>
      </w:r>
      <w:r>
        <w:rPr>
          <w:rFonts w:hint="eastAsia"/>
        </w:rPr>
        <w:t>десять</w:t>
      </w:r>
      <w:r>
        <w:t></w:t>
      </w:r>
      <w:r>
        <w:rPr>
          <w:rFonts w:hint="eastAsia"/>
        </w:rPr>
        <w:t>років</w:t>
      </w:r>
      <w:r>
        <w:t></w:t>
      </w:r>
      <w:r>
        <w:t></w:t>
      </w:r>
      <w:r>
        <w:rPr>
          <w:rFonts w:hint="eastAsia"/>
        </w:rPr>
        <w:t>а</w:t>
      </w:r>
    </w:p>
    <w:p w:rsidR="0043633A" w:rsidRDefault="0043633A" w:rsidP="0043633A">
      <w:r>
        <w:rPr>
          <w:rFonts w:hint="eastAsia"/>
        </w:rPr>
        <w:t>конкретні</w:t>
      </w:r>
      <w:r>
        <w:t></w:t>
      </w:r>
      <w:r>
        <w:t></w:t>
      </w:r>
      <w:r>
        <w:rPr>
          <w:rFonts w:hint="eastAsia"/>
        </w:rPr>
        <w:t>передбачені</w:t>
      </w:r>
      <w:r>
        <w:t></w:t>
      </w:r>
      <w:r>
        <w:rPr>
          <w:rFonts w:hint="eastAsia"/>
        </w:rPr>
        <w:t>Концепцією</w:t>
      </w:r>
      <w:r>
        <w:t></w:t>
      </w:r>
      <w:r>
        <w:rPr>
          <w:rFonts w:hint="eastAsia"/>
        </w:rPr>
        <w:t>реформи</w:t>
      </w:r>
      <w:r>
        <w:t></w:t>
      </w:r>
      <w:r>
        <w:rPr>
          <w:rFonts w:hint="eastAsia"/>
        </w:rPr>
        <w:t>мають</w:t>
      </w:r>
      <w:r>
        <w:t></w:t>
      </w:r>
      <w:r>
        <w:rPr>
          <w:rFonts w:hint="eastAsia"/>
        </w:rPr>
        <w:t>здійснюватися</w:t>
      </w:r>
    </w:p>
    <w:p w:rsidR="0043633A" w:rsidRDefault="0043633A" w:rsidP="0043633A">
      <w:r>
        <w:rPr>
          <w:rFonts w:hint="eastAsia"/>
        </w:rPr>
        <w:t>послідовно</w:t>
      </w:r>
      <w:r>
        <w:t></w:t>
      </w:r>
      <w:r>
        <w:rPr>
          <w:rFonts w:hint="eastAsia"/>
        </w:rPr>
        <w:t>й</w:t>
      </w:r>
      <w:r>
        <w:t></w:t>
      </w:r>
      <w:r>
        <w:rPr>
          <w:rFonts w:hint="eastAsia"/>
        </w:rPr>
        <w:t>із</w:t>
      </w:r>
      <w:r>
        <w:t></w:t>
      </w:r>
      <w:r>
        <w:rPr>
          <w:rFonts w:hint="eastAsia"/>
        </w:rPr>
        <w:t>дотриманням</w:t>
      </w:r>
      <w:r>
        <w:t></w:t>
      </w:r>
      <w:r>
        <w:rPr>
          <w:rFonts w:hint="eastAsia"/>
        </w:rPr>
        <w:t>установлених</w:t>
      </w:r>
      <w:r>
        <w:t></w:t>
      </w:r>
      <w:r>
        <w:rPr>
          <w:rFonts w:hint="eastAsia"/>
        </w:rPr>
        <w:t>строків</w:t>
      </w:r>
      <w:r>
        <w:t></w:t>
      </w:r>
      <w:r>
        <w:rPr>
          <w:rFonts w:hint="eastAsia"/>
        </w:rPr>
        <w:t>реалізації</w:t>
      </w:r>
      <w:r>
        <w:t></w:t>
      </w:r>
      <w:r>
        <w:rPr>
          <w:rFonts w:hint="eastAsia"/>
        </w:rPr>
        <w:t>конкретного</w:t>
      </w:r>
    </w:p>
    <w:p w:rsidR="0043633A" w:rsidRPr="0043633A" w:rsidRDefault="0043633A" w:rsidP="0043633A">
      <w:r>
        <w:rPr>
          <w:rFonts w:hint="eastAsia"/>
        </w:rPr>
        <w:t>заходу</w:t>
      </w:r>
      <w:r>
        <w:t></w:t>
      </w:r>
    </w:p>
    <w:sectPr w:rsidR="0043633A" w:rsidRPr="0043633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43633A" w:rsidRPr="0043633A">
                    <w:rPr>
                      <w:rStyle w:val="afffff9"/>
                      <w:noProof/>
                    </w:rPr>
                    <w:t>31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9FA01-16C2-42E9-90EE-81D1AF377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31</Pages>
  <Words>6162</Words>
  <Characters>35126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2022-03-01T10:35:00Z</dcterms:created>
  <dcterms:modified xsi:type="dcterms:W3CDTF">2022-03-01T10:56:00Z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