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46" w:rsidRDefault="00E30246" w:rsidP="00E302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Гаврилюк Віталій Богданович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p w:rsidR="00E30246" w:rsidRDefault="00E30246" w:rsidP="00E302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Президентові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p>
    <w:p w:rsidR="00E30246" w:rsidRDefault="00E30246" w:rsidP="00E302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Державні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механізми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провадження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кібербезпеки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p>
    <w:p w:rsidR="00E30246" w:rsidRDefault="00E30246" w:rsidP="00E302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E30246" w:rsidRDefault="00E30246" w:rsidP="00E302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64.707.025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цивільного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захисту</w:t>
      </w:r>
    </w:p>
    <w:p w:rsidR="0074532F" w:rsidRPr="00E30246" w:rsidRDefault="00E30246" w:rsidP="00E30246">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ДСНС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74532F" w:rsidRPr="00E3024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30246" w:rsidRPr="00E302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D0A06-E0FB-4B05-A602-BBEDA9CC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2022-01-22T14:48:00Z</dcterms:created>
  <dcterms:modified xsi:type="dcterms:W3CDTF">2022-01-22T15:32:00Z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