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8A1A" w14:textId="1ED47399" w:rsidR="0057738A" w:rsidRDefault="00352E9D" w:rsidP="00352E9D">
      <w:pPr>
        <w:rPr>
          <w:rFonts w:ascii="Times New Roman" w:eastAsia="Arial Unicode MS" w:hAnsi="Times New Roman" w:cs="Times New Roman"/>
          <w:b/>
          <w:bCs/>
          <w:color w:val="000000"/>
          <w:kern w:val="0"/>
          <w:sz w:val="28"/>
          <w:szCs w:val="28"/>
          <w:lang w:eastAsia="ru-RU" w:bidi="uk-UA"/>
        </w:rPr>
      </w:pPr>
      <w:r w:rsidRPr="00352E9D">
        <w:rPr>
          <w:rFonts w:ascii="Times New Roman" w:eastAsia="Arial Unicode MS" w:hAnsi="Times New Roman" w:cs="Times New Roman" w:hint="eastAsia"/>
          <w:b/>
          <w:bCs/>
          <w:color w:val="000000"/>
          <w:kern w:val="0"/>
          <w:sz w:val="28"/>
          <w:szCs w:val="28"/>
          <w:lang w:eastAsia="ru-RU" w:bidi="uk-UA"/>
        </w:rPr>
        <w:t>Нугуманов</w:t>
      </w:r>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Алексей</w:t>
      </w:r>
      <w:r w:rsidRPr="00352E9D">
        <w:rPr>
          <w:rFonts w:ascii="Times New Roman" w:eastAsia="Arial Unicode MS" w:hAnsi="Times New Roman" w:cs="Times New Roman"/>
          <w:b/>
          <w:bCs/>
          <w:color w:val="000000"/>
          <w:kern w:val="0"/>
          <w:sz w:val="28"/>
          <w:szCs w:val="28"/>
          <w:lang w:eastAsia="ru-RU" w:bidi="uk-UA"/>
        </w:rPr>
        <w:t xml:space="preserve"> </w:t>
      </w:r>
      <w:proofErr w:type="spellStart"/>
      <w:r w:rsidRPr="00352E9D">
        <w:rPr>
          <w:rFonts w:ascii="Times New Roman" w:eastAsia="Arial Unicode MS" w:hAnsi="Times New Roman" w:cs="Times New Roman" w:hint="eastAsia"/>
          <w:b/>
          <w:bCs/>
          <w:color w:val="000000"/>
          <w:kern w:val="0"/>
          <w:sz w:val="28"/>
          <w:szCs w:val="28"/>
          <w:lang w:eastAsia="ru-RU" w:bidi="uk-UA"/>
        </w:rPr>
        <w:t>Дамирович</w:t>
      </w:r>
      <w:proofErr w:type="spellEnd"/>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Методика</w:t>
      </w:r>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экспериментальной</w:t>
      </w:r>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доводки</w:t>
      </w:r>
      <w:r w:rsidRPr="00352E9D">
        <w:rPr>
          <w:rFonts w:ascii="Times New Roman" w:eastAsia="Arial Unicode MS" w:hAnsi="Times New Roman" w:cs="Times New Roman"/>
          <w:b/>
          <w:bCs/>
          <w:color w:val="000000"/>
          <w:kern w:val="0"/>
          <w:sz w:val="28"/>
          <w:szCs w:val="28"/>
          <w:lang w:eastAsia="ru-RU" w:bidi="uk-UA"/>
        </w:rPr>
        <w:t xml:space="preserve"> </w:t>
      </w:r>
      <w:proofErr w:type="spellStart"/>
      <w:r w:rsidRPr="00352E9D">
        <w:rPr>
          <w:rFonts w:ascii="Times New Roman" w:eastAsia="Arial Unicode MS" w:hAnsi="Times New Roman" w:cs="Times New Roman" w:hint="eastAsia"/>
          <w:b/>
          <w:bCs/>
          <w:color w:val="000000"/>
          <w:kern w:val="0"/>
          <w:sz w:val="28"/>
          <w:szCs w:val="28"/>
          <w:lang w:eastAsia="ru-RU" w:bidi="uk-UA"/>
        </w:rPr>
        <w:t>низкоперепадных</w:t>
      </w:r>
      <w:proofErr w:type="spellEnd"/>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камер</w:t>
      </w:r>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сгорания</w:t>
      </w:r>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газотурбинных</w:t>
      </w:r>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установок</w:t>
      </w:r>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по</w:t>
      </w:r>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экологическим</w:t>
      </w:r>
      <w:r w:rsidRPr="00352E9D">
        <w:rPr>
          <w:rFonts w:ascii="Times New Roman" w:eastAsia="Arial Unicode MS" w:hAnsi="Times New Roman" w:cs="Times New Roman"/>
          <w:b/>
          <w:bCs/>
          <w:color w:val="000000"/>
          <w:kern w:val="0"/>
          <w:sz w:val="28"/>
          <w:szCs w:val="28"/>
          <w:lang w:eastAsia="ru-RU" w:bidi="uk-UA"/>
        </w:rPr>
        <w:t xml:space="preserve"> </w:t>
      </w:r>
      <w:r w:rsidRPr="00352E9D">
        <w:rPr>
          <w:rFonts w:ascii="Times New Roman" w:eastAsia="Arial Unicode MS" w:hAnsi="Times New Roman" w:cs="Times New Roman" w:hint="eastAsia"/>
          <w:b/>
          <w:bCs/>
          <w:color w:val="000000"/>
          <w:kern w:val="0"/>
          <w:sz w:val="28"/>
          <w:szCs w:val="28"/>
          <w:lang w:eastAsia="ru-RU" w:bidi="uk-UA"/>
        </w:rPr>
        <w:t>нормам</w:t>
      </w:r>
    </w:p>
    <w:p w14:paraId="25112161" w14:textId="77777777" w:rsidR="00352E9D" w:rsidRDefault="00352E9D" w:rsidP="00352E9D">
      <w:r>
        <w:rPr>
          <w:rFonts w:hint="eastAsia"/>
        </w:rPr>
        <w:t>ОГЛАВЛЕНИЕ</w:t>
      </w:r>
      <w:r>
        <w:t xml:space="preserve"> </w:t>
      </w:r>
      <w:r>
        <w:rPr>
          <w:rFonts w:hint="eastAsia"/>
        </w:rPr>
        <w:t>ДИССЕРТАЦИИ</w:t>
      </w:r>
    </w:p>
    <w:p w14:paraId="1D3A5E95" w14:textId="77777777" w:rsidR="00352E9D" w:rsidRDefault="00352E9D" w:rsidP="00352E9D">
      <w:r>
        <w:rPr>
          <w:rFonts w:hint="eastAsia"/>
        </w:rPr>
        <w:t>кандидат</w:t>
      </w:r>
      <w:r>
        <w:t xml:space="preserve"> </w:t>
      </w:r>
      <w:r>
        <w:rPr>
          <w:rFonts w:hint="eastAsia"/>
        </w:rPr>
        <w:t>наук</w:t>
      </w:r>
      <w:r>
        <w:t xml:space="preserve"> </w:t>
      </w:r>
      <w:r>
        <w:rPr>
          <w:rFonts w:hint="eastAsia"/>
        </w:rPr>
        <w:t>Нугуманов</w:t>
      </w:r>
      <w:r>
        <w:t xml:space="preserve"> </w:t>
      </w:r>
      <w:r>
        <w:rPr>
          <w:rFonts w:hint="eastAsia"/>
        </w:rPr>
        <w:t>Алексей</w:t>
      </w:r>
      <w:r>
        <w:t xml:space="preserve"> </w:t>
      </w:r>
      <w:r>
        <w:rPr>
          <w:rFonts w:hint="eastAsia"/>
        </w:rPr>
        <w:t>Дамирович</w:t>
      </w:r>
    </w:p>
    <w:p w14:paraId="634B3386" w14:textId="77777777" w:rsidR="00352E9D" w:rsidRDefault="00352E9D" w:rsidP="00352E9D">
      <w:r>
        <w:rPr>
          <w:rFonts w:hint="eastAsia"/>
        </w:rPr>
        <w:t>Введение</w:t>
      </w:r>
    </w:p>
    <w:p w14:paraId="57047AC3" w14:textId="77777777" w:rsidR="00352E9D" w:rsidRDefault="00352E9D" w:rsidP="00352E9D"/>
    <w:p w14:paraId="61E677EF" w14:textId="77777777" w:rsidR="00352E9D" w:rsidRDefault="00352E9D" w:rsidP="00352E9D">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конструкций</w:t>
      </w:r>
      <w:r>
        <w:t xml:space="preserve"> </w:t>
      </w:r>
      <w:r>
        <w:rPr>
          <w:rFonts w:hint="eastAsia"/>
        </w:rPr>
        <w:t>малоэмиссионных</w:t>
      </w:r>
    </w:p>
    <w:p w14:paraId="6193F7A5" w14:textId="77777777" w:rsidR="00352E9D" w:rsidRDefault="00352E9D" w:rsidP="00352E9D"/>
    <w:p w14:paraId="04905D65" w14:textId="77777777" w:rsidR="00352E9D" w:rsidRDefault="00352E9D" w:rsidP="00352E9D">
      <w:r>
        <w:rPr>
          <w:rFonts w:hint="eastAsia"/>
        </w:rPr>
        <w:t>камер</w:t>
      </w:r>
      <w:r>
        <w:t xml:space="preserve"> </w:t>
      </w:r>
      <w:r>
        <w:rPr>
          <w:rFonts w:hint="eastAsia"/>
        </w:rPr>
        <w:t>сгорания</w:t>
      </w:r>
      <w:r>
        <w:t xml:space="preserve"> </w:t>
      </w:r>
      <w:r>
        <w:rPr>
          <w:rFonts w:hint="eastAsia"/>
        </w:rPr>
        <w:t>для</w:t>
      </w:r>
      <w:r>
        <w:t xml:space="preserve"> </w:t>
      </w:r>
      <w:r>
        <w:rPr>
          <w:rFonts w:hint="eastAsia"/>
        </w:rPr>
        <w:t>промышленных</w:t>
      </w:r>
      <w:r>
        <w:t xml:space="preserve"> </w:t>
      </w:r>
      <w:r>
        <w:rPr>
          <w:rFonts w:hint="eastAsia"/>
        </w:rPr>
        <w:t>ГТД</w:t>
      </w:r>
      <w:r>
        <w:t xml:space="preserve"> </w:t>
      </w:r>
      <w:r>
        <w:rPr>
          <w:rFonts w:hint="eastAsia"/>
        </w:rPr>
        <w:t>мировых</w:t>
      </w:r>
      <w:r>
        <w:t xml:space="preserve"> </w:t>
      </w:r>
      <w:r>
        <w:rPr>
          <w:rFonts w:hint="eastAsia"/>
        </w:rPr>
        <w:t>производителей</w:t>
      </w:r>
    </w:p>
    <w:p w14:paraId="315BA71C" w14:textId="77777777" w:rsidR="00352E9D" w:rsidRDefault="00352E9D" w:rsidP="00352E9D"/>
    <w:p w14:paraId="2426B896" w14:textId="77777777" w:rsidR="00352E9D" w:rsidRDefault="00352E9D" w:rsidP="00352E9D">
      <w:r>
        <w:t xml:space="preserve">1.1. </w:t>
      </w:r>
      <w:r>
        <w:rPr>
          <w:rFonts w:hint="eastAsia"/>
        </w:rPr>
        <w:t>Существующие</w:t>
      </w:r>
      <w:r>
        <w:t xml:space="preserve"> </w:t>
      </w:r>
      <w:r>
        <w:rPr>
          <w:rFonts w:hint="eastAsia"/>
        </w:rPr>
        <w:t>технологии</w:t>
      </w:r>
      <w:r>
        <w:t xml:space="preserve"> </w:t>
      </w:r>
      <w:r>
        <w:rPr>
          <w:rFonts w:hint="eastAsia"/>
        </w:rPr>
        <w:t>малоэмиссионного</w:t>
      </w:r>
      <w:r>
        <w:t xml:space="preserve"> </w:t>
      </w:r>
      <w:r>
        <w:rPr>
          <w:rFonts w:hint="eastAsia"/>
        </w:rPr>
        <w:t>сжигания</w:t>
      </w:r>
      <w:r>
        <w:t xml:space="preserve"> </w:t>
      </w:r>
      <w:r>
        <w:rPr>
          <w:rFonts w:hint="eastAsia"/>
        </w:rPr>
        <w:t>топливного</w:t>
      </w:r>
      <w:r>
        <w:t xml:space="preserve"> </w:t>
      </w:r>
      <w:r>
        <w:rPr>
          <w:rFonts w:hint="eastAsia"/>
        </w:rPr>
        <w:t>газа</w:t>
      </w:r>
      <w:r>
        <w:t xml:space="preserve"> </w:t>
      </w:r>
      <w:r>
        <w:rPr>
          <w:rFonts w:hint="eastAsia"/>
        </w:rPr>
        <w:t>в</w:t>
      </w:r>
      <w:r>
        <w:t xml:space="preserve"> </w:t>
      </w:r>
      <w:r>
        <w:rPr>
          <w:rFonts w:hint="eastAsia"/>
        </w:rPr>
        <w:t>камерах</w:t>
      </w:r>
      <w:r>
        <w:t xml:space="preserve"> </w:t>
      </w:r>
      <w:r>
        <w:rPr>
          <w:rFonts w:hint="eastAsia"/>
        </w:rPr>
        <w:t>сгорания</w:t>
      </w:r>
      <w:r>
        <w:t xml:space="preserve"> </w:t>
      </w:r>
      <w:r>
        <w:rPr>
          <w:rFonts w:hint="eastAsia"/>
        </w:rPr>
        <w:t>наземных</w:t>
      </w:r>
      <w:r>
        <w:t xml:space="preserve"> </w:t>
      </w:r>
      <w:r>
        <w:rPr>
          <w:rFonts w:hint="eastAsia"/>
        </w:rPr>
        <w:t>ГТД</w:t>
      </w:r>
    </w:p>
    <w:p w14:paraId="7C841D0B" w14:textId="77777777" w:rsidR="00352E9D" w:rsidRDefault="00352E9D" w:rsidP="00352E9D"/>
    <w:p w14:paraId="735B24EE" w14:textId="77777777" w:rsidR="00352E9D" w:rsidRDefault="00352E9D" w:rsidP="00352E9D">
      <w:r>
        <w:t xml:space="preserve">1.2. </w:t>
      </w:r>
      <w:r>
        <w:rPr>
          <w:rFonts w:hint="eastAsia"/>
        </w:rPr>
        <w:t>Обзор</w:t>
      </w:r>
      <w:r>
        <w:t xml:space="preserve"> </w:t>
      </w:r>
      <w:r>
        <w:rPr>
          <w:rFonts w:hint="eastAsia"/>
        </w:rPr>
        <w:t>мировых</w:t>
      </w:r>
      <w:r>
        <w:t xml:space="preserve"> </w:t>
      </w:r>
      <w:r>
        <w:rPr>
          <w:rFonts w:hint="eastAsia"/>
        </w:rPr>
        <w:t>производителей</w:t>
      </w:r>
      <w:r>
        <w:t xml:space="preserve"> </w:t>
      </w:r>
      <w:r>
        <w:rPr>
          <w:rFonts w:hint="eastAsia"/>
        </w:rPr>
        <w:t>ГТД</w:t>
      </w:r>
      <w:r>
        <w:t xml:space="preserve"> </w:t>
      </w:r>
      <w:r>
        <w:rPr>
          <w:rFonts w:hint="eastAsia"/>
        </w:rPr>
        <w:t>компаний</w:t>
      </w:r>
      <w:r>
        <w:t xml:space="preserve"> General Electric, Siemens, Kawasaki Heavy Industries, Solar,</w:t>
      </w:r>
    </w:p>
    <w:p w14:paraId="0AA4BB12" w14:textId="77777777" w:rsidR="00352E9D" w:rsidRDefault="00352E9D" w:rsidP="00352E9D"/>
    <w:p w14:paraId="6CA957B6" w14:textId="77777777" w:rsidR="00352E9D" w:rsidRDefault="00352E9D" w:rsidP="00352E9D">
      <w:r>
        <w:t>Mitsubishi Hitachi Power Systems</w:t>
      </w:r>
    </w:p>
    <w:p w14:paraId="3796C778" w14:textId="77777777" w:rsidR="00352E9D" w:rsidRDefault="00352E9D" w:rsidP="00352E9D"/>
    <w:p w14:paraId="2E6F253B" w14:textId="77777777" w:rsidR="00352E9D" w:rsidRDefault="00352E9D" w:rsidP="00352E9D">
      <w:r>
        <w:rPr>
          <w:rFonts w:hint="eastAsia"/>
        </w:rPr>
        <w:t>Выводы</w:t>
      </w:r>
      <w:r>
        <w:t xml:space="preserve"> </w:t>
      </w:r>
      <w:r>
        <w:rPr>
          <w:rFonts w:hint="eastAsia"/>
        </w:rPr>
        <w:t>по</w:t>
      </w:r>
      <w:r>
        <w:t xml:space="preserve"> </w:t>
      </w:r>
      <w:r>
        <w:rPr>
          <w:rFonts w:hint="eastAsia"/>
        </w:rPr>
        <w:t>главе</w:t>
      </w:r>
    </w:p>
    <w:p w14:paraId="78F40BB7" w14:textId="77777777" w:rsidR="00352E9D" w:rsidRDefault="00352E9D" w:rsidP="00352E9D"/>
    <w:p w14:paraId="45727007" w14:textId="77777777" w:rsidR="00352E9D" w:rsidRDefault="00352E9D" w:rsidP="00352E9D">
      <w:r>
        <w:rPr>
          <w:rFonts w:hint="eastAsia"/>
        </w:rPr>
        <w:t>Глава</w:t>
      </w:r>
      <w:r>
        <w:t xml:space="preserve"> 2. </w:t>
      </w:r>
      <w:r>
        <w:rPr>
          <w:rFonts w:hint="eastAsia"/>
        </w:rPr>
        <w:t>Методика</w:t>
      </w:r>
      <w:r>
        <w:t xml:space="preserve"> </w:t>
      </w:r>
      <w:r>
        <w:rPr>
          <w:rFonts w:hint="eastAsia"/>
        </w:rPr>
        <w:t>экспериментальной</w:t>
      </w:r>
      <w:r>
        <w:t xml:space="preserve"> </w:t>
      </w:r>
      <w:r>
        <w:rPr>
          <w:rFonts w:hint="eastAsia"/>
        </w:rPr>
        <w:t>доводки</w:t>
      </w:r>
      <w:r>
        <w:t xml:space="preserve"> </w:t>
      </w:r>
      <w:r>
        <w:rPr>
          <w:rFonts w:hint="eastAsia"/>
        </w:rPr>
        <w:t>малоэмиссионного</w:t>
      </w:r>
      <w:r>
        <w:t xml:space="preserve"> </w:t>
      </w:r>
      <w:r>
        <w:rPr>
          <w:rFonts w:hint="eastAsia"/>
        </w:rPr>
        <w:t>диапазона</w:t>
      </w:r>
    </w:p>
    <w:p w14:paraId="5240A2D2" w14:textId="77777777" w:rsidR="00352E9D" w:rsidRDefault="00352E9D" w:rsidP="00352E9D"/>
    <w:p w14:paraId="14B329CF" w14:textId="77777777" w:rsidR="00352E9D" w:rsidRDefault="00352E9D" w:rsidP="00352E9D">
      <w:r>
        <w:t xml:space="preserve">2.1. </w:t>
      </w:r>
      <w:r>
        <w:rPr>
          <w:rFonts w:hint="eastAsia"/>
        </w:rPr>
        <w:t>Конструктивные</w:t>
      </w:r>
      <w:r>
        <w:t xml:space="preserve"> </w:t>
      </w:r>
      <w:r>
        <w:rPr>
          <w:rFonts w:hint="eastAsia"/>
        </w:rPr>
        <w:t>особенности</w:t>
      </w:r>
      <w:r>
        <w:t xml:space="preserve"> </w:t>
      </w:r>
      <w:r>
        <w:rPr>
          <w:rFonts w:hint="eastAsia"/>
        </w:rPr>
        <w:t>МЭКС</w:t>
      </w:r>
      <w:r>
        <w:t xml:space="preserve"> </w:t>
      </w:r>
      <w:r>
        <w:rPr>
          <w:rFonts w:hint="eastAsia"/>
        </w:rPr>
        <w:t>ГТУ</w:t>
      </w:r>
      <w:r>
        <w:t xml:space="preserve"> </w:t>
      </w:r>
      <w:r>
        <w:rPr>
          <w:rFonts w:hint="eastAsia"/>
        </w:rPr>
        <w:t>мощностью</w:t>
      </w:r>
    </w:p>
    <w:p w14:paraId="3857A3AC" w14:textId="77777777" w:rsidR="00352E9D" w:rsidRDefault="00352E9D" w:rsidP="00352E9D"/>
    <w:p w14:paraId="152EBD2D" w14:textId="77777777" w:rsidR="00352E9D" w:rsidRDefault="00352E9D" w:rsidP="00352E9D">
      <w:r>
        <w:t xml:space="preserve">16 </w:t>
      </w:r>
      <w:r>
        <w:rPr>
          <w:rFonts w:hint="eastAsia"/>
        </w:rPr>
        <w:t>МВт</w:t>
      </w:r>
      <w:r>
        <w:t xml:space="preserve"> </w:t>
      </w:r>
      <w:r>
        <w:rPr>
          <w:rFonts w:hint="eastAsia"/>
        </w:rPr>
        <w:t>разработки</w:t>
      </w:r>
      <w:r>
        <w:t xml:space="preserve"> </w:t>
      </w:r>
      <w:r>
        <w:rPr>
          <w:rFonts w:hint="eastAsia"/>
        </w:rPr>
        <w:t>АО</w:t>
      </w:r>
      <w:r>
        <w:t xml:space="preserve"> </w:t>
      </w:r>
      <w:r>
        <w:rPr>
          <w:rFonts w:hint="eastAsia"/>
        </w:rPr>
        <w:t>«</w:t>
      </w:r>
      <w:r>
        <w:rPr>
          <w:rFonts w:hint="eastAsia"/>
        </w:rPr>
        <w:t>ОДК</w:t>
      </w:r>
      <w:r>
        <w:t>-</w:t>
      </w:r>
      <w:r>
        <w:rPr>
          <w:rFonts w:hint="eastAsia"/>
        </w:rPr>
        <w:t>Авиадвигатель</w:t>
      </w:r>
      <w:r>
        <w:rPr>
          <w:rFonts w:hint="eastAsia"/>
        </w:rPr>
        <w:t>»</w:t>
      </w:r>
    </w:p>
    <w:p w14:paraId="3D1C29F6" w14:textId="77777777" w:rsidR="00352E9D" w:rsidRDefault="00352E9D" w:rsidP="00352E9D"/>
    <w:p w14:paraId="7C828832" w14:textId="77777777" w:rsidR="00352E9D" w:rsidRDefault="00352E9D" w:rsidP="00352E9D">
      <w:r>
        <w:t xml:space="preserve">2.2. </w:t>
      </w:r>
      <w:r>
        <w:rPr>
          <w:rFonts w:hint="eastAsia"/>
        </w:rPr>
        <w:t>Стенд</w:t>
      </w:r>
      <w:r>
        <w:t xml:space="preserve"> </w:t>
      </w:r>
      <w:r>
        <w:rPr>
          <w:rFonts w:hint="eastAsia"/>
        </w:rPr>
        <w:t>для</w:t>
      </w:r>
      <w:r>
        <w:t xml:space="preserve"> </w:t>
      </w:r>
      <w:r>
        <w:rPr>
          <w:rFonts w:hint="eastAsia"/>
        </w:rPr>
        <w:t>экспериментальной</w:t>
      </w:r>
      <w:r>
        <w:t xml:space="preserve"> </w:t>
      </w:r>
      <w:r>
        <w:rPr>
          <w:rFonts w:hint="eastAsia"/>
        </w:rPr>
        <w:t>доводки</w:t>
      </w:r>
      <w:r>
        <w:t xml:space="preserve"> </w:t>
      </w:r>
      <w:r>
        <w:rPr>
          <w:rFonts w:hint="eastAsia"/>
        </w:rPr>
        <w:t>камер</w:t>
      </w:r>
      <w:r>
        <w:t xml:space="preserve"> </w:t>
      </w:r>
      <w:r>
        <w:rPr>
          <w:rFonts w:hint="eastAsia"/>
        </w:rPr>
        <w:t>сго</w:t>
      </w:r>
      <w:r>
        <w:rPr>
          <w:rFonts w:hint="eastAsia"/>
        </w:rPr>
        <w:lastRenderedPageBreak/>
        <w:t>рания</w:t>
      </w:r>
    </w:p>
    <w:p w14:paraId="36AFF175" w14:textId="77777777" w:rsidR="00352E9D" w:rsidRDefault="00352E9D" w:rsidP="00352E9D"/>
    <w:p w14:paraId="16CEE2C2" w14:textId="77777777" w:rsidR="00352E9D" w:rsidRDefault="00352E9D" w:rsidP="00352E9D">
      <w:r>
        <w:t xml:space="preserve">2.3. </w:t>
      </w:r>
      <w:r>
        <w:rPr>
          <w:rFonts w:hint="eastAsia"/>
        </w:rPr>
        <w:t>Блок</w:t>
      </w:r>
      <w:r>
        <w:t>-</w:t>
      </w:r>
      <w:r>
        <w:rPr>
          <w:rFonts w:hint="eastAsia"/>
        </w:rPr>
        <w:t>схема</w:t>
      </w:r>
      <w:r>
        <w:t xml:space="preserve"> </w:t>
      </w:r>
      <w:r>
        <w:rPr>
          <w:rFonts w:hint="eastAsia"/>
        </w:rPr>
        <w:t>методики</w:t>
      </w:r>
      <w:r>
        <w:t xml:space="preserve"> </w:t>
      </w:r>
      <w:r>
        <w:rPr>
          <w:rFonts w:hint="eastAsia"/>
        </w:rPr>
        <w:t>экспериментальной</w:t>
      </w:r>
      <w:r>
        <w:t xml:space="preserve"> </w:t>
      </w:r>
      <w:r>
        <w:rPr>
          <w:rFonts w:hint="eastAsia"/>
        </w:rPr>
        <w:t>доводки</w:t>
      </w:r>
      <w:r>
        <w:t xml:space="preserve"> </w:t>
      </w:r>
      <w:r>
        <w:rPr>
          <w:rFonts w:hint="eastAsia"/>
        </w:rPr>
        <w:t>МЭКС</w:t>
      </w:r>
    </w:p>
    <w:p w14:paraId="19DDEA5F" w14:textId="77777777" w:rsidR="00352E9D" w:rsidRDefault="00352E9D" w:rsidP="00352E9D"/>
    <w:p w14:paraId="7174F355" w14:textId="77777777" w:rsidR="00352E9D" w:rsidRDefault="00352E9D" w:rsidP="00352E9D">
      <w:r>
        <w:t xml:space="preserve">2.4. </w:t>
      </w:r>
      <w:r>
        <w:rPr>
          <w:rFonts w:hint="eastAsia"/>
        </w:rPr>
        <w:t>Подтверждение</w:t>
      </w:r>
      <w:r>
        <w:t xml:space="preserve"> </w:t>
      </w:r>
      <w:r>
        <w:rPr>
          <w:rFonts w:hint="eastAsia"/>
        </w:rPr>
        <w:t>гидравлических</w:t>
      </w:r>
      <w:r>
        <w:t xml:space="preserve"> </w:t>
      </w:r>
      <w:r>
        <w:rPr>
          <w:rFonts w:hint="eastAsia"/>
        </w:rPr>
        <w:t>характеристик</w:t>
      </w:r>
    </w:p>
    <w:p w14:paraId="2EA80641" w14:textId="77777777" w:rsidR="00352E9D" w:rsidRDefault="00352E9D" w:rsidP="00352E9D"/>
    <w:p w14:paraId="7F04C78C" w14:textId="77777777" w:rsidR="00352E9D" w:rsidRDefault="00352E9D" w:rsidP="00352E9D">
      <w:r>
        <w:rPr>
          <w:rFonts w:hint="eastAsia"/>
        </w:rPr>
        <w:t>камеры</w:t>
      </w:r>
      <w:r>
        <w:t xml:space="preserve"> </w:t>
      </w:r>
      <w:r>
        <w:rPr>
          <w:rFonts w:hint="eastAsia"/>
        </w:rPr>
        <w:t>сгорания</w:t>
      </w:r>
    </w:p>
    <w:p w14:paraId="75684130" w14:textId="77777777" w:rsidR="00352E9D" w:rsidRDefault="00352E9D" w:rsidP="00352E9D"/>
    <w:p w14:paraId="3B99CE0A" w14:textId="77777777" w:rsidR="00352E9D" w:rsidRDefault="00352E9D" w:rsidP="00352E9D">
      <w:r>
        <w:t xml:space="preserve">2.5. </w:t>
      </w:r>
      <w:r>
        <w:rPr>
          <w:rFonts w:hint="eastAsia"/>
        </w:rPr>
        <w:t>Алгоритм</w:t>
      </w:r>
      <w:r>
        <w:t xml:space="preserve"> </w:t>
      </w:r>
      <w:r>
        <w:rPr>
          <w:rFonts w:hint="eastAsia"/>
        </w:rPr>
        <w:t>определения</w:t>
      </w:r>
      <w:r>
        <w:t xml:space="preserve"> </w:t>
      </w:r>
      <w:r>
        <w:rPr>
          <w:rFonts w:hint="eastAsia"/>
        </w:rPr>
        <w:t>ограничивающих</w:t>
      </w:r>
      <w:r>
        <w:t xml:space="preserve"> </w:t>
      </w:r>
      <w:r>
        <w:rPr>
          <w:rFonts w:hint="eastAsia"/>
        </w:rPr>
        <w:t>зависимостей</w:t>
      </w:r>
    </w:p>
    <w:p w14:paraId="16823C5D" w14:textId="77777777" w:rsidR="00352E9D" w:rsidRDefault="00352E9D" w:rsidP="00352E9D"/>
    <w:p w14:paraId="1D527063" w14:textId="77777777" w:rsidR="00352E9D" w:rsidRDefault="00352E9D" w:rsidP="00352E9D">
      <w:r>
        <w:t>NOx ./^</w:t>
      </w:r>
      <w:r>
        <w:rPr>
          <w:rFonts w:hint="eastAsia"/>
        </w:rPr>
        <w:t>Гперв</w:t>
      </w:r>
      <w:r>
        <w:t xml:space="preserve">. </w:t>
      </w:r>
      <w:r>
        <w:rPr>
          <w:rFonts w:hint="eastAsia"/>
        </w:rPr>
        <w:t>зоныХ</w:t>
      </w:r>
      <w:r>
        <w:t xml:space="preserve"> </w:t>
      </w:r>
      <w:r>
        <w:rPr>
          <w:rFonts w:hint="eastAsia"/>
        </w:rPr>
        <w:t>СО</w:t>
      </w:r>
      <w:r>
        <w:t xml:space="preserve"> ./(</w:t>
      </w:r>
      <w:r>
        <w:rPr>
          <w:rFonts w:hint="eastAsia"/>
        </w:rPr>
        <w:t>тперв</w:t>
      </w:r>
      <w:r>
        <w:t xml:space="preserve">. </w:t>
      </w:r>
      <w:r>
        <w:rPr>
          <w:rFonts w:hint="eastAsia"/>
        </w:rPr>
        <w:t>зоны</w:t>
      </w:r>
      <w:r>
        <w:t>)</w:t>
      </w:r>
    </w:p>
    <w:p w14:paraId="7EAE4D11" w14:textId="77777777" w:rsidR="00352E9D" w:rsidRDefault="00352E9D" w:rsidP="00352E9D"/>
    <w:p w14:paraId="7FCF93D6" w14:textId="77777777" w:rsidR="00352E9D" w:rsidRDefault="00352E9D" w:rsidP="00352E9D">
      <w:r>
        <w:t xml:space="preserve">2.6. </w:t>
      </w:r>
      <w:r>
        <w:rPr>
          <w:rFonts w:hint="eastAsia"/>
        </w:rPr>
        <w:t>Использование</w:t>
      </w:r>
      <w:r>
        <w:t xml:space="preserve"> </w:t>
      </w:r>
      <w:r>
        <w:rPr>
          <w:rFonts w:hint="eastAsia"/>
        </w:rPr>
        <w:t>алгоритма</w:t>
      </w:r>
      <w:r>
        <w:t xml:space="preserve"> </w:t>
      </w:r>
      <w:r>
        <w:rPr>
          <w:rFonts w:hint="eastAsia"/>
        </w:rPr>
        <w:t>применительно</w:t>
      </w:r>
      <w:r>
        <w:t xml:space="preserve"> </w:t>
      </w:r>
      <w:r>
        <w:rPr>
          <w:rFonts w:hint="eastAsia"/>
        </w:rPr>
        <w:t>к</w:t>
      </w:r>
      <w:r>
        <w:t xml:space="preserve"> </w:t>
      </w:r>
      <w:r>
        <w:rPr>
          <w:rFonts w:hint="eastAsia"/>
        </w:rPr>
        <w:t>ГТУ</w:t>
      </w:r>
      <w:r>
        <w:t xml:space="preserve"> </w:t>
      </w:r>
      <w:r>
        <w:rPr>
          <w:rFonts w:hint="eastAsia"/>
        </w:rPr>
        <w:t>мощностью</w:t>
      </w:r>
    </w:p>
    <w:p w14:paraId="596772F3" w14:textId="77777777" w:rsidR="00352E9D" w:rsidRDefault="00352E9D" w:rsidP="00352E9D"/>
    <w:p w14:paraId="70B1B801" w14:textId="77777777" w:rsidR="00352E9D" w:rsidRDefault="00352E9D" w:rsidP="00352E9D">
      <w:r>
        <w:t xml:space="preserve">16 </w:t>
      </w:r>
      <w:r>
        <w:rPr>
          <w:rFonts w:hint="eastAsia"/>
        </w:rPr>
        <w:t>МВт</w:t>
      </w:r>
      <w:r>
        <w:t xml:space="preserve"> </w:t>
      </w:r>
      <w:r>
        <w:rPr>
          <w:rFonts w:hint="eastAsia"/>
        </w:rPr>
        <w:t>разработки</w:t>
      </w:r>
      <w:r>
        <w:t xml:space="preserve"> </w:t>
      </w:r>
      <w:r>
        <w:rPr>
          <w:rFonts w:hint="eastAsia"/>
        </w:rPr>
        <w:t>АО</w:t>
      </w:r>
      <w:r>
        <w:t xml:space="preserve"> </w:t>
      </w:r>
      <w:r>
        <w:rPr>
          <w:rFonts w:hint="eastAsia"/>
        </w:rPr>
        <w:t>«</w:t>
      </w:r>
      <w:r>
        <w:rPr>
          <w:rFonts w:hint="eastAsia"/>
        </w:rPr>
        <w:t>ОДК</w:t>
      </w:r>
      <w:r>
        <w:t>-</w:t>
      </w:r>
      <w:r>
        <w:rPr>
          <w:rFonts w:hint="eastAsia"/>
        </w:rPr>
        <w:t>Авиадвигатель</w:t>
      </w:r>
      <w:r>
        <w:rPr>
          <w:rFonts w:hint="eastAsia"/>
        </w:rPr>
        <w:t>»</w:t>
      </w:r>
    </w:p>
    <w:p w14:paraId="6CECF57F" w14:textId="77777777" w:rsidR="00352E9D" w:rsidRDefault="00352E9D" w:rsidP="00352E9D"/>
    <w:p w14:paraId="59930225" w14:textId="77777777" w:rsidR="00352E9D" w:rsidRDefault="00352E9D" w:rsidP="00352E9D">
      <w:r>
        <w:rPr>
          <w:rFonts w:hint="eastAsia"/>
        </w:rPr>
        <w:t>Выводы</w:t>
      </w:r>
      <w:r>
        <w:t xml:space="preserve"> </w:t>
      </w:r>
      <w:r>
        <w:rPr>
          <w:rFonts w:hint="eastAsia"/>
        </w:rPr>
        <w:t>по</w:t>
      </w:r>
      <w:r>
        <w:t xml:space="preserve"> </w:t>
      </w:r>
      <w:r>
        <w:rPr>
          <w:rFonts w:hint="eastAsia"/>
        </w:rPr>
        <w:t>главе</w:t>
      </w:r>
    </w:p>
    <w:p w14:paraId="77C62CC4" w14:textId="77777777" w:rsidR="00352E9D" w:rsidRDefault="00352E9D" w:rsidP="00352E9D"/>
    <w:p w14:paraId="08B0478E" w14:textId="77777777" w:rsidR="00352E9D" w:rsidRDefault="00352E9D" w:rsidP="00352E9D">
      <w:r>
        <w:rPr>
          <w:rFonts w:hint="eastAsia"/>
        </w:rPr>
        <w:t>Глава</w:t>
      </w:r>
      <w:r>
        <w:t xml:space="preserve"> 3. </w:t>
      </w:r>
      <w:r>
        <w:rPr>
          <w:rFonts w:hint="eastAsia"/>
        </w:rPr>
        <w:t>Методика</w:t>
      </w:r>
      <w:r>
        <w:t xml:space="preserve"> </w:t>
      </w:r>
      <w:r>
        <w:rPr>
          <w:rFonts w:hint="eastAsia"/>
        </w:rPr>
        <w:t>экспериментальной</w:t>
      </w:r>
      <w:r>
        <w:t xml:space="preserve"> </w:t>
      </w:r>
      <w:r>
        <w:rPr>
          <w:rFonts w:hint="eastAsia"/>
        </w:rPr>
        <w:t>проверки</w:t>
      </w:r>
      <w:r>
        <w:t xml:space="preserve"> </w:t>
      </w:r>
      <w:r>
        <w:rPr>
          <w:rFonts w:hint="eastAsia"/>
        </w:rPr>
        <w:t>и</w:t>
      </w:r>
      <w:r>
        <w:t xml:space="preserve"> </w:t>
      </w:r>
      <w:r>
        <w:rPr>
          <w:rFonts w:hint="eastAsia"/>
        </w:rPr>
        <w:t>доводки</w:t>
      </w:r>
    </w:p>
    <w:p w14:paraId="6DB5B8DF" w14:textId="77777777" w:rsidR="00352E9D" w:rsidRDefault="00352E9D" w:rsidP="00352E9D"/>
    <w:p w14:paraId="6F823C3E" w14:textId="77777777" w:rsidR="00352E9D" w:rsidRDefault="00352E9D" w:rsidP="00352E9D">
      <w:r>
        <w:rPr>
          <w:rFonts w:hint="eastAsia"/>
        </w:rPr>
        <w:t>акустических</w:t>
      </w:r>
      <w:r>
        <w:t xml:space="preserve"> </w:t>
      </w:r>
      <w:r>
        <w:rPr>
          <w:rFonts w:hint="eastAsia"/>
        </w:rPr>
        <w:t>характеристик</w:t>
      </w:r>
    </w:p>
    <w:p w14:paraId="724E12D4" w14:textId="77777777" w:rsidR="00352E9D" w:rsidRDefault="00352E9D" w:rsidP="00352E9D"/>
    <w:p w14:paraId="3835360B" w14:textId="77777777" w:rsidR="00352E9D" w:rsidRDefault="00352E9D" w:rsidP="00352E9D">
      <w:r>
        <w:t xml:space="preserve">3.1. </w:t>
      </w:r>
      <w:r>
        <w:rPr>
          <w:rFonts w:hint="eastAsia"/>
        </w:rPr>
        <w:t>Основные</w:t>
      </w:r>
      <w:r>
        <w:t xml:space="preserve"> </w:t>
      </w:r>
      <w:r>
        <w:rPr>
          <w:rFonts w:hint="eastAsia"/>
        </w:rPr>
        <w:t>механизмы</w:t>
      </w:r>
      <w:r>
        <w:t xml:space="preserve"> </w:t>
      </w:r>
      <w:r>
        <w:rPr>
          <w:rFonts w:hint="eastAsia"/>
        </w:rPr>
        <w:t>возбуждения</w:t>
      </w:r>
      <w:r>
        <w:t xml:space="preserve"> </w:t>
      </w:r>
      <w:r>
        <w:rPr>
          <w:rFonts w:hint="eastAsia"/>
        </w:rPr>
        <w:t>виброгорения</w:t>
      </w:r>
      <w:r>
        <w:t xml:space="preserve"> </w:t>
      </w:r>
      <w:r>
        <w:rPr>
          <w:rFonts w:hint="eastAsia"/>
        </w:rPr>
        <w:t>и</w:t>
      </w:r>
      <w:r>
        <w:t xml:space="preserve"> </w:t>
      </w:r>
      <w:r>
        <w:rPr>
          <w:rFonts w:hint="eastAsia"/>
        </w:rPr>
        <w:t>воздействия</w:t>
      </w:r>
      <w:r>
        <w:t xml:space="preserve"> </w:t>
      </w:r>
      <w:r>
        <w:rPr>
          <w:rFonts w:hint="eastAsia"/>
        </w:rPr>
        <w:t>на</w:t>
      </w:r>
      <w:r>
        <w:t xml:space="preserve"> </w:t>
      </w:r>
      <w:r>
        <w:rPr>
          <w:rFonts w:hint="eastAsia"/>
        </w:rPr>
        <w:t>него</w:t>
      </w:r>
      <w:r>
        <w:t xml:space="preserve">. </w:t>
      </w:r>
      <w:r>
        <w:rPr>
          <w:rFonts w:hint="eastAsia"/>
        </w:rPr>
        <w:t>Критерий</w:t>
      </w:r>
      <w:r>
        <w:t xml:space="preserve"> </w:t>
      </w:r>
      <w:r>
        <w:rPr>
          <w:rFonts w:hint="eastAsia"/>
        </w:rPr>
        <w:t>Рэлея</w:t>
      </w:r>
    </w:p>
    <w:p w14:paraId="6C67148B" w14:textId="77777777" w:rsidR="00352E9D" w:rsidRDefault="00352E9D" w:rsidP="00352E9D"/>
    <w:p w14:paraId="498BFC73" w14:textId="77777777" w:rsidR="00352E9D" w:rsidRDefault="00352E9D" w:rsidP="00352E9D">
      <w:r>
        <w:t xml:space="preserve">3.2. </w:t>
      </w:r>
      <w:r>
        <w:rPr>
          <w:rFonts w:hint="eastAsia"/>
        </w:rPr>
        <w:t>Расчетная</w:t>
      </w:r>
      <w:r>
        <w:t xml:space="preserve"> </w:t>
      </w:r>
      <w:r>
        <w:rPr>
          <w:rFonts w:hint="eastAsia"/>
        </w:rPr>
        <w:t>оценка</w:t>
      </w:r>
      <w:r>
        <w:t xml:space="preserve"> </w:t>
      </w:r>
      <w:r>
        <w:rPr>
          <w:rFonts w:hint="eastAsia"/>
        </w:rPr>
        <w:t>возможных</w:t>
      </w:r>
      <w:r>
        <w:t xml:space="preserve"> </w:t>
      </w:r>
      <w:r>
        <w:rPr>
          <w:rFonts w:hint="eastAsia"/>
        </w:rPr>
        <w:t>частот</w:t>
      </w:r>
      <w:r>
        <w:t xml:space="preserve"> </w:t>
      </w:r>
      <w:r>
        <w:rPr>
          <w:rFonts w:hint="eastAsia"/>
        </w:rPr>
        <w:t>пульсаций</w:t>
      </w:r>
      <w:r>
        <w:t xml:space="preserve"> </w:t>
      </w:r>
      <w:r>
        <w:rPr>
          <w:rFonts w:hint="eastAsia"/>
        </w:rPr>
        <w:t>давления</w:t>
      </w:r>
    </w:p>
    <w:p w14:paraId="1A60AD9C" w14:textId="77777777" w:rsidR="00352E9D" w:rsidRDefault="00352E9D" w:rsidP="00352E9D"/>
    <w:p w14:paraId="09F0E762" w14:textId="77777777" w:rsidR="00352E9D" w:rsidRDefault="00352E9D" w:rsidP="00352E9D">
      <w:r>
        <w:rPr>
          <w:rFonts w:hint="eastAsia"/>
        </w:rPr>
        <w:t>с</w:t>
      </w:r>
      <w:r>
        <w:t xml:space="preserve"> </w:t>
      </w:r>
      <w:r>
        <w:rPr>
          <w:rFonts w:hint="eastAsia"/>
        </w:rPr>
        <w:t>использованием</w:t>
      </w:r>
      <w:r>
        <w:t xml:space="preserve"> </w:t>
      </w:r>
      <w:r>
        <w:rPr>
          <w:rFonts w:hint="eastAsia"/>
        </w:rPr>
        <w:t>двухфронтовой</w:t>
      </w:r>
      <w:r>
        <w:t xml:space="preserve"> </w:t>
      </w:r>
      <w:r>
        <w:rPr>
          <w:rFonts w:hint="eastAsia"/>
        </w:rPr>
        <w:t>модели</w:t>
      </w:r>
    </w:p>
    <w:p w14:paraId="79E9466E" w14:textId="77777777" w:rsidR="00352E9D" w:rsidRDefault="00352E9D" w:rsidP="00352E9D"/>
    <w:p w14:paraId="053FF422" w14:textId="77777777" w:rsidR="00352E9D" w:rsidRDefault="00352E9D" w:rsidP="00352E9D">
      <w:r>
        <w:t xml:space="preserve">3.3. </w:t>
      </w:r>
      <w:r>
        <w:rPr>
          <w:rFonts w:hint="eastAsia"/>
        </w:rPr>
        <w:t>Алгоритм</w:t>
      </w:r>
      <w:r>
        <w:t xml:space="preserve"> </w:t>
      </w:r>
      <w:r>
        <w:rPr>
          <w:rFonts w:hint="eastAsia"/>
        </w:rPr>
        <w:t>экспериментального</w:t>
      </w:r>
      <w:r>
        <w:t xml:space="preserve"> </w:t>
      </w:r>
      <w:r>
        <w:rPr>
          <w:rFonts w:hint="eastAsia"/>
        </w:rPr>
        <w:t>определения</w:t>
      </w:r>
      <w:r>
        <w:t xml:space="preserve"> </w:t>
      </w:r>
      <w:r>
        <w:rPr>
          <w:rFonts w:hint="eastAsia"/>
        </w:rPr>
        <w:t>диапазона</w:t>
      </w:r>
      <w:r>
        <w:t xml:space="preserve"> </w:t>
      </w:r>
      <w:r>
        <w:rPr>
          <w:rFonts w:hint="eastAsia"/>
        </w:rPr>
        <w:t>устойчивой</w:t>
      </w:r>
      <w:r>
        <w:t xml:space="preserve"> </w:t>
      </w:r>
      <w:r>
        <w:rPr>
          <w:rFonts w:hint="eastAsia"/>
        </w:rPr>
        <w:t>работы</w:t>
      </w:r>
      <w:r>
        <w:t xml:space="preserve"> </w:t>
      </w:r>
      <w:r>
        <w:rPr>
          <w:rFonts w:hint="eastAsia"/>
        </w:rPr>
        <w:t>МЭКС</w:t>
      </w:r>
    </w:p>
    <w:p w14:paraId="01856DBC" w14:textId="77777777" w:rsidR="00352E9D" w:rsidRDefault="00352E9D" w:rsidP="00352E9D"/>
    <w:p w14:paraId="76CF6D4E" w14:textId="77777777" w:rsidR="00352E9D" w:rsidRDefault="00352E9D" w:rsidP="00352E9D">
      <w:r>
        <w:t xml:space="preserve">3.4. </w:t>
      </w:r>
      <w:r>
        <w:rPr>
          <w:rFonts w:hint="eastAsia"/>
        </w:rPr>
        <w:t>Использование</w:t>
      </w:r>
      <w:r>
        <w:t xml:space="preserve"> </w:t>
      </w:r>
      <w:r>
        <w:rPr>
          <w:rFonts w:hint="eastAsia"/>
        </w:rPr>
        <w:t>методики</w:t>
      </w:r>
      <w:r>
        <w:t xml:space="preserve"> </w:t>
      </w:r>
      <w:r>
        <w:rPr>
          <w:rFonts w:hint="eastAsia"/>
        </w:rPr>
        <w:t>экспериментальной</w:t>
      </w:r>
      <w:r>
        <w:t xml:space="preserve"> </w:t>
      </w:r>
      <w:r>
        <w:rPr>
          <w:rFonts w:hint="eastAsia"/>
        </w:rPr>
        <w:t>доводки</w:t>
      </w:r>
    </w:p>
    <w:p w14:paraId="0EA14965" w14:textId="77777777" w:rsidR="00352E9D" w:rsidRDefault="00352E9D" w:rsidP="00352E9D"/>
    <w:p w14:paraId="5C8950AD" w14:textId="77777777" w:rsidR="00352E9D" w:rsidRDefault="00352E9D" w:rsidP="00352E9D">
      <w:r>
        <w:rPr>
          <w:rFonts w:hint="eastAsia"/>
        </w:rPr>
        <w:t>при</w:t>
      </w:r>
      <w:r>
        <w:t xml:space="preserve"> </w:t>
      </w:r>
      <w:r>
        <w:rPr>
          <w:rFonts w:hint="eastAsia"/>
        </w:rPr>
        <w:t>создании</w:t>
      </w:r>
      <w:r>
        <w:t xml:space="preserve"> </w:t>
      </w:r>
      <w:r>
        <w:rPr>
          <w:rFonts w:hint="eastAsia"/>
        </w:rPr>
        <w:t>МЭКС</w:t>
      </w:r>
      <w:r>
        <w:t xml:space="preserve"> </w:t>
      </w:r>
      <w:r>
        <w:rPr>
          <w:rFonts w:hint="eastAsia"/>
        </w:rPr>
        <w:t>для</w:t>
      </w:r>
      <w:r>
        <w:t xml:space="preserve"> </w:t>
      </w:r>
      <w:r>
        <w:rPr>
          <w:rFonts w:hint="eastAsia"/>
        </w:rPr>
        <w:t>ГТУ</w:t>
      </w:r>
      <w:r>
        <w:t xml:space="preserve"> </w:t>
      </w:r>
      <w:r>
        <w:rPr>
          <w:rFonts w:hint="eastAsia"/>
        </w:rPr>
        <w:t>мощностью</w:t>
      </w:r>
      <w:r>
        <w:t xml:space="preserve"> 16 </w:t>
      </w:r>
      <w:r>
        <w:rPr>
          <w:rFonts w:hint="eastAsia"/>
        </w:rPr>
        <w:t>МВт</w:t>
      </w:r>
    </w:p>
    <w:p w14:paraId="1AE8E467" w14:textId="77777777" w:rsidR="00352E9D" w:rsidRDefault="00352E9D" w:rsidP="00352E9D"/>
    <w:p w14:paraId="738EF7F1" w14:textId="77777777" w:rsidR="00352E9D" w:rsidRDefault="00352E9D" w:rsidP="00352E9D">
      <w:r>
        <w:rPr>
          <w:rFonts w:hint="eastAsia"/>
        </w:rPr>
        <w:t>Выводы</w:t>
      </w:r>
      <w:r>
        <w:t xml:space="preserve"> </w:t>
      </w:r>
      <w:r>
        <w:rPr>
          <w:rFonts w:hint="eastAsia"/>
        </w:rPr>
        <w:t>по</w:t>
      </w:r>
      <w:r>
        <w:t xml:space="preserve"> </w:t>
      </w:r>
      <w:r>
        <w:rPr>
          <w:rFonts w:hint="eastAsia"/>
        </w:rPr>
        <w:t>главе</w:t>
      </w:r>
    </w:p>
    <w:p w14:paraId="4ECABF0D" w14:textId="77777777" w:rsidR="00352E9D" w:rsidRDefault="00352E9D" w:rsidP="00352E9D"/>
    <w:p w14:paraId="53104225" w14:textId="77777777" w:rsidR="00352E9D" w:rsidRDefault="00352E9D" w:rsidP="00352E9D">
      <w:r>
        <w:rPr>
          <w:rFonts w:hint="eastAsia"/>
        </w:rPr>
        <w:t>Глава</w:t>
      </w:r>
      <w:r>
        <w:t xml:space="preserve"> 4. </w:t>
      </w:r>
      <w:r>
        <w:rPr>
          <w:rFonts w:hint="eastAsia"/>
        </w:rPr>
        <w:t>Методика</w:t>
      </w:r>
      <w:r>
        <w:t xml:space="preserve"> </w:t>
      </w:r>
      <w:r>
        <w:rPr>
          <w:rFonts w:hint="eastAsia"/>
        </w:rPr>
        <w:t>экспериментальной</w:t>
      </w:r>
      <w:r>
        <w:t xml:space="preserve"> </w:t>
      </w:r>
      <w:r>
        <w:rPr>
          <w:rFonts w:hint="eastAsia"/>
        </w:rPr>
        <w:t>проверки</w:t>
      </w:r>
    </w:p>
    <w:p w14:paraId="31C658EA" w14:textId="77777777" w:rsidR="00352E9D" w:rsidRDefault="00352E9D" w:rsidP="00352E9D"/>
    <w:p w14:paraId="214DC9D3" w14:textId="77777777" w:rsidR="00352E9D" w:rsidRDefault="00352E9D" w:rsidP="00352E9D">
      <w:r>
        <w:rPr>
          <w:rFonts w:hint="eastAsia"/>
        </w:rPr>
        <w:t>доводки</w:t>
      </w:r>
      <w:r>
        <w:t xml:space="preserve"> </w:t>
      </w:r>
      <w:r>
        <w:rPr>
          <w:rFonts w:hint="eastAsia"/>
        </w:rPr>
        <w:t>МЭКС</w:t>
      </w:r>
      <w:r>
        <w:t xml:space="preserve"> </w:t>
      </w:r>
      <w:r>
        <w:rPr>
          <w:rFonts w:hint="eastAsia"/>
        </w:rPr>
        <w:t>по</w:t>
      </w:r>
      <w:r>
        <w:t xml:space="preserve"> </w:t>
      </w:r>
      <w:r>
        <w:rPr>
          <w:rFonts w:hint="eastAsia"/>
        </w:rPr>
        <w:t>проскоку</w:t>
      </w:r>
      <w:r>
        <w:t xml:space="preserve"> </w:t>
      </w:r>
      <w:r>
        <w:rPr>
          <w:rFonts w:hint="eastAsia"/>
        </w:rPr>
        <w:t>пламени</w:t>
      </w:r>
    </w:p>
    <w:p w14:paraId="40445BB3" w14:textId="77777777" w:rsidR="00352E9D" w:rsidRDefault="00352E9D" w:rsidP="00352E9D"/>
    <w:p w14:paraId="197EB6C6" w14:textId="77777777" w:rsidR="00352E9D" w:rsidRDefault="00352E9D" w:rsidP="00352E9D">
      <w:r>
        <w:t xml:space="preserve">4.1. </w:t>
      </w:r>
      <w:r>
        <w:rPr>
          <w:rFonts w:hint="eastAsia"/>
        </w:rPr>
        <w:t>Проектная</w:t>
      </w:r>
      <w:r>
        <w:t xml:space="preserve"> </w:t>
      </w:r>
      <w:r>
        <w:rPr>
          <w:rFonts w:hint="eastAsia"/>
        </w:rPr>
        <w:t>оценка</w:t>
      </w:r>
      <w:r>
        <w:t xml:space="preserve"> </w:t>
      </w:r>
      <w:r>
        <w:rPr>
          <w:rFonts w:hint="eastAsia"/>
        </w:rPr>
        <w:t>критериев</w:t>
      </w:r>
      <w:r>
        <w:t xml:space="preserve"> </w:t>
      </w:r>
      <w:r>
        <w:rPr>
          <w:rFonts w:hint="eastAsia"/>
        </w:rPr>
        <w:t>отсутствия</w:t>
      </w:r>
      <w:r>
        <w:t xml:space="preserve"> </w:t>
      </w:r>
      <w:r>
        <w:rPr>
          <w:rFonts w:hint="eastAsia"/>
        </w:rPr>
        <w:t>проскока</w:t>
      </w:r>
      <w:r>
        <w:t xml:space="preserve"> </w:t>
      </w:r>
      <w:r>
        <w:rPr>
          <w:rFonts w:hint="eastAsia"/>
        </w:rPr>
        <w:t>пламени</w:t>
      </w:r>
    </w:p>
    <w:p w14:paraId="2D368E1E" w14:textId="77777777" w:rsidR="00352E9D" w:rsidRDefault="00352E9D" w:rsidP="00352E9D"/>
    <w:p w14:paraId="20F6D39E" w14:textId="77777777" w:rsidR="00352E9D" w:rsidRDefault="00352E9D" w:rsidP="00352E9D">
      <w:r>
        <w:rPr>
          <w:rFonts w:hint="eastAsia"/>
        </w:rPr>
        <w:t>на</w:t>
      </w:r>
      <w:r>
        <w:t xml:space="preserve"> </w:t>
      </w:r>
      <w:r>
        <w:rPr>
          <w:rFonts w:hint="eastAsia"/>
        </w:rPr>
        <w:t>основе</w:t>
      </w:r>
      <w:r>
        <w:t xml:space="preserve"> 3</w:t>
      </w:r>
      <w:r>
        <w:rPr>
          <w:rFonts w:hint="eastAsia"/>
        </w:rPr>
        <w:t>Э</w:t>
      </w:r>
      <w:r>
        <w:t>-</w:t>
      </w:r>
      <w:r>
        <w:rPr>
          <w:rFonts w:hint="eastAsia"/>
        </w:rPr>
        <w:t>моделирования</w:t>
      </w:r>
    </w:p>
    <w:p w14:paraId="38210926" w14:textId="77777777" w:rsidR="00352E9D" w:rsidRDefault="00352E9D" w:rsidP="00352E9D"/>
    <w:p w14:paraId="6668CBD9" w14:textId="77777777" w:rsidR="00352E9D" w:rsidRDefault="00352E9D" w:rsidP="00352E9D">
      <w:r>
        <w:t xml:space="preserve">4.2. </w:t>
      </w:r>
      <w:r>
        <w:rPr>
          <w:rFonts w:hint="eastAsia"/>
        </w:rPr>
        <w:t>Методы</w:t>
      </w:r>
      <w:r>
        <w:t xml:space="preserve"> </w:t>
      </w:r>
      <w:r>
        <w:rPr>
          <w:rFonts w:hint="eastAsia"/>
        </w:rPr>
        <w:t>экспериментального</w:t>
      </w:r>
      <w:r>
        <w:t xml:space="preserve"> </w:t>
      </w:r>
      <w:r>
        <w:rPr>
          <w:rFonts w:hint="eastAsia"/>
        </w:rPr>
        <w:t>подтверждения</w:t>
      </w:r>
      <w:r>
        <w:t xml:space="preserve"> </w:t>
      </w:r>
      <w:r>
        <w:rPr>
          <w:rFonts w:hint="eastAsia"/>
        </w:rPr>
        <w:t>отсутствия</w:t>
      </w:r>
      <w:r>
        <w:t xml:space="preserve"> </w:t>
      </w:r>
      <w:r>
        <w:rPr>
          <w:rFonts w:hint="eastAsia"/>
        </w:rPr>
        <w:t>проскока</w:t>
      </w:r>
      <w:r>
        <w:t xml:space="preserve"> </w:t>
      </w:r>
      <w:r>
        <w:rPr>
          <w:rFonts w:hint="eastAsia"/>
        </w:rPr>
        <w:t>пламени</w:t>
      </w:r>
      <w:r>
        <w:t xml:space="preserve"> </w:t>
      </w:r>
      <w:r>
        <w:rPr>
          <w:rFonts w:hint="eastAsia"/>
        </w:rPr>
        <w:t>применительно</w:t>
      </w:r>
      <w:r>
        <w:t xml:space="preserve"> </w:t>
      </w:r>
      <w:r>
        <w:rPr>
          <w:rFonts w:hint="eastAsia"/>
        </w:rPr>
        <w:t>к</w:t>
      </w:r>
      <w:r>
        <w:t xml:space="preserve"> </w:t>
      </w:r>
      <w:r>
        <w:rPr>
          <w:rFonts w:hint="eastAsia"/>
        </w:rPr>
        <w:t>ГТУ</w:t>
      </w:r>
      <w:r>
        <w:t xml:space="preserve"> </w:t>
      </w:r>
      <w:r>
        <w:rPr>
          <w:rFonts w:hint="eastAsia"/>
        </w:rPr>
        <w:t>мощностью</w:t>
      </w:r>
      <w:r>
        <w:t xml:space="preserve"> 16 </w:t>
      </w:r>
      <w:r>
        <w:rPr>
          <w:rFonts w:hint="eastAsia"/>
        </w:rPr>
        <w:t>МВт</w:t>
      </w:r>
    </w:p>
    <w:p w14:paraId="5D6123E3" w14:textId="77777777" w:rsidR="00352E9D" w:rsidRDefault="00352E9D" w:rsidP="00352E9D"/>
    <w:p w14:paraId="72AAB66B" w14:textId="77777777" w:rsidR="00352E9D" w:rsidRDefault="00352E9D" w:rsidP="00352E9D">
      <w:r>
        <w:rPr>
          <w:rFonts w:hint="eastAsia"/>
        </w:rPr>
        <w:t>разработки</w:t>
      </w:r>
      <w:r>
        <w:t xml:space="preserve"> </w:t>
      </w:r>
      <w:r>
        <w:rPr>
          <w:rFonts w:hint="eastAsia"/>
        </w:rPr>
        <w:t>АО</w:t>
      </w:r>
      <w:r>
        <w:t xml:space="preserve"> </w:t>
      </w:r>
      <w:r>
        <w:rPr>
          <w:rFonts w:hint="eastAsia"/>
        </w:rPr>
        <w:t>«</w:t>
      </w:r>
      <w:r>
        <w:rPr>
          <w:rFonts w:hint="eastAsia"/>
        </w:rPr>
        <w:t>ОДК</w:t>
      </w:r>
      <w:r>
        <w:t xml:space="preserve">- </w:t>
      </w:r>
      <w:r>
        <w:rPr>
          <w:rFonts w:hint="eastAsia"/>
        </w:rPr>
        <w:t>Авиадвигатель</w:t>
      </w:r>
      <w:r>
        <w:rPr>
          <w:rFonts w:hint="eastAsia"/>
        </w:rPr>
        <w:t>»</w:t>
      </w:r>
    </w:p>
    <w:p w14:paraId="1A2529D9" w14:textId="77777777" w:rsidR="00352E9D" w:rsidRDefault="00352E9D" w:rsidP="00352E9D"/>
    <w:p w14:paraId="1EC330CB" w14:textId="77777777" w:rsidR="00352E9D" w:rsidRDefault="00352E9D" w:rsidP="00352E9D">
      <w:r>
        <w:rPr>
          <w:rFonts w:hint="eastAsia"/>
        </w:rPr>
        <w:t>Выводы</w:t>
      </w:r>
      <w:r>
        <w:t xml:space="preserve"> </w:t>
      </w:r>
      <w:r>
        <w:rPr>
          <w:rFonts w:hint="eastAsia"/>
        </w:rPr>
        <w:t>по</w:t>
      </w:r>
      <w:r>
        <w:t xml:space="preserve"> </w:t>
      </w:r>
      <w:r>
        <w:rPr>
          <w:rFonts w:hint="eastAsia"/>
        </w:rPr>
        <w:t>главе</w:t>
      </w:r>
    </w:p>
    <w:p w14:paraId="41338FBF" w14:textId="77777777" w:rsidR="00352E9D" w:rsidRDefault="00352E9D" w:rsidP="00352E9D"/>
    <w:p w14:paraId="721E6E79" w14:textId="77777777" w:rsidR="00352E9D" w:rsidRDefault="00352E9D" w:rsidP="00352E9D">
      <w:r>
        <w:rPr>
          <w:rFonts w:hint="eastAsia"/>
        </w:rPr>
        <w:t>Заключение</w:t>
      </w:r>
    </w:p>
    <w:p w14:paraId="1480FADE" w14:textId="77777777" w:rsidR="00352E9D" w:rsidRDefault="00352E9D" w:rsidP="00352E9D"/>
    <w:p w14:paraId="1BAA387A" w14:textId="3324C122" w:rsidR="00352E9D" w:rsidRPr="00352E9D" w:rsidRDefault="00352E9D" w:rsidP="00352E9D">
      <w:r>
        <w:rPr>
          <w:rFonts w:hint="eastAsia"/>
        </w:rPr>
        <w:t>Список</w:t>
      </w:r>
      <w:r>
        <w:t xml:space="preserve"> </w:t>
      </w:r>
      <w:r>
        <w:rPr>
          <w:rFonts w:hint="eastAsia"/>
        </w:rPr>
        <w:t>литературы</w:t>
      </w:r>
    </w:p>
    <w:sectPr w:rsidR="00352E9D" w:rsidRPr="00352E9D" w:rsidSect="00EF080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7875" w14:textId="77777777" w:rsidR="00EF080A" w:rsidRDefault="00EF080A">
      <w:pPr>
        <w:spacing w:after="0" w:line="240" w:lineRule="auto"/>
      </w:pPr>
      <w:r>
        <w:separator/>
      </w:r>
    </w:p>
  </w:endnote>
  <w:endnote w:type="continuationSeparator" w:id="0">
    <w:p w14:paraId="763E1E4D" w14:textId="77777777" w:rsidR="00EF080A" w:rsidRDefault="00EF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84DB" w14:textId="77777777" w:rsidR="00EF080A" w:rsidRDefault="00EF080A"/>
    <w:p w14:paraId="7A898C10" w14:textId="77777777" w:rsidR="00EF080A" w:rsidRDefault="00EF080A"/>
    <w:p w14:paraId="09CF3F19" w14:textId="77777777" w:rsidR="00EF080A" w:rsidRDefault="00EF080A"/>
    <w:p w14:paraId="6EB44A2B" w14:textId="77777777" w:rsidR="00EF080A" w:rsidRDefault="00EF080A"/>
    <w:p w14:paraId="158E3448" w14:textId="77777777" w:rsidR="00EF080A" w:rsidRDefault="00EF080A"/>
    <w:p w14:paraId="0B786DEC" w14:textId="77777777" w:rsidR="00EF080A" w:rsidRDefault="00EF080A"/>
    <w:p w14:paraId="261DC051" w14:textId="77777777" w:rsidR="00EF080A" w:rsidRDefault="00EF080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232EBF" wp14:editId="38C521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21C83" w14:textId="77777777" w:rsidR="00EF080A" w:rsidRDefault="00EF08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232EB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621C83" w14:textId="77777777" w:rsidR="00EF080A" w:rsidRDefault="00EF08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E67A523" w14:textId="77777777" w:rsidR="00EF080A" w:rsidRDefault="00EF080A"/>
    <w:p w14:paraId="49371505" w14:textId="77777777" w:rsidR="00EF080A" w:rsidRDefault="00EF080A"/>
    <w:p w14:paraId="612E2A78" w14:textId="77777777" w:rsidR="00EF080A" w:rsidRDefault="00EF080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9AEDCB" wp14:editId="3BA183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57E35" w14:textId="77777777" w:rsidR="00EF080A" w:rsidRDefault="00EF080A"/>
                          <w:p w14:paraId="4957AF10" w14:textId="77777777" w:rsidR="00EF080A" w:rsidRDefault="00EF08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9AED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D57E35" w14:textId="77777777" w:rsidR="00EF080A" w:rsidRDefault="00EF080A"/>
                    <w:p w14:paraId="4957AF10" w14:textId="77777777" w:rsidR="00EF080A" w:rsidRDefault="00EF080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202CA3" w14:textId="77777777" w:rsidR="00EF080A" w:rsidRDefault="00EF080A"/>
    <w:p w14:paraId="445D4A66" w14:textId="77777777" w:rsidR="00EF080A" w:rsidRDefault="00EF080A">
      <w:pPr>
        <w:rPr>
          <w:sz w:val="2"/>
          <w:szCs w:val="2"/>
        </w:rPr>
      </w:pPr>
    </w:p>
    <w:p w14:paraId="49FBF515" w14:textId="77777777" w:rsidR="00EF080A" w:rsidRDefault="00EF080A"/>
    <w:p w14:paraId="61F61226" w14:textId="77777777" w:rsidR="00EF080A" w:rsidRDefault="00EF080A">
      <w:pPr>
        <w:spacing w:after="0" w:line="240" w:lineRule="auto"/>
      </w:pPr>
    </w:p>
  </w:footnote>
  <w:footnote w:type="continuationSeparator" w:id="0">
    <w:p w14:paraId="72B69849" w14:textId="77777777" w:rsidR="00EF080A" w:rsidRDefault="00EF0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80A"/>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19909</TotalTime>
  <Pages>3</Pages>
  <Words>296</Words>
  <Characters>1691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2609</cp:revision>
  <cp:lastPrinted>2009-02-06T05:36:00Z</cp:lastPrinted>
  <dcterms:created xsi:type="dcterms:W3CDTF">2024-01-07T13:43:00Z</dcterms:created>
  <dcterms:modified xsi:type="dcterms:W3CDTF">2024-02-09T21:47:00Z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