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835D" w14:textId="647D5F80" w:rsidR="00A502DB" w:rsidRDefault="00BB1254" w:rsidP="00BB1254">
      <w:pPr>
        <w:rPr>
          <w:rFonts w:ascii="Times New Roman" w:eastAsia="Arial Unicode MS" w:hAnsi="Times New Roman" w:cs="Times New Roman"/>
          <w:b/>
          <w:bCs/>
          <w:color w:val="000000"/>
          <w:kern w:val="0"/>
          <w:sz w:val="28"/>
          <w:szCs w:val="28"/>
          <w:lang w:eastAsia="ru-RU" w:bidi="uk-UA"/>
        </w:rPr>
      </w:pPr>
      <w:r w:rsidRPr="00BB1254">
        <w:rPr>
          <w:rFonts w:ascii="Times New Roman" w:eastAsia="Arial Unicode MS" w:hAnsi="Times New Roman" w:cs="Times New Roman" w:hint="eastAsia"/>
          <w:b/>
          <w:bCs/>
          <w:color w:val="000000"/>
          <w:kern w:val="0"/>
          <w:sz w:val="28"/>
          <w:szCs w:val="28"/>
          <w:lang w:eastAsia="ru-RU" w:bidi="uk-UA"/>
        </w:rPr>
        <w:t>Айрапетов</w:t>
      </w:r>
      <w:r w:rsidRPr="00BB1254">
        <w:rPr>
          <w:rFonts w:ascii="Times New Roman" w:eastAsia="Arial Unicode MS" w:hAnsi="Times New Roman" w:cs="Times New Roman"/>
          <w:b/>
          <w:bCs/>
          <w:color w:val="000000"/>
          <w:kern w:val="0"/>
          <w:sz w:val="28"/>
          <w:szCs w:val="28"/>
          <w:lang w:eastAsia="ru-RU" w:bidi="uk-UA"/>
        </w:rPr>
        <w:t xml:space="preserve"> </w:t>
      </w:r>
      <w:r w:rsidRPr="00BB1254">
        <w:rPr>
          <w:rFonts w:ascii="Times New Roman" w:eastAsia="Arial Unicode MS" w:hAnsi="Times New Roman" w:cs="Times New Roman" w:hint="eastAsia"/>
          <w:b/>
          <w:bCs/>
          <w:color w:val="000000"/>
          <w:kern w:val="0"/>
          <w:sz w:val="28"/>
          <w:szCs w:val="28"/>
          <w:lang w:eastAsia="ru-RU" w:bidi="uk-UA"/>
        </w:rPr>
        <w:t>Артем</w:t>
      </w:r>
      <w:r w:rsidRPr="00BB1254">
        <w:rPr>
          <w:rFonts w:ascii="Times New Roman" w:eastAsia="Arial Unicode MS" w:hAnsi="Times New Roman" w:cs="Times New Roman"/>
          <w:b/>
          <w:bCs/>
          <w:color w:val="000000"/>
          <w:kern w:val="0"/>
          <w:sz w:val="28"/>
          <w:szCs w:val="28"/>
          <w:lang w:eastAsia="ru-RU" w:bidi="uk-UA"/>
        </w:rPr>
        <w:t xml:space="preserve"> </w:t>
      </w:r>
      <w:r w:rsidRPr="00BB1254">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BB1254">
        <w:rPr>
          <w:rFonts w:ascii="Times New Roman" w:eastAsia="Arial Unicode MS" w:hAnsi="Times New Roman" w:cs="Times New Roman" w:hint="eastAsia"/>
          <w:b/>
          <w:bCs/>
          <w:color w:val="000000"/>
          <w:kern w:val="0"/>
          <w:sz w:val="28"/>
          <w:szCs w:val="28"/>
          <w:lang w:eastAsia="ru-RU" w:bidi="uk-UA"/>
        </w:rPr>
        <w:t>Особенности</w:t>
      </w:r>
      <w:r w:rsidRPr="00BB1254">
        <w:rPr>
          <w:rFonts w:ascii="Times New Roman" w:eastAsia="Arial Unicode MS" w:hAnsi="Times New Roman" w:cs="Times New Roman"/>
          <w:b/>
          <w:bCs/>
          <w:color w:val="000000"/>
          <w:kern w:val="0"/>
          <w:sz w:val="28"/>
          <w:szCs w:val="28"/>
          <w:lang w:eastAsia="ru-RU" w:bidi="uk-UA"/>
        </w:rPr>
        <w:t xml:space="preserve"> </w:t>
      </w:r>
      <w:r w:rsidRPr="00BB1254">
        <w:rPr>
          <w:rFonts w:ascii="Times New Roman" w:eastAsia="Arial Unicode MS" w:hAnsi="Times New Roman" w:cs="Times New Roman" w:hint="eastAsia"/>
          <w:b/>
          <w:bCs/>
          <w:color w:val="000000"/>
          <w:kern w:val="0"/>
          <w:sz w:val="28"/>
          <w:szCs w:val="28"/>
          <w:lang w:eastAsia="ru-RU" w:bidi="uk-UA"/>
        </w:rPr>
        <w:t>применения</w:t>
      </w:r>
      <w:r w:rsidRPr="00BB1254">
        <w:rPr>
          <w:rFonts w:ascii="Times New Roman" w:eastAsia="Arial Unicode MS" w:hAnsi="Times New Roman" w:cs="Times New Roman"/>
          <w:b/>
          <w:bCs/>
          <w:color w:val="000000"/>
          <w:kern w:val="0"/>
          <w:sz w:val="28"/>
          <w:szCs w:val="28"/>
          <w:lang w:eastAsia="ru-RU" w:bidi="uk-UA"/>
        </w:rPr>
        <w:t xml:space="preserve"> </w:t>
      </w:r>
      <w:r w:rsidRPr="00BB1254">
        <w:rPr>
          <w:rFonts w:ascii="Times New Roman" w:eastAsia="Arial Unicode MS" w:hAnsi="Times New Roman" w:cs="Times New Roman" w:hint="eastAsia"/>
          <w:b/>
          <w:bCs/>
          <w:color w:val="000000"/>
          <w:kern w:val="0"/>
          <w:sz w:val="28"/>
          <w:szCs w:val="28"/>
          <w:lang w:eastAsia="ru-RU" w:bidi="uk-UA"/>
        </w:rPr>
        <w:t>кейс</w:t>
      </w:r>
      <w:r w:rsidRPr="00BB1254">
        <w:rPr>
          <w:rFonts w:ascii="Times New Roman" w:eastAsia="Arial Unicode MS" w:hAnsi="Times New Roman" w:cs="Times New Roman"/>
          <w:b/>
          <w:bCs/>
          <w:color w:val="000000"/>
          <w:kern w:val="0"/>
          <w:sz w:val="28"/>
          <w:szCs w:val="28"/>
          <w:lang w:eastAsia="ru-RU" w:bidi="uk-UA"/>
        </w:rPr>
        <w:t>-</w:t>
      </w:r>
      <w:r w:rsidRPr="00BB1254">
        <w:rPr>
          <w:rFonts w:ascii="Times New Roman" w:eastAsia="Arial Unicode MS" w:hAnsi="Times New Roman" w:cs="Times New Roman" w:hint="eastAsia"/>
          <w:b/>
          <w:bCs/>
          <w:color w:val="000000"/>
          <w:kern w:val="0"/>
          <w:sz w:val="28"/>
          <w:szCs w:val="28"/>
          <w:lang w:eastAsia="ru-RU" w:bidi="uk-UA"/>
        </w:rPr>
        <w:t>технологий</w:t>
      </w:r>
      <w:r w:rsidRPr="00BB1254">
        <w:rPr>
          <w:rFonts w:ascii="Times New Roman" w:eastAsia="Arial Unicode MS" w:hAnsi="Times New Roman" w:cs="Times New Roman"/>
          <w:b/>
          <w:bCs/>
          <w:color w:val="000000"/>
          <w:kern w:val="0"/>
          <w:sz w:val="28"/>
          <w:szCs w:val="28"/>
          <w:lang w:eastAsia="ru-RU" w:bidi="uk-UA"/>
        </w:rPr>
        <w:t xml:space="preserve"> </w:t>
      </w:r>
      <w:r w:rsidRPr="00BB1254">
        <w:rPr>
          <w:rFonts w:ascii="Times New Roman" w:eastAsia="Arial Unicode MS" w:hAnsi="Times New Roman" w:cs="Times New Roman" w:hint="eastAsia"/>
          <w:b/>
          <w:bCs/>
          <w:color w:val="000000"/>
          <w:kern w:val="0"/>
          <w:sz w:val="28"/>
          <w:szCs w:val="28"/>
          <w:lang w:eastAsia="ru-RU" w:bidi="uk-UA"/>
        </w:rPr>
        <w:t>в</w:t>
      </w:r>
      <w:r w:rsidRPr="00BB1254">
        <w:rPr>
          <w:rFonts w:ascii="Times New Roman" w:eastAsia="Arial Unicode MS" w:hAnsi="Times New Roman" w:cs="Times New Roman"/>
          <w:b/>
          <w:bCs/>
          <w:color w:val="000000"/>
          <w:kern w:val="0"/>
          <w:sz w:val="28"/>
          <w:szCs w:val="28"/>
          <w:lang w:eastAsia="ru-RU" w:bidi="uk-UA"/>
        </w:rPr>
        <w:t xml:space="preserve"> </w:t>
      </w:r>
      <w:r w:rsidRPr="00BB1254">
        <w:rPr>
          <w:rFonts w:ascii="Times New Roman" w:eastAsia="Arial Unicode MS" w:hAnsi="Times New Roman" w:cs="Times New Roman" w:hint="eastAsia"/>
          <w:b/>
          <w:bCs/>
          <w:color w:val="000000"/>
          <w:kern w:val="0"/>
          <w:sz w:val="28"/>
          <w:szCs w:val="28"/>
          <w:lang w:eastAsia="ru-RU" w:bidi="uk-UA"/>
        </w:rPr>
        <w:t>профессиональной</w:t>
      </w:r>
      <w:r w:rsidRPr="00BB1254">
        <w:rPr>
          <w:rFonts w:ascii="Times New Roman" w:eastAsia="Arial Unicode MS" w:hAnsi="Times New Roman" w:cs="Times New Roman"/>
          <w:b/>
          <w:bCs/>
          <w:color w:val="000000"/>
          <w:kern w:val="0"/>
          <w:sz w:val="28"/>
          <w:szCs w:val="28"/>
          <w:lang w:eastAsia="ru-RU" w:bidi="uk-UA"/>
        </w:rPr>
        <w:t xml:space="preserve"> </w:t>
      </w:r>
      <w:r w:rsidRPr="00BB1254">
        <w:rPr>
          <w:rFonts w:ascii="Times New Roman" w:eastAsia="Arial Unicode MS" w:hAnsi="Times New Roman" w:cs="Times New Roman" w:hint="eastAsia"/>
          <w:b/>
          <w:bCs/>
          <w:color w:val="000000"/>
          <w:kern w:val="0"/>
          <w:sz w:val="28"/>
          <w:szCs w:val="28"/>
          <w:lang w:eastAsia="ru-RU" w:bidi="uk-UA"/>
        </w:rPr>
        <w:t>подготовке</w:t>
      </w:r>
      <w:r w:rsidRPr="00BB1254">
        <w:rPr>
          <w:rFonts w:ascii="Times New Roman" w:eastAsia="Arial Unicode MS" w:hAnsi="Times New Roman" w:cs="Times New Roman"/>
          <w:b/>
          <w:bCs/>
          <w:color w:val="000000"/>
          <w:kern w:val="0"/>
          <w:sz w:val="28"/>
          <w:szCs w:val="28"/>
          <w:lang w:eastAsia="ru-RU" w:bidi="uk-UA"/>
        </w:rPr>
        <w:t xml:space="preserve"> </w:t>
      </w:r>
      <w:r w:rsidRPr="00BB1254">
        <w:rPr>
          <w:rFonts w:ascii="Times New Roman" w:eastAsia="Arial Unicode MS" w:hAnsi="Times New Roman" w:cs="Times New Roman" w:hint="eastAsia"/>
          <w:b/>
          <w:bCs/>
          <w:color w:val="000000"/>
          <w:kern w:val="0"/>
          <w:sz w:val="28"/>
          <w:szCs w:val="28"/>
          <w:lang w:eastAsia="ru-RU" w:bidi="uk-UA"/>
        </w:rPr>
        <w:t>бакалавров</w:t>
      </w:r>
      <w:r w:rsidRPr="00BB1254">
        <w:rPr>
          <w:rFonts w:ascii="Times New Roman" w:eastAsia="Arial Unicode MS" w:hAnsi="Times New Roman" w:cs="Times New Roman"/>
          <w:b/>
          <w:bCs/>
          <w:color w:val="000000"/>
          <w:kern w:val="0"/>
          <w:sz w:val="28"/>
          <w:szCs w:val="28"/>
          <w:lang w:eastAsia="ru-RU" w:bidi="uk-UA"/>
        </w:rPr>
        <w:t>-</w:t>
      </w:r>
      <w:r w:rsidRPr="00BB1254">
        <w:rPr>
          <w:rFonts w:ascii="Times New Roman" w:eastAsia="Arial Unicode MS" w:hAnsi="Times New Roman" w:cs="Times New Roman" w:hint="eastAsia"/>
          <w:b/>
          <w:bCs/>
          <w:color w:val="000000"/>
          <w:kern w:val="0"/>
          <w:sz w:val="28"/>
          <w:szCs w:val="28"/>
          <w:lang w:eastAsia="ru-RU" w:bidi="uk-UA"/>
        </w:rPr>
        <w:t>лингвистов</w:t>
      </w:r>
    </w:p>
    <w:p w14:paraId="0D243590" w14:textId="77777777" w:rsidR="00BB1254" w:rsidRDefault="00BB1254" w:rsidP="00BB1254">
      <w:r>
        <w:rPr>
          <w:rFonts w:hint="eastAsia"/>
        </w:rPr>
        <w:t>ОГЛАВЛЕНИЕ</w:t>
      </w:r>
      <w:r>
        <w:t xml:space="preserve"> </w:t>
      </w:r>
      <w:r>
        <w:rPr>
          <w:rFonts w:hint="eastAsia"/>
        </w:rPr>
        <w:t>ДИССЕРТАЦИИ</w:t>
      </w:r>
    </w:p>
    <w:p w14:paraId="41279407" w14:textId="77777777" w:rsidR="00BB1254" w:rsidRDefault="00BB1254" w:rsidP="00BB1254">
      <w:r>
        <w:rPr>
          <w:rFonts w:hint="eastAsia"/>
        </w:rPr>
        <w:t>кандидат</w:t>
      </w:r>
      <w:r>
        <w:t xml:space="preserve"> </w:t>
      </w:r>
      <w:r>
        <w:rPr>
          <w:rFonts w:hint="eastAsia"/>
        </w:rPr>
        <w:t>наук</w:t>
      </w:r>
      <w:r>
        <w:t xml:space="preserve"> </w:t>
      </w:r>
      <w:r>
        <w:rPr>
          <w:rFonts w:hint="eastAsia"/>
        </w:rPr>
        <w:t>Айрапетов</w:t>
      </w:r>
      <w:r>
        <w:t xml:space="preserve"> </w:t>
      </w:r>
      <w:r>
        <w:rPr>
          <w:rFonts w:hint="eastAsia"/>
        </w:rPr>
        <w:t>Артем</w:t>
      </w:r>
      <w:r>
        <w:t xml:space="preserve"> </w:t>
      </w:r>
      <w:r>
        <w:rPr>
          <w:rFonts w:hint="eastAsia"/>
        </w:rPr>
        <w:t>Александрович</w:t>
      </w:r>
    </w:p>
    <w:p w14:paraId="2666ABA8" w14:textId="77777777" w:rsidR="00BB1254" w:rsidRDefault="00BB1254" w:rsidP="00BB1254">
      <w:r>
        <w:rPr>
          <w:rFonts w:hint="eastAsia"/>
        </w:rPr>
        <w:t>ВВЕДЕНИЕ</w:t>
      </w:r>
    </w:p>
    <w:p w14:paraId="4BD42113" w14:textId="77777777" w:rsidR="00BB1254" w:rsidRDefault="00BB1254" w:rsidP="00BB1254"/>
    <w:p w14:paraId="2405B5F6" w14:textId="77777777" w:rsidR="00BB1254" w:rsidRDefault="00BB1254" w:rsidP="00BB1254">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ИННОВАЦИОННЫХ</w:t>
      </w:r>
      <w:r>
        <w:t xml:space="preserve"> </w:t>
      </w:r>
      <w:r>
        <w:rPr>
          <w:rFonts w:hint="eastAsia"/>
        </w:rPr>
        <w:t>ТЕХНОЛОГИЙ</w:t>
      </w:r>
      <w:r>
        <w:t xml:space="preserve"> </w:t>
      </w:r>
      <w:r>
        <w:rPr>
          <w:rFonts w:hint="eastAsia"/>
        </w:rPr>
        <w:t>В</w:t>
      </w:r>
      <w:r>
        <w:t xml:space="preserve"> </w:t>
      </w:r>
      <w:r>
        <w:rPr>
          <w:rFonts w:hint="eastAsia"/>
        </w:rPr>
        <w:t>ПОВЫШЕНИИ</w:t>
      </w:r>
      <w:r>
        <w:t xml:space="preserve"> </w:t>
      </w:r>
      <w:r>
        <w:rPr>
          <w:rFonts w:hint="eastAsia"/>
        </w:rPr>
        <w:t>КАЧЕСТВА</w:t>
      </w:r>
      <w:r>
        <w:t xml:space="preserve"> </w:t>
      </w:r>
      <w:r>
        <w:rPr>
          <w:rFonts w:hint="eastAsia"/>
        </w:rPr>
        <w:t>ПРОФЕССИОНАЛЬНОЙ</w:t>
      </w:r>
      <w:r>
        <w:t xml:space="preserve"> </w:t>
      </w:r>
      <w:r>
        <w:rPr>
          <w:rFonts w:hint="eastAsia"/>
        </w:rPr>
        <w:t>ПОДГОТОВКИ</w:t>
      </w:r>
      <w:r>
        <w:t xml:space="preserve"> </w:t>
      </w:r>
      <w:r>
        <w:rPr>
          <w:rFonts w:hint="eastAsia"/>
        </w:rPr>
        <w:t>БАКАЛАВРА</w:t>
      </w:r>
      <w:r>
        <w:t>-</w:t>
      </w:r>
      <w:r>
        <w:rPr>
          <w:rFonts w:hint="eastAsia"/>
        </w:rPr>
        <w:t>ЛИНГВИСТА</w:t>
      </w:r>
    </w:p>
    <w:p w14:paraId="0A2272F7" w14:textId="77777777" w:rsidR="00BB1254" w:rsidRDefault="00BB1254" w:rsidP="00BB1254"/>
    <w:p w14:paraId="66A123FA" w14:textId="77777777" w:rsidR="00BB1254" w:rsidRDefault="00BB1254" w:rsidP="00BB1254">
      <w:r>
        <w:t xml:space="preserve">1.1 </w:t>
      </w:r>
      <w:r>
        <w:rPr>
          <w:rFonts w:hint="eastAsia"/>
        </w:rPr>
        <w:t>Потенциал</w:t>
      </w:r>
      <w:r>
        <w:t xml:space="preserve"> </w:t>
      </w:r>
      <w:r>
        <w:rPr>
          <w:rFonts w:hint="eastAsia"/>
        </w:rPr>
        <w:t>ФГОС</w:t>
      </w:r>
      <w:r>
        <w:t xml:space="preserve"> </w:t>
      </w:r>
      <w:r>
        <w:rPr>
          <w:rFonts w:hint="eastAsia"/>
        </w:rPr>
        <w:t>ВО</w:t>
      </w:r>
      <w:r>
        <w:t xml:space="preserve">+ </w:t>
      </w:r>
      <w:r>
        <w:rPr>
          <w:rFonts w:hint="eastAsia"/>
        </w:rPr>
        <w:t>в</w:t>
      </w:r>
      <w:r>
        <w:t xml:space="preserve"> </w:t>
      </w:r>
      <w:r>
        <w:rPr>
          <w:rFonts w:hint="eastAsia"/>
        </w:rPr>
        <w:t>русле</w:t>
      </w:r>
      <w:r>
        <w:t xml:space="preserve"> </w:t>
      </w:r>
      <w:r>
        <w:rPr>
          <w:rFonts w:hint="eastAsia"/>
        </w:rPr>
        <w:t>требований</w:t>
      </w:r>
      <w:r>
        <w:t xml:space="preserve"> </w:t>
      </w:r>
      <w:r>
        <w:rPr>
          <w:rFonts w:hint="eastAsia"/>
        </w:rPr>
        <w:t>формирования</w:t>
      </w:r>
      <w:r>
        <w:t xml:space="preserve"> </w:t>
      </w:r>
      <w:r>
        <w:rPr>
          <w:rFonts w:hint="eastAsia"/>
        </w:rPr>
        <w:t>профессиональных</w:t>
      </w:r>
      <w:r>
        <w:t xml:space="preserve"> </w:t>
      </w:r>
      <w:r>
        <w:rPr>
          <w:rFonts w:hint="eastAsia"/>
        </w:rPr>
        <w:t>компетенций</w:t>
      </w:r>
      <w:r>
        <w:t xml:space="preserve"> </w:t>
      </w:r>
      <w:r>
        <w:rPr>
          <w:rFonts w:hint="eastAsia"/>
        </w:rPr>
        <w:t>лингвиста</w:t>
      </w:r>
    </w:p>
    <w:p w14:paraId="4EEE1B24" w14:textId="77777777" w:rsidR="00BB1254" w:rsidRDefault="00BB1254" w:rsidP="00BB1254"/>
    <w:p w14:paraId="1F940E72" w14:textId="77777777" w:rsidR="00BB1254" w:rsidRDefault="00BB1254" w:rsidP="00BB1254">
      <w:r>
        <w:t xml:space="preserve">1.2 </w:t>
      </w:r>
      <w:r>
        <w:rPr>
          <w:rFonts w:hint="eastAsia"/>
        </w:rPr>
        <w:t>Инструментальная</w:t>
      </w:r>
      <w:r>
        <w:t xml:space="preserve"> </w:t>
      </w:r>
      <w:r>
        <w:rPr>
          <w:rFonts w:hint="eastAsia"/>
        </w:rPr>
        <w:t>база</w:t>
      </w:r>
      <w:r>
        <w:t xml:space="preserve"> </w:t>
      </w:r>
      <w:r>
        <w:rPr>
          <w:rFonts w:hint="eastAsia"/>
        </w:rPr>
        <w:t>управления</w:t>
      </w:r>
      <w:r>
        <w:t xml:space="preserve"> </w:t>
      </w:r>
      <w:r>
        <w:rPr>
          <w:rFonts w:hint="eastAsia"/>
        </w:rPr>
        <w:t>качеством</w:t>
      </w:r>
      <w:r>
        <w:t xml:space="preserve"> </w:t>
      </w:r>
      <w:r>
        <w:rPr>
          <w:rFonts w:hint="eastAsia"/>
        </w:rPr>
        <w:t>профессиональной</w:t>
      </w:r>
      <w:r>
        <w:t xml:space="preserve"> </w:t>
      </w:r>
      <w:r>
        <w:rPr>
          <w:rFonts w:hint="eastAsia"/>
        </w:rPr>
        <w:t>подготовки</w:t>
      </w:r>
      <w:r>
        <w:t xml:space="preserve"> </w:t>
      </w:r>
      <w:r>
        <w:rPr>
          <w:rFonts w:hint="eastAsia"/>
        </w:rPr>
        <w:t>в</w:t>
      </w:r>
      <w:r>
        <w:t xml:space="preserve"> </w:t>
      </w:r>
      <w:r>
        <w:rPr>
          <w:rFonts w:hint="eastAsia"/>
        </w:rPr>
        <w:t>ВУЗе</w:t>
      </w:r>
    </w:p>
    <w:p w14:paraId="0DFAE124" w14:textId="77777777" w:rsidR="00BB1254" w:rsidRDefault="00BB1254" w:rsidP="00BB1254"/>
    <w:p w14:paraId="6C9BDE9E" w14:textId="77777777" w:rsidR="00BB1254" w:rsidRDefault="00BB1254" w:rsidP="00BB1254">
      <w:r>
        <w:t xml:space="preserve">1.3 </w:t>
      </w:r>
      <w:r>
        <w:rPr>
          <w:rFonts w:hint="eastAsia"/>
        </w:rPr>
        <w:t>Адекватные</w:t>
      </w:r>
      <w:r>
        <w:t xml:space="preserve"> </w:t>
      </w:r>
      <w:r>
        <w:rPr>
          <w:rFonts w:hint="eastAsia"/>
        </w:rPr>
        <w:t>формы</w:t>
      </w:r>
      <w:r>
        <w:t xml:space="preserve"> </w:t>
      </w:r>
      <w:r>
        <w:rPr>
          <w:rFonts w:hint="eastAsia"/>
        </w:rPr>
        <w:t>и</w:t>
      </w:r>
      <w:r>
        <w:t xml:space="preserve"> </w:t>
      </w:r>
      <w:r>
        <w:rPr>
          <w:rFonts w:hint="eastAsia"/>
        </w:rPr>
        <w:t>методы</w:t>
      </w:r>
      <w:r>
        <w:t xml:space="preserve"> </w:t>
      </w:r>
      <w:r>
        <w:rPr>
          <w:rFonts w:hint="eastAsia"/>
        </w:rPr>
        <w:t>формирования</w:t>
      </w:r>
      <w:r>
        <w:t xml:space="preserve"> </w:t>
      </w:r>
      <w:r>
        <w:rPr>
          <w:rFonts w:hint="eastAsia"/>
        </w:rPr>
        <w:t>и</w:t>
      </w:r>
      <w:r>
        <w:t xml:space="preserve"> </w:t>
      </w:r>
      <w:r>
        <w:rPr>
          <w:rFonts w:hint="eastAsia"/>
        </w:rPr>
        <w:t>контроля</w:t>
      </w:r>
      <w:r>
        <w:t xml:space="preserve"> </w:t>
      </w:r>
      <w:r>
        <w:rPr>
          <w:rFonts w:hint="eastAsia"/>
        </w:rPr>
        <w:t>профессиональных</w:t>
      </w:r>
      <w:r>
        <w:t xml:space="preserve"> </w:t>
      </w:r>
      <w:r>
        <w:rPr>
          <w:rFonts w:hint="eastAsia"/>
        </w:rPr>
        <w:t>компетенций</w:t>
      </w:r>
      <w:r>
        <w:t xml:space="preserve"> </w:t>
      </w:r>
      <w:r>
        <w:rPr>
          <w:rFonts w:hint="eastAsia"/>
        </w:rPr>
        <w:t>лингвиста</w:t>
      </w:r>
    </w:p>
    <w:p w14:paraId="32B84A9C" w14:textId="77777777" w:rsidR="00BB1254" w:rsidRDefault="00BB1254" w:rsidP="00BB1254"/>
    <w:p w14:paraId="63131C36" w14:textId="77777777" w:rsidR="00BB1254" w:rsidRDefault="00BB1254" w:rsidP="00BB1254">
      <w:r>
        <w:t xml:space="preserve">1.4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компьютерного</w:t>
      </w:r>
      <w:r>
        <w:t xml:space="preserve"> </w:t>
      </w:r>
      <w:r>
        <w:rPr>
          <w:rFonts w:hint="eastAsia"/>
        </w:rPr>
        <w:t>тестирования</w:t>
      </w:r>
      <w:r>
        <w:t xml:space="preserve"> </w:t>
      </w:r>
      <w:r>
        <w:rPr>
          <w:rFonts w:hint="eastAsia"/>
        </w:rPr>
        <w:t>как</w:t>
      </w:r>
      <w:r>
        <w:t xml:space="preserve"> </w:t>
      </w:r>
      <w:r>
        <w:rPr>
          <w:rFonts w:hint="eastAsia"/>
        </w:rPr>
        <w:t>инновационной</w:t>
      </w:r>
      <w:r>
        <w:t xml:space="preserve"> </w:t>
      </w:r>
      <w:r>
        <w:rPr>
          <w:rFonts w:hint="eastAsia"/>
        </w:rPr>
        <w:t>технологии</w:t>
      </w:r>
      <w:r>
        <w:t xml:space="preserve"> </w:t>
      </w:r>
      <w:r>
        <w:rPr>
          <w:rFonts w:hint="eastAsia"/>
        </w:rPr>
        <w:t>контроля</w:t>
      </w:r>
      <w:r>
        <w:t xml:space="preserve"> </w:t>
      </w:r>
      <w:r>
        <w:rPr>
          <w:rFonts w:hint="eastAsia"/>
        </w:rPr>
        <w:t>при</w:t>
      </w:r>
      <w:r>
        <w:t xml:space="preserve"> </w:t>
      </w:r>
      <w:r>
        <w:rPr>
          <w:rFonts w:hint="eastAsia"/>
        </w:rPr>
        <w:t>формировании</w:t>
      </w:r>
      <w:r>
        <w:t xml:space="preserve"> </w:t>
      </w:r>
      <w:r>
        <w:rPr>
          <w:rFonts w:hint="eastAsia"/>
        </w:rPr>
        <w:t>профессиональных</w:t>
      </w:r>
      <w:r>
        <w:t xml:space="preserve"> </w:t>
      </w:r>
      <w:r>
        <w:rPr>
          <w:rFonts w:hint="eastAsia"/>
        </w:rPr>
        <w:t>компетенций</w:t>
      </w:r>
      <w:r>
        <w:t xml:space="preserve"> </w:t>
      </w:r>
      <w:r>
        <w:rPr>
          <w:rFonts w:hint="eastAsia"/>
        </w:rPr>
        <w:t>бакалавра</w:t>
      </w:r>
      <w:r>
        <w:t>-</w:t>
      </w:r>
      <w:r>
        <w:rPr>
          <w:rFonts w:hint="eastAsia"/>
        </w:rPr>
        <w:t>лингвиста</w:t>
      </w:r>
    </w:p>
    <w:p w14:paraId="6F2E1FC7" w14:textId="77777777" w:rsidR="00BB1254" w:rsidRDefault="00BB1254" w:rsidP="00BB1254"/>
    <w:p w14:paraId="5785FF2A" w14:textId="77777777" w:rsidR="00BB1254" w:rsidRDefault="00BB1254" w:rsidP="00BB1254">
      <w:r>
        <w:rPr>
          <w:rFonts w:hint="eastAsia"/>
        </w:rPr>
        <w:t>Выводы</w:t>
      </w:r>
      <w:r>
        <w:t xml:space="preserve"> </w:t>
      </w:r>
      <w:r>
        <w:rPr>
          <w:rFonts w:hint="eastAsia"/>
        </w:rPr>
        <w:t>по</w:t>
      </w:r>
      <w:r>
        <w:t xml:space="preserve"> </w:t>
      </w:r>
      <w:r>
        <w:rPr>
          <w:rFonts w:hint="eastAsia"/>
        </w:rPr>
        <w:t>Главе</w:t>
      </w:r>
    </w:p>
    <w:p w14:paraId="4A9AE16C" w14:textId="77777777" w:rsidR="00BB1254" w:rsidRDefault="00BB1254" w:rsidP="00BB1254"/>
    <w:p w14:paraId="32C6CD0B" w14:textId="77777777" w:rsidR="00BB1254" w:rsidRDefault="00BB1254" w:rsidP="00BB1254">
      <w:r>
        <w:rPr>
          <w:rFonts w:hint="eastAsia"/>
        </w:rPr>
        <w:t>ГЛАВА</w:t>
      </w:r>
      <w:r>
        <w:t xml:space="preserve"> 2. </w:t>
      </w:r>
      <w:r>
        <w:rPr>
          <w:rFonts w:hint="eastAsia"/>
        </w:rPr>
        <w:t>МОДЕЛИРОВАНИЕ</w:t>
      </w:r>
      <w:r>
        <w:t xml:space="preserve"> </w:t>
      </w:r>
      <w:r>
        <w:rPr>
          <w:rFonts w:hint="eastAsia"/>
        </w:rPr>
        <w:t>ПЕДАГОГИЧЕСКОЙ</w:t>
      </w:r>
      <w:r>
        <w:t xml:space="preserve"> </w:t>
      </w:r>
      <w:r>
        <w:rPr>
          <w:rFonts w:hint="eastAsia"/>
        </w:rPr>
        <w:t>СРЕДЫ</w:t>
      </w:r>
      <w:r>
        <w:t xml:space="preserve"> </w:t>
      </w:r>
      <w:r>
        <w:rPr>
          <w:rFonts w:hint="eastAsia"/>
        </w:rPr>
        <w:t>РЕАЛИЗАЦИИ</w:t>
      </w:r>
      <w:r>
        <w:t xml:space="preserve"> </w:t>
      </w:r>
      <w:r>
        <w:rPr>
          <w:rFonts w:hint="eastAsia"/>
        </w:rPr>
        <w:t>КЕЙС</w:t>
      </w:r>
      <w:r>
        <w:t>-</w:t>
      </w:r>
      <w:r>
        <w:rPr>
          <w:rFonts w:hint="eastAsia"/>
        </w:rPr>
        <w:t>ТЕСТИРОВАНИЯ</w:t>
      </w:r>
      <w:r>
        <w:t xml:space="preserve"> </w:t>
      </w:r>
      <w:r>
        <w:rPr>
          <w:rFonts w:hint="eastAsia"/>
        </w:rPr>
        <w:t>КАК</w:t>
      </w:r>
      <w:r>
        <w:t xml:space="preserve"> </w:t>
      </w:r>
      <w:r>
        <w:rPr>
          <w:rFonts w:hint="eastAsia"/>
        </w:rPr>
        <w:t>ИННОВАЦИОННОЙ</w:t>
      </w:r>
      <w:r>
        <w:t xml:space="preserve"> </w:t>
      </w:r>
      <w:r>
        <w:rPr>
          <w:rFonts w:hint="eastAsia"/>
        </w:rPr>
        <w:t>ФОРМЫ</w:t>
      </w:r>
      <w:r>
        <w:t xml:space="preserve"> </w:t>
      </w:r>
      <w:r>
        <w:rPr>
          <w:rFonts w:hint="eastAsia"/>
        </w:rPr>
        <w:t>КОНТРОЛЯ</w:t>
      </w:r>
      <w:r>
        <w:t xml:space="preserve"> </w:t>
      </w:r>
      <w:r>
        <w:rPr>
          <w:rFonts w:hint="eastAsia"/>
        </w:rPr>
        <w:t>КАЧЕСТВА</w:t>
      </w:r>
      <w:r>
        <w:t xml:space="preserve"> </w:t>
      </w:r>
      <w:r>
        <w:rPr>
          <w:rFonts w:hint="eastAsia"/>
        </w:rPr>
        <w:t>ПРОФЕССИОНАЛЬНОЙ</w:t>
      </w:r>
      <w:r>
        <w:t xml:space="preserve"> </w:t>
      </w:r>
      <w:r>
        <w:rPr>
          <w:rFonts w:hint="eastAsia"/>
        </w:rPr>
        <w:t>ПОДГОТОВКИ</w:t>
      </w:r>
      <w:r>
        <w:t xml:space="preserve"> </w:t>
      </w:r>
      <w:r>
        <w:rPr>
          <w:rFonts w:hint="eastAsia"/>
        </w:rPr>
        <w:t>БАКАЛАВРА</w:t>
      </w:r>
      <w:r>
        <w:t>-</w:t>
      </w:r>
      <w:r>
        <w:rPr>
          <w:rFonts w:hint="eastAsia"/>
        </w:rPr>
        <w:t>ЛИНГВИСТА</w:t>
      </w:r>
    </w:p>
    <w:p w14:paraId="0FB4EC8D" w14:textId="77777777" w:rsidR="00BB1254" w:rsidRDefault="00BB1254" w:rsidP="00BB1254"/>
    <w:p w14:paraId="2AE390A0" w14:textId="77777777" w:rsidR="00BB1254" w:rsidRDefault="00BB1254" w:rsidP="00BB1254">
      <w:r>
        <w:t xml:space="preserve">2.1 </w:t>
      </w:r>
      <w:r>
        <w:rPr>
          <w:rFonts w:hint="eastAsia"/>
        </w:rPr>
        <w:t>Процесс</w:t>
      </w:r>
      <w:r>
        <w:t xml:space="preserve"> </w:t>
      </w:r>
      <w:r>
        <w:rPr>
          <w:rFonts w:hint="eastAsia"/>
        </w:rPr>
        <w:t>оптимизации</w:t>
      </w:r>
      <w:r>
        <w:t xml:space="preserve"> </w:t>
      </w:r>
      <w:r>
        <w:rPr>
          <w:rFonts w:hint="eastAsia"/>
        </w:rPr>
        <w:t>как</w:t>
      </w:r>
      <w:r>
        <w:t xml:space="preserve"> </w:t>
      </w:r>
      <w:r>
        <w:rPr>
          <w:rFonts w:hint="eastAsia"/>
        </w:rPr>
        <w:t>способ</w:t>
      </w:r>
      <w:r>
        <w:t xml:space="preserve"> </w:t>
      </w:r>
      <w:r>
        <w:rPr>
          <w:rFonts w:hint="eastAsia"/>
        </w:rPr>
        <w:t>создания</w:t>
      </w:r>
      <w:r>
        <w:t xml:space="preserve"> </w:t>
      </w:r>
      <w:r>
        <w:rPr>
          <w:rFonts w:hint="eastAsia"/>
        </w:rPr>
        <w:t>психолого</w:t>
      </w:r>
      <w:r>
        <w:t>-</w:t>
      </w:r>
      <w:r>
        <w:rPr>
          <w:rFonts w:hint="eastAsia"/>
        </w:rPr>
        <w:t>педагогической</w:t>
      </w:r>
      <w:r>
        <w:t xml:space="preserve"> </w:t>
      </w:r>
      <w:r>
        <w:rPr>
          <w:rFonts w:hint="eastAsia"/>
        </w:rPr>
        <w:t>среды</w:t>
      </w:r>
      <w:r>
        <w:t xml:space="preserve"> </w:t>
      </w:r>
      <w:r>
        <w:rPr>
          <w:rFonts w:hint="eastAsia"/>
        </w:rPr>
        <w:t>обучения</w:t>
      </w:r>
    </w:p>
    <w:p w14:paraId="773014D3" w14:textId="77777777" w:rsidR="00BB1254" w:rsidRDefault="00BB1254" w:rsidP="00BB1254"/>
    <w:p w14:paraId="0A9BE688" w14:textId="77777777" w:rsidR="00BB1254" w:rsidRDefault="00BB1254" w:rsidP="00BB1254">
      <w:r>
        <w:t xml:space="preserve">2.2 </w:t>
      </w:r>
      <w:r>
        <w:rPr>
          <w:rFonts w:hint="eastAsia"/>
        </w:rPr>
        <w:t>Специфика</w:t>
      </w:r>
      <w:r>
        <w:t xml:space="preserve"> </w:t>
      </w:r>
      <w:r>
        <w:rPr>
          <w:rFonts w:hint="eastAsia"/>
        </w:rPr>
        <w:t>форм</w:t>
      </w:r>
      <w:r>
        <w:t xml:space="preserve"> </w:t>
      </w:r>
      <w:r>
        <w:rPr>
          <w:rFonts w:hint="eastAsia"/>
        </w:rPr>
        <w:t>и</w:t>
      </w:r>
      <w:r>
        <w:t xml:space="preserve"> </w:t>
      </w:r>
      <w:r>
        <w:rPr>
          <w:rFonts w:hint="eastAsia"/>
        </w:rPr>
        <w:t>методов</w:t>
      </w:r>
      <w:r>
        <w:t xml:space="preserve"> </w:t>
      </w:r>
      <w:r>
        <w:rPr>
          <w:rFonts w:hint="eastAsia"/>
        </w:rPr>
        <w:t>контроля</w:t>
      </w:r>
      <w:r>
        <w:t xml:space="preserve"> </w:t>
      </w:r>
      <w:r>
        <w:rPr>
          <w:rFonts w:hint="eastAsia"/>
        </w:rPr>
        <w:t>сформирован</w:t>
      </w:r>
      <w:r>
        <w:rPr>
          <w:rFonts w:hint="eastAsia"/>
        </w:rPr>
        <w:lastRenderedPageBreak/>
        <w:t>ности</w:t>
      </w:r>
      <w:r>
        <w:t xml:space="preserve"> </w:t>
      </w:r>
      <w:r>
        <w:rPr>
          <w:rFonts w:hint="eastAsia"/>
        </w:rPr>
        <w:t>лингвистической</w:t>
      </w:r>
      <w:r>
        <w:t xml:space="preserve"> </w:t>
      </w:r>
      <w:r>
        <w:rPr>
          <w:rFonts w:hint="eastAsia"/>
        </w:rPr>
        <w:t>компетенции</w:t>
      </w:r>
      <w:r>
        <w:t xml:space="preserve"> </w:t>
      </w:r>
      <w:r>
        <w:rPr>
          <w:rFonts w:hint="eastAsia"/>
        </w:rPr>
        <w:t>в</w:t>
      </w:r>
      <w:r>
        <w:t xml:space="preserve"> </w:t>
      </w:r>
      <w:r>
        <w:rPr>
          <w:rFonts w:hint="eastAsia"/>
        </w:rPr>
        <w:t>обучении</w:t>
      </w:r>
      <w:r>
        <w:t xml:space="preserve"> </w:t>
      </w:r>
      <w:r>
        <w:rPr>
          <w:rFonts w:hint="eastAsia"/>
        </w:rPr>
        <w:t>дисциплинам</w:t>
      </w:r>
      <w:r>
        <w:t xml:space="preserve"> </w:t>
      </w:r>
      <w:r>
        <w:rPr>
          <w:rFonts w:hint="eastAsia"/>
        </w:rPr>
        <w:t>практических</w:t>
      </w:r>
    </w:p>
    <w:p w14:paraId="19E796E5" w14:textId="77777777" w:rsidR="00BB1254" w:rsidRDefault="00BB1254" w:rsidP="00BB1254"/>
    <w:p w14:paraId="64949E77" w14:textId="77777777" w:rsidR="00BB1254" w:rsidRDefault="00BB1254" w:rsidP="00BB1254">
      <w:r>
        <w:rPr>
          <w:rFonts w:hint="eastAsia"/>
        </w:rPr>
        <w:t>и</w:t>
      </w:r>
      <w:r>
        <w:t xml:space="preserve"> </w:t>
      </w:r>
      <w:r>
        <w:rPr>
          <w:rFonts w:hint="eastAsia"/>
        </w:rPr>
        <w:t>теоретических</w:t>
      </w:r>
      <w:r>
        <w:t xml:space="preserve"> </w:t>
      </w:r>
      <w:r>
        <w:rPr>
          <w:rFonts w:hint="eastAsia"/>
        </w:rPr>
        <w:t>циклов</w:t>
      </w:r>
    </w:p>
    <w:p w14:paraId="34901BD0" w14:textId="77777777" w:rsidR="00BB1254" w:rsidRDefault="00BB1254" w:rsidP="00BB1254"/>
    <w:p w14:paraId="1787D993" w14:textId="77777777" w:rsidR="00BB1254" w:rsidRDefault="00BB1254" w:rsidP="00BB1254">
      <w:r>
        <w:t xml:space="preserve">2.3 </w:t>
      </w:r>
      <w:r>
        <w:rPr>
          <w:rFonts w:hint="eastAsia"/>
        </w:rPr>
        <w:t>Кейс</w:t>
      </w:r>
      <w:r>
        <w:t>-</w:t>
      </w:r>
      <w:r>
        <w:rPr>
          <w:rFonts w:hint="eastAsia"/>
        </w:rPr>
        <w:t>тестирование</w:t>
      </w:r>
      <w:r>
        <w:t xml:space="preserve"> </w:t>
      </w:r>
      <w:r>
        <w:rPr>
          <w:rFonts w:hint="eastAsia"/>
        </w:rPr>
        <w:t>как</w:t>
      </w:r>
      <w:r>
        <w:t xml:space="preserve"> </w:t>
      </w:r>
      <w:r>
        <w:rPr>
          <w:rFonts w:hint="eastAsia"/>
        </w:rPr>
        <w:t>технология</w:t>
      </w:r>
      <w:r>
        <w:t xml:space="preserve"> </w:t>
      </w:r>
      <w:r>
        <w:rPr>
          <w:rFonts w:hint="eastAsia"/>
        </w:rPr>
        <w:t>оптимизации</w:t>
      </w:r>
      <w:r>
        <w:t xml:space="preserve"> </w:t>
      </w:r>
      <w:r>
        <w:rPr>
          <w:rFonts w:hint="eastAsia"/>
        </w:rPr>
        <w:t>сформированности</w:t>
      </w:r>
      <w:r>
        <w:t xml:space="preserve"> </w:t>
      </w:r>
      <w:r>
        <w:rPr>
          <w:rFonts w:hint="eastAsia"/>
        </w:rPr>
        <w:t>профессиональных</w:t>
      </w:r>
      <w:r>
        <w:t xml:space="preserve"> </w:t>
      </w:r>
      <w:r>
        <w:rPr>
          <w:rFonts w:hint="eastAsia"/>
        </w:rPr>
        <w:t>компетенций</w:t>
      </w:r>
      <w:r>
        <w:t xml:space="preserve"> </w:t>
      </w:r>
      <w:r>
        <w:rPr>
          <w:rFonts w:hint="eastAsia"/>
        </w:rPr>
        <w:t>по</w:t>
      </w:r>
      <w:r>
        <w:t xml:space="preserve"> </w:t>
      </w:r>
      <w:r>
        <w:rPr>
          <w:rFonts w:hint="eastAsia"/>
        </w:rPr>
        <w:t>дисциплинам</w:t>
      </w:r>
      <w:r>
        <w:t xml:space="preserve"> </w:t>
      </w:r>
      <w:r>
        <w:rPr>
          <w:rFonts w:hint="eastAsia"/>
        </w:rPr>
        <w:t>теоретических</w:t>
      </w:r>
      <w:r>
        <w:t xml:space="preserve"> </w:t>
      </w:r>
      <w:r>
        <w:rPr>
          <w:rFonts w:hint="eastAsia"/>
        </w:rPr>
        <w:t>и</w:t>
      </w:r>
      <w:r>
        <w:t xml:space="preserve"> </w:t>
      </w:r>
      <w:r>
        <w:rPr>
          <w:rFonts w:hint="eastAsia"/>
        </w:rPr>
        <w:t>практических</w:t>
      </w:r>
      <w:r>
        <w:t xml:space="preserve"> </w:t>
      </w:r>
      <w:r>
        <w:rPr>
          <w:rFonts w:hint="eastAsia"/>
        </w:rPr>
        <w:t>циклов</w:t>
      </w:r>
    </w:p>
    <w:p w14:paraId="51B29C2A" w14:textId="77777777" w:rsidR="00BB1254" w:rsidRDefault="00BB1254" w:rsidP="00BB1254"/>
    <w:p w14:paraId="4C1DE733" w14:textId="77777777" w:rsidR="00BB1254" w:rsidRDefault="00BB1254" w:rsidP="00BB1254">
      <w:r>
        <w:t xml:space="preserve">2.4 </w:t>
      </w:r>
      <w:r>
        <w:rPr>
          <w:rFonts w:hint="eastAsia"/>
        </w:rPr>
        <w:t>Модель</w:t>
      </w:r>
      <w:r>
        <w:t xml:space="preserve"> </w:t>
      </w:r>
      <w:r>
        <w:rPr>
          <w:rFonts w:hint="eastAsia"/>
        </w:rPr>
        <w:t>контроля</w:t>
      </w:r>
      <w:r>
        <w:t xml:space="preserve"> </w:t>
      </w:r>
      <w:r>
        <w:rPr>
          <w:rFonts w:hint="eastAsia"/>
        </w:rPr>
        <w:t>качества</w:t>
      </w:r>
      <w:r>
        <w:t xml:space="preserve"> </w:t>
      </w:r>
      <w:r>
        <w:rPr>
          <w:rFonts w:hint="eastAsia"/>
        </w:rPr>
        <w:t>сформированности</w:t>
      </w:r>
      <w:r>
        <w:t xml:space="preserve"> </w:t>
      </w:r>
      <w:r>
        <w:rPr>
          <w:rFonts w:hint="eastAsia"/>
        </w:rPr>
        <w:t>профессиональных</w:t>
      </w:r>
      <w:r>
        <w:t xml:space="preserve"> </w:t>
      </w:r>
      <w:r>
        <w:rPr>
          <w:rFonts w:hint="eastAsia"/>
        </w:rPr>
        <w:t>компетенций</w:t>
      </w:r>
      <w:r>
        <w:t xml:space="preserve"> </w:t>
      </w:r>
      <w:r>
        <w:rPr>
          <w:rFonts w:hint="eastAsia"/>
        </w:rPr>
        <w:t>бакалавра</w:t>
      </w:r>
      <w:r>
        <w:t>-</w:t>
      </w:r>
      <w:r>
        <w:rPr>
          <w:rFonts w:hint="eastAsia"/>
        </w:rPr>
        <w:t>лингвиста</w:t>
      </w:r>
      <w:r>
        <w:t xml:space="preserve"> </w:t>
      </w:r>
      <w:r>
        <w:rPr>
          <w:rFonts w:hint="eastAsia"/>
        </w:rPr>
        <w:t>средствами</w:t>
      </w:r>
      <w:r>
        <w:t xml:space="preserve"> </w:t>
      </w:r>
      <w:r>
        <w:rPr>
          <w:rFonts w:hint="eastAsia"/>
        </w:rPr>
        <w:t>кейс</w:t>
      </w:r>
      <w:r>
        <w:t>-</w:t>
      </w:r>
      <w:r>
        <w:rPr>
          <w:rFonts w:hint="eastAsia"/>
        </w:rPr>
        <w:t>тестирования</w:t>
      </w:r>
      <w:r>
        <w:t xml:space="preserve"> </w:t>
      </w:r>
      <w:r>
        <w:rPr>
          <w:rFonts w:hint="eastAsia"/>
        </w:rPr>
        <w:t>в</w:t>
      </w:r>
      <w:r>
        <w:t xml:space="preserve"> </w:t>
      </w:r>
      <w:r>
        <w:rPr>
          <w:rFonts w:hint="eastAsia"/>
        </w:rPr>
        <w:t>условиях</w:t>
      </w:r>
      <w:r>
        <w:t xml:space="preserve"> </w:t>
      </w:r>
      <w:r>
        <w:rPr>
          <w:rFonts w:hint="eastAsia"/>
        </w:rPr>
        <w:t>оптимизирующей</w:t>
      </w:r>
      <w:r>
        <w:t xml:space="preserve"> </w:t>
      </w:r>
      <w:r>
        <w:rPr>
          <w:rFonts w:hint="eastAsia"/>
        </w:rPr>
        <w:t>педагогической</w:t>
      </w:r>
      <w:r>
        <w:t xml:space="preserve"> </w:t>
      </w:r>
      <w:r>
        <w:rPr>
          <w:rFonts w:hint="eastAsia"/>
        </w:rPr>
        <w:t>образовательной</w:t>
      </w:r>
      <w:r>
        <w:t xml:space="preserve"> </w:t>
      </w:r>
      <w:r>
        <w:rPr>
          <w:rFonts w:hint="eastAsia"/>
        </w:rPr>
        <w:t>среды</w:t>
      </w:r>
    </w:p>
    <w:p w14:paraId="323B779B" w14:textId="77777777" w:rsidR="00BB1254" w:rsidRDefault="00BB1254" w:rsidP="00BB1254"/>
    <w:p w14:paraId="2E683440" w14:textId="77777777" w:rsidR="00BB1254" w:rsidRDefault="00BB1254" w:rsidP="00BB1254">
      <w:r>
        <w:rPr>
          <w:rFonts w:hint="eastAsia"/>
        </w:rPr>
        <w:t>Выводы</w:t>
      </w:r>
      <w:r>
        <w:t xml:space="preserve"> </w:t>
      </w:r>
      <w:r>
        <w:rPr>
          <w:rFonts w:hint="eastAsia"/>
        </w:rPr>
        <w:t>по</w:t>
      </w:r>
      <w:r>
        <w:t xml:space="preserve"> </w:t>
      </w:r>
      <w:r>
        <w:rPr>
          <w:rFonts w:hint="eastAsia"/>
        </w:rPr>
        <w:t>Главе</w:t>
      </w:r>
    </w:p>
    <w:p w14:paraId="6EA944E7" w14:textId="77777777" w:rsidR="00BB1254" w:rsidRDefault="00BB1254" w:rsidP="00BB1254"/>
    <w:p w14:paraId="6EC540F6" w14:textId="77777777" w:rsidR="00BB1254" w:rsidRDefault="00BB1254" w:rsidP="00BB1254">
      <w:r>
        <w:rPr>
          <w:rFonts w:hint="eastAsia"/>
        </w:rPr>
        <w:t>ЗАКЛЮЧЕНИЕ</w:t>
      </w:r>
    </w:p>
    <w:p w14:paraId="2059FEB4" w14:textId="77777777" w:rsidR="00BB1254" w:rsidRDefault="00BB1254" w:rsidP="00BB1254"/>
    <w:p w14:paraId="378CF112" w14:textId="77777777" w:rsidR="00BB1254" w:rsidRDefault="00BB1254" w:rsidP="00BB1254">
      <w:r>
        <w:rPr>
          <w:rFonts w:hint="eastAsia"/>
        </w:rPr>
        <w:t>СПИСОК</w:t>
      </w:r>
      <w:r>
        <w:t xml:space="preserve"> </w:t>
      </w:r>
      <w:r>
        <w:rPr>
          <w:rFonts w:hint="eastAsia"/>
        </w:rPr>
        <w:t>ЛИТЕРАТУРЫ</w:t>
      </w:r>
    </w:p>
    <w:p w14:paraId="3509036D" w14:textId="77777777" w:rsidR="00BB1254" w:rsidRDefault="00BB1254" w:rsidP="00BB1254"/>
    <w:p w14:paraId="0FE67E9B" w14:textId="35D535CE" w:rsidR="00BB1254" w:rsidRPr="00BB1254" w:rsidRDefault="00BB1254" w:rsidP="00BB1254">
      <w:r>
        <w:rPr>
          <w:rFonts w:hint="eastAsia"/>
        </w:rPr>
        <w:t>ПРИЛОЖЕНИЯ</w:t>
      </w:r>
    </w:p>
    <w:sectPr w:rsidR="00BB1254" w:rsidRPr="00BB1254" w:rsidSect="0090477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8FF6C" w14:textId="77777777" w:rsidR="0090477D" w:rsidRDefault="0090477D">
      <w:pPr>
        <w:spacing w:after="0" w:line="240" w:lineRule="auto"/>
      </w:pPr>
      <w:r>
        <w:separator/>
      </w:r>
    </w:p>
  </w:endnote>
  <w:endnote w:type="continuationSeparator" w:id="0">
    <w:p w14:paraId="52682BCE" w14:textId="77777777" w:rsidR="0090477D" w:rsidRDefault="00904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E8CF2" w14:textId="77777777" w:rsidR="0090477D" w:rsidRDefault="0090477D"/>
    <w:p w14:paraId="6911C334" w14:textId="77777777" w:rsidR="0090477D" w:rsidRDefault="0090477D"/>
    <w:p w14:paraId="697A90EF" w14:textId="77777777" w:rsidR="0090477D" w:rsidRDefault="0090477D"/>
    <w:p w14:paraId="1E171903" w14:textId="77777777" w:rsidR="0090477D" w:rsidRDefault="0090477D"/>
    <w:p w14:paraId="7727490D" w14:textId="77777777" w:rsidR="0090477D" w:rsidRDefault="0090477D"/>
    <w:p w14:paraId="392A6412" w14:textId="77777777" w:rsidR="0090477D" w:rsidRDefault="0090477D"/>
    <w:p w14:paraId="2A4DD331" w14:textId="77777777" w:rsidR="0090477D" w:rsidRDefault="009047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31BD03" wp14:editId="722CE8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847A5" w14:textId="77777777" w:rsidR="0090477D" w:rsidRDefault="009047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31BD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E847A5" w14:textId="77777777" w:rsidR="0090477D" w:rsidRDefault="009047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ABD1AD" w14:textId="77777777" w:rsidR="0090477D" w:rsidRDefault="0090477D"/>
    <w:p w14:paraId="08978948" w14:textId="77777777" w:rsidR="0090477D" w:rsidRDefault="0090477D"/>
    <w:p w14:paraId="387A41CF" w14:textId="77777777" w:rsidR="0090477D" w:rsidRDefault="009047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DE1469" wp14:editId="45C1E6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20506" w14:textId="77777777" w:rsidR="0090477D" w:rsidRDefault="0090477D"/>
                          <w:p w14:paraId="77A77165" w14:textId="77777777" w:rsidR="0090477D" w:rsidRDefault="009047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DE14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A20506" w14:textId="77777777" w:rsidR="0090477D" w:rsidRDefault="0090477D"/>
                    <w:p w14:paraId="77A77165" w14:textId="77777777" w:rsidR="0090477D" w:rsidRDefault="009047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3B73F2" w14:textId="77777777" w:rsidR="0090477D" w:rsidRDefault="0090477D"/>
    <w:p w14:paraId="14DBEB46" w14:textId="77777777" w:rsidR="0090477D" w:rsidRDefault="0090477D">
      <w:pPr>
        <w:rPr>
          <w:sz w:val="2"/>
          <w:szCs w:val="2"/>
        </w:rPr>
      </w:pPr>
    </w:p>
    <w:p w14:paraId="53DDA688" w14:textId="77777777" w:rsidR="0090477D" w:rsidRDefault="0090477D"/>
    <w:p w14:paraId="794AA1E5" w14:textId="77777777" w:rsidR="0090477D" w:rsidRDefault="0090477D">
      <w:pPr>
        <w:spacing w:after="0" w:line="240" w:lineRule="auto"/>
      </w:pPr>
    </w:p>
  </w:footnote>
  <w:footnote w:type="continuationSeparator" w:id="0">
    <w:p w14:paraId="26313D5E" w14:textId="77777777" w:rsidR="0090477D" w:rsidRDefault="00904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7D"/>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9766</TotalTime>
  <Pages>2</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894</cp:revision>
  <cp:lastPrinted>2009-02-06T05:36:00Z</cp:lastPrinted>
  <dcterms:created xsi:type="dcterms:W3CDTF">2024-01-07T13:43:00Z</dcterms:created>
  <dcterms:modified xsi:type="dcterms:W3CDTF">2024-01-22T19:53:00Z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