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Кисельова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Олена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Іванівна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старший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викладач</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кафедри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адміністративного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господарського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фінансово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економічної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безпеки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Сумського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університету</w:t>
      </w:r>
      <w:r w:rsidRPr="00EF1791">
        <w:rPr>
          <w:rFonts w:ascii="Verdana" w:eastAsia="Times New Roman" w:hAnsi="Verdana" w:cs="Times New Roman"/>
          <w:color w:val="000000"/>
          <w:kern w:val="0"/>
          <w:sz w:val="24"/>
          <w:szCs w:val="24"/>
          <w:lang w:eastAsia="ru-RU"/>
        </w:rPr>
        <w:t>: &amp;laquo;</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&amp;raquo; (12.00.05 - </w:t>
      </w:r>
      <w:r w:rsidRPr="00EF1791">
        <w:rPr>
          <w:rFonts w:ascii="Verdana" w:eastAsia="Times New Roman" w:hAnsi="Verdana" w:cs="Times New Roman" w:hint="eastAsia"/>
          <w:color w:val="000000"/>
          <w:kern w:val="0"/>
          <w:sz w:val="24"/>
          <w:szCs w:val="24"/>
          <w:lang w:eastAsia="ru-RU"/>
        </w:rPr>
        <w:t>трудове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w:t>
      </w:r>
      <w:r w:rsidRPr="00EF1791">
        <w:rPr>
          <w:rFonts w:ascii="Verdana" w:eastAsia="Times New Roman" w:hAnsi="Verdana" w:cs="Times New Roman"/>
          <w:color w:val="000000"/>
          <w:kern w:val="0"/>
          <w:sz w:val="24"/>
          <w:szCs w:val="24"/>
          <w:lang w:eastAsia="ru-RU"/>
        </w:rPr>
        <w:t>&amp;shy;</w:t>
      </w:r>
      <w:r w:rsidRPr="00EF1791">
        <w:rPr>
          <w:rFonts w:ascii="Verdana" w:eastAsia="Times New Roman" w:hAnsi="Verdana" w:cs="Times New Roman" w:hint="eastAsia"/>
          <w:color w:val="000000"/>
          <w:kern w:val="0"/>
          <w:sz w:val="24"/>
          <w:szCs w:val="24"/>
          <w:lang w:eastAsia="ru-RU"/>
        </w:rPr>
        <w:t>во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Спецрада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w:t>
      </w:r>
      <w:r w:rsidRPr="00EF1791">
        <w:rPr>
          <w:rFonts w:ascii="Verdana" w:eastAsia="Times New Roman" w:hAnsi="Verdana" w:cs="Times New Roman"/>
          <w:color w:val="000000"/>
          <w:kern w:val="0"/>
          <w:sz w:val="24"/>
          <w:szCs w:val="24"/>
          <w:lang w:eastAsia="ru-RU"/>
        </w:rPr>
        <w:t xml:space="preserve"> 26.001.46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Київському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національному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університеті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імені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Тараса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Шев</w:t>
      </w:r>
      <w:r w:rsidRPr="00EF1791">
        <w:rPr>
          <w:rFonts w:ascii="Verdana" w:eastAsia="Times New Roman" w:hAnsi="Verdana" w:cs="Times New Roman"/>
          <w:color w:val="000000"/>
          <w:kern w:val="0"/>
          <w:sz w:val="24"/>
          <w:szCs w:val="24"/>
          <w:lang w:eastAsia="ru-RU"/>
        </w:rPr>
        <w:t>&amp;shy;</w:t>
      </w:r>
      <w:r w:rsidRPr="00EF1791">
        <w:rPr>
          <w:rFonts w:ascii="Verdana" w:eastAsia="Times New Roman" w:hAnsi="Verdana" w:cs="Times New Roman" w:hint="eastAsia"/>
          <w:color w:val="000000"/>
          <w:kern w:val="0"/>
          <w:sz w:val="24"/>
          <w:szCs w:val="24"/>
          <w:lang w:eastAsia="ru-RU"/>
        </w:rPr>
        <w:t>ченка</w:t>
      </w:r>
    </w:p>
    <w:p w:rsidR="00EF1791" w:rsidRPr="00EF1791" w:rsidRDefault="00EF1791" w:rsidP="00EF1791">
      <w:pPr>
        <w:rPr>
          <w:rFonts w:ascii="Verdana" w:eastAsia="Times New Roman" w:hAnsi="Verdana" w:cs="Times New Roman"/>
          <w:color w:val="000000"/>
          <w:kern w:val="0"/>
          <w:sz w:val="24"/>
          <w:szCs w:val="24"/>
          <w:lang w:eastAsia="ru-RU"/>
        </w:rPr>
      </w:pPr>
    </w:p>
    <w:p w:rsidR="00EF1791" w:rsidRPr="00EF1791" w:rsidRDefault="00EF1791" w:rsidP="00EF1791">
      <w:pPr>
        <w:rPr>
          <w:rFonts w:ascii="Verdana" w:eastAsia="Times New Roman" w:hAnsi="Verdana" w:cs="Times New Roman"/>
          <w:color w:val="000000"/>
          <w:kern w:val="0"/>
          <w:sz w:val="24"/>
          <w:szCs w:val="24"/>
          <w:lang w:eastAsia="ru-RU"/>
        </w:rPr>
      </w:pPr>
    </w:p>
    <w:p w:rsidR="00EF1791" w:rsidRPr="00EF1791" w:rsidRDefault="00EF1791" w:rsidP="00EF1791">
      <w:pPr>
        <w:rPr>
          <w:rFonts w:ascii="Verdana" w:eastAsia="Times New Roman" w:hAnsi="Verdana" w:cs="Times New Roman"/>
          <w:color w:val="000000"/>
          <w:kern w:val="0"/>
          <w:sz w:val="24"/>
          <w:szCs w:val="24"/>
          <w:lang w:eastAsia="ru-RU"/>
        </w:rPr>
      </w:pPr>
    </w:p>
    <w:p w:rsidR="00EF1791" w:rsidRPr="00EF1791" w:rsidRDefault="00EF1791" w:rsidP="00EF1791">
      <w:pPr>
        <w:rPr>
          <w:rFonts w:ascii="Verdana" w:eastAsia="Times New Roman" w:hAnsi="Verdana" w:cs="Times New Roman"/>
          <w:color w:val="000000"/>
          <w:kern w:val="0"/>
          <w:sz w:val="24"/>
          <w:szCs w:val="24"/>
          <w:lang w:eastAsia="ru-RU"/>
        </w:rPr>
      </w:pP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КИЇВСЬКИЙ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НАЦІОНАЛЬНИЙ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УНІВЕРСИТЕТ</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ІМЕНІ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ТАРАСА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ШЕВЧЕНКА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МІНІСТЕРСТВО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ОСВІТИ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Кваліфікаційна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рукопису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КИСЕЛЬОВА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ОЛЕНА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ІВАНІВНА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____</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УДК</w:t>
      </w:r>
      <w:r w:rsidRPr="00EF1791">
        <w:rPr>
          <w:rFonts w:ascii="Verdana" w:eastAsia="Times New Roman" w:hAnsi="Verdana" w:cs="Times New Roman"/>
          <w:color w:val="000000"/>
          <w:kern w:val="0"/>
          <w:sz w:val="24"/>
          <w:szCs w:val="24"/>
          <w:lang w:eastAsia="ru-RU"/>
        </w:rPr>
        <w:t xml:space="preserve"> 349.22</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ДИСЕРТАЦІЯ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12.00.05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(081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Подається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здобуття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ступеня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кандидата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Дисертація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містить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результати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власних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Використання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ідей</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результатів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текстів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інших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авторів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посилання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джерело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____________________________</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підпис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ініціали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прізвище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здобувача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Науковий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консультант</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Іншин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Микола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Іванович</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доктор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професор</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академік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НАПрН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Київ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2017</w:t>
      </w:r>
    </w:p>
    <w:p w:rsidR="00EF1791" w:rsidRPr="00EF1791" w:rsidRDefault="00EF1791" w:rsidP="00EF1791">
      <w:pPr>
        <w:rPr>
          <w:rFonts w:ascii="Verdana" w:eastAsia="Times New Roman" w:hAnsi="Verdana" w:cs="Times New Roman"/>
          <w:color w:val="000000"/>
          <w:kern w:val="0"/>
          <w:sz w:val="24"/>
          <w:szCs w:val="24"/>
          <w:lang w:eastAsia="ru-RU"/>
        </w:rPr>
      </w:pPr>
    </w:p>
    <w:p w:rsidR="00EF1791" w:rsidRPr="00EF1791" w:rsidRDefault="00EF1791" w:rsidP="00EF1791">
      <w:pPr>
        <w:rPr>
          <w:rFonts w:ascii="Verdana" w:eastAsia="Times New Roman" w:hAnsi="Verdana" w:cs="Times New Roman"/>
          <w:color w:val="000000"/>
          <w:kern w:val="0"/>
          <w:sz w:val="24"/>
          <w:szCs w:val="24"/>
          <w:lang w:eastAsia="ru-RU"/>
        </w:rPr>
      </w:pPr>
    </w:p>
    <w:p w:rsidR="00EF1791" w:rsidRPr="00EF1791" w:rsidRDefault="00EF1791" w:rsidP="00EF1791">
      <w:pPr>
        <w:rPr>
          <w:rFonts w:ascii="Verdana" w:eastAsia="Times New Roman" w:hAnsi="Verdana" w:cs="Times New Roman"/>
          <w:color w:val="000000"/>
          <w:kern w:val="0"/>
          <w:sz w:val="24"/>
          <w:szCs w:val="24"/>
          <w:lang w:eastAsia="ru-RU"/>
        </w:rPr>
      </w:pP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ЗМІСТ</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Вступ</w:t>
      </w:r>
      <w:r w:rsidRPr="00EF1791">
        <w:rPr>
          <w:rFonts w:ascii="Verdana" w:eastAsia="Times New Roman" w:hAnsi="Verdana" w:cs="Times New Roman"/>
          <w:color w:val="000000"/>
          <w:kern w:val="0"/>
          <w:sz w:val="24"/>
          <w:szCs w:val="24"/>
          <w:lang w:eastAsia="ru-RU"/>
        </w:rPr>
        <w:t xml:space="preserve"> 18</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Розділ</w:t>
      </w:r>
      <w:r w:rsidRPr="00EF1791">
        <w:rPr>
          <w:rFonts w:ascii="Verdana" w:eastAsia="Times New Roman" w:hAnsi="Verdana" w:cs="Times New Roman"/>
          <w:color w:val="000000"/>
          <w:kern w:val="0"/>
          <w:sz w:val="24"/>
          <w:szCs w:val="24"/>
          <w:lang w:eastAsia="ru-RU"/>
        </w:rPr>
        <w:t xml:space="preserve"> 1 </w:t>
      </w:r>
      <w:r w:rsidRPr="00EF1791">
        <w:rPr>
          <w:rFonts w:ascii="Verdana" w:eastAsia="Times New Roman" w:hAnsi="Verdana" w:cs="Times New Roman" w:hint="eastAsia"/>
          <w:color w:val="000000"/>
          <w:kern w:val="0"/>
          <w:sz w:val="24"/>
          <w:szCs w:val="24"/>
          <w:lang w:eastAsia="ru-RU"/>
        </w:rPr>
        <w:t>Теоретичні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31</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1.1 </w:t>
      </w:r>
      <w:r w:rsidRPr="00EF1791">
        <w:rPr>
          <w:rFonts w:ascii="Verdana" w:eastAsia="Times New Roman" w:hAnsi="Verdana" w:cs="Times New Roman" w:hint="eastAsia"/>
          <w:color w:val="000000"/>
          <w:kern w:val="0"/>
          <w:sz w:val="24"/>
          <w:szCs w:val="24"/>
          <w:lang w:eastAsia="ru-RU"/>
        </w:rPr>
        <w:t>Поняття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31</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1.2 </w:t>
      </w:r>
      <w:r w:rsidRPr="00EF1791">
        <w:rPr>
          <w:rFonts w:ascii="Verdana" w:eastAsia="Times New Roman" w:hAnsi="Verdana" w:cs="Times New Roman" w:hint="eastAsia"/>
          <w:color w:val="000000"/>
          <w:kern w:val="0"/>
          <w:sz w:val="24"/>
          <w:szCs w:val="24"/>
          <w:lang w:eastAsia="ru-RU"/>
        </w:rPr>
        <w:t>Сутність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диференціації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67</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1.3 </w:t>
      </w:r>
      <w:r w:rsidRPr="00EF1791">
        <w:rPr>
          <w:rFonts w:ascii="Verdana" w:eastAsia="Times New Roman" w:hAnsi="Verdana" w:cs="Times New Roman" w:hint="eastAsia"/>
          <w:color w:val="000000"/>
          <w:kern w:val="0"/>
          <w:sz w:val="24"/>
          <w:szCs w:val="24"/>
          <w:lang w:eastAsia="ru-RU"/>
        </w:rPr>
        <w:t>Способи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90</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1.4 </w:t>
      </w:r>
      <w:r w:rsidRPr="00EF1791">
        <w:rPr>
          <w:rFonts w:ascii="Verdana" w:eastAsia="Times New Roman" w:hAnsi="Verdana" w:cs="Times New Roman" w:hint="eastAsia"/>
          <w:color w:val="000000"/>
          <w:kern w:val="0"/>
          <w:sz w:val="24"/>
          <w:szCs w:val="24"/>
          <w:lang w:eastAsia="ru-RU"/>
        </w:rPr>
        <w:t>Принципи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115</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розділу</w:t>
      </w:r>
      <w:r w:rsidRPr="00EF1791">
        <w:rPr>
          <w:rFonts w:ascii="Verdana" w:eastAsia="Times New Roman" w:hAnsi="Verdana" w:cs="Times New Roman"/>
          <w:color w:val="000000"/>
          <w:kern w:val="0"/>
          <w:sz w:val="24"/>
          <w:szCs w:val="24"/>
          <w:lang w:eastAsia="ru-RU"/>
        </w:rPr>
        <w:t xml:space="preserve"> 1 146</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Розділ</w:t>
      </w:r>
      <w:r w:rsidRPr="00EF1791">
        <w:rPr>
          <w:rFonts w:ascii="Verdana" w:eastAsia="Times New Roman" w:hAnsi="Verdana" w:cs="Times New Roman"/>
          <w:color w:val="000000"/>
          <w:kern w:val="0"/>
          <w:sz w:val="24"/>
          <w:szCs w:val="24"/>
          <w:lang w:eastAsia="ru-RU"/>
        </w:rPr>
        <w:t xml:space="preserve"> 2 </w:t>
      </w:r>
      <w:r w:rsidRPr="00EF1791">
        <w:rPr>
          <w:rFonts w:ascii="Verdana" w:eastAsia="Times New Roman" w:hAnsi="Verdana" w:cs="Times New Roman" w:hint="eastAsia"/>
          <w:color w:val="000000"/>
          <w:kern w:val="0"/>
          <w:sz w:val="24"/>
          <w:szCs w:val="24"/>
          <w:lang w:eastAsia="ru-RU"/>
        </w:rPr>
        <w:t>Міжнародний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аспект</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160</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2.1 </w:t>
      </w:r>
      <w:r w:rsidRPr="00EF1791">
        <w:rPr>
          <w:rFonts w:ascii="Verdana" w:eastAsia="Times New Roman" w:hAnsi="Verdana" w:cs="Times New Roman" w:hint="eastAsia"/>
          <w:color w:val="000000"/>
          <w:kern w:val="0"/>
          <w:sz w:val="24"/>
          <w:szCs w:val="24"/>
          <w:lang w:eastAsia="ru-RU"/>
        </w:rPr>
        <w:t>Поняття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єкти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160</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2.2 </w:t>
      </w:r>
      <w:r w:rsidRPr="00EF1791">
        <w:rPr>
          <w:rFonts w:ascii="Verdana" w:eastAsia="Times New Roman" w:hAnsi="Verdana" w:cs="Times New Roman" w:hint="eastAsia"/>
          <w:color w:val="000000"/>
          <w:kern w:val="0"/>
          <w:sz w:val="24"/>
          <w:szCs w:val="24"/>
          <w:lang w:eastAsia="ru-RU"/>
        </w:rPr>
        <w:t>Роль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правовому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Україні</w:t>
      </w:r>
      <w:r w:rsidRPr="00EF1791">
        <w:rPr>
          <w:rFonts w:ascii="Verdana" w:eastAsia="Times New Roman" w:hAnsi="Verdana" w:cs="Times New Roman"/>
          <w:color w:val="000000"/>
          <w:kern w:val="0"/>
          <w:sz w:val="24"/>
          <w:szCs w:val="24"/>
          <w:lang w:eastAsia="ru-RU"/>
        </w:rPr>
        <w:t xml:space="preserve"> 178</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2.3 </w:t>
      </w:r>
      <w:r w:rsidRPr="00EF1791">
        <w:rPr>
          <w:rFonts w:ascii="Verdana" w:eastAsia="Times New Roman" w:hAnsi="Verdana" w:cs="Times New Roman" w:hint="eastAsia"/>
          <w:color w:val="000000"/>
          <w:kern w:val="0"/>
          <w:sz w:val="24"/>
          <w:szCs w:val="24"/>
          <w:lang w:eastAsia="ru-RU"/>
        </w:rPr>
        <w:t>Основоположні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196</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2.4 </w:t>
      </w:r>
      <w:r w:rsidRPr="00EF1791">
        <w:rPr>
          <w:rFonts w:ascii="Verdana" w:eastAsia="Times New Roman" w:hAnsi="Verdana" w:cs="Times New Roman" w:hint="eastAsia"/>
          <w:color w:val="000000"/>
          <w:kern w:val="0"/>
          <w:sz w:val="24"/>
          <w:szCs w:val="24"/>
          <w:lang w:eastAsia="ru-RU"/>
        </w:rPr>
        <w:t>Європейський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досвід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211</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розділу</w:t>
      </w:r>
      <w:r w:rsidRPr="00EF1791">
        <w:rPr>
          <w:rFonts w:ascii="Verdana" w:eastAsia="Times New Roman" w:hAnsi="Verdana" w:cs="Times New Roman"/>
          <w:color w:val="000000"/>
          <w:kern w:val="0"/>
          <w:sz w:val="24"/>
          <w:szCs w:val="24"/>
          <w:lang w:eastAsia="ru-RU"/>
        </w:rPr>
        <w:t xml:space="preserve"> 2 224</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Розділ</w:t>
      </w:r>
      <w:r w:rsidRPr="00EF1791">
        <w:rPr>
          <w:rFonts w:ascii="Verdana" w:eastAsia="Times New Roman" w:hAnsi="Verdana" w:cs="Times New Roman"/>
          <w:color w:val="000000"/>
          <w:kern w:val="0"/>
          <w:sz w:val="24"/>
          <w:szCs w:val="24"/>
          <w:lang w:eastAsia="ru-RU"/>
        </w:rPr>
        <w:t xml:space="preserve"> 3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231</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3.1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231</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3.2 </w:t>
      </w:r>
      <w:r w:rsidRPr="00EF1791">
        <w:rPr>
          <w:rFonts w:ascii="Verdana" w:eastAsia="Times New Roman" w:hAnsi="Verdana" w:cs="Times New Roman" w:hint="eastAsia"/>
          <w:color w:val="000000"/>
          <w:kern w:val="0"/>
          <w:sz w:val="24"/>
          <w:szCs w:val="24"/>
          <w:lang w:eastAsia="ru-RU"/>
        </w:rPr>
        <w:t>Індивідуально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умовах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ринкової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економіки</w:t>
      </w:r>
      <w:r w:rsidRPr="00EF1791">
        <w:rPr>
          <w:rFonts w:ascii="Verdana" w:eastAsia="Times New Roman" w:hAnsi="Verdana" w:cs="Times New Roman"/>
          <w:color w:val="000000"/>
          <w:kern w:val="0"/>
          <w:sz w:val="24"/>
          <w:szCs w:val="24"/>
          <w:lang w:eastAsia="ru-RU"/>
        </w:rPr>
        <w:t xml:space="preserve"> 242</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3.3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регулятор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255</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17</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3.4 </w:t>
      </w:r>
      <w:r w:rsidRPr="00EF1791">
        <w:rPr>
          <w:rFonts w:ascii="Verdana" w:eastAsia="Times New Roman" w:hAnsi="Verdana" w:cs="Times New Roman" w:hint="eastAsia"/>
          <w:color w:val="000000"/>
          <w:kern w:val="0"/>
          <w:sz w:val="24"/>
          <w:szCs w:val="24"/>
          <w:lang w:eastAsia="ru-RU"/>
        </w:rPr>
        <w:t>Відповідальність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порушення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зобов’язань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договірним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275</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розділу</w:t>
      </w:r>
      <w:r w:rsidRPr="00EF1791">
        <w:rPr>
          <w:rFonts w:ascii="Verdana" w:eastAsia="Times New Roman" w:hAnsi="Verdana" w:cs="Times New Roman"/>
          <w:color w:val="000000"/>
          <w:kern w:val="0"/>
          <w:sz w:val="24"/>
          <w:szCs w:val="24"/>
          <w:lang w:eastAsia="ru-RU"/>
        </w:rPr>
        <w:t xml:space="preserve"> 3 287</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Розділ</w:t>
      </w:r>
      <w:r w:rsidRPr="00EF1791">
        <w:rPr>
          <w:rFonts w:ascii="Verdana" w:eastAsia="Times New Roman" w:hAnsi="Verdana" w:cs="Times New Roman"/>
          <w:color w:val="000000"/>
          <w:kern w:val="0"/>
          <w:sz w:val="24"/>
          <w:szCs w:val="24"/>
          <w:lang w:eastAsia="ru-RU"/>
        </w:rPr>
        <w:t xml:space="preserve"> 4 </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окремих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296</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4.1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 xml:space="preserve"> 296</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4.2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оплати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323</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4.3 </w:t>
      </w:r>
      <w:r w:rsidRPr="00EF1791">
        <w:rPr>
          <w:rFonts w:ascii="Verdana" w:eastAsia="Times New Roman" w:hAnsi="Verdana" w:cs="Times New Roman" w:hint="eastAsia"/>
          <w:color w:val="000000"/>
          <w:kern w:val="0"/>
          <w:sz w:val="24"/>
          <w:szCs w:val="24"/>
          <w:lang w:eastAsia="ru-RU"/>
        </w:rPr>
        <w:t>Нормування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Україні</w:t>
      </w:r>
      <w:r w:rsidRPr="00EF1791">
        <w:rPr>
          <w:rFonts w:ascii="Verdana" w:eastAsia="Times New Roman" w:hAnsi="Verdana" w:cs="Times New Roman"/>
          <w:color w:val="000000"/>
          <w:kern w:val="0"/>
          <w:sz w:val="24"/>
          <w:szCs w:val="24"/>
          <w:lang w:eastAsia="ru-RU"/>
        </w:rPr>
        <w:t xml:space="preserve"> 348</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 xml:space="preserve">4.4 </w:t>
      </w:r>
      <w:r w:rsidRPr="00EF1791">
        <w:rPr>
          <w:rFonts w:ascii="Verdana" w:eastAsia="Times New Roman" w:hAnsi="Verdana" w:cs="Times New Roman" w:hint="eastAsia"/>
          <w:color w:val="000000"/>
          <w:kern w:val="0"/>
          <w:sz w:val="24"/>
          <w:szCs w:val="24"/>
          <w:lang w:eastAsia="ru-RU"/>
        </w:rPr>
        <w:t>Проблемні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питання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367</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розділу</w:t>
      </w:r>
      <w:r w:rsidRPr="00EF1791">
        <w:rPr>
          <w:rFonts w:ascii="Verdana" w:eastAsia="Times New Roman" w:hAnsi="Verdana" w:cs="Times New Roman"/>
          <w:color w:val="000000"/>
          <w:kern w:val="0"/>
          <w:sz w:val="24"/>
          <w:szCs w:val="24"/>
          <w:lang w:eastAsia="ru-RU"/>
        </w:rPr>
        <w:t xml:space="preserve"> 4 390</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398</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Список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використаних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джерел</w:t>
      </w:r>
      <w:r w:rsidRPr="00EF1791">
        <w:rPr>
          <w:rFonts w:ascii="Verdana" w:eastAsia="Times New Roman" w:hAnsi="Verdana" w:cs="Times New Roman"/>
          <w:color w:val="000000"/>
          <w:kern w:val="0"/>
          <w:sz w:val="24"/>
          <w:szCs w:val="24"/>
          <w:lang w:eastAsia="ru-RU"/>
        </w:rPr>
        <w:t xml:space="preserve"> 408</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Додатки</w:t>
      </w:r>
      <w:r w:rsidRPr="00EF1791">
        <w:rPr>
          <w:rFonts w:ascii="Verdana" w:eastAsia="Times New Roman" w:hAnsi="Verdana" w:cs="Times New Roman"/>
          <w:color w:val="000000"/>
          <w:kern w:val="0"/>
          <w:sz w:val="24"/>
          <w:szCs w:val="24"/>
          <w:lang w:eastAsia="ru-RU"/>
        </w:rPr>
        <w:t xml:space="preserve"> 454</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18</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ВСТУП</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Актуальність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сьогодні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обумовлюють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необхідність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вироблення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ефективного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механізму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Відбувається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відмова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виключно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нормативної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регламентації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даної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життя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змінюється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саме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призначення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інструменту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Воно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вже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зводиться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лише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статичного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закріплення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досягнутих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суспільством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позицій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менш</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значущою</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функція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попередження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сприяння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соціальним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змінам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відбуваються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нашої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зв’язку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цим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неминуче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постає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питання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зміщення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акцентів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правовому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цьому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встановлює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гарантії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захисту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межі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пошуку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спільних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інтересів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попередження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негативних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наслідків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їх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неузгодженості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зростання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ролі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свідчать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прийнятті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останні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Зокрема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розширено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повноваження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договорів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угод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питань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робочого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часу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часу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відпочинку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оплати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матеріальної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економічної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зацікавленості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тощо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Крім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зростання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ролі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пов’язано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партнерства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метою</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якого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мирне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інтересів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пошук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компромісних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шляхів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вирішення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спорів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миру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гармонії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суспільстві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Водночас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партнерства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потребує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подальшого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напрацювання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чітко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визначали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його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структуру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статус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спеціальних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міжнародних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органів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партнерства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дієвість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повноважень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розмежування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компетенції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представників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партнерства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19</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здобуттям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незалежності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створенням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вітчизняного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законодавства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питань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помітно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активізувалась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дослідна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відповідній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висвітлення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окремих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аспектів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спрямовані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Алексєєва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Андріїва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Бірюкової</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Болотіної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Бурака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Вавженчука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Величко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Венедіктова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Вишновецької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Гетьманцевої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Горшенєва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Грекової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Гришиної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Жернакова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Занфірової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Іванова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Іншина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Керімова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Клемпарського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Козак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Кондратьєва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Л</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Костюка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Лаврів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Лазарєва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Лівшиця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Лукаша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Мацюка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Мельничук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Міщука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Л</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Могілевського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Обушенка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Пашкова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Пилипенка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Ю</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Подорожнього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Прилипка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Прокопенка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Процевського</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Рабіновича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Середи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Хуторян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Чанишевої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Черноус</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Щербини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Явича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Ярошенка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Проте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незважаючи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значний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внесок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зазначених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авторів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окресленої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проблематики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питання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індивідуальнодоговірного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національній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цього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часу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було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предметом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спеціального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дисертаційного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Все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дозволяє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зробити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висновок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питань</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сучасному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етапі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набувають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гостроти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актуальності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чином</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необхідність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розуміння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особливостей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співвідношення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відсутність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комплексних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цієї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проблематики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обумовлюють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своєчасність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важливість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обраної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теми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Зв’язок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програмами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планами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темами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Дисертаційна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виконана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кафедрі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20</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факультету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Київського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національного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університету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імені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Тараса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Шевченка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рамках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бюджетних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«Доктрина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теоретичний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практичний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аспекти»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11</w:t>
      </w:r>
      <w:r w:rsidRPr="00EF1791">
        <w:rPr>
          <w:rFonts w:ascii="Verdana" w:eastAsia="Times New Roman" w:hAnsi="Verdana" w:cs="Times New Roman" w:hint="eastAsia"/>
          <w:color w:val="000000"/>
          <w:kern w:val="0"/>
          <w:sz w:val="24"/>
          <w:szCs w:val="24"/>
          <w:lang w:eastAsia="ru-RU"/>
        </w:rPr>
        <w:t>БФ</w:t>
      </w:r>
      <w:r w:rsidRPr="00EF1791">
        <w:rPr>
          <w:rFonts w:ascii="Verdana" w:eastAsia="Times New Roman" w:hAnsi="Verdana" w:cs="Times New Roman"/>
          <w:color w:val="000000"/>
          <w:kern w:val="0"/>
          <w:sz w:val="24"/>
          <w:szCs w:val="24"/>
          <w:lang w:eastAsia="ru-RU"/>
        </w:rPr>
        <w:t xml:space="preserve">042-01), </w:t>
      </w:r>
      <w:r w:rsidRPr="00EF1791">
        <w:rPr>
          <w:rFonts w:ascii="Verdana" w:eastAsia="Times New Roman" w:hAnsi="Verdana" w:cs="Times New Roman" w:hint="eastAsia"/>
          <w:color w:val="000000"/>
          <w:kern w:val="0"/>
          <w:sz w:val="24"/>
          <w:szCs w:val="24"/>
          <w:lang w:eastAsia="ru-RU"/>
        </w:rPr>
        <w:t>яка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досліджувалася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факультеті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Київського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національного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університету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імені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Тараса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Шевченка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1 </w:t>
      </w:r>
      <w:r w:rsidRPr="00EF1791">
        <w:rPr>
          <w:rFonts w:ascii="Verdana" w:eastAsia="Times New Roman" w:hAnsi="Verdana" w:cs="Times New Roman" w:hint="eastAsia"/>
          <w:color w:val="000000"/>
          <w:kern w:val="0"/>
          <w:sz w:val="24"/>
          <w:szCs w:val="24"/>
          <w:lang w:eastAsia="ru-RU"/>
        </w:rPr>
        <w:t>січня</w:t>
      </w:r>
      <w:r w:rsidRPr="00EF1791">
        <w:rPr>
          <w:rFonts w:ascii="Verdana" w:eastAsia="Times New Roman" w:hAnsi="Verdana" w:cs="Times New Roman"/>
          <w:color w:val="000000"/>
          <w:kern w:val="0"/>
          <w:sz w:val="24"/>
          <w:szCs w:val="24"/>
          <w:lang w:eastAsia="ru-RU"/>
        </w:rPr>
        <w:t xml:space="preserve"> 2011 </w:t>
      </w:r>
      <w:r w:rsidRPr="00EF1791">
        <w:rPr>
          <w:rFonts w:ascii="Verdana" w:eastAsia="Times New Roman" w:hAnsi="Verdana" w:cs="Times New Roman" w:hint="eastAsia"/>
          <w:color w:val="000000"/>
          <w:kern w:val="0"/>
          <w:sz w:val="24"/>
          <w:szCs w:val="24"/>
          <w:lang w:eastAsia="ru-RU"/>
        </w:rPr>
        <w:t>року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w:t>
      </w:r>
      <w:r w:rsidRPr="00EF1791">
        <w:rPr>
          <w:rFonts w:ascii="Verdana" w:eastAsia="Times New Roman" w:hAnsi="Verdana" w:cs="Times New Roman"/>
          <w:color w:val="000000"/>
          <w:kern w:val="0"/>
          <w:sz w:val="24"/>
          <w:szCs w:val="24"/>
          <w:lang w:eastAsia="ru-RU"/>
        </w:rPr>
        <w:t xml:space="preserve"> 31</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грудня</w:t>
      </w:r>
      <w:r w:rsidRPr="00EF1791">
        <w:rPr>
          <w:rFonts w:ascii="Verdana" w:eastAsia="Times New Roman" w:hAnsi="Verdana" w:cs="Times New Roman"/>
          <w:color w:val="000000"/>
          <w:kern w:val="0"/>
          <w:sz w:val="24"/>
          <w:szCs w:val="24"/>
          <w:lang w:eastAsia="ru-RU"/>
        </w:rPr>
        <w:t xml:space="preserve"> 2015 </w:t>
      </w:r>
      <w:r w:rsidRPr="00EF1791">
        <w:rPr>
          <w:rFonts w:ascii="Verdana" w:eastAsia="Times New Roman" w:hAnsi="Verdana" w:cs="Times New Roman" w:hint="eastAsia"/>
          <w:color w:val="000000"/>
          <w:kern w:val="0"/>
          <w:sz w:val="24"/>
          <w:szCs w:val="24"/>
          <w:lang w:eastAsia="ru-RU"/>
        </w:rPr>
        <w:t>року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«Теорія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практика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адаптації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ЄС»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16</w:t>
      </w:r>
      <w:r w:rsidRPr="00EF1791">
        <w:rPr>
          <w:rFonts w:ascii="Verdana" w:eastAsia="Times New Roman" w:hAnsi="Verdana" w:cs="Times New Roman" w:hint="eastAsia"/>
          <w:color w:val="000000"/>
          <w:kern w:val="0"/>
          <w:sz w:val="24"/>
          <w:szCs w:val="24"/>
          <w:lang w:eastAsia="ru-RU"/>
        </w:rPr>
        <w:t>БФ</w:t>
      </w:r>
      <w:r w:rsidRPr="00EF1791">
        <w:rPr>
          <w:rFonts w:ascii="Verdana" w:eastAsia="Times New Roman" w:hAnsi="Verdana" w:cs="Times New Roman"/>
          <w:color w:val="000000"/>
          <w:kern w:val="0"/>
          <w:sz w:val="24"/>
          <w:szCs w:val="24"/>
          <w:lang w:eastAsia="ru-RU"/>
        </w:rPr>
        <w:t xml:space="preserve">042-01), </w:t>
      </w:r>
      <w:r w:rsidRPr="00EF1791">
        <w:rPr>
          <w:rFonts w:ascii="Verdana" w:eastAsia="Times New Roman" w:hAnsi="Verdana" w:cs="Times New Roman" w:hint="eastAsia"/>
          <w:color w:val="000000"/>
          <w:kern w:val="0"/>
          <w:sz w:val="24"/>
          <w:szCs w:val="24"/>
          <w:lang w:eastAsia="ru-RU"/>
        </w:rPr>
        <w:t>яка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досліджується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факультеті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Київського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національного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університету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імені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Тараса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Шевченка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1 </w:t>
      </w:r>
      <w:r w:rsidRPr="00EF1791">
        <w:rPr>
          <w:rFonts w:ascii="Verdana" w:eastAsia="Times New Roman" w:hAnsi="Verdana" w:cs="Times New Roman" w:hint="eastAsia"/>
          <w:color w:val="000000"/>
          <w:kern w:val="0"/>
          <w:sz w:val="24"/>
          <w:szCs w:val="24"/>
          <w:lang w:eastAsia="ru-RU"/>
        </w:rPr>
        <w:t>січня</w:t>
      </w:r>
      <w:r w:rsidRPr="00EF1791">
        <w:rPr>
          <w:rFonts w:ascii="Verdana" w:eastAsia="Times New Roman" w:hAnsi="Verdana" w:cs="Times New Roman"/>
          <w:color w:val="000000"/>
          <w:kern w:val="0"/>
          <w:sz w:val="24"/>
          <w:szCs w:val="24"/>
          <w:lang w:eastAsia="ru-RU"/>
        </w:rPr>
        <w:t xml:space="preserve"> 2016</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w:t>
      </w:r>
      <w:r w:rsidRPr="00EF1791">
        <w:rPr>
          <w:rFonts w:ascii="Verdana" w:eastAsia="Times New Roman" w:hAnsi="Verdana" w:cs="Times New Roman"/>
          <w:color w:val="000000"/>
          <w:kern w:val="0"/>
          <w:sz w:val="24"/>
          <w:szCs w:val="24"/>
          <w:lang w:eastAsia="ru-RU"/>
        </w:rPr>
        <w:t xml:space="preserve"> 31 </w:t>
      </w:r>
      <w:r w:rsidRPr="00EF1791">
        <w:rPr>
          <w:rFonts w:ascii="Verdana" w:eastAsia="Times New Roman" w:hAnsi="Verdana" w:cs="Times New Roman" w:hint="eastAsia"/>
          <w:color w:val="000000"/>
          <w:kern w:val="0"/>
          <w:sz w:val="24"/>
          <w:szCs w:val="24"/>
          <w:lang w:eastAsia="ru-RU"/>
        </w:rPr>
        <w:t>грудня</w:t>
      </w:r>
      <w:r w:rsidRPr="00EF1791">
        <w:rPr>
          <w:rFonts w:ascii="Verdana" w:eastAsia="Times New Roman" w:hAnsi="Verdana" w:cs="Times New Roman"/>
          <w:color w:val="000000"/>
          <w:kern w:val="0"/>
          <w:sz w:val="24"/>
          <w:szCs w:val="24"/>
          <w:lang w:eastAsia="ru-RU"/>
        </w:rPr>
        <w:t xml:space="preserve"> 2020 </w:t>
      </w:r>
      <w:r w:rsidRPr="00EF1791">
        <w:rPr>
          <w:rFonts w:ascii="Verdana" w:eastAsia="Times New Roman" w:hAnsi="Verdana" w:cs="Times New Roman" w:hint="eastAsia"/>
          <w:color w:val="000000"/>
          <w:kern w:val="0"/>
          <w:sz w:val="24"/>
          <w:szCs w:val="24"/>
          <w:lang w:eastAsia="ru-RU"/>
        </w:rPr>
        <w:t>року</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Мета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завдання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дисертації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комплексне</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теоретико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концептуальних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цілому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окремих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інститутів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розробка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висновків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пропозицій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можливих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шляхів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подальшого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удосконалення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досягнення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поставленої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дисертації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вирішуються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основні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дослідницькі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завдання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цілі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підвищення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ефективності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розкрити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сучасний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період</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узагальнити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ознаки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централізованого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децентралізованого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локального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сутність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ознаки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диференціації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охарактеризувати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диференціації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аналіз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способів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21</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охарактеризувати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галузеві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узагальнити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розкрити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сутність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категорій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правове</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стандарти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роль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правовому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надати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характеристику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суб’єктів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охарактеризувати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узагальнити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європейський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досвід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проаналізувати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специфіку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ринкової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економіки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сутність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ознаки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аналіз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відповідальності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порушення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зобов’язань</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критерії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розмежування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розкрити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роль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оплати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Об’єктом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виникають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процесі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здійснення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22</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Предметом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сукупність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визначають</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міжнародне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Методи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вирішення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поставлених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задач</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використовувались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зокрема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діалектичний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історичний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статистичний</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порівняльно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формально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логічний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соціологічний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інші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пізнання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процесів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явищ</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спеціальні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граматичного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розгляду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тлумачення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допомогою</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діалектичного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сучасний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період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способи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підрозділи</w:t>
      </w:r>
      <w:r w:rsidRPr="00EF1791">
        <w:rPr>
          <w:rFonts w:ascii="Verdana" w:eastAsia="Times New Roman" w:hAnsi="Verdana" w:cs="Times New Roman"/>
          <w:color w:val="000000"/>
          <w:kern w:val="0"/>
          <w:sz w:val="24"/>
          <w:szCs w:val="24"/>
          <w:lang w:eastAsia="ru-RU"/>
        </w:rPr>
        <w:t xml:space="preserve"> 1.1, 1.3, 1.4), </w:t>
      </w:r>
      <w:r w:rsidRPr="00EF1791">
        <w:rPr>
          <w:rFonts w:ascii="Verdana" w:eastAsia="Times New Roman" w:hAnsi="Verdana" w:cs="Times New Roman" w:hint="eastAsia"/>
          <w:color w:val="000000"/>
          <w:kern w:val="0"/>
          <w:sz w:val="24"/>
          <w:szCs w:val="24"/>
          <w:lang w:eastAsia="ru-RU"/>
        </w:rPr>
        <w:t>основні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підрозділ</w:t>
      </w:r>
      <w:r w:rsidRPr="00EF1791">
        <w:rPr>
          <w:rFonts w:ascii="Verdana" w:eastAsia="Times New Roman" w:hAnsi="Verdana" w:cs="Times New Roman"/>
          <w:color w:val="000000"/>
          <w:kern w:val="0"/>
          <w:sz w:val="24"/>
          <w:szCs w:val="24"/>
          <w:lang w:eastAsia="ru-RU"/>
        </w:rPr>
        <w:t xml:space="preserve"> 2.3). </w:t>
      </w:r>
      <w:r w:rsidRPr="00EF1791">
        <w:rPr>
          <w:rFonts w:ascii="Verdana" w:eastAsia="Times New Roman" w:hAnsi="Verdana" w:cs="Times New Roman" w:hint="eastAsia"/>
          <w:color w:val="000000"/>
          <w:kern w:val="0"/>
          <w:sz w:val="24"/>
          <w:szCs w:val="24"/>
          <w:lang w:eastAsia="ru-RU"/>
        </w:rPr>
        <w:t>Формальнологічний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дозволив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роль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місце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підрозділ</w:t>
      </w:r>
      <w:r w:rsidRPr="00EF1791">
        <w:rPr>
          <w:rFonts w:ascii="Verdana" w:eastAsia="Times New Roman" w:hAnsi="Verdana" w:cs="Times New Roman"/>
          <w:color w:val="000000"/>
          <w:kern w:val="0"/>
          <w:sz w:val="24"/>
          <w:szCs w:val="24"/>
          <w:lang w:eastAsia="ru-RU"/>
        </w:rPr>
        <w:t xml:space="preserve"> 2.2). </w:t>
      </w:r>
      <w:r w:rsidRPr="00EF1791">
        <w:rPr>
          <w:rFonts w:ascii="Verdana" w:eastAsia="Times New Roman" w:hAnsi="Verdana" w:cs="Times New Roman" w:hint="eastAsia"/>
          <w:color w:val="000000"/>
          <w:kern w:val="0"/>
          <w:sz w:val="24"/>
          <w:szCs w:val="24"/>
          <w:lang w:eastAsia="ru-RU"/>
        </w:rPr>
        <w:t>Порівняльно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використовувався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напрямків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оплати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підрозділи</w:t>
      </w:r>
      <w:r w:rsidRPr="00EF1791">
        <w:rPr>
          <w:rFonts w:ascii="Verdana" w:eastAsia="Times New Roman" w:hAnsi="Verdana" w:cs="Times New Roman"/>
          <w:color w:val="000000"/>
          <w:kern w:val="0"/>
          <w:sz w:val="24"/>
          <w:szCs w:val="24"/>
          <w:lang w:eastAsia="ru-RU"/>
        </w:rPr>
        <w:t xml:space="preserve"> 4.1</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4.4).</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Метод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тлумачення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сприяв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прогалин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колізій</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внесенню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пропозицій</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допомогою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логіко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семантичного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поглиблено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понятійний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апарат</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сутність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загальні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ознаки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Наукова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новизна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одержаних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результатів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полягає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дисертація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першим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вітчизняній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спеціальним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комплексним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проаналізовано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тенденції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царині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обґрунтовано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підходи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реформування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Відповідно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задач</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сформульовано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положення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23</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вперше</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сформульовано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цілі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реалізація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сприятиме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підвищенню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ефективності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централізованого</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цілями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закріплення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впорядкування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допомогою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засобів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існуючих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застосування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найманої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стимулювання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створення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виникнення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застосування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найманої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усунення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шкідливих»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виокремлено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передумови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підвищення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ефективності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серед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основоположними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наступні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підвищення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правосвідомості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культури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населення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першу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чергу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уникнення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тіньової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сучасним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реаліям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закономірностям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потребам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інтересам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інших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постійне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упорядкування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законодавства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першу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чергу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прийняття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кодифікованого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ґ</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покращення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процесу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застосування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значною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мірою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залежить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загальних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культури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стану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правосвідомості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виокремлено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перелік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чинників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необхідність</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виділення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основоположних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класифікації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необхідність</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справедливості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підвищення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досягнення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серед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прогресу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суспільстві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викорінення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бідності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взаємодії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економічної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політики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сукупності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дозволяють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досягти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сталого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суспільства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додаткового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захисту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осіб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найбільш</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24</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вразливими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груп</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менш</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конкурентоспроможних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ринку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сформульовано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діяльність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уповноважених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здійснюється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із</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застосуванням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диспозитивних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виражається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прийнятті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відповідного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документа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зазвичай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договору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умови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врегульовує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інші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важливі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трудові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підставі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доктринальних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підходів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практичних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прикладів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обґрунтовано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цілісна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структурна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одиниця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рамках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всього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сектору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економіки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фактично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зруйнована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продовжує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функціонувати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виняткового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рамках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установ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підприємств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державної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комунальної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власності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Ієрархічна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модель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якої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галузеві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міжгалузевим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місцеві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галузевим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міжгалузевим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фактична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заборона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локальної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нормотворчості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наявності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вищестоящих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питання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хоча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закріплена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вітчизняному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проте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силу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невідповідності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ринковим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засадам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господарювання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ігнорується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підприємствами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застосовується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практиці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вплив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правосвідомості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культури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дотримання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межах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Встановлено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пов’язані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низьким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рівнем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культури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обох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договору</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сприйнятті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роботодавцем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першочергового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пріоритету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досягнення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саме</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комерційної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вигоди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страх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втратити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огляду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вимагають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виконання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навіть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мінімальних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вимог</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закону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поєднане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низьким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рівнем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контролю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дотриманням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законодавства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удосконалено</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дефініцію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яке</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визначено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цілеспрямований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вплив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25</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пов’язані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впорядкування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здійснюється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уповноважених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органів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суб’єктами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партнерства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допомогою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спеціальних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засобів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способів</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ринкової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економіки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віднесено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принципи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підходу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децентралізації</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різноманітності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проблемноцільової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орієнтації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деідеологізації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інформованості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інформатизації</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сутність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децентралізованого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локального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серед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ключових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ознак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наступні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виникає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підставі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делегування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встановлювати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правила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нормативного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характеру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недержавним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суб’єктам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реалізується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шляхом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прийняття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партнерства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локальних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сприяє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конкретизації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врахуванню</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різних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характеризується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переважанням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дозвільних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приписів</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виключної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централізованого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закріплення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обов’язків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мінімальних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гарантій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сприяння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єдності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меж</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децентралізованого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ґ</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організації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найманої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цілеспрямованого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вплив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впорядкування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здійснюється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організаціями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державами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шляхом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прийняття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зміст</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поняття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діяльність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уповноважених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партнерства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здійснюється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застосуванням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диспозитивних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виражається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26</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прийнятті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правило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договорів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угод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врегульовують</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інші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важливі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трудові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критерії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розмежування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індивідуальнодоговірного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охоплюють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здійснення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Обґрунтовано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оскільки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повної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продуктивної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одним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кроків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формування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економіки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добробуту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населення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зрозумілими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обмежені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можливості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цієї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сфери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звичайно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приймаються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документи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узагальнюючим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змістом</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проте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результати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дієвість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застосування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значно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меншими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ніж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межах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передбачає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досить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широкий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арсенал</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різноманітних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важелів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здатних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суттєво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впливати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зайнятості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розуміння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впливу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подальше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звуження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застосування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цих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фактично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останнє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зводиться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чисельності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установ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організацій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затвердженні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міжгалузевих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галузевих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алгоритмів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використання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ресурсів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промисловості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мають</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загальнообов’язкового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характеру</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дістали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подальшого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сутності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серед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виділено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збалансоване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поєднання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централізованого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децентралізованого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застосування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спеціальних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засобів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захисту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виконання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обов’язків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єдність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диференціація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договірний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характер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виникнення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вільного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27</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волевиявлення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ґ</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поєднання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одночасною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підпорядкованістю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трудовому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розпорядку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роботодавцю</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характеристика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стандартів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нормами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публічного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встановлюють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вимоги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поведінки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зовнішнє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вираження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формі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договорів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угод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зміст</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результатом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компромісу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приймають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закріплюють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мінімальний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рівень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вимог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позиція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необхідності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перегляду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підходу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класифікації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принципів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вітчизняній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доктрині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шляхом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основоположних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принципів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виділення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галузевих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принципів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особливостей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реалізації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загальноправових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міжгалузевих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принципів</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обґрунтування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ознак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передбачає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поєднання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індивідуального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здійснюється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власного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волевиявлення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договору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укладення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договору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спричинює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виникнення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взаємних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обов’язків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здійснюється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окремого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конкретно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визначеного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індивідуалізує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конкретному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ґ</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полягає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конкретизації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загальних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обов’язків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стосовно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персонально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визначеного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окремих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випадках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може</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поєднуватися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імперативним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методом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ознак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віднесено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наступні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ознаки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здійснюється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власного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волевиявлення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реалізується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шляхом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прийняття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колективних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договорів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угод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локальних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метою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досягнення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балансу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інтересів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передбачає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28</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конкретизацію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врахування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особливостей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надання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додаткових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гарантій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працівникам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ґ</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критерієм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є</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погіршення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умов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працівників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порівняно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законодавством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працю</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передбачає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певну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незалежність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засад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матеріальної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дисциплінарної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адміністративної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кримінальної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відповідальності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порушення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зобов’язань</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різних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рівнів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оплати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Обґрунтовано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першочергове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індивідуально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оплати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оскільки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стосується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обмеженого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осіб</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аргументи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необхідності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розширення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індивідуальнодоговірного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Вказано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сьогодні</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набувають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поширення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звані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пакети»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трудовим</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договором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особі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пропонуються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додаткові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блага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медичне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страхування</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відвідування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спортзалу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лікувальних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закладів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відпочинок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оздоровлення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рахунок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Через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зв’язок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даних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благ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здоров’ям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людини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відновленням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втрачених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сил</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надання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можна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віднести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індивідуального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питань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охорони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першочергових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заходів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розширення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оплати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нормування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частині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встановлення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адміністративної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відповідальності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порушення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зобов’язань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сторін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колективно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Практичне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значення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одержаних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результатів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полягає</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сформульовані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пропозиції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можуть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бути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використані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дослідній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подальшого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співвідношення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договірного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трудових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відносин</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29</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б</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правотворчій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діяльності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чинного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законодавства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розробці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проектів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нормативно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правових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актів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праці</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правозастосуванні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для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ефективної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реалізації</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відповідних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норм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органами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державної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влади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органами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місцевого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самоврядування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роботодавцями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іншими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суб’єктами</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г</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навчальному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процесі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викладанні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курсу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«Трудове</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юридичних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навчальних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закладах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підготовці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окремих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розділів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підручників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навчальних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посібників</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Апробація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результатів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дисертації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Підсумки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розробки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цілому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окремі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її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аспекти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одержані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узагальнення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обговорювалися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були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схвалені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засіданнях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кафедри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трудового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соціального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забезпечення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Київського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національного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університету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імені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Тараса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Шевченка</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також</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були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оприлюднені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дисертантом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всеукраїнських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регіональних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практичних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конференціях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семінарах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«круглих</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столах»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зокрема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«Дотримання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людини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сучасний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перспективи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w:t>
      </w:r>
      <w:r w:rsidRPr="00EF1791">
        <w:rPr>
          <w:rFonts w:ascii="Verdana" w:eastAsia="Times New Roman" w:hAnsi="Verdana" w:cs="Times New Roman"/>
          <w:color w:val="000000"/>
          <w:kern w:val="0"/>
          <w:sz w:val="24"/>
          <w:szCs w:val="24"/>
          <w:lang w:eastAsia="ru-RU"/>
        </w:rPr>
        <w:t xml:space="preserve">, 5 </w:t>
      </w:r>
      <w:r w:rsidRPr="00EF1791">
        <w:rPr>
          <w:rFonts w:ascii="Verdana" w:eastAsia="Times New Roman" w:hAnsi="Verdana" w:cs="Times New Roman" w:hint="eastAsia"/>
          <w:color w:val="000000"/>
          <w:kern w:val="0"/>
          <w:sz w:val="24"/>
          <w:szCs w:val="24"/>
          <w:lang w:eastAsia="ru-RU"/>
        </w:rPr>
        <w:t>березня</w:t>
      </w:r>
      <w:r w:rsidRPr="00EF1791">
        <w:rPr>
          <w:rFonts w:ascii="Verdana" w:eastAsia="Times New Roman" w:hAnsi="Verdana" w:cs="Times New Roman"/>
          <w:color w:val="000000"/>
          <w:kern w:val="0"/>
          <w:sz w:val="24"/>
          <w:szCs w:val="24"/>
          <w:lang w:eastAsia="ru-RU"/>
        </w:rPr>
        <w:t xml:space="preserve"> 2014</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«Дотримання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людини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сучасний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правового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регулювання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перспективи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його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w:t>
      </w:r>
      <w:r w:rsidRPr="00EF1791">
        <w:rPr>
          <w:rFonts w:ascii="Verdana" w:eastAsia="Times New Roman" w:hAnsi="Verdana" w:cs="Times New Roman"/>
          <w:color w:val="000000"/>
          <w:kern w:val="0"/>
          <w:sz w:val="24"/>
          <w:szCs w:val="24"/>
          <w:lang w:eastAsia="ru-RU"/>
        </w:rPr>
        <w:t xml:space="preserve">, 5 </w:t>
      </w:r>
      <w:r w:rsidRPr="00EF1791">
        <w:rPr>
          <w:rFonts w:ascii="Verdana" w:eastAsia="Times New Roman" w:hAnsi="Verdana" w:cs="Times New Roman" w:hint="eastAsia"/>
          <w:color w:val="000000"/>
          <w:kern w:val="0"/>
          <w:sz w:val="24"/>
          <w:szCs w:val="24"/>
          <w:lang w:eastAsia="ru-RU"/>
        </w:rPr>
        <w:t>березня</w:t>
      </w:r>
      <w:r w:rsidRPr="00EF1791">
        <w:rPr>
          <w:rFonts w:ascii="Verdana" w:eastAsia="Times New Roman" w:hAnsi="Verdana" w:cs="Times New Roman"/>
          <w:color w:val="000000"/>
          <w:kern w:val="0"/>
          <w:sz w:val="24"/>
          <w:szCs w:val="24"/>
          <w:lang w:eastAsia="ru-RU"/>
        </w:rPr>
        <w:t xml:space="preserve"> 2015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«Публічне</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адміністрування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сфері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внутрішніх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справ»</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w:t>
      </w:r>
      <w:r w:rsidRPr="00EF1791">
        <w:rPr>
          <w:rFonts w:ascii="Verdana" w:eastAsia="Times New Roman" w:hAnsi="Verdana" w:cs="Times New Roman"/>
          <w:color w:val="000000"/>
          <w:kern w:val="0"/>
          <w:sz w:val="24"/>
          <w:szCs w:val="24"/>
          <w:lang w:eastAsia="ru-RU"/>
        </w:rPr>
        <w:t xml:space="preserve">, 14 </w:t>
      </w:r>
      <w:r w:rsidRPr="00EF1791">
        <w:rPr>
          <w:rFonts w:ascii="Verdana" w:eastAsia="Times New Roman" w:hAnsi="Verdana" w:cs="Times New Roman" w:hint="eastAsia"/>
          <w:color w:val="000000"/>
          <w:kern w:val="0"/>
          <w:sz w:val="24"/>
          <w:szCs w:val="24"/>
          <w:lang w:eastAsia="ru-RU"/>
        </w:rPr>
        <w:t>травня</w:t>
      </w:r>
      <w:r w:rsidRPr="00EF1791">
        <w:rPr>
          <w:rFonts w:ascii="Verdana" w:eastAsia="Times New Roman" w:hAnsi="Verdana" w:cs="Times New Roman"/>
          <w:color w:val="000000"/>
          <w:kern w:val="0"/>
          <w:sz w:val="24"/>
          <w:szCs w:val="24"/>
          <w:lang w:eastAsia="ru-RU"/>
        </w:rPr>
        <w:t xml:space="preserve"> 2015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«Пріоритетні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сучасний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стан</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перспективи</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вдосконалення»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w:t>
      </w:r>
      <w:r w:rsidRPr="00EF1791">
        <w:rPr>
          <w:rFonts w:ascii="Verdana" w:eastAsia="Times New Roman" w:hAnsi="Verdana" w:cs="Times New Roman"/>
          <w:color w:val="000000"/>
          <w:kern w:val="0"/>
          <w:sz w:val="24"/>
          <w:szCs w:val="24"/>
          <w:lang w:eastAsia="ru-RU"/>
        </w:rPr>
        <w:t>, 18</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19 </w:t>
      </w:r>
      <w:r w:rsidRPr="00EF1791">
        <w:rPr>
          <w:rFonts w:ascii="Verdana" w:eastAsia="Times New Roman" w:hAnsi="Verdana" w:cs="Times New Roman" w:hint="eastAsia"/>
          <w:color w:val="000000"/>
          <w:kern w:val="0"/>
          <w:sz w:val="24"/>
          <w:szCs w:val="24"/>
          <w:lang w:eastAsia="ru-RU"/>
        </w:rPr>
        <w:t>червня</w:t>
      </w:r>
      <w:r w:rsidRPr="00EF1791">
        <w:rPr>
          <w:rFonts w:ascii="Verdana" w:eastAsia="Times New Roman" w:hAnsi="Verdana" w:cs="Times New Roman"/>
          <w:color w:val="000000"/>
          <w:kern w:val="0"/>
          <w:sz w:val="24"/>
          <w:szCs w:val="24"/>
          <w:lang w:eastAsia="ru-RU"/>
        </w:rPr>
        <w:t xml:space="preserve"> 2015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дослідження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сучасного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прогрес</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науки</w:t>
      </w:r>
      <w:r w:rsidRPr="00EF1791">
        <w:rPr>
          <w:rFonts w:ascii="Verdana" w:eastAsia="Times New Roman" w:hAnsi="Verdana" w:cs="Times New Roman"/>
          <w:color w:val="000000"/>
          <w:kern w:val="0"/>
          <w:sz w:val="24"/>
          <w:szCs w:val="24"/>
          <w:lang w:eastAsia="ru-RU"/>
        </w:rPr>
        <w:t xml:space="preserve"> XXI </w:t>
      </w:r>
      <w:r w:rsidRPr="00EF1791">
        <w:rPr>
          <w:rFonts w:ascii="Verdana" w:eastAsia="Times New Roman" w:hAnsi="Verdana" w:cs="Times New Roman" w:hint="eastAsia"/>
          <w:color w:val="000000"/>
          <w:kern w:val="0"/>
          <w:sz w:val="24"/>
          <w:szCs w:val="24"/>
          <w:lang w:eastAsia="ru-RU"/>
        </w:rPr>
        <w:t>століття»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w:t>
      </w:r>
      <w:r w:rsidRPr="00EF1791">
        <w:rPr>
          <w:rFonts w:ascii="Verdana" w:eastAsia="Times New Roman" w:hAnsi="Verdana" w:cs="Times New Roman"/>
          <w:color w:val="000000"/>
          <w:kern w:val="0"/>
          <w:sz w:val="24"/>
          <w:szCs w:val="24"/>
          <w:lang w:eastAsia="ru-RU"/>
        </w:rPr>
        <w:t>, 25</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26 </w:t>
      </w:r>
      <w:r w:rsidRPr="00EF1791">
        <w:rPr>
          <w:rFonts w:ascii="Verdana" w:eastAsia="Times New Roman" w:hAnsi="Verdana" w:cs="Times New Roman" w:hint="eastAsia"/>
          <w:color w:val="000000"/>
          <w:kern w:val="0"/>
          <w:sz w:val="24"/>
          <w:szCs w:val="24"/>
          <w:lang w:eastAsia="ru-RU"/>
        </w:rPr>
        <w:t>червня</w:t>
      </w:r>
      <w:r w:rsidRPr="00EF1791">
        <w:rPr>
          <w:rFonts w:ascii="Verdana" w:eastAsia="Times New Roman" w:hAnsi="Verdana" w:cs="Times New Roman"/>
          <w:color w:val="000000"/>
          <w:kern w:val="0"/>
          <w:sz w:val="24"/>
          <w:szCs w:val="24"/>
          <w:lang w:eastAsia="ru-RU"/>
        </w:rPr>
        <w:t xml:space="preserve"> 2015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«Пріоритетні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проблеми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реформування</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системи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законодавства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Київ</w:t>
      </w:r>
      <w:r w:rsidRPr="00EF1791">
        <w:rPr>
          <w:rFonts w:ascii="Verdana" w:eastAsia="Times New Roman" w:hAnsi="Verdana" w:cs="Times New Roman"/>
          <w:color w:val="000000"/>
          <w:kern w:val="0"/>
          <w:sz w:val="24"/>
          <w:szCs w:val="24"/>
          <w:lang w:eastAsia="ru-RU"/>
        </w:rPr>
        <w:t>, 23</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24 </w:t>
      </w:r>
      <w:r w:rsidRPr="00EF1791">
        <w:rPr>
          <w:rFonts w:ascii="Verdana" w:eastAsia="Times New Roman" w:hAnsi="Verdana" w:cs="Times New Roman" w:hint="eastAsia"/>
          <w:color w:val="000000"/>
          <w:kern w:val="0"/>
          <w:sz w:val="24"/>
          <w:szCs w:val="24"/>
          <w:lang w:eastAsia="ru-RU"/>
        </w:rPr>
        <w:t>липня</w:t>
      </w:r>
      <w:r w:rsidRPr="00EF1791">
        <w:rPr>
          <w:rFonts w:ascii="Verdana" w:eastAsia="Times New Roman" w:hAnsi="Verdana" w:cs="Times New Roman"/>
          <w:color w:val="000000"/>
          <w:kern w:val="0"/>
          <w:sz w:val="24"/>
          <w:szCs w:val="24"/>
          <w:lang w:eastAsia="ru-RU"/>
        </w:rPr>
        <w:t xml:space="preserve"> 2015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«Реформування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національного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міжнародного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права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перспективи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пріоритети»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Одеса</w:t>
      </w:r>
      <w:r w:rsidRPr="00EF1791">
        <w:rPr>
          <w:rFonts w:ascii="Verdana" w:eastAsia="Times New Roman" w:hAnsi="Verdana" w:cs="Times New Roman"/>
          <w:color w:val="000000"/>
          <w:kern w:val="0"/>
          <w:sz w:val="24"/>
          <w:szCs w:val="24"/>
          <w:lang w:eastAsia="ru-RU"/>
        </w:rPr>
        <w:t>, 20</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21 </w:t>
      </w:r>
      <w:r w:rsidRPr="00EF1791">
        <w:rPr>
          <w:rFonts w:ascii="Verdana" w:eastAsia="Times New Roman" w:hAnsi="Verdana" w:cs="Times New Roman" w:hint="eastAsia"/>
          <w:color w:val="000000"/>
          <w:kern w:val="0"/>
          <w:sz w:val="24"/>
          <w:szCs w:val="24"/>
          <w:lang w:eastAsia="ru-RU"/>
        </w:rPr>
        <w:t>січня</w:t>
      </w:r>
      <w:r w:rsidRPr="00EF1791">
        <w:rPr>
          <w:rFonts w:ascii="Verdana" w:eastAsia="Times New Roman" w:hAnsi="Verdana" w:cs="Times New Roman"/>
          <w:color w:val="000000"/>
          <w:kern w:val="0"/>
          <w:sz w:val="24"/>
          <w:szCs w:val="24"/>
          <w:lang w:eastAsia="ru-RU"/>
        </w:rPr>
        <w:t xml:space="preserve"> 2017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«Пріоритетні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напрямки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розвитку</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правової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системи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Львів</w:t>
      </w:r>
      <w:r w:rsidRPr="00EF1791">
        <w:rPr>
          <w:rFonts w:ascii="Verdana" w:eastAsia="Times New Roman" w:hAnsi="Verdana" w:cs="Times New Roman"/>
          <w:color w:val="000000"/>
          <w:kern w:val="0"/>
          <w:sz w:val="24"/>
          <w:szCs w:val="24"/>
          <w:lang w:eastAsia="ru-RU"/>
        </w:rPr>
        <w:t>, 27</w:t>
      </w:r>
      <w:r w:rsidRPr="00EF1791">
        <w:rPr>
          <w:rFonts w:ascii="Verdana" w:eastAsia="Times New Roman" w:hAnsi="Verdana" w:cs="Times New Roman" w:hint="eastAsia"/>
          <w:color w:val="000000"/>
          <w:kern w:val="0"/>
          <w:sz w:val="24"/>
          <w:szCs w:val="24"/>
          <w:lang w:eastAsia="ru-RU"/>
        </w:rPr>
        <w:t>–</w:t>
      </w:r>
      <w:r w:rsidRPr="00EF1791">
        <w:rPr>
          <w:rFonts w:ascii="Verdana" w:eastAsia="Times New Roman" w:hAnsi="Verdana" w:cs="Times New Roman"/>
          <w:color w:val="000000"/>
          <w:kern w:val="0"/>
          <w:sz w:val="24"/>
          <w:szCs w:val="24"/>
          <w:lang w:eastAsia="ru-RU"/>
        </w:rPr>
        <w:t xml:space="preserve">28 </w:t>
      </w:r>
      <w:r w:rsidRPr="00EF1791">
        <w:rPr>
          <w:rFonts w:ascii="Verdana" w:eastAsia="Times New Roman" w:hAnsi="Verdana" w:cs="Times New Roman" w:hint="eastAsia"/>
          <w:color w:val="000000"/>
          <w:kern w:val="0"/>
          <w:sz w:val="24"/>
          <w:szCs w:val="24"/>
          <w:lang w:eastAsia="ru-RU"/>
        </w:rPr>
        <w:t>січня</w:t>
      </w:r>
      <w:r w:rsidRPr="00EF1791">
        <w:rPr>
          <w:rFonts w:ascii="Verdana" w:eastAsia="Times New Roman" w:hAnsi="Verdana" w:cs="Times New Roman"/>
          <w:color w:val="000000"/>
          <w:kern w:val="0"/>
          <w:sz w:val="24"/>
          <w:szCs w:val="24"/>
          <w:lang w:eastAsia="ru-RU"/>
        </w:rPr>
        <w:t xml:space="preserve"> 2017 </w:t>
      </w:r>
      <w:r w:rsidRPr="00EF1791">
        <w:rPr>
          <w:rFonts w:ascii="Verdana" w:eastAsia="Times New Roman" w:hAnsi="Verdana" w:cs="Times New Roman" w:hint="eastAsia"/>
          <w:color w:val="000000"/>
          <w:kern w:val="0"/>
          <w:sz w:val="24"/>
          <w:szCs w:val="24"/>
          <w:lang w:eastAsia="ru-RU"/>
        </w:rPr>
        <w:t>р</w:t>
      </w:r>
      <w:r w:rsidRPr="00EF1791">
        <w:rPr>
          <w:rFonts w:ascii="Verdana" w:eastAsia="Times New Roman" w:hAnsi="Verdana" w:cs="Times New Roman"/>
          <w:color w:val="000000"/>
          <w:kern w:val="0"/>
          <w:sz w:val="24"/>
          <w:szCs w:val="24"/>
          <w:lang w:eastAsia="ru-RU"/>
        </w:rPr>
        <w:t>.).</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Публікації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Основні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положення</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висновки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що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сформульовані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дисертації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відображено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31 </w:t>
      </w:r>
      <w:r w:rsidRPr="00EF1791">
        <w:rPr>
          <w:rFonts w:ascii="Verdana" w:eastAsia="Times New Roman" w:hAnsi="Verdana" w:cs="Times New Roman" w:hint="eastAsia"/>
          <w:color w:val="000000"/>
          <w:kern w:val="0"/>
          <w:sz w:val="24"/>
          <w:szCs w:val="24"/>
          <w:lang w:eastAsia="ru-RU"/>
        </w:rPr>
        <w:t>науковій</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публікації</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серед</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одноособова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color w:val="000000"/>
          <w:kern w:val="0"/>
          <w:sz w:val="24"/>
          <w:szCs w:val="24"/>
          <w:lang w:eastAsia="ru-RU"/>
        </w:rPr>
        <w:t>30</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монографія</w:t>
      </w:r>
      <w:r w:rsidRPr="00EF1791">
        <w:rPr>
          <w:rFonts w:ascii="Verdana" w:eastAsia="Times New Roman" w:hAnsi="Verdana" w:cs="Times New Roman"/>
          <w:color w:val="000000"/>
          <w:kern w:val="0"/>
          <w:sz w:val="24"/>
          <w:szCs w:val="24"/>
          <w:lang w:eastAsia="ru-RU"/>
        </w:rPr>
        <w:t xml:space="preserve">, 22 </w:t>
      </w:r>
      <w:r w:rsidRPr="00EF1791">
        <w:rPr>
          <w:rFonts w:ascii="Verdana" w:eastAsia="Times New Roman" w:hAnsi="Verdana" w:cs="Times New Roman" w:hint="eastAsia"/>
          <w:color w:val="000000"/>
          <w:kern w:val="0"/>
          <w:sz w:val="24"/>
          <w:szCs w:val="24"/>
          <w:lang w:eastAsia="ru-RU"/>
        </w:rPr>
        <w:t>наукові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статті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які</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опубліковано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виданнях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включених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МОН</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України</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переліку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фахових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видань</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юридичних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та</w:t>
      </w:r>
    </w:p>
    <w:p w:rsidR="00EF1791" w:rsidRPr="00EF1791"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іноземних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виданнях</w:t>
      </w:r>
      <w:r w:rsidRPr="00EF1791">
        <w:rPr>
          <w:rFonts w:ascii="Verdana" w:eastAsia="Times New Roman" w:hAnsi="Verdana" w:cs="Times New Roman"/>
          <w:color w:val="000000"/>
          <w:kern w:val="0"/>
          <w:sz w:val="24"/>
          <w:szCs w:val="24"/>
          <w:lang w:eastAsia="ru-RU"/>
        </w:rPr>
        <w:t xml:space="preserve">, 8 </w:t>
      </w:r>
      <w:r w:rsidRPr="00EF1791">
        <w:rPr>
          <w:rFonts w:ascii="Verdana" w:eastAsia="Times New Roman" w:hAnsi="Verdana" w:cs="Times New Roman" w:hint="eastAsia"/>
          <w:color w:val="000000"/>
          <w:kern w:val="0"/>
          <w:sz w:val="24"/>
          <w:szCs w:val="24"/>
          <w:lang w:eastAsia="ru-RU"/>
        </w:rPr>
        <w:t>тез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у</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збірниках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тез</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доповідей</w:t>
      </w:r>
      <w:r w:rsidRPr="00EF1791">
        <w:rPr>
          <w:rFonts w:ascii="Verdana" w:eastAsia="Times New Roman" w:hAnsi="Verdana" w:cs="Times New Roman"/>
          <w:color w:val="000000"/>
          <w:kern w:val="0"/>
          <w:sz w:val="24"/>
          <w:szCs w:val="24"/>
          <w:lang w:eastAsia="ru-RU"/>
        </w:rPr>
        <w:t>,</w:t>
      </w:r>
    </w:p>
    <w:p w:rsidR="007F7B86" w:rsidRDefault="00EF1791" w:rsidP="00EF1791">
      <w:pPr>
        <w:rPr>
          <w:rFonts w:ascii="Verdana" w:eastAsia="Times New Roman" w:hAnsi="Verdana" w:cs="Times New Roman"/>
          <w:color w:val="000000"/>
          <w:kern w:val="0"/>
          <w:sz w:val="24"/>
          <w:szCs w:val="24"/>
          <w:lang w:eastAsia="ru-RU"/>
        </w:rPr>
      </w:pPr>
      <w:r w:rsidRPr="00EF1791">
        <w:rPr>
          <w:rFonts w:ascii="Verdana" w:eastAsia="Times New Roman" w:hAnsi="Verdana" w:cs="Times New Roman" w:hint="eastAsia"/>
          <w:color w:val="000000"/>
          <w:kern w:val="0"/>
          <w:sz w:val="24"/>
          <w:szCs w:val="24"/>
          <w:lang w:eastAsia="ru-RU"/>
        </w:rPr>
        <w:t>оприлюднених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науково</w:t>
      </w:r>
      <w:r w:rsidRPr="00EF1791">
        <w:rPr>
          <w:rFonts w:ascii="Verdana" w:eastAsia="Times New Roman" w:hAnsi="Verdana" w:cs="Times New Roman"/>
          <w:color w:val="000000"/>
          <w:kern w:val="0"/>
          <w:sz w:val="24"/>
          <w:szCs w:val="24"/>
          <w:lang w:eastAsia="ru-RU"/>
        </w:rPr>
        <w:t>-</w:t>
      </w:r>
      <w:r w:rsidRPr="00EF1791">
        <w:rPr>
          <w:rFonts w:ascii="Verdana" w:eastAsia="Times New Roman" w:hAnsi="Verdana" w:cs="Times New Roman" w:hint="eastAsia"/>
          <w:color w:val="000000"/>
          <w:kern w:val="0"/>
          <w:sz w:val="24"/>
          <w:szCs w:val="24"/>
          <w:lang w:eastAsia="ru-RU"/>
        </w:rPr>
        <w:t>практичних</w:t>
      </w:r>
      <w:r w:rsidRPr="00EF1791">
        <w:rPr>
          <w:rFonts w:ascii="Verdana" w:eastAsia="Times New Roman" w:hAnsi="Verdana" w:cs="Times New Roman"/>
          <w:color w:val="000000"/>
          <w:kern w:val="0"/>
          <w:sz w:val="24"/>
          <w:szCs w:val="24"/>
          <w:lang w:eastAsia="ru-RU"/>
        </w:rPr>
        <w:t xml:space="preserve"> </w:t>
      </w:r>
      <w:r w:rsidRPr="00EF1791">
        <w:rPr>
          <w:rFonts w:ascii="Verdana" w:eastAsia="Times New Roman" w:hAnsi="Verdana" w:cs="Times New Roman" w:hint="eastAsia"/>
          <w:color w:val="000000"/>
          <w:kern w:val="0"/>
          <w:sz w:val="24"/>
          <w:szCs w:val="24"/>
          <w:lang w:eastAsia="ru-RU"/>
        </w:rPr>
        <w:t>конференціях</w:t>
      </w:r>
      <w:r w:rsidRPr="00EF1791">
        <w:rPr>
          <w:rFonts w:ascii="Verdana" w:eastAsia="Times New Roman" w:hAnsi="Verdana" w:cs="Times New Roman"/>
          <w:color w:val="000000"/>
          <w:kern w:val="0"/>
          <w:sz w:val="24"/>
          <w:szCs w:val="24"/>
          <w:lang w:eastAsia="ru-RU"/>
        </w:rPr>
        <w:t>.</w:t>
      </w:r>
    </w:p>
    <w:p w:rsidR="00EF1791" w:rsidRDefault="00EF1791" w:rsidP="00EF1791">
      <w:pPr>
        <w:rPr>
          <w:rFonts w:ascii="Verdana" w:eastAsia="Times New Roman" w:hAnsi="Verdana" w:cs="Times New Roman"/>
          <w:color w:val="000000"/>
          <w:kern w:val="0"/>
          <w:sz w:val="24"/>
          <w:szCs w:val="24"/>
          <w:lang w:eastAsia="ru-RU"/>
        </w:rPr>
      </w:pPr>
    </w:p>
    <w:p w:rsidR="00EF1791" w:rsidRDefault="00EF1791" w:rsidP="00EF1791">
      <w:pPr>
        <w:rPr>
          <w:rFonts w:ascii="Verdana" w:eastAsia="Times New Roman" w:hAnsi="Verdana" w:cs="Times New Roman"/>
          <w:color w:val="000000"/>
          <w:kern w:val="0"/>
          <w:sz w:val="24"/>
          <w:szCs w:val="24"/>
          <w:lang w:eastAsia="ru-RU"/>
        </w:rPr>
      </w:pPr>
    </w:p>
    <w:p w:rsidR="00EF1791" w:rsidRDefault="00EF1791" w:rsidP="00EF1791">
      <w:r>
        <w:rPr>
          <w:rFonts w:hint="eastAsia"/>
        </w:rPr>
        <w:t>ВИСНОВКИ</w:t>
      </w:r>
    </w:p>
    <w:p w:rsidR="00EF1791" w:rsidRDefault="00EF1791" w:rsidP="00EF1791">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узагальнення</w:t>
      </w:r>
      <w:r>
        <w:t></w:t>
      </w:r>
      <w:r>
        <w:rPr>
          <w:rFonts w:hint="eastAsia"/>
        </w:rPr>
        <w:t>наукових</w:t>
      </w:r>
    </w:p>
    <w:p w:rsidR="00EF1791" w:rsidRDefault="00EF1791" w:rsidP="00EF1791">
      <w:r>
        <w:rPr>
          <w:rFonts w:hint="eastAsia"/>
        </w:rPr>
        <w:t>положень</w:t>
      </w:r>
      <w:r>
        <w:t></w:t>
      </w:r>
      <w:r>
        <w:rPr>
          <w:rFonts w:hint="eastAsia"/>
        </w:rPr>
        <w:t>та</w:t>
      </w:r>
      <w:r>
        <w:t></w:t>
      </w:r>
      <w:r>
        <w:rPr>
          <w:rFonts w:hint="eastAsia"/>
        </w:rPr>
        <w:t>запропоновано</w:t>
      </w:r>
      <w:r>
        <w:t></w:t>
      </w:r>
      <w:r>
        <w:rPr>
          <w:rFonts w:hint="eastAsia"/>
        </w:rPr>
        <w:t>нові</w:t>
      </w:r>
      <w:r>
        <w:t></w:t>
      </w:r>
      <w:r>
        <w:rPr>
          <w:rFonts w:hint="eastAsia"/>
        </w:rPr>
        <w:t>підходи</w:t>
      </w:r>
      <w:r>
        <w:t></w:t>
      </w:r>
      <w:r>
        <w:rPr>
          <w:rFonts w:hint="eastAsia"/>
        </w:rPr>
        <w:t>до</w:t>
      </w:r>
      <w:r>
        <w:t></w:t>
      </w:r>
      <w:r>
        <w:rPr>
          <w:rFonts w:hint="eastAsia"/>
        </w:rPr>
        <w:t>розуміння</w:t>
      </w:r>
      <w:r>
        <w:t></w:t>
      </w:r>
      <w:r>
        <w:rPr>
          <w:rFonts w:hint="eastAsia"/>
        </w:rPr>
        <w:t>проблемних</w:t>
      </w:r>
      <w:r>
        <w:t></w:t>
      </w:r>
      <w:r>
        <w:rPr>
          <w:rFonts w:hint="eastAsia"/>
        </w:rPr>
        <w:t>питань</w:t>
      </w:r>
    </w:p>
    <w:p w:rsidR="00EF1791" w:rsidRDefault="00EF1791" w:rsidP="00EF1791">
      <w:r>
        <w:rPr>
          <w:rFonts w:hint="eastAsia"/>
        </w:rPr>
        <w:t>співвідношення</w:t>
      </w:r>
      <w:r>
        <w:t></w:t>
      </w:r>
      <w:r>
        <w:rPr>
          <w:rFonts w:hint="eastAsia"/>
        </w:rPr>
        <w:t>міжнародного</w:t>
      </w:r>
      <w:r>
        <w:t></w:t>
      </w:r>
      <w:r>
        <w:t></w:t>
      </w:r>
      <w:r>
        <w:rPr>
          <w:rFonts w:hint="eastAsia"/>
        </w:rPr>
        <w:t>державного</w:t>
      </w:r>
      <w:r>
        <w:t></w:t>
      </w:r>
      <w:r>
        <w:rPr>
          <w:rFonts w:hint="eastAsia"/>
        </w:rPr>
        <w:t>та</w:t>
      </w:r>
      <w:r>
        <w:t></w:t>
      </w:r>
      <w:r>
        <w:rPr>
          <w:rFonts w:hint="eastAsia"/>
        </w:rPr>
        <w:t>договірного</w:t>
      </w:r>
      <w:r>
        <w:t></w:t>
      </w:r>
      <w:r>
        <w:rPr>
          <w:rFonts w:hint="eastAsia"/>
        </w:rPr>
        <w:t>регулювання</w:t>
      </w:r>
    </w:p>
    <w:p w:rsidR="00EF1791" w:rsidRDefault="00EF1791" w:rsidP="00EF1791">
      <w:r>
        <w:rPr>
          <w:rFonts w:hint="eastAsia"/>
        </w:rPr>
        <w:t>трудових</w:t>
      </w:r>
      <w:r>
        <w:t></w:t>
      </w:r>
      <w:r>
        <w:rPr>
          <w:rFonts w:hint="eastAsia"/>
        </w:rPr>
        <w:t>відносин</w:t>
      </w:r>
      <w:r>
        <w:t></w:t>
      </w:r>
      <w:r>
        <w:t></w:t>
      </w:r>
      <w:r>
        <w:rPr>
          <w:rFonts w:hint="eastAsia"/>
        </w:rPr>
        <w:t>Проведений</w:t>
      </w:r>
      <w:r>
        <w:t></w:t>
      </w:r>
      <w:r>
        <w:rPr>
          <w:rFonts w:hint="eastAsia"/>
        </w:rPr>
        <w:t>аналіз</w:t>
      </w:r>
      <w:r>
        <w:t></w:t>
      </w:r>
      <w:r>
        <w:rPr>
          <w:rFonts w:hint="eastAsia"/>
        </w:rPr>
        <w:t>дозволяє</w:t>
      </w:r>
      <w:r>
        <w:t></w:t>
      </w:r>
      <w:r>
        <w:rPr>
          <w:rFonts w:hint="eastAsia"/>
        </w:rPr>
        <w:t>сформулювати</w:t>
      </w:r>
      <w:r>
        <w:t></w:t>
      </w:r>
      <w:r>
        <w:rPr>
          <w:rFonts w:hint="eastAsia"/>
        </w:rPr>
        <w:t>ряд</w:t>
      </w:r>
    </w:p>
    <w:p w:rsidR="00EF1791" w:rsidRDefault="00EF1791" w:rsidP="00EF1791">
      <w:r>
        <w:rPr>
          <w:rFonts w:hint="eastAsia"/>
        </w:rPr>
        <w:t>пропозицій</w:t>
      </w:r>
      <w:r>
        <w:t></w:t>
      </w:r>
      <w:r>
        <w:rPr>
          <w:rFonts w:hint="eastAsia"/>
        </w:rPr>
        <w:t>та</w:t>
      </w:r>
      <w:r>
        <w:t></w:t>
      </w:r>
      <w:r>
        <w:rPr>
          <w:rFonts w:hint="eastAsia"/>
        </w:rPr>
        <w:t>висновків</w:t>
      </w:r>
      <w:r>
        <w:t></w:t>
      </w:r>
      <w:r>
        <w:t></w:t>
      </w:r>
      <w:r>
        <w:rPr>
          <w:rFonts w:hint="eastAsia"/>
        </w:rPr>
        <w:t>основні</w:t>
      </w:r>
      <w:r>
        <w:t></w:t>
      </w:r>
      <w:r>
        <w:rPr>
          <w:rFonts w:hint="eastAsia"/>
        </w:rPr>
        <w:t>з</w:t>
      </w:r>
      <w:r>
        <w:t></w:t>
      </w:r>
      <w:r>
        <w:rPr>
          <w:rFonts w:hint="eastAsia"/>
        </w:rPr>
        <w:t>них</w:t>
      </w:r>
      <w:r>
        <w:t></w:t>
      </w:r>
      <w:r>
        <w:rPr>
          <w:rFonts w:hint="eastAsia"/>
        </w:rPr>
        <w:t>наступні</w:t>
      </w:r>
      <w:r>
        <w:t></w:t>
      </w:r>
    </w:p>
    <w:p w:rsidR="00EF1791" w:rsidRDefault="00EF1791" w:rsidP="00EF1791">
      <w:r>
        <w:t></w:t>
      </w:r>
      <w:r>
        <w:t></w:t>
      </w:r>
      <w:r>
        <w:t></w:t>
      </w:r>
      <w:r>
        <w:rPr>
          <w:rFonts w:hint="eastAsia"/>
        </w:rPr>
        <w:t>Правове</w:t>
      </w:r>
      <w:r>
        <w:t></w:t>
      </w:r>
      <w:r>
        <w:rPr>
          <w:rFonts w:hint="eastAsia"/>
        </w:rPr>
        <w:t>регулювання</w:t>
      </w:r>
      <w:r>
        <w:t></w:t>
      </w:r>
      <w:r>
        <w:rPr>
          <w:rFonts w:hint="eastAsia"/>
        </w:rPr>
        <w:t>трудових</w:t>
      </w:r>
      <w:r>
        <w:t></w:t>
      </w:r>
      <w:r>
        <w:rPr>
          <w:rFonts w:hint="eastAsia"/>
        </w:rPr>
        <w:t>відносин</w:t>
      </w:r>
      <w:r>
        <w:t></w:t>
      </w:r>
      <w:r>
        <w:rPr>
          <w:rFonts w:hint="eastAsia"/>
        </w:rPr>
        <w:t>можна</w:t>
      </w:r>
      <w:r>
        <w:t></w:t>
      </w:r>
      <w:r>
        <w:rPr>
          <w:rFonts w:hint="eastAsia"/>
        </w:rPr>
        <w:t>визначити</w:t>
      </w:r>
      <w:r>
        <w:t></w:t>
      </w:r>
      <w:r>
        <w:rPr>
          <w:rFonts w:hint="eastAsia"/>
        </w:rPr>
        <w:t>як</w:t>
      </w:r>
    </w:p>
    <w:p w:rsidR="00EF1791" w:rsidRDefault="00EF1791" w:rsidP="00EF1791">
      <w:r>
        <w:rPr>
          <w:rFonts w:hint="eastAsia"/>
        </w:rPr>
        <w:t>цілеспрямований</w:t>
      </w:r>
      <w:r>
        <w:t></w:t>
      </w:r>
      <w:r>
        <w:rPr>
          <w:rFonts w:hint="eastAsia"/>
        </w:rPr>
        <w:t>вплив</w:t>
      </w:r>
      <w:r>
        <w:t></w:t>
      </w:r>
      <w:r>
        <w:rPr>
          <w:rFonts w:hint="eastAsia"/>
        </w:rPr>
        <w:t>на</w:t>
      </w:r>
      <w:r>
        <w:t></w:t>
      </w:r>
      <w:r>
        <w:rPr>
          <w:rFonts w:hint="eastAsia"/>
        </w:rPr>
        <w:t>трудові</w:t>
      </w:r>
      <w:r>
        <w:t></w:t>
      </w:r>
      <w:r>
        <w:rPr>
          <w:rFonts w:hint="eastAsia"/>
        </w:rPr>
        <w:t>відносини</w:t>
      </w:r>
      <w:r>
        <w:t></w:t>
      </w:r>
      <w:r>
        <w:rPr>
          <w:rFonts w:hint="eastAsia"/>
        </w:rPr>
        <w:t>та</w:t>
      </w:r>
      <w:r>
        <w:t></w:t>
      </w:r>
      <w:r>
        <w:rPr>
          <w:rFonts w:hint="eastAsia"/>
        </w:rPr>
        <w:t>відносини</w:t>
      </w:r>
      <w:r>
        <w:t></w:t>
      </w:r>
      <w:r>
        <w:t></w:t>
      </w:r>
      <w:r>
        <w:rPr>
          <w:rFonts w:hint="eastAsia"/>
        </w:rPr>
        <w:t>пов’язані</w:t>
      </w:r>
      <w:r>
        <w:t></w:t>
      </w:r>
      <w:r>
        <w:rPr>
          <w:rFonts w:hint="eastAsia"/>
        </w:rPr>
        <w:t>з</w:t>
      </w:r>
    </w:p>
    <w:p w:rsidR="00EF1791" w:rsidRDefault="00EF1791" w:rsidP="00EF1791">
      <w:r>
        <w:rPr>
          <w:rFonts w:hint="eastAsia"/>
        </w:rPr>
        <w:t>трудовими</w:t>
      </w:r>
      <w:r>
        <w:t></w:t>
      </w:r>
      <w:r>
        <w:rPr>
          <w:rFonts w:hint="eastAsia"/>
        </w:rPr>
        <w:t>з</w:t>
      </w:r>
      <w:r>
        <w:t></w:t>
      </w:r>
      <w:r>
        <w:rPr>
          <w:rFonts w:hint="eastAsia"/>
        </w:rPr>
        <w:t>метою</w:t>
      </w:r>
      <w:r>
        <w:t></w:t>
      </w:r>
      <w:r>
        <w:rPr>
          <w:rFonts w:hint="eastAsia"/>
        </w:rPr>
        <w:t>їх</w:t>
      </w:r>
      <w:r>
        <w:t></w:t>
      </w:r>
      <w:r>
        <w:rPr>
          <w:rFonts w:hint="eastAsia"/>
        </w:rPr>
        <w:t>впорядкування</w:t>
      </w:r>
      <w:r>
        <w:t></w:t>
      </w:r>
      <w:r>
        <w:t></w:t>
      </w:r>
      <w:r>
        <w:rPr>
          <w:rFonts w:hint="eastAsia"/>
        </w:rPr>
        <w:t>розвитку</w:t>
      </w:r>
      <w:r>
        <w:t></w:t>
      </w:r>
      <w:r>
        <w:rPr>
          <w:rFonts w:hint="eastAsia"/>
        </w:rPr>
        <w:t>та</w:t>
      </w:r>
      <w:r>
        <w:t></w:t>
      </w:r>
      <w:r>
        <w:rPr>
          <w:rFonts w:hint="eastAsia"/>
        </w:rPr>
        <w:t>охорони</w:t>
      </w:r>
      <w:r>
        <w:t></w:t>
      </w:r>
      <w:r>
        <w:t></w:t>
      </w:r>
      <w:r>
        <w:rPr>
          <w:rFonts w:hint="eastAsia"/>
        </w:rPr>
        <w:t>що</w:t>
      </w:r>
      <w:r>
        <w:t></w:t>
      </w:r>
      <w:r>
        <w:rPr>
          <w:rFonts w:hint="eastAsia"/>
        </w:rPr>
        <w:t>здійснюється</w:t>
      </w:r>
    </w:p>
    <w:p w:rsidR="00EF1791" w:rsidRDefault="00EF1791" w:rsidP="00EF1791">
      <w:r>
        <w:rPr>
          <w:rFonts w:hint="eastAsia"/>
        </w:rPr>
        <w:t>державою</w:t>
      </w:r>
      <w:r>
        <w:t></w:t>
      </w:r>
      <w:r>
        <w:rPr>
          <w:rFonts w:hint="eastAsia"/>
        </w:rPr>
        <w:t>в</w:t>
      </w:r>
      <w:r>
        <w:t></w:t>
      </w:r>
      <w:r>
        <w:rPr>
          <w:rFonts w:hint="eastAsia"/>
        </w:rPr>
        <w:t>особі</w:t>
      </w:r>
      <w:r>
        <w:t></w:t>
      </w:r>
      <w:r>
        <w:rPr>
          <w:rFonts w:hint="eastAsia"/>
        </w:rPr>
        <w:t>уповноважених</w:t>
      </w:r>
      <w:r>
        <w:t></w:t>
      </w:r>
      <w:r>
        <w:rPr>
          <w:rFonts w:hint="eastAsia"/>
        </w:rPr>
        <w:t>органів</w:t>
      </w:r>
      <w:r>
        <w:t></w:t>
      </w:r>
      <w:r>
        <w:t></w:t>
      </w:r>
      <w:r>
        <w:rPr>
          <w:rFonts w:hint="eastAsia"/>
        </w:rPr>
        <w:t>а</w:t>
      </w:r>
      <w:r>
        <w:t></w:t>
      </w:r>
      <w:r>
        <w:rPr>
          <w:rFonts w:hint="eastAsia"/>
        </w:rPr>
        <w:t>також</w:t>
      </w:r>
      <w:r>
        <w:t></w:t>
      </w:r>
      <w:r>
        <w:rPr>
          <w:rFonts w:hint="eastAsia"/>
        </w:rPr>
        <w:t>суб’єктами</w:t>
      </w:r>
      <w:r>
        <w:t></w:t>
      </w:r>
      <w:r>
        <w:rPr>
          <w:rFonts w:hint="eastAsia"/>
        </w:rPr>
        <w:t>соціального</w:t>
      </w:r>
    </w:p>
    <w:p w:rsidR="00EF1791" w:rsidRDefault="00EF1791" w:rsidP="00EF1791">
      <w:r>
        <w:rPr>
          <w:rFonts w:hint="eastAsia"/>
        </w:rPr>
        <w:t>партнерства</w:t>
      </w:r>
      <w:r>
        <w:t></w:t>
      </w:r>
      <w:r>
        <w:rPr>
          <w:rFonts w:hint="eastAsia"/>
        </w:rPr>
        <w:t>за</w:t>
      </w:r>
      <w:r>
        <w:t></w:t>
      </w:r>
      <w:r>
        <w:rPr>
          <w:rFonts w:hint="eastAsia"/>
        </w:rPr>
        <w:t>допомогою</w:t>
      </w:r>
      <w:r>
        <w:t></w:t>
      </w:r>
      <w:r>
        <w:rPr>
          <w:rFonts w:hint="eastAsia"/>
        </w:rPr>
        <w:t>спеціальних</w:t>
      </w:r>
      <w:r>
        <w:t></w:t>
      </w:r>
      <w:r>
        <w:rPr>
          <w:rFonts w:hint="eastAsia"/>
        </w:rPr>
        <w:t>юридичних</w:t>
      </w:r>
      <w:r>
        <w:t></w:t>
      </w:r>
      <w:r>
        <w:rPr>
          <w:rFonts w:hint="eastAsia"/>
        </w:rPr>
        <w:t>засобів</w:t>
      </w:r>
      <w:r>
        <w:t></w:t>
      </w:r>
      <w:r>
        <w:rPr>
          <w:rFonts w:hint="eastAsia"/>
        </w:rPr>
        <w:t>та</w:t>
      </w:r>
      <w:r>
        <w:t></w:t>
      </w:r>
      <w:r>
        <w:rPr>
          <w:rFonts w:hint="eastAsia"/>
        </w:rPr>
        <w:t>способів</w:t>
      </w:r>
      <w:r>
        <w:t></w:t>
      </w:r>
    </w:p>
    <w:p w:rsidR="00EF1791" w:rsidRDefault="00EF1791" w:rsidP="00EF1791">
      <w:r>
        <w:rPr>
          <w:rFonts w:hint="eastAsia"/>
        </w:rPr>
        <w:t>Цілями</w:t>
      </w:r>
      <w:r>
        <w:t></w:t>
      </w:r>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rPr>
          <w:rFonts w:hint="eastAsia"/>
        </w:rPr>
        <w:t>є</w:t>
      </w:r>
      <w:r>
        <w:t></w:t>
      </w:r>
      <w:r>
        <w:t></w:t>
      </w:r>
      <w:r>
        <w:rPr>
          <w:rFonts w:hint="eastAsia"/>
        </w:rPr>
        <w:t>а</w:t>
      </w:r>
      <w:r>
        <w:t></w:t>
      </w:r>
      <w:r>
        <w:t></w:t>
      </w:r>
      <w:r>
        <w:rPr>
          <w:rFonts w:hint="eastAsia"/>
        </w:rPr>
        <w:t>закріплення</w:t>
      </w:r>
      <w:r>
        <w:t></w:t>
      </w:r>
      <w:r>
        <w:rPr>
          <w:rFonts w:hint="eastAsia"/>
        </w:rPr>
        <w:t>та</w:t>
      </w:r>
    </w:p>
    <w:p w:rsidR="00EF1791" w:rsidRDefault="00EF1791" w:rsidP="00EF1791">
      <w:r>
        <w:rPr>
          <w:rFonts w:hint="eastAsia"/>
        </w:rPr>
        <w:t>впорядкування</w:t>
      </w:r>
      <w:r>
        <w:t></w:t>
      </w:r>
      <w:r>
        <w:rPr>
          <w:rFonts w:hint="eastAsia"/>
        </w:rPr>
        <w:t>за</w:t>
      </w:r>
      <w:r>
        <w:t></w:t>
      </w:r>
      <w:r>
        <w:rPr>
          <w:rFonts w:hint="eastAsia"/>
        </w:rPr>
        <w:t>допомогою</w:t>
      </w:r>
      <w:r>
        <w:t></w:t>
      </w:r>
      <w:r>
        <w:rPr>
          <w:rFonts w:hint="eastAsia"/>
        </w:rPr>
        <w:t>юридичних</w:t>
      </w:r>
      <w:r>
        <w:t></w:t>
      </w:r>
      <w:r>
        <w:rPr>
          <w:rFonts w:hint="eastAsia"/>
        </w:rPr>
        <w:t>засобів</w:t>
      </w:r>
      <w:r>
        <w:t></w:t>
      </w:r>
      <w:r>
        <w:rPr>
          <w:rFonts w:hint="eastAsia"/>
        </w:rPr>
        <w:t>існуючих</w:t>
      </w:r>
      <w:r>
        <w:t></w:t>
      </w:r>
      <w:r>
        <w:rPr>
          <w:rFonts w:hint="eastAsia"/>
        </w:rPr>
        <w:t>суспільних</w:t>
      </w:r>
    </w:p>
    <w:p w:rsidR="00EF1791" w:rsidRDefault="00EF1791" w:rsidP="00EF1791">
      <w:r>
        <w:rPr>
          <w:rFonts w:hint="eastAsia"/>
        </w:rPr>
        <w:t>відносин</w:t>
      </w:r>
      <w:r>
        <w:t></w:t>
      </w:r>
      <w:r>
        <w:rPr>
          <w:rFonts w:hint="eastAsia"/>
        </w:rPr>
        <w:t>щодо</w:t>
      </w:r>
      <w:r>
        <w:t></w:t>
      </w:r>
      <w:r>
        <w:rPr>
          <w:rFonts w:hint="eastAsia"/>
        </w:rPr>
        <w:t>застосування</w:t>
      </w:r>
      <w:r>
        <w:t></w:t>
      </w:r>
      <w:r>
        <w:rPr>
          <w:rFonts w:hint="eastAsia"/>
        </w:rPr>
        <w:t>найманої</w:t>
      </w:r>
      <w:r>
        <w:t></w:t>
      </w:r>
      <w:r>
        <w:rPr>
          <w:rFonts w:hint="eastAsia"/>
        </w:rPr>
        <w:t>праці</w:t>
      </w:r>
      <w:r>
        <w:t></w:t>
      </w:r>
      <w:r>
        <w:t></w:t>
      </w:r>
      <w:r>
        <w:rPr>
          <w:rFonts w:hint="eastAsia"/>
        </w:rPr>
        <w:t>б</w:t>
      </w:r>
      <w:r>
        <w:t></w:t>
      </w:r>
      <w:r>
        <w:t></w:t>
      </w:r>
      <w:r>
        <w:rPr>
          <w:rFonts w:hint="eastAsia"/>
        </w:rPr>
        <w:t>стимулювання</w:t>
      </w:r>
      <w:r>
        <w:t></w:t>
      </w:r>
      <w:r>
        <w:rPr>
          <w:rFonts w:hint="eastAsia"/>
        </w:rPr>
        <w:t>розвитку</w:t>
      </w:r>
    </w:p>
    <w:p w:rsidR="00EF1791" w:rsidRDefault="00EF1791" w:rsidP="00EF1791">
      <w:r>
        <w:rPr>
          <w:rFonts w:hint="eastAsia"/>
        </w:rPr>
        <w:t>трудових</w:t>
      </w:r>
      <w:r>
        <w:t></w:t>
      </w:r>
      <w:r>
        <w:rPr>
          <w:rFonts w:hint="eastAsia"/>
        </w:rPr>
        <w:t>відносин</w:t>
      </w:r>
      <w:r>
        <w:t></w:t>
      </w:r>
      <w:r>
        <w:t></w:t>
      </w:r>
      <w:r>
        <w:rPr>
          <w:rFonts w:hint="eastAsia"/>
        </w:rPr>
        <w:t>що</w:t>
      </w:r>
      <w:r>
        <w:t></w:t>
      </w:r>
      <w:r>
        <w:rPr>
          <w:rFonts w:hint="eastAsia"/>
        </w:rPr>
        <w:t>забезпечується</w:t>
      </w:r>
      <w:r>
        <w:t></w:t>
      </w:r>
      <w:r>
        <w:rPr>
          <w:rFonts w:hint="eastAsia"/>
        </w:rPr>
        <w:t>за</w:t>
      </w:r>
      <w:r>
        <w:t></w:t>
      </w:r>
      <w:r>
        <w:rPr>
          <w:rFonts w:hint="eastAsia"/>
        </w:rPr>
        <w:t>допомогою</w:t>
      </w:r>
      <w:r>
        <w:t></w:t>
      </w:r>
      <w:r>
        <w:rPr>
          <w:rFonts w:hint="eastAsia"/>
        </w:rPr>
        <w:t>розширення</w:t>
      </w:r>
      <w:r>
        <w:t></w:t>
      </w:r>
      <w:r>
        <w:rPr>
          <w:rFonts w:hint="eastAsia"/>
        </w:rPr>
        <w:t>змісту</w:t>
      </w:r>
      <w:r>
        <w:t></w:t>
      </w:r>
      <w:r>
        <w:rPr>
          <w:rFonts w:hint="eastAsia"/>
        </w:rPr>
        <w:t>та</w:t>
      </w:r>
    </w:p>
    <w:p w:rsidR="00EF1791" w:rsidRDefault="00EF1791" w:rsidP="00EF1791">
      <w:r>
        <w:rPr>
          <w:rFonts w:hint="eastAsia"/>
        </w:rPr>
        <w:t>обсягу</w:t>
      </w:r>
      <w:r>
        <w:t></w:t>
      </w:r>
      <w:r>
        <w:rPr>
          <w:rFonts w:hint="eastAsia"/>
        </w:rPr>
        <w:t>правового</w:t>
      </w:r>
      <w:r>
        <w:t></w:t>
      </w:r>
      <w:r>
        <w:rPr>
          <w:rFonts w:hint="eastAsia"/>
        </w:rPr>
        <w:t>статусу</w:t>
      </w:r>
      <w:r>
        <w:t></w:t>
      </w:r>
      <w:r>
        <w:rPr>
          <w:rFonts w:hint="eastAsia"/>
        </w:rPr>
        <w:t>працівника</w:t>
      </w:r>
      <w:r>
        <w:t></w:t>
      </w:r>
      <w:r>
        <w:rPr>
          <w:rFonts w:hint="eastAsia"/>
        </w:rPr>
        <w:t>та</w:t>
      </w:r>
      <w:r>
        <w:t></w:t>
      </w:r>
      <w:r>
        <w:rPr>
          <w:rFonts w:hint="eastAsia"/>
        </w:rPr>
        <w:t>роботодавця</w:t>
      </w:r>
      <w:r>
        <w:t></w:t>
      </w:r>
      <w:r>
        <w:t></w:t>
      </w:r>
      <w:r>
        <w:rPr>
          <w:rFonts w:hint="eastAsia"/>
        </w:rPr>
        <w:t>появу</w:t>
      </w:r>
      <w:r>
        <w:t></w:t>
      </w:r>
      <w:r>
        <w:rPr>
          <w:rFonts w:hint="eastAsia"/>
        </w:rPr>
        <w:t>нових</w:t>
      </w:r>
      <w:r>
        <w:t></w:t>
      </w:r>
      <w:r>
        <w:rPr>
          <w:rFonts w:hint="eastAsia"/>
        </w:rPr>
        <w:t>правових</w:t>
      </w:r>
    </w:p>
    <w:p w:rsidR="00EF1791" w:rsidRDefault="00EF1791" w:rsidP="00EF1791">
      <w:r>
        <w:rPr>
          <w:rFonts w:hint="eastAsia"/>
        </w:rPr>
        <w:t>інститутів</w:t>
      </w:r>
      <w:r>
        <w:t></w:t>
      </w:r>
      <w:r>
        <w:t></w:t>
      </w:r>
      <w:r>
        <w:rPr>
          <w:rFonts w:hint="eastAsia"/>
        </w:rPr>
        <w:t>які</w:t>
      </w:r>
      <w:r>
        <w:t></w:t>
      </w:r>
      <w:r>
        <w:rPr>
          <w:rFonts w:hint="eastAsia"/>
        </w:rPr>
        <w:t>в</w:t>
      </w:r>
      <w:r>
        <w:t></w:t>
      </w:r>
      <w:r>
        <w:rPr>
          <w:rFonts w:hint="eastAsia"/>
        </w:rPr>
        <w:t>подальшому</w:t>
      </w:r>
      <w:r>
        <w:t></w:t>
      </w:r>
      <w:r>
        <w:rPr>
          <w:rFonts w:hint="eastAsia"/>
        </w:rPr>
        <w:t>здійснюють</w:t>
      </w:r>
      <w:r>
        <w:t></w:t>
      </w:r>
      <w:r>
        <w:rPr>
          <w:rFonts w:hint="eastAsia"/>
        </w:rPr>
        <w:t>значний</w:t>
      </w:r>
      <w:r>
        <w:t></w:t>
      </w:r>
      <w:r>
        <w:rPr>
          <w:rFonts w:hint="eastAsia"/>
        </w:rPr>
        <w:t>вплив</w:t>
      </w:r>
      <w:r>
        <w:t></w:t>
      </w:r>
      <w:r>
        <w:rPr>
          <w:rFonts w:hint="eastAsia"/>
        </w:rPr>
        <w:t>на</w:t>
      </w:r>
      <w:r>
        <w:t></w:t>
      </w:r>
      <w:r>
        <w:rPr>
          <w:rFonts w:hint="eastAsia"/>
        </w:rPr>
        <w:t>трудові</w:t>
      </w:r>
    </w:p>
    <w:p w:rsidR="00EF1791" w:rsidRDefault="00EF1791" w:rsidP="00EF1791">
      <w:r>
        <w:rPr>
          <w:rFonts w:hint="eastAsia"/>
        </w:rPr>
        <w:t>відносини</w:t>
      </w:r>
      <w:r>
        <w:t></w:t>
      </w:r>
      <w:r>
        <w:t></w:t>
      </w:r>
      <w:r>
        <w:rPr>
          <w:rFonts w:hint="eastAsia"/>
        </w:rPr>
        <w:t>в</w:t>
      </w:r>
      <w:r>
        <w:t></w:t>
      </w:r>
      <w:r>
        <w:t></w:t>
      </w:r>
      <w:r>
        <w:rPr>
          <w:rFonts w:hint="eastAsia"/>
        </w:rPr>
        <w:t>створення</w:t>
      </w:r>
      <w:r>
        <w:t></w:t>
      </w:r>
      <w:r>
        <w:rPr>
          <w:rFonts w:hint="eastAsia"/>
        </w:rPr>
        <w:t>умов</w:t>
      </w:r>
      <w:r>
        <w:t></w:t>
      </w:r>
      <w:r>
        <w:rPr>
          <w:rFonts w:hint="eastAsia"/>
        </w:rPr>
        <w:t>для</w:t>
      </w:r>
      <w:r>
        <w:t></w:t>
      </w:r>
      <w:r>
        <w:rPr>
          <w:rFonts w:hint="eastAsia"/>
        </w:rPr>
        <w:t>виникнення</w:t>
      </w:r>
      <w:r>
        <w:t></w:t>
      </w:r>
      <w:r>
        <w:rPr>
          <w:rFonts w:hint="eastAsia"/>
        </w:rPr>
        <w:t>та</w:t>
      </w:r>
      <w:r>
        <w:t></w:t>
      </w:r>
      <w:r>
        <w:rPr>
          <w:rFonts w:hint="eastAsia"/>
        </w:rPr>
        <w:t>розвитку</w:t>
      </w:r>
      <w:r>
        <w:t></w:t>
      </w:r>
      <w:r>
        <w:rPr>
          <w:rFonts w:hint="eastAsia"/>
        </w:rPr>
        <w:t>нових</w:t>
      </w:r>
      <w:r>
        <w:t></w:t>
      </w:r>
      <w:r>
        <w:rPr>
          <w:rFonts w:hint="eastAsia"/>
        </w:rPr>
        <w:t>відносин</w:t>
      </w:r>
      <w:r>
        <w:t></w:t>
      </w:r>
      <w:r>
        <w:rPr>
          <w:rFonts w:hint="eastAsia"/>
        </w:rPr>
        <w:t>у</w:t>
      </w:r>
    </w:p>
    <w:p w:rsidR="00EF1791" w:rsidRDefault="00EF1791" w:rsidP="00EF1791">
      <w:r>
        <w:rPr>
          <w:rFonts w:hint="eastAsia"/>
        </w:rPr>
        <w:t>сфері</w:t>
      </w:r>
      <w:r>
        <w:t></w:t>
      </w:r>
      <w:r>
        <w:rPr>
          <w:rFonts w:hint="eastAsia"/>
        </w:rPr>
        <w:t>застосування</w:t>
      </w:r>
      <w:r>
        <w:t></w:t>
      </w:r>
      <w:r>
        <w:rPr>
          <w:rFonts w:hint="eastAsia"/>
        </w:rPr>
        <w:t>найманої</w:t>
      </w:r>
      <w:r>
        <w:t></w:t>
      </w:r>
      <w:r>
        <w:rPr>
          <w:rFonts w:hint="eastAsia"/>
        </w:rPr>
        <w:t>праці</w:t>
      </w:r>
      <w:r>
        <w:t></w:t>
      </w:r>
      <w:r>
        <w:t></w:t>
      </w:r>
      <w:r>
        <w:rPr>
          <w:rFonts w:hint="eastAsia"/>
        </w:rPr>
        <w:t>г</w:t>
      </w:r>
      <w:r>
        <w:t></w:t>
      </w:r>
      <w:r>
        <w:t></w:t>
      </w:r>
      <w:r>
        <w:rPr>
          <w:rFonts w:hint="eastAsia"/>
        </w:rPr>
        <w:t>усунення</w:t>
      </w:r>
      <w:r>
        <w:t></w:t>
      </w:r>
      <w:r>
        <w:t></w:t>
      </w:r>
      <w:r>
        <w:rPr>
          <w:rFonts w:hint="eastAsia"/>
        </w:rPr>
        <w:t>суспільно</w:t>
      </w:r>
      <w:r>
        <w:t></w:t>
      </w:r>
      <w:r>
        <w:rPr>
          <w:rFonts w:hint="eastAsia"/>
        </w:rPr>
        <w:t>шкідливих</w:t>
      </w:r>
      <w:r>
        <w:t></w:t>
      </w:r>
    </w:p>
    <w:p w:rsidR="00EF1791" w:rsidRDefault="00EF1791" w:rsidP="00EF1791">
      <w:r>
        <w:rPr>
          <w:rFonts w:hint="eastAsia"/>
        </w:rPr>
        <w:t>відносин</w:t>
      </w:r>
      <w:r>
        <w:t></w:t>
      </w:r>
      <w:r>
        <w:t></w:t>
      </w:r>
      <w:r>
        <w:rPr>
          <w:rFonts w:hint="eastAsia"/>
        </w:rPr>
        <w:t>в</w:t>
      </w:r>
      <w:r>
        <w:t></w:t>
      </w:r>
      <w:r>
        <w:rPr>
          <w:rFonts w:hint="eastAsia"/>
        </w:rPr>
        <w:t>першу</w:t>
      </w:r>
      <w:r>
        <w:t></w:t>
      </w:r>
      <w:r>
        <w:rPr>
          <w:rFonts w:hint="eastAsia"/>
        </w:rPr>
        <w:t>чергу</w:t>
      </w:r>
      <w:r>
        <w:t></w:t>
      </w:r>
      <w:r>
        <w:t></w:t>
      </w:r>
      <w:r>
        <w:rPr>
          <w:rFonts w:hint="eastAsia"/>
        </w:rPr>
        <w:t>створення</w:t>
      </w:r>
      <w:r>
        <w:t></w:t>
      </w:r>
      <w:r>
        <w:rPr>
          <w:rFonts w:hint="eastAsia"/>
        </w:rPr>
        <w:t>умов</w:t>
      </w:r>
      <w:r>
        <w:t></w:t>
      </w:r>
      <w:r>
        <w:rPr>
          <w:rFonts w:hint="eastAsia"/>
        </w:rPr>
        <w:t>для</w:t>
      </w:r>
      <w:r>
        <w:t></w:t>
      </w:r>
      <w:r>
        <w:rPr>
          <w:rFonts w:hint="eastAsia"/>
        </w:rPr>
        <w:t>мінімізації</w:t>
      </w:r>
      <w:r>
        <w:t></w:t>
      </w:r>
      <w:r>
        <w:rPr>
          <w:rFonts w:hint="eastAsia"/>
        </w:rPr>
        <w:t>тіньової</w:t>
      </w:r>
      <w:r>
        <w:t></w:t>
      </w:r>
      <w:r>
        <w:rPr>
          <w:rFonts w:hint="eastAsia"/>
        </w:rPr>
        <w:t>зайнятості</w:t>
      </w:r>
      <w:r>
        <w:t></w:t>
      </w:r>
    </w:p>
    <w:p w:rsidR="00EF1791" w:rsidRDefault="00EF1791" w:rsidP="00EF1791">
      <w:r>
        <w:rPr>
          <w:rFonts w:hint="eastAsia"/>
        </w:rPr>
        <w:t>вплив</w:t>
      </w:r>
      <w:r>
        <w:t></w:t>
      </w:r>
      <w:r>
        <w:rPr>
          <w:rFonts w:hint="eastAsia"/>
        </w:rPr>
        <w:t>на</w:t>
      </w:r>
      <w:r>
        <w:t></w:t>
      </w:r>
      <w:r>
        <w:rPr>
          <w:rFonts w:hint="eastAsia"/>
        </w:rPr>
        <w:t>зменшення</w:t>
      </w:r>
      <w:r>
        <w:t></w:t>
      </w:r>
      <w:r>
        <w:rPr>
          <w:rFonts w:hint="eastAsia"/>
        </w:rPr>
        <w:t>випадків</w:t>
      </w:r>
      <w:r>
        <w:t></w:t>
      </w:r>
      <w:r>
        <w:rPr>
          <w:rFonts w:hint="eastAsia"/>
        </w:rPr>
        <w:t>поширення</w:t>
      </w:r>
      <w:r>
        <w:t></w:t>
      </w:r>
      <w:r>
        <w:rPr>
          <w:rFonts w:hint="eastAsia"/>
        </w:rPr>
        <w:t>правопорушень</w:t>
      </w:r>
      <w:r>
        <w:t></w:t>
      </w:r>
      <w:r>
        <w:rPr>
          <w:rFonts w:hint="eastAsia"/>
        </w:rPr>
        <w:t>у</w:t>
      </w:r>
      <w:r>
        <w:t></w:t>
      </w:r>
      <w:r>
        <w:rPr>
          <w:rFonts w:hint="eastAsia"/>
        </w:rPr>
        <w:t>сфері</w:t>
      </w:r>
    </w:p>
    <w:p w:rsidR="00EF1791" w:rsidRDefault="00EF1791" w:rsidP="00EF1791">
      <w:r>
        <w:rPr>
          <w:rFonts w:hint="eastAsia"/>
        </w:rPr>
        <w:t>застосування</w:t>
      </w:r>
      <w:r>
        <w:t></w:t>
      </w:r>
      <w:r>
        <w:rPr>
          <w:rFonts w:hint="eastAsia"/>
        </w:rPr>
        <w:t>найманої</w:t>
      </w:r>
      <w:r>
        <w:t></w:t>
      </w:r>
      <w:r>
        <w:rPr>
          <w:rFonts w:hint="eastAsia"/>
        </w:rPr>
        <w:t>праці</w:t>
      </w:r>
      <w:r>
        <w:t></w:t>
      </w:r>
    </w:p>
    <w:p w:rsidR="00EF1791" w:rsidRDefault="00EF1791" w:rsidP="00EF1791">
      <w:r>
        <w:rPr>
          <w:rFonts w:hint="eastAsia"/>
        </w:rPr>
        <w:t>Передумовами</w:t>
      </w:r>
      <w:r>
        <w:t></w:t>
      </w:r>
      <w:r>
        <w:rPr>
          <w:rFonts w:hint="eastAsia"/>
        </w:rPr>
        <w:t>підвищення</w:t>
      </w:r>
      <w:r>
        <w:t></w:t>
      </w:r>
      <w:r>
        <w:rPr>
          <w:rFonts w:hint="eastAsia"/>
        </w:rPr>
        <w:t>ефективності</w:t>
      </w:r>
      <w:r>
        <w:t></w:t>
      </w:r>
      <w:r>
        <w:rPr>
          <w:rFonts w:hint="eastAsia"/>
        </w:rPr>
        <w:t>правового</w:t>
      </w:r>
      <w:r>
        <w:t></w:t>
      </w:r>
      <w:r>
        <w:rPr>
          <w:rFonts w:hint="eastAsia"/>
        </w:rPr>
        <w:t>регулювання</w:t>
      </w:r>
    </w:p>
    <w:p w:rsidR="00EF1791" w:rsidRDefault="00EF1791" w:rsidP="00EF1791">
      <w:r>
        <w:rPr>
          <w:rFonts w:hint="eastAsia"/>
        </w:rPr>
        <w:t>трудових</w:t>
      </w:r>
      <w:r>
        <w:t></w:t>
      </w:r>
      <w:r>
        <w:rPr>
          <w:rFonts w:hint="eastAsia"/>
        </w:rPr>
        <w:t>відносин</w:t>
      </w:r>
      <w:r>
        <w:t></w:t>
      </w:r>
      <w:r>
        <w:rPr>
          <w:rFonts w:hint="eastAsia"/>
        </w:rPr>
        <w:t>в</w:t>
      </w:r>
      <w:r>
        <w:t></w:t>
      </w:r>
      <w:r>
        <w:rPr>
          <w:rFonts w:hint="eastAsia"/>
        </w:rPr>
        <w:t>Україні</w:t>
      </w:r>
      <w:r>
        <w:t></w:t>
      </w:r>
      <w:r>
        <w:rPr>
          <w:rFonts w:hint="eastAsia"/>
        </w:rPr>
        <w:t>є</w:t>
      </w:r>
      <w:r>
        <w:t></w:t>
      </w:r>
      <w:r>
        <w:t></w:t>
      </w:r>
      <w:r>
        <w:rPr>
          <w:rFonts w:hint="eastAsia"/>
        </w:rPr>
        <w:t>а</w:t>
      </w:r>
      <w:r>
        <w:t></w:t>
      </w:r>
      <w:r>
        <w:t></w:t>
      </w:r>
      <w:r>
        <w:rPr>
          <w:rFonts w:hint="eastAsia"/>
        </w:rPr>
        <w:t>підвищення</w:t>
      </w:r>
      <w:r>
        <w:t></w:t>
      </w:r>
      <w:r>
        <w:rPr>
          <w:rFonts w:hint="eastAsia"/>
        </w:rPr>
        <w:t>рівня</w:t>
      </w:r>
      <w:r>
        <w:t></w:t>
      </w:r>
      <w:r>
        <w:rPr>
          <w:rFonts w:hint="eastAsia"/>
        </w:rPr>
        <w:t>правосвідомості</w:t>
      </w:r>
      <w:r>
        <w:t></w:t>
      </w:r>
      <w:r>
        <w:rPr>
          <w:rFonts w:hint="eastAsia"/>
        </w:rPr>
        <w:t>і</w:t>
      </w:r>
    </w:p>
    <w:p w:rsidR="00EF1791" w:rsidRDefault="00EF1791" w:rsidP="00EF1791">
      <w:r>
        <w:rPr>
          <w:rFonts w:hint="eastAsia"/>
        </w:rPr>
        <w:t>правової</w:t>
      </w:r>
      <w:r>
        <w:t></w:t>
      </w:r>
      <w:r>
        <w:rPr>
          <w:rFonts w:hint="eastAsia"/>
        </w:rPr>
        <w:t>культури</w:t>
      </w:r>
      <w:r>
        <w:t></w:t>
      </w:r>
      <w:r>
        <w:rPr>
          <w:rFonts w:hint="eastAsia"/>
        </w:rPr>
        <w:t>населення</w:t>
      </w:r>
      <w:r>
        <w:t></w:t>
      </w:r>
      <w:r>
        <w:t></w:t>
      </w:r>
      <w:r>
        <w:rPr>
          <w:rFonts w:hint="eastAsia"/>
        </w:rPr>
        <w:t>б</w:t>
      </w:r>
      <w:r>
        <w:t></w:t>
      </w:r>
      <w:r>
        <w:t></w:t>
      </w:r>
      <w:r>
        <w:rPr>
          <w:rFonts w:hint="eastAsia"/>
        </w:rPr>
        <w:t>відповідність</w:t>
      </w:r>
      <w:r>
        <w:t></w:t>
      </w:r>
      <w:r>
        <w:rPr>
          <w:rFonts w:hint="eastAsia"/>
        </w:rPr>
        <w:t>норм</w:t>
      </w:r>
      <w:r>
        <w:t></w:t>
      </w:r>
      <w:r>
        <w:rPr>
          <w:rFonts w:hint="eastAsia"/>
        </w:rPr>
        <w:t>трудового</w:t>
      </w:r>
      <w:r>
        <w:t></w:t>
      </w:r>
      <w:r>
        <w:rPr>
          <w:rFonts w:hint="eastAsia"/>
        </w:rPr>
        <w:t>права</w:t>
      </w:r>
    </w:p>
    <w:p w:rsidR="00EF1791" w:rsidRDefault="00EF1791" w:rsidP="00EF1791">
      <w:r>
        <w:rPr>
          <w:rFonts w:hint="eastAsia"/>
        </w:rPr>
        <w:t>сучасним</w:t>
      </w:r>
      <w:r>
        <w:t></w:t>
      </w:r>
      <w:r>
        <w:rPr>
          <w:rFonts w:hint="eastAsia"/>
        </w:rPr>
        <w:t>закономірностям</w:t>
      </w:r>
      <w:r>
        <w:t></w:t>
      </w:r>
      <w:r>
        <w:rPr>
          <w:rFonts w:hint="eastAsia"/>
        </w:rPr>
        <w:t>розвитку</w:t>
      </w:r>
      <w:r>
        <w:t></w:t>
      </w:r>
      <w:r>
        <w:rPr>
          <w:rFonts w:hint="eastAsia"/>
        </w:rPr>
        <w:t>трудових</w:t>
      </w:r>
      <w:r>
        <w:t></w:t>
      </w:r>
      <w:r>
        <w:rPr>
          <w:rFonts w:hint="eastAsia"/>
        </w:rPr>
        <w:t>відносин</w:t>
      </w:r>
      <w:r>
        <w:t></w:t>
      </w:r>
      <w:r>
        <w:t></w:t>
      </w:r>
      <w:r>
        <w:rPr>
          <w:rFonts w:hint="eastAsia"/>
        </w:rPr>
        <w:t>в</w:t>
      </w:r>
      <w:r>
        <w:t></w:t>
      </w:r>
      <w:r>
        <w:t></w:t>
      </w:r>
      <w:r>
        <w:rPr>
          <w:rFonts w:hint="eastAsia"/>
        </w:rPr>
        <w:t>відповідність</w:t>
      </w:r>
    </w:p>
    <w:p w:rsidR="00EF1791" w:rsidRDefault="00EF1791" w:rsidP="00EF1791">
      <w:r>
        <w:rPr>
          <w:rFonts w:hint="eastAsia"/>
        </w:rPr>
        <w:t>юридичних</w:t>
      </w:r>
      <w:r>
        <w:t></w:t>
      </w:r>
      <w:r>
        <w:rPr>
          <w:rFonts w:hint="eastAsia"/>
        </w:rPr>
        <w:t>норм</w:t>
      </w:r>
      <w:r>
        <w:t></w:t>
      </w:r>
      <w:r>
        <w:rPr>
          <w:rFonts w:hint="eastAsia"/>
        </w:rPr>
        <w:t>потребам</w:t>
      </w:r>
      <w:r>
        <w:t></w:t>
      </w:r>
      <w:r>
        <w:rPr>
          <w:rFonts w:hint="eastAsia"/>
        </w:rPr>
        <w:t>та</w:t>
      </w:r>
      <w:r>
        <w:t></w:t>
      </w:r>
      <w:r>
        <w:rPr>
          <w:rFonts w:hint="eastAsia"/>
        </w:rPr>
        <w:t>інтересам</w:t>
      </w:r>
      <w:r>
        <w:t></w:t>
      </w:r>
      <w:r>
        <w:rPr>
          <w:rFonts w:hint="eastAsia"/>
        </w:rPr>
        <w:t>працівників</w:t>
      </w:r>
      <w:r>
        <w:t></w:t>
      </w:r>
      <w:r>
        <w:t></w:t>
      </w:r>
      <w:r>
        <w:rPr>
          <w:rFonts w:hint="eastAsia"/>
        </w:rPr>
        <w:t>роботодавців</w:t>
      </w:r>
      <w:r>
        <w:t></w:t>
      </w:r>
      <w:r>
        <w:t></w:t>
      </w:r>
      <w:r>
        <w:rPr>
          <w:rFonts w:hint="eastAsia"/>
        </w:rPr>
        <w:t>інших</w:t>
      </w:r>
    </w:p>
    <w:p w:rsidR="00EF1791" w:rsidRDefault="00EF1791" w:rsidP="00EF1791">
      <w:r>
        <w:rPr>
          <w:rFonts w:hint="eastAsia"/>
        </w:rPr>
        <w:t>суб’єктів</w:t>
      </w:r>
      <w:r>
        <w:t></w:t>
      </w:r>
      <w:r>
        <w:rPr>
          <w:rFonts w:hint="eastAsia"/>
        </w:rPr>
        <w:t>трудових</w:t>
      </w:r>
      <w:r>
        <w:t></w:t>
      </w:r>
      <w:r>
        <w:rPr>
          <w:rFonts w:hint="eastAsia"/>
        </w:rPr>
        <w:t>правовідносин</w:t>
      </w:r>
      <w:r>
        <w:t></w:t>
      </w:r>
      <w:r>
        <w:t></w:t>
      </w:r>
      <w:r>
        <w:rPr>
          <w:rFonts w:hint="eastAsia"/>
        </w:rPr>
        <w:t>г</w:t>
      </w:r>
      <w:r>
        <w:t></w:t>
      </w:r>
      <w:r>
        <w:t></w:t>
      </w:r>
      <w:r>
        <w:rPr>
          <w:rFonts w:hint="eastAsia"/>
        </w:rPr>
        <w:t>постійне</w:t>
      </w:r>
      <w:r>
        <w:t></w:t>
      </w:r>
      <w:r>
        <w:rPr>
          <w:rFonts w:hint="eastAsia"/>
        </w:rPr>
        <w:t>вдосконалення</w:t>
      </w:r>
      <w:r>
        <w:t></w:t>
      </w:r>
      <w:r>
        <w:rPr>
          <w:rFonts w:hint="eastAsia"/>
        </w:rPr>
        <w:t>й</w:t>
      </w:r>
    </w:p>
    <w:p w:rsidR="00EF1791" w:rsidRDefault="00EF1791" w:rsidP="00EF1791">
      <w:r>
        <w:t></w:t>
      </w:r>
      <w:r>
        <w:t></w:t>
      </w:r>
      <w:r>
        <w:t></w:t>
      </w:r>
    </w:p>
    <w:p w:rsidR="00EF1791" w:rsidRDefault="00EF1791" w:rsidP="00EF1791">
      <w:r>
        <w:rPr>
          <w:rFonts w:hint="eastAsia"/>
        </w:rPr>
        <w:t>упорядкування</w:t>
      </w:r>
      <w:r>
        <w:t></w:t>
      </w:r>
      <w:r>
        <w:rPr>
          <w:rFonts w:hint="eastAsia"/>
        </w:rPr>
        <w:t>системи</w:t>
      </w:r>
      <w:r>
        <w:t></w:t>
      </w:r>
      <w:r>
        <w:rPr>
          <w:rFonts w:hint="eastAsia"/>
        </w:rPr>
        <w:t>законодавства</w:t>
      </w:r>
      <w:r>
        <w:t></w:t>
      </w:r>
      <w:r>
        <w:t></w:t>
      </w:r>
      <w:r>
        <w:rPr>
          <w:rFonts w:hint="eastAsia"/>
        </w:rPr>
        <w:t>в</w:t>
      </w:r>
      <w:r>
        <w:t></w:t>
      </w:r>
      <w:r>
        <w:rPr>
          <w:rFonts w:hint="eastAsia"/>
        </w:rPr>
        <w:t>першу</w:t>
      </w:r>
      <w:r>
        <w:t></w:t>
      </w:r>
      <w:r>
        <w:rPr>
          <w:rFonts w:hint="eastAsia"/>
        </w:rPr>
        <w:t>чергу</w:t>
      </w:r>
      <w:r>
        <w:t></w:t>
      </w:r>
      <w:r>
        <w:t></w:t>
      </w:r>
      <w:r>
        <w:rPr>
          <w:rFonts w:hint="eastAsia"/>
        </w:rPr>
        <w:t>прийняття</w:t>
      </w:r>
      <w:r>
        <w:t></w:t>
      </w:r>
      <w:r>
        <w:rPr>
          <w:rFonts w:hint="eastAsia"/>
        </w:rPr>
        <w:t>нового</w:t>
      </w:r>
    </w:p>
    <w:p w:rsidR="00EF1791" w:rsidRDefault="00EF1791" w:rsidP="00EF1791">
      <w:r>
        <w:rPr>
          <w:rFonts w:hint="eastAsia"/>
        </w:rPr>
        <w:t>кодифікованого</w:t>
      </w:r>
      <w:r>
        <w:t></w:t>
      </w:r>
      <w:r>
        <w:rPr>
          <w:rFonts w:hint="eastAsia"/>
        </w:rPr>
        <w:t>акту</w:t>
      </w:r>
      <w:r>
        <w:t></w:t>
      </w:r>
      <w:r>
        <w:t></w:t>
      </w:r>
    </w:p>
    <w:p w:rsidR="00EF1791" w:rsidRDefault="00EF1791" w:rsidP="00EF1791">
      <w:r>
        <w:t></w:t>
      </w:r>
      <w:r>
        <w:t></w:t>
      </w:r>
      <w:r>
        <w:t></w:t>
      </w:r>
      <w:r>
        <w:rPr>
          <w:rFonts w:hint="eastAsia"/>
        </w:rPr>
        <w:t>Основними</w:t>
      </w:r>
      <w:r>
        <w:t></w:t>
      </w:r>
      <w:r>
        <w:rPr>
          <w:rFonts w:hint="eastAsia"/>
        </w:rPr>
        <w:t>особливостями</w:t>
      </w:r>
      <w:r>
        <w:t></w:t>
      </w:r>
      <w:r>
        <w:rPr>
          <w:rFonts w:hint="eastAsia"/>
        </w:rPr>
        <w:t>правового</w:t>
      </w:r>
      <w:r>
        <w:t></w:t>
      </w:r>
      <w:r>
        <w:rPr>
          <w:rFonts w:hint="eastAsia"/>
        </w:rPr>
        <w:t>регулювання</w:t>
      </w:r>
      <w:r>
        <w:t></w:t>
      </w:r>
      <w:r>
        <w:rPr>
          <w:rFonts w:hint="eastAsia"/>
        </w:rPr>
        <w:t>трудових</w:t>
      </w:r>
    </w:p>
    <w:p w:rsidR="00EF1791" w:rsidRDefault="00EF1791" w:rsidP="00EF1791">
      <w:r>
        <w:rPr>
          <w:rFonts w:hint="eastAsia"/>
        </w:rPr>
        <w:t>відносин</w:t>
      </w:r>
      <w:r>
        <w:t></w:t>
      </w:r>
      <w:r>
        <w:rPr>
          <w:rFonts w:hint="eastAsia"/>
        </w:rPr>
        <w:t>можна</w:t>
      </w:r>
      <w:r>
        <w:t></w:t>
      </w:r>
      <w:r>
        <w:rPr>
          <w:rFonts w:hint="eastAsia"/>
        </w:rPr>
        <w:t>визначити</w:t>
      </w:r>
      <w:r>
        <w:t></w:t>
      </w:r>
      <w:r>
        <w:t></w:t>
      </w:r>
      <w:r>
        <w:rPr>
          <w:rFonts w:hint="eastAsia"/>
        </w:rPr>
        <w:t>а</w:t>
      </w:r>
      <w:r>
        <w:t></w:t>
      </w:r>
      <w:r>
        <w:t></w:t>
      </w:r>
      <w:r>
        <w:rPr>
          <w:rFonts w:hint="eastAsia"/>
        </w:rPr>
        <w:t>спрямованість</w:t>
      </w:r>
      <w:r>
        <w:t></w:t>
      </w:r>
      <w:r>
        <w:rPr>
          <w:rFonts w:hint="eastAsia"/>
        </w:rPr>
        <w:t>на</w:t>
      </w:r>
      <w:r>
        <w:t></w:t>
      </w:r>
      <w:r>
        <w:rPr>
          <w:rFonts w:hint="eastAsia"/>
        </w:rPr>
        <w:t>впорядкування</w:t>
      </w:r>
      <w:r>
        <w:t></w:t>
      </w:r>
      <w:r>
        <w:rPr>
          <w:rFonts w:hint="eastAsia"/>
        </w:rPr>
        <w:t>та</w:t>
      </w:r>
    </w:p>
    <w:p w:rsidR="00EF1791" w:rsidRDefault="00EF1791" w:rsidP="00EF1791">
      <w:r>
        <w:rPr>
          <w:rFonts w:hint="eastAsia"/>
        </w:rPr>
        <w:t>забезпечення</w:t>
      </w:r>
      <w:r>
        <w:t></w:t>
      </w:r>
      <w:r>
        <w:rPr>
          <w:rFonts w:hint="eastAsia"/>
        </w:rPr>
        <w:t>умов</w:t>
      </w:r>
      <w:r>
        <w:t></w:t>
      </w:r>
      <w:r>
        <w:rPr>
          <w:rFonts w:hint="eastAsia"/>
        </w:rPr>
        <w:t>розвитку</w:t>
      </w:r>
      <w:r>
        <w:t></w:t>
      </w:r>
      <w:r>
        <w:rPr>
          <w:rFonts w:hint="eastAsia"/>
        </w:rPr>
        <w:t>трудових</w:t>
      </w:r>
      <w:r>
        <w:t></w:t>
      </w:r>
      <w:r>
        <w:rPr>
          <w:rFonts w:hint="eastAsia"/>
        </w:rPr>
        <w:t>відносин</w:t>
      </w:r>
      <w:r>
        <w:t></w:t>
      </w:r>
      <w:r>
        <w:t></w:t>
      </w:r>
      <w:r>
        <w:rPr>
          <w:rFonts w:hint="eastAsia"/>
        </w:rPr>
        <w:t>створення</w:t>
      </w:r>
      <w:r>
        <w:t></w:t>
      </w:r>
      <w:r>
        <w:rPr>
          <w:rFonts w:hint="eastAsia"/>
        </w:rPr>
        <w:t>належних</w:t>
      </w:r>
      <w:r>
        <w:t></w:t>
      </w:r>
      <w:r>
        <w:rPr>
          <w:rFonts w:hint="eastAsia"/>
        </w:rPr>
        <w:t>умов</w:t>
      </w:r>
    </w:p>
    <w:p w:rsidR="00EF1791" w:rsidRDefault="00EF1791" w:rsidP="00EF1791">
      <w:r>
        <w:rPr>
          <w:rFonts w:hint="eastAsia"/>
        </w:rPr>
        <w:t>життєдіяльності</w:t>
      </w:r>
      <w:r>
        <w:t></w:t>
      </w:r>
      <w:r>
        <w:rPr>
          <w:rFonts w:hint="eastAsia"/>
        </w:rPr>
        <w:t>кожного</w:t>
      </w:r>
      <w:r>
        <w:t></w:t>
      </w:r>
      <w:r>
        <w:rPr>
          <w:rFonts w:hint="eastAsia"/>
        </w:rPr>
        <w:t>члена</w:t>
      </w:r>
      <w:r>
        <w:t></w:t>
      </w:r>
      <w:r>
        <w:rPr>
          <w:rFonts w:hint="eastAsia"/>
        </w:rPr>
        <w:t>суспільства</w:t>
      </w:r>
      <w:r>
        <w:t></w:t>
      </w:r>
      <w:r>
        <w:rPr>
          <w:rFonts w:hint="eastAsia"/>
        </w:rPr>
        <w:t>за</w:t>
      </w:r>
      <w:r>
        <w:t></w:t>
      </w:r>
      <w:r>
        <w:rPr>
          <w:rFonts w:hint="eastAsia"/>
        </w:rPr>
        <w:t>допомогою</w:t>
      </w:r>
      <w:r>
        <w:t></w:t>
      </w:r>
      <w:r>
        <w:rPr>
          <w:rFonts w:hint="eastAsia"/>
        </w:rPr>
        <w:t>забезпечення</w:t>
      </w:r>
    </w:p>
    <w:p w:rsidR="00EF1791" w:rsidRDefault="00EF1791" w:rsidP="00EF1791">
      <w:r>
        <w:rPr>
          <w:rFonts w:hint="eastAsia"/>
        </w:rPr>
        <w:t>гідних</w:t>
      </w:r>
      <w:r>
        <w:t></w:t>
      </w:r>
      <w:r>
        <w:rPr>
          <w:rFonts w:hint="eastAsia"/>
        </w:rPr>
        <w:t>умов</w:t>
      </w:r>
      <w:r>
        <w:t></w:t>
      </w:r>
      <w:r>
        <w:rPr>
          <w:rFonts w:hint="eastAsia"/>
        </w:rPr>
        <w:t>праці</w:t>
      </w:r>
      <w:r>
        <w:t></w:t>
      </w:r>
      <w:r>
        <w:t></w:t>
      </w:r>
      <w:r>
        <w:rPr>
          <w:rFonts w:hint="eastAsia"/>
        </w:rPr>
        <w:t>б</w:t>
      </w:r>
      <w:r>
        <w:t></w:t>
      </w:r>
      <w:r>
        <w:t></w:t>
      </w:r>
      <w:r>
        <w:rPr>
          <w:rFonts w:hint="eastAsia"/>
        </w:rPr>
        <w:t>передбачає</w:t>
      </w:r>
      <w:r>
        <w:t></w:t>
      </w:r>
      <w:r>
        <w:rPr>
          <w:rFonts w:hint="eastAsia"/>
        </w:rPr>
        <w:t>два</w:t>
      </w:r>
      <w:r>
        <w:t></w:t>
      </w:r>
      <w:r>
        <w:rPr>
          <w:rFonts w:hint="eastAsia"/>
        </w:rPr>
        <w:t>рівні</w:t>
      </w:r>
      <w:r>
        <w:t></w:t>
      </w:r>
      <w:r>
        <w:t></w:t>
      </w:r>
      <w:r>
        <w:rPr>
          <w:rFonts w:hint="eastAsia"/>
        </w:rPr>
        <w:t>централізоване</w:t>
      </w:r>
      <w:r>
        <w:t></w:t>
      </w:r>
      <w:r>
        <w:rPr>
          <w:rFonts w:hint="eastAsia"/>
        </w:rPr>
        <w:t>та</w:t>
      </w:r>
    </w:p>
    <w:p w:rsidR="00EF1791" w:rsidRDefault="00EF1791" w:rsidP="00EF1791">
      <w:r>
        <w:rPr>
          <w:rFonts w:hint="eastAsia"/>
        </w:rPr>
        <w:t>децентралізоване</w:t>
      </w:r>
      <w:r>
        <w:t></w:t>
      </w:r>
      <w:r>
        <w:t></w:t>
      </w:r>
      <w:r>
        <w:rPr>
          <w:rFonts w:hint="eastAsia"/>
        </w:rPr>
        <w:t>локальне</w:t>
      </w:r>
      <w:r>
        <w:t></w:t>
      </w:r>
      <w:r>
        <w:t></w:t>
      </w:r>
      <w:r>
        <w:rPr>
          <w:rFonts w:hint="eastAsia"/>
        </w:rPr>
        <w:t>правове</w:t>
      </w:r>
      <w:r>
        <w:t></w:t>
      </w:r>
      <w:r>
        <w:rPr>
          <w:rFonts w:hint="eastAsia"/>
        </w:rPr>
        <w:t>регулювання</w:t>
      </w:r>
      <w:r>
        <w:t></w:t>
      </w:r>
      <w:r>
        <w:t></w:t>
      </w:r>
      <w:r>
        <w:rPr>
          <w:rFonts w:hint="eastAsia"/>
        </w:rPr>
        <w:t>в</w:t>
      </w:r>
      <w:r>
        <w:t></w:t>
      </w:r>
      <w:r>
        <w:t></w:t>
      </w:r>
      <w:r>
        <w:rPr>
          <w:rFonts w:hint="eastAsia"/>
        </w:rPr>
        <w:t>в</w:t>
      </w:r>
      <w:r>
        <w:t></w:t>
      </w:r>
      <w:r>
        <w:rPr>
          <w:rFonts w:hint="eastAsia"/>
        </w:rPr>
        <w:t>процес</w:t>
      </w:r>
      <w:r>
        <w:t></w:t>
      </w:r>
      <w:r>
        <w:rPr>
          <w:rFonts w:hint="eastAsia"/>
        </w:rPr>
        <w:t>правового</w:t>
      </w:r>
    </w:p>
    <w:p w:rsidR="00EF1791" w:rsidRDefault="00EF1791" w:rsidP="00EF1791">
      <w:r>
        <w:rPr>
          <w:rFonts w:hint="eastAsia"/>
        </w:rPr>
        <w:t>регулювання</w:t>
      </w:r>
      <w:r>
        <w:t></w:t>
      </w:r>
      <w:r>
        <w:rPr>
          <w:rFonts w:hint="eastAsia"/>
        </w:rPr>
        <w:t>залучено</w:t>
      </w:r>
      <w:r>
        <w:t></w:t>
      </w:r>
      <w:r>
        <w:rPr>
          <w:rFonts w:hint="eastAsia"/>
        </w:rPr>
        <w:t>не</w:t>
      </w:r>
      <w:r>
        <w:t></w:t>
      </w:r>
      <w:r>
        <w:rPr>
          <w:rFonts w:hint="eastAsia"/>
        </w:rPr>
        <w:t>тільки</w:t>
      </w:r>
      <w:r>
        <w:t></w:t>
      </w:r>
      <w:r>
        <w:rPr>
          <w:rFonts w:hint="eastAsia"/>
        </w:rPr>
        <w:t>представників</w:t>
      </w:r>
      <w:r>
        <w:t></w:t>
      </w:r>
      <w:r>
        <w:rPr>
          <w:rFonts w:hint="eastAsia"/>
        </w:rPr>
        <w:t>держави</w:t>
      </w:r>
      <w:r>
        <w:t></w:t>
      </w:r>
      <w:r>
        <w:t></w:t>
      </w:r>
      <w:r>
        <w:rPr>
          <w:rFonts w:hint="eastAsia"/>
        </w:rPr>
        <w:t>але</w:t>
      </w:r>
      <w:r>
        <w:t></w:t>
      </w:r>
      <w:r>
        <w:rPr>
          <w:rFonts w:hint="eastAsia"/>
        </w:rPr>
        <w:t>й</w:t>
      </w:r>
      <w:r>
        <w:t></w:t>
      </w:r>
      <w:r>
        <w:rPr>
          <w:rFonts w:hint="eastAsia"/>
        </w:rPr>
        <w:t>представників</w:t>
      </w:r>
    </w:p>
    <w:p w:rsidR="00EF1791" w:rsidRDefault="00EF1791" w:rsidP="00EF1791">
      <w:r>
        <w:rPr>
          <w:rFonts w:hint="eastAsia"/>
        </w:rPr>
        <w:t>роботодавців</w:t>
      </w:r>
      <w:r>
        <w:t></w:t>
      </w:r>
      <w:r>
        <w:rPr>
          <w:rFonts w:hint="eastAsia"/>
        </w:rPr>
        <w:t>та</w:t>
      </w:r>
      <w:r>
        <w:t></w:t>
      </w:r>
      <w:r>
        <w:rPr>
          <w:rFonts w:hint="eastAsia"/>
        </w:rPr>
        <w:t>працівників</w:t>
      </w:r>
      <w:r>
        <w:t></w:t>
      </w:r>
      <w:r>
        <w:t></w:t>
      </w:r>
      <w:r>
        <w:rPr>
          <w:rFonts w:hint="eastAsia"/>
        </w:rPr>
        <w:t>які</w:t>
      </w:r>
      <w:r>
        <w:t></w:t>
      </w:r>
      <w:r>
        <w:rPr>
          <w:rFonts w:hint="eastAsia"/>
        </w:rPr>
        <w:t>є</w:t>
      </w:r>
      <w:r>
        <w:t></w:t>
      </w:r>
      <w:r>
        <w:rPr>
          <w:rFonts w:hint="eastAsia"/>
        </w:rPr>
        <w:t>безпосередніми</w:t>
      </w:r>
      <w:r>
        <w:t></w:t>
      </w:r>
      <w:r>
        <w:rPr>
          <w:rFonts w:hint="eastAsia"/>
        </w:rPr>
        <w:t>учасниками</w:t>
      </w:r>
      <w:r>
        <w:t></w:t>
      </w:r>
      <w:r>
        <w:rPr>
          <w:rFonts w:hint="eastAsia"/>
        </w:rPr>
        <w:t>трудових</w:t>
      </w:r>
    </w:p>
    <w:p w:rsidR="00EF1791" w:rsidRDefault="00EF1791" w:rsidP="00EF1791">
      <w:r>
        <w:rPr>
          <w:rFonts w:hint="eastAsia"/>
        </w:rPr>
        <w:t>відносин</w:t>
      </w:r>
      <w:r>
        <w:t></w:t>
      </w:r>
      <w:r>
        <w:t></w:t>
      </w:r>
      <w:r>
        <w:rPr>
          <w:rFonts w:hint="eastAsia"/>
        </w:rPr>
        <w:t>г</w:t>
      </w:r>
      <w:r>
        <w:t></w:t>
      </w:r>
      <w:r>
        <w:t></w:t>
      </w:r>
      <w:r>
        <w:rPr>
          <w:rFonts w:hint="eastAsia"/>
        </w:rPr>
        <w:t>характеризується</w:t>
      </w:r>
      <w:r>
        <w:t></w:t>
      </w:r>
      <w:r>
        <w:rPr>
          <w:rFonts w:hint="eastAsia"/>
        </w:rPr>
        <w:t>тенденцією</w:t>
      </w:r>
      <w:r>
        <w:t></w:t>
      </w:r>
      <w:r>
        <w:rPr>
          <w:rFonts w:hint="eastAsia"/>
        </w:rPr>
        <w:t>розширення</w:t>
      </w:r>
      <w:r>
        <w:t></w:t>
      </w:r>
      <w:r>
        <w:rPr>
          <w:rFonts w:hint="eastAsia"/>
        </w:rPr>
        <w:t>сфери</w:t>
      </w:r>
    </w:p>
    <w:p w:rsidR="00EF1791" w:rsidRDefault="00EF1791" w:rsidP="00EF1791">
      <w:r>
        <w:rPr>
          <w:rFonts w:hint="eastAsia"/>
        </w:rPr>
        <w:t>децентралізованого</w:t>
      </w:r>
      <w:r>
        <w:t></w:t>
      </w:r>
      <w:r>
        <w:rPr>
          <w:rFonts w:hint="eastAsia"/>
        </w:rPr>
        <w:t>правового</w:t>
      </w:r>
      <w:r>
        <w:t></w:t>
      </w:r>
      <w:r>
        <w:rPr>
          <w:rFonts w:hint="eastAsia"/>
        </w:rPr>
        <w:t>регулювання</w:t>
      </w:r>
      <w:r>
        <w:t></w:t>
      </w:r>
      <w:r>
        <w:rPr>
          <w:rFonts w:hint="eastAsia"/>
        </w:rPr>
        <w:t>та</w:t>
      </w:r>
      <w:r>
        <w:t></w:t>
      </w:r>
      <w:r>
        <w:rPr>
          <w:rFonts w:hint="eastAsia"/>
        </w:rPr>
        <w:t>використання</w:t>
      </w:r>
      <w:r>
        <w:t></w:t>
      </w:r>
      <w:r>
        <w:rPr>
          <w:rFonts w:hint="eastAsia"/>
        </w:rPr>
        <w:t>в</w:t>
      </w:r>
      <w:r>
        <w:t></w:t>
      </w:r>
      <w:r>
        <w:rPr>
          <w:rFonts w:hint="eastAsia"/>
        </w:rPr>
        <w:t>якості</w:t>
      </w:r>
    </w:p>
    <w:p w:rsidR="00EF1791" w:rsidRDefault="00EF1791" w:rsidP="00EF1791">
      <w:r>
        <w:rPr>
          <w:rFonts w:hint="eastAsia"/>
        </w:rPr>
        <w:t>пріоритетного</w:t>
      </w:r>
      <w:r>
        <w:t></w:t>
      </w:r>
      <w:r>
        <w:t></w:t>
      </w:r>
      <w:r>
        <w:rPr>
          <w:rFonts w:hint="eastAsia"/>
        </w:rPr>
        <w:t>ґ</w:t>
      </w:r>
      <w:r>
        <w:t></w:t>
      </w:r>
      <w:r>
        <w:t></w:t>
      </w:r>
      <w:r>
        <w:rPr>
          <w:rFonts w:hint="eastAsia"/>
        </w:rPr>
        <w:t>потребує</w:t>
      </w:r>
      <w:r>
        <w:t></w:t>
      </w:r>
      <w:r>
        <w:rPr>
          <w:rFonts w:hint="eastAsia"/>
        </w:rPr>
        <w:t>врахування</w:t>
      </w:r>
      <w:r>
        <w:t></w:t>
      </w:r>
      <w:r>
        <w:rPr>
          <w:rFonts w:hint="eastAsia"/>
        </w:rPr>
        <w:t>комплексного</w:t>
      </w:r>
      <w:r>
        <w:t></w:t>
      </w:r>
      <w:r>
        <w:rPr>
          <w:rFonts w:hint="eastAsia"/>
        </w:rPr>
        <w:t>характеру</w:t>
      </w:r>
      <w:r>
        <w:t></w:t>
      </w:r>
      <w:r>
        <w:rPr>
          <w:rFonts w:hint="eastAsia"/>
        </w:rPr>
        <w:t>предмету</w:t>
      </w:r>
    </w:p>
    <w:p w:rsidR="00EF1791" w:rsidRDefault="00EF1791" w:rsidP="00EF1791">
      <w:r>
        <w:rPr>
          <w:rFonts w:hint="eastAsia"/>
        </w:rPr>
        <w:t>трудового</w:t>
      </w:r>
      <w:r>
        <w:t></w:t>
      </w:r>
      <w:r>
        <w:rPr>
          <w:rFonts w:hint="eastAsia"/>
        </w:rPr>
        <w:t>права</w:t>
      </w:r>
      <w:r>
        <w:t></w:t>
      </w:r>
      <w:r>
        <w:t></w:t>
      </w:r>
      <w:r>
        <w:rPr>
          <w:rFonts w:hint="eastAsia"/>
        </w:rPr>
        <w:t>що</w:t>
      </w:r>
      <w:r>
        <w:t></w:t>
      </w:r>
      <w:r>
        <w:rPr>
          <w:rFonts w:hint="eastAsia"/>
        </w:rPr>
        <w:t>включає</w:t>
      </w:r>
      <w:r>
        <w:t></w:t>
      </w:r>
      <w:r>
        <w:rPr>
          <w:rFonts w:hint="eastAsia"/>
        </w:rPr>
        <w:t>трудові</w:t>
      </w:r>
      <w:r>
        <w:t></w:t>
      </w:r>
      <w:r>
        <w:rPr>
          <w:rFonts w:hint="eastAsia"/>
        </w:rPr>
        <w:t>відносини</w:t>
      </w:r>
      <w:r>
        <w:t></w:t>
      </w:r>
      <w:r>
        <w:rPr>
          <w:rFonts w:hint="eastAsia"/>
        </w:rPr>
        <w:t>та</w:t>
      </w:r>
      <w:r>
        <w:t></w:t>
      </w:r>
      <w:r>
        <w:rPr>
          <w:rFonts w:hint="eastAsia"/>
        </w:rPr>
        <w:t>відносини</w:t>
      </w:r>
      <w:r>
        <w:t></w:t>
      </w:r>
      <w:r>
        <w:t></w:t>
      </w:r>
      <w:r>
        <w:rPr>
          <w:rFonts w:hint="eastAsia"/>
        </w:rPr>
        <w:t>які</w:t>
      </w:r>
      <w:r>
        <w:t></w:t>
      </w:r>
      <w:r>
        <w:rPr>
          <w:rFonts w:hint="eastAsia"/>
        </w:rPr>
        <w:t>пов’язані</w:t>
      </w:r>
      <w:r>
        <w:t></w:t>
      </w:r>
      <w:r>
        <w:rPr>
          <w:rFonts w:hint="eastAsia"/>
        </w:rPr>
        <w:t>з</w:t>
      </w:r>
    </w:p>
    <w:p w:rsidR="00EF1791" w:rsidRDefault="00EF1791" w:rsidP="00EF1791">
      <w:r>
        <w:rPr>
          <w:rFonts w:hint="eastAsia"/>
        </w:rPr>
        <w:t>трудовими</w:t>
      </w:r>
      <w:r>
        <w:t></w:t>
      </w:r>
      <w:r>
        <w:t></w:t>
      </w:r>
      <w:r>
        <w:rPr>
          <w:rFonts w:hint="eastAsia"/>
        </w:rPr>
        <w:t>д</w:t>
      </w:r>
      <w:r>
        <w:t></w:t>
      </w:r>
      <w:r>
        <w:t></w:t>
      </w:r>
      <w:r>
        <w:rPr>
          <w:rFonts w:hint="eastAsia"/>
        </w:rPr>
        <w:t>здійснюється</w:t>
      </w:r>
      <w:r>
        <w:t></w:t>
      </w:r>
      <w:r>
        <w:rPr>
          <w:rFonts w:hint="eastAsia"/>
        </w:rPr>
        <w:t>за</w:t>
      </w:r>
      <w:r>
        <w:t></w:t>
      </w:r>
      <w:r>
        <w:rPr>
          <w:rFonts w:hint="eastAsia"/>
        </w:rPr>
        <w:t>допомогою</w:t>
      </w:r>
      <w:r>
        <w:t></w:t>
      </w:r>
      <w:r>
        <w:rPr>
          <w:rFonts w:hint="eastAsia"/>
        </w:rPr>
        <w:t>різних</w:t>
      </w:r>
      <w:r>
        <w:t></w:t>
      </w:r>
      <w:r>
        <w:rPr>
          <w:rFonts w:hint="eastAsia"/>
        </w:rPr>
        <w:t>видів</w:t>
      </w:r>
      <w:r>
        <w:t></w:t>
      </w:r>
      <w:r>
        <w:rPr>
          <w:rFonts w:hint="eastAsia"/>
        </w:rPr>
        <w:t>правових</w:t>
      </w:r>
      <w:r>
        <w:t></w:t>
      </w:r>
      <w:r>
        <w:rPr>
          <w:rFonts w:hint="eastAsia"/>
        </w:rPr>
        <w:t>норм</w:t>
      </w:r>
      <w:r>
        <w:t></w:t>
      </w:r>
      <w:r>
        <w:t></w:t>
      </w:r>
      <w:r>
        <w:rPr>
          <w:rFonts w:hint="eastAsia"/>
        </w:rPr>
        <w:t>вибір</w:t>
      </w:r>
    </w:p>
    <w:p w:rsidR="00EF1791" w:rsidRDefault="00EF1791" w:rsidP="00EF1791">
      <w:r>
        <w:rPr>
          <w:rFonts w:hint="eastAsia"/>
        </w:rPr>
        <w:t>яких</w:t>
      </w:r>
      <w:r>
        <w:t></w:t>
      </w:r>
      <w:r>
        <w:rPr>
          <w:rFonts w:hint="eastAsia"/>
        </w:rPr>
        <w:t>для</w:t>
      </w:r>
      <w:r>
        <w:t></w:t>
      </w:r>
      <w:r>
        <w:rPr>
          <w:rFonts w:hint="eastAsia"/>
        </w:rPr>
        <w:t>регулювання</w:t>
      </w:r>
      <w:r>
        <w:t></w:t>
      </w:r>
      <w:r>
        <w:rPr>
          <w:rFonts w:hint="eastAsia"/>
        </w:rPr>
        <w:t>тих</w:t>
      </w:r>
      <w:r>
        <w:t></w:t>
      </w:r>
      <w:r>
        <w:rPr>
          <w:rFonts w:hint="eastAsia"/>
        </w:rPr>
        <w:t>чи</w:t>
      </w:r>
      <w:r>
        <w:t></w:t>
      </w:r>
      <w:r>
        <w:rPr>
          <w:rFonts w:hint="eastAsia"/>
        </w:rPr>
        <w:t>інших</w:t>
      </w:r>
      <w:r>
        <w:t></w:t>
      </w:r>
      <w:r>
        <w:rPr>
          <w:rFonts w:hint="eastAsia"/>
        </w:rPr>
        <w:t>суспільних</w:t>
      </w:r>
      <w:r>
        <w:t></w:t>
      </w:r>
      <w:r>
        <w:rPr>
          <w:rFonts w:hint="eastAsia"/>
        </w:rPr>
        <w:t>відносин</w:t>
      </w:r>
      <w:r>
        <w:t></w:t>
      </w:r>
      <w:r>
        <w:rPr>
          <w:rFonts w:hint="eastAsia"/>
        </w:rPr>
        <w:t>в</w:t>
      </w:r>
      <w:r>
        <w:t></w:t>
      </w:r>
      <w:r>
        <w:rPr>
          <w:rFonts w:hint="eastAsia"/>
        </w:rPr>
        <w:t>межах</w:t>
      </w:r>
      <w:r>
        <w:t></w:t>
      </w:r>
      <w:r>
        <w:rPr>
          <w:rFonts w:hint="eastAsia"/>
        </w:rPr>
        <w:t>предмету</w:t>
      </w:r>
    </w:p>
    <w:p w:rsidR="00EF1791" w:rsidRDefault="00EF1791" w:rsidP="00EF1791">
      <w:r>
        <w:rPr>
          <w:rFonts w:hint="eastAsia"/>
        </w:rPr>
        <w:t>трудового</w:t>
      </w:r>
      <w:r>
        <w:t></w:t>
      </w:r>
      <w:r>
        <w:rPr>
          <w:rFonts w:hint="eastAsia"/>
        </w:rPr>
        <w:t>права</w:t>
      </w:r>
      <w:r>
        <w:t></w:t>
      </w:r>
      <w:r>
        <w:rPr>
          <w:rFonts w:hint="eastAsia"/>
        </w:rPr>
        <w:t>безпосередньо</w:t>
      </w:r>
      <w:r>
        <w:t></w:t>
      </w:r>
      <w:r>
        <w:rPr>
          <w:rFonts w:hint="eastAsia"/>
        </w:rPr>
        <w:t>залежить</w:t>
      </w:r>
      <w:r>
        <w:t></w:t>
      </w:r>
      <w:r>
        <w:rPr>
          <w:rFonts w:hint="eastAsia"/>
        </w:rPr>
        <w:t>від</w:t>
      </w:r>
      <w:r>
        <w:t></w:t>
      </w:r>
      <w:r>
        <w:rPr>
          <w:rFonts w:hint="eastAsia"/>
        </w:rPr>
        <w:t>призначення</w:t>
      </w:r>
      <w:r>
        <w:t></w:t>
      </w:r>
      <w:r>
        <w:rPr>
          <w:rFonts w:hint="eastAsia"/>
        </w:rPr>
        <w:t>та</w:t>
      </w:r>
      <w:r>
        <w:t></w:t>
      </w:r>
      <w:r>
        <w:rPr>
          <w:rFonts w:hint="eastAsia"/>
        </w:rPr>
        <w:t>характеру</w:t>
      </w:r>
      <w:r>
        <w:t></w:t>
      </w:r>
      <w:r>
        <w:rPr>
          <w:rFonts w:hint="eastAsia"/>
        </w:rPr>
        <w:t>таких</w:t>
      </w:r>
    </w:p>
    <w:p w:rsidR="00EF1791" w:rsidRDefault="00EF1791" w:rsidP="00EF1791">
      <w:r>
        <w:rPr>
          <w:rFonts w:hint="eastAsia"/>
        </w:rPr>
        <w:t>відносин</w:t>
      </w:r>
      <w:r>
        <w:t></w:t>
      </w:r>
      <w:r>
        <w:t></w:t>
      </w:r>
      <w:r>
        <w:rPr>
          <w:rFonts w:hint="eastAsia"/>
        </w:rPr>
        <w:t>які</w:t>
      </w:r>
      <w:r>
        <w:t></w:t>
      </w:r>
      <w:r>
        <w:rPr>
          <w:rFonts w:hint="eastAsia"/>
        </w:rPr>
        <w:t>потребують</w:t>
      </w:r>
      <w:r>
        <w:t></w:t>
      </w:r>
      <w:r>
        <w:rPr>
          <w:rFonts w:hint="eastAsia"/>
        </w:rPr>
        <w:t>регулювання</w:t>
      </w:r>
      <w:r>
        <w:t></w:t>
      </w:r>
    </w:p>
    <w:p w:rsidR="00EF1791" w:rsidRDefault="00EF1791" w:rsidP="00EF1791">
      <w:r>
        <w:t></w:t>
      </w:r>
      <w:r>
        <w:t></w:t>
      </w:r>
      <w:r>
        <w:t></w:t>
      </w:r>
      <w:r>
        <w:rPr>
          <w:rFonts w:hint="eastAsia"/>
        </w:rPr>
        <w:t>Незважаючи</w:t>
      </w:r>
      <w:r>
        <w:t></w:t>
      </w:r>
      <w:r>
        <w:rPr>
          <w:rFonts w:hint="eastAsia"/>
        </w:rPr>
        <w:t>на</w:t>
      </w:r>
      <w:r>
        <w:t></w:t>
      </w:r>
      <w:r>
        <w:rPr>
          <w:rFonts w:hint="eastAsia"/>
        </w:rPr>
        <w:t>поширення</w:t>
      </w:r>
      <w:r>
        <w:t></w:t>
      </w:r>
      <w:r>
        <w:rPr>
          <w:rFonts w:hint="eastAsia"/>
        </w:rPr>
        <w:t>децентралізованого</w:t>
      </w:r>
      <w:r>
        <w:t></w:t>
      </w:r>
      <w:r>
        <w:rPr>
          <w:rFonts w:hint="eastAsia"/>
        </w:rPr>
        <w:t>правового</w:t>
      </w:r>
    </w:p>
    <w:p w:rsidR="00EF1791" w:rsidRDefault="00EF1791" w:rsidP="00EF1791">
      <w:r>
        <w:rPr>
          <w:rFonts w:hint="eastAsia"/>
        </w:rPr>
        <w:t>регулювання</w:t>
      </w:r>
      <w:r>
        <w:t></w:t>
      </w:r>
      <w:r>
        <w:t></w:t>
      </w:r>
      <w:r>
        <w:rPr>
          <w:rFonts w:hint="eastAsia"/>
        </w:rPr>
        <w:t>централізоване</w:t>
      </w:r>
      <w:r>
        <w:t></w:t>
      </w:r>
      <w:r>
        <w:rPr>
          <w:rFonts w:hint="eastAsia"/>
        </w:rPr>
        <w:t>правове</w:t>
      </w:r>
      <w:r>
        <w:t></w:t>
      </w:r>
      <w:r>
        <w:rPr>
          <w:rFonts w:hint="eastAsia"/>
        </w:rPr>
        <w:t>регулювання</w:t>
      </w:r>
      <w:r>
        <w:t></w:t>
      </w:r>
      <w:r>
        <w:rPr>
          <w:rFonts w:hint="eastAsia"/>
        </w:rPr>
        <w:t>трудових</w:t>
      </w:r>
      <w:r>
        <w:t></w:t>
      </w:r>
      <w:r>
        <w:rPr>
          <w:rFonts w:hint="eastAsia"/>
        </w:rPr>
        <w:t>відносин</w:t>
      </w:r>
      <w:r>
        <w:t></w:t>
      </w:r>
      <w:r>
        <w:rPr>
          <w:rFonts w:hint="eastAsia"/>
        </w:rPr>
        <w:t>має</w:t>
      </w:r>
    </w:p>
    <w:p w:rsidR="00EF1791" w:rsidRDefault="00EF1791" w:rsidP="00EF1791">
      <w:r>
        <w:rPr>
          <w:rFonts w:hint="eastAsia"/>
        </w:rPr>
        <w:t>виключну</w:t>
      </w:r>
      <w:r>
        <w:t></w:t>
      </w:r>
      <w:r>
        <w:rPr>
          <w:rFonts w:hint="eastAsia"/>
        </w:rPr>
        <w:t>сферу</w:t>
      </w:r>
      <w:r>
        <w:t></w:t>
      </w:r>
      <w:r>
        <w:rPr>
          <w:rFonts w:hint="eastAsia"/>
        </w:rPr>
        <w:t>застосування</w:t>
      </w:r>
      <w:r>
        <w:t></w:t>
      </w:r>
      <w:r>
        <w:t></w:t>
      </w:r>
      <w:r>
        <w:rPr>
          <w:rFonts w:hint="eastAsia"/>
        </w:rPr>
        <w:t>Завданнями</w:t>
      </w:r>
      <w:r>
        <w:t></w:t>
      </w:r>
      <w:r>
        <w:rPr>
          <w:rFonts w:hint="eastAsia"/>
        </w:rPr>
        <w:t>централізованого</w:t>
      </w:r>
      <w:r>
        <w:t></w:t>
      </w:r>
      <w:r>
        <w:rPr>
          <w:rFonts w:hint="eastAsia"/>
        </w:rPr>
        <w:t>правового</w:t>
      </w:r>
    </w:p>
    <w:p w:rsidR="00EF1791" w:rsidRDefault="00EF1791" w:rsidP="00EF1791">
      <w:r>
        <w:rPr>
          <w:rFonts w:hint="eastAsia"/>
        </w:rPr>
        <w:t>регулювання</w:t>
      </w:r>
      <w:r>
        <w:t></w:t>
      </w:r>
      <w:r>
        <w:rPr>
          <w:rFonts w:hint="eastAsia"/>
        </w:rPr>
        <w:t>трудових</w:t>
      </w:r>
      <w:r>
        <w:t></w:t>
      </w:r>
      <w:r>
        <w:rPr>
          <w:rFonts w:hint="eastAsia"/>
        </w:rPr>
        <w:t>відносин</w:t>
      </w:r>
      <w:r>
        <w:t></w:t>
      </w:r>
      <w:r>
        <w:rPr>
          <w:rFonts w:hint="eastAsia"/>
        </w:rPr>
        <w:t>слід</w:t>
      </w:r>
      <w:r>
        <w:t></w:t>
      </w:r>
      <w:r>
        <w:rPr>
          <w:rFonts w:hint="eastAsia"/>
        </w:rPr>
        <w:t>вважати</w:t>
      </w:r>
      <w:r>
        <w:t></w:t>
      </w:r>
      <w:r>
        <w:t></w:t>
      </w:r>
      <w:r>
        <w:rPr>
          <w:rFonts w:hint="eastAsia"/>
        </w:rPr>
        <w:t>а</w:t>
      </w:r>
      <w:r>
        <w:t></w:t>
      </w:r>
      <w:r>
        <w:t></w:t>
      </w:r>
      <w:r>
        <w:rPr>
          <w:rFonts w:hint="eastAsia"/>
        </w:rPr>
        <w:t>закріплення</w:t>
      </w:r>
      <w:r>
        <w:t></w:t>
      </w:r>
      <w:r>
        <w:rPr>
          <w:rFonts w:hint="eastAsia"/>
        </w:rPr>
        <w:t>основних</w:t>
      </w:r>
    </w:p>
    <w:p w:rsidR="00EF1791" w:rsidRDefault="00EF1791" w:rsidP="00EF1791">
      <w:r>
        <w:rPr>
          <w:rFonts w:hint="eastAsia"/>
        </w:rPr>
        <w:t>трудових</w:t>
      </w:r>
      <w:r>
        <w:t></w:t>
      </w:r>
      <w:r>
        <w:rPr>
          <w:rFonts w:hint="eastAsia"/>
        </w:rPr>
        <w:t>прав</w:t>
      </w:r>
      <w:r>
        <w:t></w:t>
      </w:r>
      <w:r>
        <w:rPr>
          <w:rFonts w:hint="eastAsia"/>
        </w:rPr>
        <w:t>та</w:t>
      </w:r>
      <w:r>
        <w:t></w:t>
      </w:r>
      <w:r>
        <w:rPr>
          <w:rFonts w:hint="eastAsia"/>
        </w:rPr>
        <w:t>обов’язків</w:t>
      </w:r>
      <w:r>
        <w:t></w:t>
      </w:r>
      <w:r>
        <w:rPr>
          <w:rFonts w:hint="eastAsia"/>
        </w:rPr>
        <w:t>сторін</w:t>
      </w:r>
      <w:r>
        <w:t></w:t>
      </w:r>
      <w:r>
        <w:rPr>
          <w:rFonts w:hint="eastAsia"/>
        </w:rPr>
        <w:t>трудових</w:t>
      </w:r>
      <w:r>
        <w:t></w:t>
      </w:r>
      <w:r>
        <w:rPr>
          <w:rFonts w:hint="eastAsia"/>
        </w:rPr>
        <w:t>правовідносин</w:t>
      </w:r>
      <w:r>
        <w:t></w:t>
      </w:r>
      <w:r>
        <w:t></w:t>
      </w:r>
      <w:r>
        <w:rPr>
          <w:rFonts w:hint="eastAsia"/>
        </w:rPr>
        <w:t>б</w:t>
      </w:r>
      <w:r>
        <w:t></w:t>
      </w:r>
      <w:r>
        <w:t></w:t>
      </w:r>
      <w:r>
        <w:rPr>
          <w:rFonts w:hint="eastAsia"/>
        </w:rPr>
        <w:t>встановлення</w:t>
      </w:r>
    </w:p>
    <w:p w:rsidR="00EF1791" w:rsidRDefault="00EF1791" w:rsidP="00EF1791">
      <w:r>
        <w:rPr>
          <w:rFonts w:hint="eastAsia"/>
        </w:rPr>
        <w:t>мінімальних</w:t>
      </w:r>
      <w:r>
        <w:t></w:t>
      </w:r>
      <w:r>
        <w:rPr>
          <w:rFonts w:hint="eastAsia"/>
        </w:rPr>
        <w:t>гарантій</w:t>
      </w:r>
      <w:r>
        <w:t></w:t>
      </w:r>
      <w:r>
        <w:rPr>
          <w:rFonts w:hint="eastAsia"/>
        </w:rPr>
        <w:t>для</w:t>
      </w:r>
      <w:r>
        <w:t></w:t>
      </w:r>
      <w:r>
        <w:rPr>
          <w:rFonts w:hint="eastAsia"/>
        </w:rPr>
        <w:t>працівників</w:t>
      </w:r>
      <w:r>
        <w:t></w:t>
      </w:r>
      <w:r>
        <w:rPr>
          <w:rFonts w:hint="eastAsia"/>
        </w:rPr>
        <w:t>у</w:t>
      </w:r>
      <w:r>
        <w:t></w:t>
      </w:r>
      <w:r>
        <w:rPr>
          <w:rFonts w:hint="eastAsia"/>
        </w:rPr>
        <w:t>сфері</w:t>
      </w:r>
      <w:r>
        <w:t></w:t>
      </w:r>
      <w:r>
        <w:rPr>
          <w:rFonts w:hint="eastAsia"/>
        </w:rPr>
        <w:t>праці</w:t>
      </w:r>
      <w:r>
        <w:t></w:t>
      </w:r>
      <w:r>
        <w:t></w:t>
      </w:r>
      <w:r>
        <w:rPr>
          <w:rFonts w:hint="eastAsia"/>
        </w:rPr>
        <w:t>в</w:t>
      </w:r>
      <w:r>
        <w:t></w:t>
      </w:r>
      <w:r>
        <w:t></w:t>
      </w:r>
      <w:r>
        <w:rPr>
          <w:rFonts w:hint="eastAsia"/>
        </w:rPr>
        <w:t>сприяння</w:t>
      </w:r>
      <w:r>
        <w:t></w:t>
      </w:r>
      <w:r>
        <w:rPr>
          <w:rFonts w:hint="eastAsia"/>
        </w:rPr>
        <w:t>єдності</w:t>
      </w:r>
    </w:p>
    <w:p w:rsidR="00EF1791" w:rsidRDefault="00EF1791" w:rsidP="00EF1791">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t></w:t>
      </w:r>
      <w:r>
        <w:rPr>
          <w:rFonts w:hint="eastAsia"/>
        </w:rPr>
        <w:t>г</w:t>
      </w:r>
      <w:r>
        <w:t></w:t>
      </w:r>
      <w:r>
        <w:t></w:t>
      </w:r>
      <w:r>
        <w:rPr>
          <w:rFonts w:hint="eastAsia"/>
        </w:rPr>
        <w:t>визначення</w:t>
      </w:r>
      <w:r>
        <w:t></w:t>
      </w:r>
      <w:r>
        <w:rPr>
          <w:rFonts w:hint="eastAsia"/>
        </w:rPr>
        <w:t>засад</w:t>
      </w:r>
      <w:r>
        <w:t></w:t>
      </w:r>
      <w:r>
        <w:t></w:t>
      </w:r>
      <w:r>
        <w:rPr>
          <w:rFonts w:hint="eastAsia"/>
        </w:rPr>
        <w:t>принципів</w:t>
      </w:r>
      <w:r>
        <w:t></w:t>
      </w:r>
      <w:r>
        <w:rPr>
          <w:rFonts w:hint="eastAsia"/>
        </w:rPr>
        <w:t>та</w:t>
      </w:r>
    </w:p>
    <w:p w:rsidR="00EF1791" w:rsidRDefault="00EF1791" w:rsidP="00EF1791">
      <w:r>
        <w:rPr>
          <w:rFonts w:hint="eastAsia"/>
        </w:rPr>
        <w:t>меж</w:t>
      </w:r>
      <w:r>
        <w:t></w:t>
      </w:r>
      <w:r>
        <w:rPr>
          <w:rFonts w:hint="eastAsia"/>
        </w:rPr>
        <w:t>децентралізованого</w:t>
      </w:r>
      <w:r>
        <w:t></w:t>
      </w:r>
      <w:r>
        <w:rPr>
          <w:rFonts w:hint="eastAsia"/>
        </w:rPr>
        <w:t>правового</w:t>
      </w:r>
      <w:r>
        <w:t></w:t>
      </w:r>
      <w:r>
        <w:rPr>
          <w:rFonts w:hint="eastAsia"/>
        </w:rPr>
        <w:t>регулювання</w:t>
      </w:r>
      <w:r>
        <w:t></w:t>
      </w:r>
      <w:r>
        <w:t></w:t>
      </w:r>
      <w:r>
        <w:rPr>
          <w:rFonts w:hint="eastAsia"/>
        </w:rPr>
        <w:t>ґ</w:t>
      </w:r>
      <w:r>
        <w:t></w:t>
      </w:r>
      <w:r>
        <w:t></w:t>
      </w:r>
      <w:r>
        <w:rPr>
          <w:rFonts w:hint="eastAsia"/>
        </w:rPr>
        <w:t>встановлення</w:t>
      </w:r>
      <w:r>
        <w:t></w:t>
      </w:r>
      <w:r>
        <w:rPr>
          <w:rFonts w:hint="eastAsia"/>
        </w:rPr>
        <w:t>засад</w:t>
      </w:r>
    </w:p>
    <w:p w:rsidR="00EF1791" w:rsidRDefault="00EF1791" w:rsidP="00EF1791">
      <w:r>
        <w:rPr>
          <w:rFonts w:hint="eastAsia"/>
        </w:rPr>
        <w:t>організації</w:t>
      </w:r>
      <w:r>
        <w:t></w:t>
      </w:r>
      <w:r>
        <w:rPr>
          <w:rFonts w:hint="eastAsia"/>
        </w:rPr>
        <w:t>найманої</w:t>
      </w:r>
      <w:r>
        <w:t></w:t>
      </w:r>
      <w:r>
        <w:rPr>
          <w:rFonts w:hint="eastAsia"/>
        </w:rPr>
        <w:t>праці</w:t>
      </w:r>
      <w:r>
        <w:t></w:t>
      </w:r>
      <w:r>
        <w:rPr>
          <w:rFonts w:hint="eastAsia"/>
        </w:rPr>
        <w:t>в</w:t>
      </w:r>
      <w:r>
        <w:t></w:t>
      </w:r>
      <w:r>
        <w:rPr>
          <w:rFonts w:hint="eastAsia"/>
        </w:rPr>
        <w:t>Україні</w:t>
      </w:r>
      <w:r>
        <w:t></w:t>
      </w:r>
    </w:p>
    <w:p w:rsidR="00EF1791" w:rsidRDefault="00EF1791" w:rsidP="00EF1791">
      <w:r>
        <w:rPr>
          <w:rFonts w:hint="eastAsia"/>
        </w:rPr>
        <w:t>До</w:t>
      </w:r>
      <w:r>
        <w:t></w:t>
      </w:r>
      <w:r>
        <w:rPr>
          <w:rFonts w:hint="eastAsia"/>
        </w:rPr>
        <w:t>основних</w:t>
      </w:r>
      <w:r>
        <w:t></w:t>
      </w:r>
      <w:r>
        <w:rPr>
          <w:rFonts w:hint="eastAsia"/>
        </w:rPr>
        <w:t>ознак</w:t>
      </w:r>
      <w:r>
        <w:t></w:t>
      </w:r>
      <w:r>
        <w:rPr>
          <w:rFonts w:hint="eastAsia"/>
        </w:rPr>
        <w:t>децентралізованого</w:t>
      </w:r>
      <w:r>
        <w:t></w:t>
      </w:r>
      <w:r>
        <w:t></w:t>
      </w:r>
      <w:r>
        <w:rPr>
          <w:rFonts w:hint="eastAsia"/>
        </w:rPr>
        <w:t>локального</w:t>
      </w:r>
      <w:r>
        <w:t></w:t>
      </w:r>
      <w:r>
        <w:t></w:t>
      </w:r>
      <w:r>
        <w:rPr>
          <w:rFonts w:hint="eastAsia"/>
        </w:rPr>
        <w:t>правового</w:t>
      </w:r>
    </w:p>
    <w:p w:rsidR="00EF1791" w:rsidRDefault="00EF1791" w:rsidP="00EF1791">
      <w:r>
        <w:rPr>
          <w:rFonts w:hint="eastAsia"/>
        </w:rPr>
        <w:t>регулювання</w:t>
      </w:r>
      <w:r>
        <w:t></w:t>
      </w:r>
      <w:r>
        <w:rPr>
          <w:rFonts w:hint="eastAsia"/>
        </w:rPr>
        <w:t>належать</w:t>
      </w:r>
      <w:r>
        <w:t></w:t>
      </w:r>
      <w:r>
        <w:rPr>
          <w:rFonts w:hint="eastAsia"/>
        </w:rPr>
        <w:t>наступні</w:t>
      </w:r>
      <w:r>
        <w:t></w:t>
      </w:r>
      <w:r>
        <w:t></w:t>
      </w:r>
      <w:r>
        <w:rPr>
          <w:rFonts w:hint="eastAsia"/>
        </w:rPr>
        <w:t>а</w:t>
      </w:r>
      <w:r>
        <w:t></w:t>
      </w:r>
      <w:r>
        <w:t></w:t>
      </w:r>
      <w:r>
        <w:rPr>
          <w:rFonts w:hint="eastAsia"/>
        </w:rPr>
        <w:t>є</w:t>
      </w:r>
      <w:r>
        <w:t></w:t>
      </w:r>
      <w:r>
        <w:rPr>
          <w:rFonts w:hint="eastAsia"/>
        </w:rPr>
        <w:t>окремим</w:t>
      </w:r>
      <w:r>
        <w:t></w:t>
      </w:r>
      <w:r>
        <w:rPr>
          <w:rFonts w:hint="eastAsia"/>
        </w:rPr>
        <w:t>різновидом</w:t>
      </w:r>
      <w:r>
        <w:t></w:t>
      </w:r>
      <w:r>
        <w:rPr>
          <w:rFonts w:hint="eastAsia"/>
        </w:rPr>
        <w:t>правового</w:t>
      </w:r>
    </w:p>
    <w:p w:rsidR="00EF1791" w:rsidRDefault="00EF1791" w:rsidP="00EF1791">
      <w:r>
        <w:rPr>
          <w:rFonts w:hint="eastAsia"/>
        </w:rPr>
        <w:t>регулювання</w:t>
      </w:r>
      <w:r>
        <w:t></w:t>
      </w:r>
      <w:r>
        <w:rPr>
          <w:rFonts w:hint="eastAsia"/>
        </w:rPr>
        <w:t>трудових</w:t>
      </w:r>
      <w:r>
        <w:t></w:t>
      </w:r>
      <w:r>
        <w:rPr>
          <w:rFonts w:hint="eastAsia"/>
        </w:rPr>
        <w:t>відносин</w:t>
      </w:r>
      <w:r>
        <w:t></w:t>
      </w:r>
      <w:r>
        <w:t></w:t>
      </w:r>
      <w:r>
        <w:rPr>
          <w:rFonts w:hint="eastAsia"/>
        </w:rPr>
        <w:t>що</w:t>
      </w:r>
      <w:r>
        <w:t></w:t>
      </w:r>
      <w:r>
        <w:rPr>
          <w:rFonts w:hint="eastAsia"/>
        </w:rPr>
        <w:t>виникає</w:t>
      </w:r>
      <w:r>
        <w:t></w:t>
      </w:r>
      <w:r>
        <w:rPr>
          <w:rFonts w:hint="eastAsia"/>
        </w:rPr>
        <w:t>на</w:t>
      </w:r>
      <w:r>
        <w:t></w:t>
      </w:r>
      <w:r>
        <w:rPr>
          <w:rFonts w:hint="eastAsia"/>
        </w:rPr>
        <w:t>підставі</w:t>
      </w:r>
      <w:r>
        <w:t></w:t>
      </w:r>
      <w:r>
        <w:rPr>
          <w:rFonts w:hint="eastAsia"/>
        </w:rPr>
        <w:t>делегування</w:t>
      </w:r>
    </w:p>
    <w:p w:rsidR="00EF1791" w:rsidRDefault="00EF1791" w:rsidP="00EF1791">
      <w:r>
        <w:t></w:t>
      </w:r>
      <w:r>
        <w:t></w:t>
      </w:r>
      <w:r>
        <w:t></w:t>
      </w:r>
    </w:p>
    <w:p w:rsidR="00EF1791" w:rsidRDefault="00EF1791" w:rsidP="00EF1791">
      <w:r>
        <w:rPr>
          <w:rFonts w:hint="eastAsia"/>
        </w:rPr>
        <w:t>державою</w:t>
      </w:r>
      <w:r>
        <w:t></w:t>
      </w:r>
      <w:r>
        <w:rPr>
          <w:rFonts w:hint="eastAsia"/>
        </w:rPr>
        <w:t>в</w:t>
      </w:r>
      <w:r>
        <w:t></w:t>
      </w:r>
      <w:r>
        <w:rPr>
          <w:rFonts w:hint="eastAsia"/>
        </w:rPr>
        <w:t>особі</w:t>
      </w:r>
      <w:r>
        <w:t></w:t>
      </w:r>
      <w:r>
        <w:rPr>
          <w:rFonts w:hint="eastAsia"/>
        </w:rPr>
        <w:t>уповноважених</w:t>
      </w:r>
      <w:r>
        <w:t></w:t>
      </w:r>
      <w:r>
        <w:rPr>
          <w:rFonts w:hint="eastAsia"/>
        </w:rPr>
        <w:t>органів</w:t>
      </w:r>
      <w:r>
        <w:t></w:t>
      </w:r>
      <w:r>
        <w:rPr>
          <w:rFonts w:hint="eastAsia"/>
        </w:rPr>
        <w:t>права</w:t>
      </w:r>
      <w:r>
        <w:t></w:t>
      </w:r>
      <w:r>
        <w:rPr>
          <w:rFonts w:hint="eastAsia"/>
        </w:rPr>
        <w:t>встановлювати</w:t>
      </w:r>
      <w:r>
        <w:t></w:t>
      </w:r>
      <w:r>
        <w:rPr>
          <w:rFonts w:hint="eastAsia"/>
        </w:rPr>
        <w:t>правила</w:t>
      </w:r>
    </w:p>
    <w:p w:rsidR="00EF1791" w:rsidRDefault="00EF1791" w:rsidP="00EF1791">
      <w:r>
        <w:rPr>
          <w:rFonts w:hint="eastAsia"/>
        </w:rPr>
        <w:t>нормативного</w:t>
      </w:r>
      <w:r>
        <w:t></w:t>
      </w:r>
      <w:r>
        <w:rPr>
          <w:rFonts w:hint="eastAsia"/>
        </w:rPr>
        <w:t>характеру</w:t>
      </w:r>
      <w:r>
        <w:t></w:t>
      </w:r>
      <w:r>
        <w:rPr>
          <w:rFonts w:hint="eastAsia"/>
        </w:rPr>
        <w:t>недержавним</w:t>
      </w:r>
      <w:r>
        <w:t></w:t>
      </w:r>
      <w:r>
        <w:rPr>
          <w:rFonts w:hint="eastAsia"/>
        </w:rPr>
        <w:t>суб’єктам</w:t>
      </w:r>
      <w:r>
        <w:t></w:t>
      </w:r>
      <w:r>
        <w:t></w:t>
      </w:r>
      <w:r>
        <w:rPr>
          <w:rFonts w:hint="eastAsia"/>
        </w:rPr>
        <w:t>б</w:t>
      </w:r>
      <w:r>
        <w:t></w:t>
      </w:r>
      <w:r>
        <w:t></w:t>
      </w:r>
      <w:r>
        <w:rPr>
          <w:rFonts w:hint="eastAsia"/>
        </w:rPr>
        <w:t>реалізується</w:t>
      </w:r>
      <w:r>
        <w:t></w:t>
      </w:r>
      <w:r>
        <w:rPr>
          <w:rFonts w:hint="eastAsia"/>
        </w:rPr>
        <w:t>шляхом</w:t>
      </w:r>
    </w:p>
    <w:p w:rsidR="00EF1791" w:rsidRDefault="00EF1791" w:rsidP="00EF1791">
      <w:r>
        <w:rPr>
          <w:rFonts w:hint="eastAsia"/>
        </w:rPr>
        <w:t>прийняття</w:t>
      </w:r>
      <w:r>
        <w:t></w:t>
      </w:r>
      <w:r>
        <w:rPr>
          <w:rFonts w:hint="eastAsia"/>
        </w:rPr>
        <w:t>колективних</w:t>
      </w:r>
      <w:r>
        <w:t></w:t>
      </w:r>
      <w:r>
        <w:rPr>
          <w:rFonts w:hint="eastAsia"/>
        </w:rPr>
        <w:t>угод</w:t>
      </w:r>
      <w:r>
        <w:t></w:t>
      </w:r>
      <w:r>
        <w:rPr>
          <w:rFonts w:hint="eastAsia"/>
        </w:rPr>
        <w:t>на</w:t>
      </w:r>
      <w:r>
        <w:t></w:t>
      </w:r>
      <w:r>
        <w:rPr>
          <w:rFonts w:hint="eastAsia"/>
        </w:rPr>
        <w:t>загальнодержавному</w:t>
      </w:r>
      <w:r>
        <w:t></w:t>
      </w:r>
      <w:r>
        <w:t></w:t>
      </w:r>
      <w:r>
        <w:rPr>
          <w:rFonts w:hint="eastAsia"/>
        </w:rPr>
        <w:t>територіальному</w:t>
      </w:r>
      <w:r>
        <w:t></w:t>
      </w:r>
      <w:r>
        <w:rPr>
          <w:rFonts w:hint="eastAsia"/>
        </w:rPr>
        <w:t>чи</w:t>
      </w:r>
    </w:p>
    <w:p w:rsidR="00EF1791" w:rsidRDefault="00EF1791" w:rsidP="00EF1791">
      <w:r>
        <w:rPr>
          <w:rFonts w:hint="eastAsia"/>
        </w:rPr>
        <w:t>галузевому</w:t>
      </w:r>
      <w:r>
        <w:t></w:t>
      </w:r>
      <w:r>
        <w:rPr>
          <w:rFonts w:hint="eastAsia"/>
        </w:rPr>
        <w:t>рівні</w:t>
      </w:r>
      <w:r>
        <w:t></w:t>
      </w:r>
      <w:r>
        <w:rPr>
          <w:rFonts w:hint="eastAsia"/>
        </w:rPr>
        <w:t>та</w:t>
      </w:r>
      <w:r>
        <w:t></w:t>
      </w:r>
      <w:r>
        <w:rPr>
          <w:rFonts w:hint="eastAsia"/>
        </w:rPr>
        <w:t>локальних</w:t>
      </w:r>
      <w:r>
        <w:t></w:t>
      </w:r>
      <w:r>
        <w:rPr>
          <w:rFonts w:hint="eastAsia"/>
        </w:rPr>
        <w:t>актів</w:t>
      </w:r>
      <w:r>
        <w:t></w:t>
      </w:r>
      <w:r>
        <w:rPr>
          <w:rFonts w:hint="eastAsia"/>
        </w:rPr>
        <w:t>в</w:t>
      </w:r>
      <w:r>
        <w:t></w:t>
      </w:r>
      <w:r>
        <w:rPr>
          <w:rFonts w:hint="eastAsia"/>
        </w:rPr>
        <w:t>межах</w:t>
      </w:r>
      <w:r>
        <w:t></w:t>
      </w:r>
      <w:r>
        <w:rPr>
          <w:rFonts w:hint="eastAsia"/>
        </w:rPr>
        <w:t>конкретного</w:t>
      </w:r>
      <w:r>
        <w:t></w:t>
      </w:r>
      <w:r>
        <w:rPr>
          <w:rFonts w:hint="eastAsia"/>
        </w:rPr>
        <w:t>підприємства</w:t>
      </w:r>
      <w:r>
        <w:t></w:t>
      </w:r>
    </w:p>
    <w:p w:rsidR="00EF1791" w:rsidRDefault="00EF1791" w:rsidP="00EF1791">
      <w:r>
        <w:rPr>
          <w:rFonts w:hint="eastAsia"/>
        </w:rPr>
        <w:t>установи</w:t>
      </w:r>
      <w:r>
        <w:t></w:t>
      </w:r>
      <w:r>
        <w:t></w:t>
      </w:r>
      <w:r>
        <w:rPr>
          <w:rFonts w:hint="eastAsia"/>
        </w:rPr>
        <w:t>організації</w:t>
      </w:r>
      <w:r>
        <w:t></w:t>
      </w:r>
      <w:r>
        <w:t></w:t>
      </w:r>
      <w:r>
        <w:rPr>
          <w:rFonts w:hint="eastAsia"/>
        </w:rPr>
        <w:t>в</w:t>
      </w:r>
      <w:r>
        <w:t></w:t>
      </w:r>
      <w:r>
        <w:t></w:t>
      </w:r>
      <w:r>
        <w:rPr>
          <w:rFonts w:hint="eastAsia"/>
        </w:rPr>
        <w:t>метою</w:t>
      </w:r>
      <w:r>
        <w:t></w:t>
      </w:r>
      <w:r>
        <w:rPr>
          <w:rFonts w:hint="eastAsia"/>
        </w:rPr>
        <w:t>є</w:t>
      </w:r>
      <w:r>
        <w:t></w:t>
      </w:r>
      <w:r>
        <w:rPr>
          <w:rFonts w:hint="eastAsia"/>
        </w:rPr>
        <w:t>конкретизація</w:t>
      </w:r>
      <w:r>
        <w:t></w:t>
      </w:r>
      <w:r>
        <w:rPr>
          <w:rFonts w:hint="eastAsia"/>
        </w:rPr>
        <w:t>правових</w:t>
      </w:r>
      <w:r>
        <w:t></w:t>
      </w:r>
      <w:r>
        <w:rPr>
          <w:rFonts w:hint="eastAsia"/>
        </w:rPr>
        <w:t>норм</w:t>
      </w:r>
      <w:r>
        <w:t></w:t>
      </w:r>
      <w:r>
        <w:t></w:t>
      </w:r>
      <w:r>
        <w:rPr>
          <w:rFonts w:hint="eastAsia"/>
        </w:rPr>
        <w:t>визначених</w:t>
      </w:r>
    </w:p>
    <w:p w:rsidR="00EF1791" w:rsidRDefault="00EF1791" w:rsidP="00EF1791">
      <w:r>
        <w:rPr>
          <w:rFonts w:hint="eastAsia"/>
        </w:rPr>
        <w:t>в</w:t>
      </w:r>
      <w:r>
        <w:t></w:t>
      </w:r>
      <w:r>
        <w:rPr>
          <w:rFonts w:hint="eastAsia"/>
        </w:rPr>
        <w:t>межах</w:t>
      </w:r>
      <w:r>
        <w:t></w:t>
      </w:r>
      <w:r>
        <w:rPr>
          <w:rFonts w:hint="eastAsia"/>
        </w:rPr>
        <w:t>централізованого</w:t>
      </w:r>
      <w:r>
        <w:t></w:t>
      </w:r>
      <w:r>
        <w:rPr>
          <w:rFonts w:hint="eastAsia"/>
        </w:rPr>
        <w:t>правового</w:t>
      </w:r>
      <w:r>
        <w:t></w:t>
      </w:r>
      <w:r>
        <w:rPr>
          <w:rFonts w:hint="eastAsia"/>
        </w:rPr>
        <w:t>регулювання</w:t>
      </w:r>
      <w:r>
        <w:t></w:t>
      </w:r>
      <w:r>
        <w:t></w:t>
      </w:r>
      <w:r>
        <w:rPr>
          <w:rFonts w:hint="eastAsia"/>
        </w:rPr>
        <w:t>врахування</w:t>
      </w:r>
      <w:r>
        <w:t></w:t>
      </w:r>
      <w:r>
        <w:rPr>
          <w:rFonts w:hint="eastAsia"/>
        </w:rPr>
        <w:t>особливості</w:t>
      </w:r>
    </w:p>
    <w:p w:rsidR="00EF1791" w:rsidRDefault="00EF1791" w:rsidP="00EF1791">
      <w:r>
        <w:rPr>
          <w:rFonts w:hint="eastAsia"/>
        </w:rPr>
        <w:t>умов</w:t>
      </w:r>
      <w:r>
        <w:t></w:t>
      </w:r>
      <w:r>
        <w:rPr>
          <w:rFonts w:hint="eastAsia"/>
        </w:rPr>
        <w:t>праці</w:t>
      </w:r>
      <w:r>
        <w:t></w:t>
      </w:r>
      <w:r>
        <w:rPr>
          <w:rFonts w:hint="eastAsia"/>
        </w:rPr>
        <w:t>окремих</w:t>
      </w:r>
      <w:r>
        <w:t></w:t>
      </w:r>
      <w:r>
        <w:rPr>
          <w:rFonts w:hint="eastAsia"/>
        </w:rPr>
        <w:t>підприємств</w:t>
      </w:r>
      <w:r>
        <w:t></w:t>
      </w:r>
      <w:r>
        <w:t></w:t>
      </w:r>
      <w:r>
        <w:rPr>
          <w:rFonts w:hint="eastAsia"/>
        </w:rPr>
        <w:t>установ</w:t>
      </w:r>
      <w:r>
        <w:t></w:t>
      </w:r>
      <w:r>
        <w:t></w:t>
      </w:r>
      <w:r>
        <w:rPr>
          <w:rFonts w:hint="eastAsia"/>
        </w:rPr>
        <w:t>організацій</w:t>
      </w:r>
      <w:r>
        <w:t></w:t>
      </w:r>
      <w:r>
        <w:t></w:t>
      </w:r>
      <w:r>
        <w:rPr>
          <w:rFonts w:hint="eastAsia"/>
        </w:rPr>
        <w:t>надання</w:t>
      </w:r>
      <w:r>
        <w:t></w:t>
      </w:r>
      <w:r>
        <w:rPr>
          <w:rFonts w:hint="eastAsia"/>
        </w:rPr>
        <w:t>додаткових</w:t>
      </w:r>
    </w:p>
    <w:p w:rsidR="00EF1791" w:rsidRDefault="00EF1791" w:rsidP="00EF1791">
      <w:r>
        <w:rPr>
          <w:rFonts w:hint="eastAsia"/>
        </w:rPr>
        <w:t>трудових</w:t>
      </w:r>
      <w:r>
        <w:t></w:t>
      </w:r>
      <w:r>
        <w:rPr>
          <w:rFonts w:hint="eastAsia"/>
        </w:rPr>
        <w:t>прав</w:t>
      </w:r>
      <w:r>
        <w:t></w:t>
      </w:r>
      <w:r>
        <w:rPr>
          <w:rFonts w:hint="eastAsia"/>
        </w:rPr>
        <w:t>та</w:t>
      </w:r>
      <w:r>
        <w:t></w:t>
      </w:r>
      <w:r>
        <w:rPr>
          <w:rFonts w:hint="eastAsia"/>
        </w:rPr>
        <w:t>гарантій</w:t>
      </w:r>
      <w:r>
        <w:t></w:t>
      </w:r>
      <w:r>
        <w:rPr>
          <w:rFonts w:hint="eastAsia"/>
        </w:rPr>
        <w:t>працівникам</w:t>
      </w:r>
      <w:r>
        <w:t></w:t>
      </w:r>
      <w:r>
        <w:rPr>
          <w:rFonts w:hint="eastAsia"/>
        </w:rPr>
        <w:t>в</w:t>
      </w:r>
      <w:r>
        <w:t></w:t>
      </w:r>
      <w:r>
        <w:rPr>
          <w:rFonts w:hint="eastAsia"/>
        </w:rPr>
        <w:t>межах</w:t>
      </w:r>
      <w:r>
        <w:t></w:t>
      </w:r>
      <w:r>
        <w:rPr>
          <w:rFonts w:hint="eastAsia"/>
        </w:rPr>
        <w:t>фінансово</w:t>
      </w:r>
      <w:r>
        <w:t></w:t>
      </w:r>
      <w:r>
        <w:rPr>
          <w:rFonts w:hint="eastAsia"/>
        </w:rPr>
        <w:t>економічних</w:t>
      </w:r>
    </w:p>
    <w:p w:rsidR="00EF1791" w:rsidRDefault="00EF1791" w:rsidP="00EF1791">
      <w:r>
        <w:rPr>
          <w:rFonts w:hint="eastAsia"/>
        </w:rPr>
        <w:t>можливостей</w:t>
      </w:r>
      <w:r>
        <w:t></w:t>
      </w:r>
      <w:r>
        <w:rPr>
          <w:rFonts w:hint="eastAsia"/>
        </w:rPr>
        <w:t>роботодавця</w:t>
      </w:r>
      <w:r>
        <w:t></w:t>
      </w:r>
      <w:r>
        <w:t></w:t>
      </w:r>
      <w:r>
        <w:rPr>
          <w:rFonts w:hint="eastAsia"/>
        </w:rPr>
        <w:t>г</w:t>
      </w:r>
      <w:r>
        <w:t></w:t>
      </w:r>
      <w:r>
        <w:t></w:t>
      </w:r>
      <w:r>
        <w:rPr>
          <w:rFonts w:hint="eastAsia"/>
        </w:rPr>
        <w:t>критерієм</w:t>
      </w:r>
      <w:r>
        <w:t></w:t>
      </w:r>
      <w:r>
        <w:rPr>
          <w:rFonts w:hint="eastAsia"/>
        </w:rPr>
        <w:t>законності</w:t>
      </w:r>
      <w:r>
        <w:t></w:t>
      </w:r>
      <w:r>
        <w:rPr>
          <w:rFonts w:hint="eastAsia"/>
        </w:rPr>
        <w:t>норм</w:t>
      </w:r>
    </w:p>
    <w:p w:rsidR="00EF1791" w:rsidRDefault="00EF1791" w:rsidP="00EF1791">
      <w:r>
        <w:rPr>
          <w:rFonts w:hint="eastAsia"/>
        </w:rPr>
        <w:t>децентралізованого</w:t>
      </w:r>
      <w:r>
        <w:t></w:t>
      </w:r>
      <w:r>
        <w:rPr>
          <w:rFonts w:hint="eastAsia"/>
        </w:rPr>
        <w:t>правового</w:t>
      </w:r>
      <w:r>
        <w:t></w:t>
      </w:r>
      <w:r>
        <w:rPr>
          <w:rFonts w:hint="eastAsia"/>
        </w:rPr>
        <w:t>регулювання</w:t>
      </w:r>
      <w:r>
        <w:t></w:t>
      </w:r>
      <w:r>
        <w:rPr>
          <w:rFonts w:hint="eastAsia"/>
        </w:rPr>
        <w:t>є</w:t>
      </w:r>
      <w:r>
        <w:t></w:t>
      </w:r>
      <w:r>
        <w:rPr>
          <w:rFonts w:hint="eastAsia"/>
        </w:rPr>
        <w:t>не</w:t>
      </w:r>
      <w:r>
        <w:t></w:t>
      </w:r>
      <w:r>
        <w:rPr>
          <w:rFonts w:hint="eastAsia"/>
        </w:rPr>
        <w:t>погіршення</w:t>
      </w:r>
      <w:r>
        <w:t></w:t>
      </w:r>
      <w:r>
        <w:rPr>
          <w:rFonts w:hint="eastAsia"/>
        </w:rPr>
        <w:t>умов</w:t>
      </w:r>
      <w:r>
        <w:t></w:t>
      </w:r>
      <w:r>
        <w:rPr>
          <w:rFonts w:hint="eastAsia"/>
        </w:rPr>
        <w:t>праці</w:t>
      </w:r>
      <w:r>
        <w:t></w:t>
      </w:r>
      <w:r>
        <w:rPr>
          <w:rFonts w:hint="eastAsia"/>
        </w:rPr>
        <w:t>та</w:t>
      </w:r>
    </w:p>
    <w:p w:rsidR="00EF1791" w:rsidRDefault="00EF1791" w:rsidP="00EF1791">
      <w:r>
        <w:rPr>
          <w:rFonts w:hint="eastAsia"/>
        </w:rPr>
        <w:t>прав</w:t>
      </w:r>
      <w:r>
        <w:t></w:t>
      </w:r>
      <w:r>
        <w:rPr>
          <w:rFonts w:hint="eastAsia"/>
        </w:rPr>
        <w:t>працівників</w:t>
      </w:r>
      <w:r>
        <w:t></w:t>
      </w:r>
      <w:r>
        <w:rPr>
          <w:rFonts w:hint="eastAsia"/>
        </w:rPr>
        <w:t>порівняно</w:t>
      </w:r>
      <w:r>
        <w:t></w:t>
      </w:r>
      <w:r>
        <w:rPr>
          <w:rFonts w:hint="eastAsia"/>
        </w:rPr>
        <w:t>із</w:t>
      </w:r>
      <w:r>
        <w:t></w:t>
      </w:r>
      <w:r>
        <w:rPr>
          <w:rFonts w:hint="eastAsia"/>
        </w:rPr>
        <w:t>законодавством</w:t>
      </w:r>
      <w:r>
        <w:t></w:t>
      </w:r>
      <w:r>
        <w:rPr>
          <w:rFonts w:hint="eastAsia"/>
        </w:rPr>
        <w:t>про</w:t>
      </w:r>
      <w:r>
        <w:t></w:t>
      </w:r>
      <w:r>
        <w:rPr>
          <w:rFonts w:hint="eastAsia"/>
        </w:rPr>
        <w:t>працю</w:t>
      </w:r>
      <w:r>
        <w:t></w:t>
      </w:r>
      <w:r>
        <w:t></w:t>
      </w:r>
      <w:r>
        <w:rPr>
          <w:rFonts w:hint="eastAsia"/>
        </w:rPr>
        <w:t>тобто</w:t>
      </w:r>
      <w:r>
        <w:t></w:t>
      </w:r>
      <w:r>
        <w:t></w:t>
      </w:r>
      <w:r>
        <w:rPr>
          <w:rFonts w:hint="eastAsia"/>
        </w:rPr>
        <w:t>порівняно</w:t>
      </w:r>
    </w:p>
    <w:p w:rsidR="00EF1791" w:rsidRDefault="00EF1791" w:rsidP="00EF1791">
      <w:r>
        <w:rPr>
          <w:rFonts w:hint="eastAsia"/>
        </w:rPr>
        <w:t>із</w:t>
      </w:r>
      <w:r>
        <w:t></w:t>
      </w:r>
      <w:r>
        <w:rPr>
          <w:rFonts w:hint="eastAsia"/>
        </w:rPr>
        <w:t>централізованим</w:t>
      </w:r>
      <w:r>
        <w:t></w:t>
      </w:r>
      <w:r>
        <w:rPr>
          <w:rFonts w:hint="eastAsia"/>
        </w:rPr>
        <w:t>правовим</w:t>
      </w:r>
      <w:r>
        <w:t></w:t>
      </w:r>
      <w:r>
        <w:rPr>
          <w:rFonts w:hint="eastAsia"/>
        </w:rPr>
        <w:t>регулюванням</w:t>
      </w:r>
      <w:r>
        <w:t></w:t>
      </w:r>
      <w:r>
        <w:t></w:t>
      </w:r>
      <w:r>
        <w:rPr>
          <w:rFonts w:hint="eastAsia"/>
        </w:rPr>
        <w:t>ґ</w:t>
      </w:r>
      <w:r>
        <w:t></w:t>
      </w:r>
      <w:r>
        <w:t></w:t>
      </w:r>
      <w:r>
        <w:rPr>
          <w:rFonts w:hint="eastAsia"/>
        </w:rPr>
        <w:t>переважання</w:t>
      </w:r>
      <w:r>
        <w:t></w:t>
      </w:r>
      <w:r>
        <w:rPr>
          <w:rFonts w:hint="eastAsia"/>
        </w:rPr>
        <w:t>дозвільних</w:t>
      </w:r>
    </w:p>
    <w:p w:rsidR="00EF1791" w:rsidRDefault="00EF1791" w:rsidP="00EF1791">
      <w:r>
        <w:rPr>
          <w:rFonts w:hint="eastAsia"/>
        </w:rPr>
        <w:t>приписів</w:t>
      </w:r>
      <w:r>
        <w:t></w:t>
      </w:r>
      <w:r>
        <w:t></w:t>
      </w:r>
      <w:r>
        <w:rPr>
          <w:rFonts w:hint="eastAsia"/>
        </w:rPr>
        <w:t>д</w:t>
      </w:r>
      <w:r>
        <w:t></w:t>
      </w:r>
      <w:r>
        <w:t></w:t>
      </w:r>
      <w:r>
        <w:rPr>
          <w:rFonts w:hint="eastAsia"/>
        </w:rPr>
        <w:t>залучення</w:t>
      </w:r>
      <w:r>
        <w:t></w:t>
      </w:r>
      <w:r>
        <w:rPr>
          <w:rFonts w:hint="eastAsia"/>
        </w:rPr>
        <w:t>безпосередніх</w:t>
      </w:r>
      <w:r>
        <w:t></w:t>
      </w:r>
      <w:r>
        <w:rPr>
          <w:rFonts w:hint="eastAsia"/>
        </w:rPr>
        <w:t>учасників</w:t>
      </w:r>
      <w:r>
        <w:t></w:t>
      </w:r>
      <w:r>
        <w:rPr>
          <w:rFonts w:hint="eastAsia"/>
        </w:rPr>
        <w:t>трудових</w:t>
      </w:r>
      <w:r>
        <w:t></w:t>
      </w:r>
      <w:r>
        <w:rPr>
          <w:rFonts w:hint="eastAsia"/>
        </w:rPr>
        <w:t>відносин</w:t>
      </w:r>
      <w:r>
        <w:t></w:t>
      </w:r>
      <w:r>
        <w:t></w:t>
      </w:r>
      <w:r>
        <w:rPr>
          <w:rFonts w:hint="eastAsia"/>
        </w:rPr>
        <w:t>–</w:t>
      </w:r>
    </w:p>
    <w:p w:rsidR="00EF1791" w:rsidRDefault="00EF1791" w:rsidP="00EF1791">
      <w:r>
        <w:rPr>
          <w:rFonts w:hint="eastAsia"/>
        </w:rPr>
        <w:t>працівників</w:t>
      </w:r>
      <w:r>
        <w:t></w:t>
      </w:r>
      <w:r>
        <w:rPr>
          <w:rFonts w:hint="eastAsia"/>
        </w:rPr>
        <w:t>і</w:t>
      </w:r>
      <w:r>
        <w:t></w:t>
      </w:r>
      <w:r>
        <w:rPr>
          <w:rFonts w:hint="eastAsia"/>
        </w:rPr>
        <w:t>роботодавців</w:t>
      </w:r>
      <w:r>
        <w:t></w:t>
      </w:r>
    </w:p>
    <w:p w:rsidR="00EF1791" w:rsidRDefault="00EF1791" w:rsidP="00EF1791">
      <w:r>
        <w:t></w:t>
      </w:r>
      <w:r>
        <w:t></w:t>
      </w:r>
      <w:r>
        <w:t></w:t>
      </w:r>
      <w:r>
        <w:rPr>
          <w:rFonts w:hint="eastAsia"/>
        </w:rPr>
        <w:t>Правове</w:t>
      </w:r>
      <w:r>
        <w:t></w:t>
      </w:r>
      <w:r>
        <w:rPr>
          <w:rFonts w:hint="eastAsia"/>
        </w:rPr>
        <w:t>регулювання</w:t>
      </w:r>
      <w:r>
        <w:t></w:t>
      </w:r>
      <w:r>
        <w:rPr>
          <w:rFonts w:hint="eastAsia"/>
        </w:rPr>
        <w:t>трудових</w:t>
      </w:r>
      <w:r>
        <w:t></w:t>
      </w:r>
      <w:r>
        <w:rPr>
          <w:rFonts w:hint="eastAsia"/>
        </w:rPr>
        <w:t>відносин</w:t>
      </w:r>
      <w:r>
        <w:t></w:t>
      </w:r>
      <w:r>
        <w:rPr>
          <w:rFonts w:hint="eastAsia"/>
        </w:rPr>
        <w:t>характеризується</w:t>
      </w:r>
      <w:r>
        <w:t></w:t>
      </w:r>
      <w:r>
        <w:rPr>
          <w:rFonts w:hint="eastAsia"/>
        </w:rPr>
        <w:t>значним</w:t>
      </w:r>
    </w:p>
    <w:p w:rsidR="00EF1791" w:rsidRDefault="00EF1791" w:rsidP="00EF1791">
      <w:r>
        <w:rPr>
          <w:rFonts w:hint="eastAsia"/>
        </w:rPr>
        <w:t>ступенем</w:t>
      </w:r>
      <w:r>
        <w:t></w:t>
      </w:r>
      <w:r>
        <w:rPr>
          <w:rFonts w:hint="eastAsia"/>
        </w:rPr>
        <w:t>диференціації</w:t>
      </w:r>
      <w:r>
        <w:t></w:t>
      </w:r>
      <w:r>
        <w:t></w:t>
      </w:r>
      <w:r>
        <w:rPr>
          <w:rFonts w:hint="eastAsia"/>
        </w:rPr>
        <w:t>тобто</w:t>
      </w:r>
      <w:r>
        <w:t></w:t>
      </w:r>
      <w:r>
        <w:rPr>
          <w:rFonts w:hint="eastAsia"/>
        </w:rPr>
        <w:t>нарівні</w:t>
      </w:r>
      <w:r>
        <w:t></w:t>
      </w:r>
      <w:r>
        <w:rPr>
          <w:rFonts w:hint="eastAsia"/>
        </w:rPr>
        <w:t>із</w:t>
      </w:r>
      <w:r>
        <w:t></w:t>
      </w:r>
      <w:r>
        <w:rPr>
          <w:rFonts w:hint="eastAsia"/>
        </w:rPr>
        <w:t>загальними</w:t>
      </w:r>
      <w:r>
        <w:t></w:t>
      </w:r>
      <w:r>
        <w:rPr>
          <w:rFonts w:hint="eastAsia"/>
        </w:rPr>
        <w:t>нормами</w:t>
      </w:r>
      <w:r>
        <w:t></w:t>
      </w:r>
      <w:r>
        <w:t></w:t>
      </w:r>
      <w:r>
        <w:rPr>
          <w:rFonts w:hint="eastAsia"/>
        </w:rPr>
        <w:t>що</w:t>
      </w:r>
    </w:p>
    <w:p w:rsidR="00EF1791" w:rsidRDefault="00EF1791" w:rsidP="00EF1791">
      <w:r>
        <w:rPr>
          <w:rFonts w:hint="eastAsia"/>
        </w:rPr>
        <w:t>поширюються</w:t>
      </w:r>
      <w:r>
        <w:t></w:t>
      </w:r>
      <w:r>
        <w:rPr>
          <w:rFonts w:hint="eastAsia"/>
        </w:rPr>
        <w:t>на</w:t>
      </w:r>
      <w:r>
        <w:t></w:t>
      </w:r>
      <w:r>
        <w:rPr>
          <w:rFonts w:hint="eastAsia"/>
        </w:rPr>
        <w:t>всіх</w:t>
      </w:r>
      <w:r>
        <w:t></w:t>
      </w:r>
      <w:r>
        <w:rPr>
          <w:rFonts w:hint="eastAsia"/>
        </w:rPr>
        <w:t>суб’єктів</w:t>
      </w:r>
      <w:r>
        <w:t></w:t>
      </w:r>
      <w:r>
        <w:rPr>
          <w:rFonts w:hint="eastAsia"/>
        </w:rPr>
        <w:t>трудового</w:t>
      </w:r>
      <w:r>
        <w:t></w:t>
      </w:r>
      <w:r>
        <w:rPr>
          <w:rFonts w:hint="eastAsia"/>
        </w:rPr>
        <w:t>права</w:t>
      </w:r>
      <w:r>
        <w:t></w:t>
      </w:r>
      <w:r>
        <w:t></w:t>
      </w:r>
      <w:r>
        <w:rPr>
          <w:rFonts w:hint="eastAsia"/>
        </w:rPr>
        <w:t>існують</w:t>
      </w:r>
      <w:r>
        <w:t></w:t>
      </w:r>
      <w:r>
        <w:rPr>
          <w:rFonts w:hint="eastAsia"/>
        </w:rPr>
        <w:t>спеціальні</w:t>
      </w:r>
      <w:r>
        <w:t></w:t>
      </w:r>
      <w:r>
        <w:t></w:t>
      </w:r>
      <w:r>
        <w:rPr>
          <w:rFonts w:hint="eastAsia"/>
        </w:rPr>
        <w:t>що</w:t>
      </w:r>
    </w:p>
    <w:p w:rsidR="00EF1791" w:rsidRDefault="00EF1791" w:rsidP="00EF1791">
      <w:r>
        <w:rPr>
          <w:rFonts w:hint="eastAsia"/>
        </w:rPr>
        <w:t>мають</w:t>
      </w:r>
      <w:r>
        <w:t></w:t>
      </w:r>
      <w:r>
        <w:rPr>
          <w:rFonts w:hint="eastAsia"/>
        </w:rPr>
        <w:t>обмежену</w:t>
      </w:r>
      <w:r>
        <w:t></w:t>
      </w:r>
      <w:r>
        <w:rPr>
          <w:rFonts w:hint="eastAsia"/>
        </w:rPr>
        <w:t>сферу</w:t>
      </w:r>
      <w:r>
        <w:t></w:t>
      </w:r>
      <w:r>
        <w:rPr>
          <w:rFonts w:hint="eastAsia"/>
        </w:rPr>
        <w:t>застосування</w:t>
      </w:r>
      <w:r>
        <w:t></w:t>
      </w:r>
      <w:r>
        <w:t></w:t>
      </w:r>
      <w:r>
        <w:rPr>
          <w:rFonts w:hint="eastAsia"/>
        </w:rPr>
        <w:t>До</w:t>
      </w:r>
      <w:r>
        <w:t></w:t>
      </w:r>
      <w:r>
        <w:rPr>
          <w:rFonts w:hint="eastAsia"/>
        </w:rPr>
        <w:t>ознаки</w:t>
      </w:r>
      <w:r>
        <w:t></w:t>
      </w:r>
      <w:r>
        <w:rPr>
          <w:rFonts w:hint="eastAsia"/>
        </w:rPr>
        <w:t>диференціації</w:t>
      </w:r>
      <w:r>
        <w:t></w:t>
      </w:r>
      <w:r>
        <w:rPr>
          <w:rFonts w:hint="eastAsia"/>
        </w:rPr>
        <w:t>правового</w:t>
      </w:r>
    </w:p>
    <w:p w:rsidR="00EF1791" w:rsidRDefault="00EF1791" w:rsidP="00EF1791">
      <w:r>
        <w:rPr>
          <w:rFonts w:hint="eastAsia"/>
        </w:rPr>
        <w:t>регулювання</w:t>
      </w:r>
      <w:r>
        <w:t></w:t>
      </w:r>
      <w:r>
        <w:rPr>
          <w:rFonts w:hint="eastAsia"/>
        </w:rPr>
        <w:t>праці</w:t>
      </w:r>
      <w:r>
        <w:t></w:t>
      </w:r>
      <w:r>
        <w:rPr>
          <w:rFonts w:hint="eastAsia"/>
        </w:rPr>
        <w:t>можна</w:t>
      </w:r>
      <w:r>
        <w:t></w:t>
      </w:r>
      <w:r>
        <w:rPr>
          <w:rFonts w:hint="eastAsia"/>
        </w:rPr>
        <w:t>віднести</w:t>
      </w:r>
      <w:r>
        <w:t></w:t>
      </w:r>
      <w:r>
        <w:rPr>
          <w:rFonts w:hint="eastAsia"/>
        </w:rPr>
        <w:t>наступні</w:t>
      </w:r>
      <w:r>
        <w:t></w:t>
      </w:r>
      <w:r>
        <w:t></w:t>
      </w:r>
      <w:r>
        <w:rPr>
          <w:rFonts w:hint="eastAsia"/>
        </w:rPr>
        <w:t>а</w:t>
      </w:r>
      <w:r>
        <w:t></w:t>
      </w:r>
      <w:r>
        <w:t></w:t>
      </w:r>
      <w:r>
        <w:rPr>
          <w:rFonts w:hint="eastAsia"/>
        </w:rPr>
        <w:t>сутністю</w:t>
      </w:r>
      <w:r>
        <w:t></w:t>
      </w:r>
      <w:r>
        <w:rPr>
          <w:rFonts w:hint="eastAsia"/>
        </w:rPr>
        <w:t>диференціації</w:t>
      </w:r>
      <w:r>
        <w:t></w:t>
      </w:r>
      <w:r>
        <w:rPr>
          <w:rFonts w:hint="eastAsia"/>
        </w:rPr>
        <w:t>є</w:t>
      </w:r>
    </w:p>
    <w:p w:rsidR="00EF1791" w:rsidRDefault="00EF1791" w:rsidP="00EF1791">
      <w:r>
        <w:rPr>
          <w:rFonts w:hint="eastAsia"/>
        </w:rPr>
        <w:t>відмінності</w:t>
      </w:r>
      <w:r>
        <w:t></w:t>
      </w:r>
      <w:r>
        <w:rPr>
          <w:rFonts w:hint="eastAsia"/>
        </w:rPr>
        <w:t>у</w:t>
      </w:r>
      <w:r>
        <w:t></w:t>
      </w:r>
      <w:r>
        <w:rPr>
          <w:rFonts w:hint="eastAsia"/>
        </w:rPr>
        <w:t>правовому</w:t>
      </w:r>
      <w:r>
        <w:t></w:t>
      </w:r>
      <w:r>
        <w:rPr>
          <w:rFonts w:hint="eastAsia"/>
        </w:rPr>
        <w:t>регулюванні</w:t>
      </w:r>
      <w:r>
        <w:t></w:t>
      </w:r>
      <w:r>
        <w:rPr>
          <w:rFonts w:hint="eastAsia"/>
        </w:rPr>
        <w:t>діяльності</w:t>
      </w:r>
      <w:r>
        <w:t></w:t>
      </w:r>
      <w:r>
        <w:rPr>
          <w:rFonts w:hint="eastAsia"/>
        </w:rPr>
        <w:t>окремих</w:t>
      </w:r>
      <w:r>
        <w:t></w:t>
      </w:r>
      <w:r>
        <w:rPr>
          <w:rFonts w:hint="eastAsia"/>
        </w:rPr>
        <w:t>категорій</w:t>
      </w:r>
      <w:r>
        <w:t></w:t>
      </w:r>
      <w:r>
        <w:rPr>
          <w:rFonts w:hint="eastAsia"/>
        </w:rPr>
        <w:t>суб’єктів</w:t>
      </w:r>
    </w:p>
    <w:p w:rsidR="00EF1791" w:rsidRDefault="00EF1791" w:rsidP="00EF1791">
      <w:r>
        <w:rPr>
          <w:rFonts w:hint="eastAsia"/>
        </w:rPr>
        <w:t>трудових</w:t>
      </w:r>
      <w:r>
        <w:t></w:t>
      </w:r>
      <w:r>
        <w:rPr>
          <w:rFonts w:hint="eastAsia"/>
        </w:rPr>
        <w:t>правовідносин</w:t>
      </w:r>
      <w:r>
        <w:t></w:t>
      </w:r>
      <w:r>
        <w:t></w:t>
      </w:r>
      <w:r>
        <w:rPr>
          <w:rFonts w:hint="eastAsia"/>
        </w:rPr>
        <w:t>їх</w:t>
      </w:r>
      <w:r>
        <w:t></w:t>
      </w:r>
      <w:r>
        <w:rPr>
          <w:rFonts w:hint="eastAsia"/>
        </w:rPr>
        <w:t>правовому</w:t>
      </w:r>
      <w:r>
        <w:t></w:t>
      </w:r>
      <w:r>
        <w:rPr>
          <w:rFonts w:hint="eastAsia"/>
        </w:rPr>
        <w:t>статусі</w:t>
      </w:r>
      <w:r>
        <w:t></w:t>
      </w:r>
      <w:r>
        <w:t></w:t>
      </w:r>
      <w:r>
        <w:rPr>
          <w:rFonts w:hint="eastAsia"/>
        </w:rPr>
        <w:t>б</w:t>
      </w:r>
      <w:r>
        <w:t></w:t>
      </w:r>
      <w:r>
        <w:t></w:t>
      </w:r>
      <w:r>
        <w:rPr>
          <w:rFonts w:hint="eastAsia"/>
        </w:rPr>
        <w:t>диференціація</w:t>
      </w:r>
      <w:r>
        <w:t></w:t>
      </w:r>
      <w:r>
        <w:rPr>
          <w:rFonts w:hint="eastAsia"/>
        </w:rPr>
        <w:t>зумовлена</w:t>
      </w:r>
    </w:p>
    <w:p w:rsidR="00EF1791" w:rsidRDefault="00EF1791" w:rsidP="00EF1791">
      <w:r>
        <w:rPr>
          <w:rFonts w:hint="eastAsia"/>
        </w:rPr>
        <w:t>об’єктивними</w:t>
      </w:r>
      <w:r>
        <w:t></w:t>
      </w:r>
      <w:r>
        <w:t></w:t>
      </w:r>
      <w:r>
        <w:rPr>
          <w:rFonts w:hint="eastAsia"/>
        </w:rPr>
        <w:t>специфікою</w:t>
      </w:r>
      <w:r>
        <w:t></w:t>
      </w:r>
      <w:r>
        <w:rPr>
          <w:rFonts w:hint="eastAsia"/>
        </w:rPr>
        <w:t>галузей</w:t>
      </w:r>
      <w:r>
        <w:t></w:t>
      </w:r>
      <w:r>
        <w:rPr>
          <w:rFonts w:hint="eastAsia"/>
        </w:rPr>
        <w:t>виробництва</w:t>
      </w:r>
      <w:r>
        <w:t></w:t>
      </w:r>
      <w:r>
        <w:t></w:t>
      </w:r>
      <w:r>
        <w:rPr>
          <w:rFonts w:hint="eastAsia"/>
        </w:rPr>
        <w:t>місцезнаходження</w:t>
      </w:r>
    </w:p>
    <w:p w:rsidR="00EF1791" w:rsidRDefault="00EF1791" w:rsidP="00EF1791">
      <w:r>
        <w:rPr>
          <w:rFonts w:hint="eastAsia"/>
        </w:rPr>
        <w:t>підприємства</w:t>
      </w:r>
      <w:r>
        <w:t></w:t>
      </w:r>
      <w:r>
        <w:t></w:t>
      </w:r>
      <w:r>
        <w:rPr>
          <w:rFonts w:hint="eastAsia"/>
        </w:rPr>
        <w:t>та</w:t>
      </w:r>
      <w:r>
        <w:t></w:t>
      </w:r>
      <w:r>
        <w:rPr>
          <w:rFonts w:hint="eastAsia"/>
        </w:rPr>
        <w:t>суб’єктивними</w:t>
      </w:r>
      <w:r>
        <w:t></w:t>
      </w:r>
      <w:r>
        <w:t></w:t>
      </w:r>
      <w:r>
        <w:rPr>
          <w:rFonts w:hint="eastAsia"/>
        </w:rPr>
        <w:t>статеві</w:t>
      </w:r>
      <w:r>
        <w:t></w:t>
      </w:r>
      <w:r>
        <w:t></w:t>
      </w:r>
      <w:r>
        <w:rPr>
          <w:rFonts w:hint="eastAsia"/>
        </w:rPr>
        <w:t>вікові</w:t>
      </w:r>
      <w:r>
        <w:t></w:t>
      </w:r>
      <w:r>
        <w:rPr>
          <w:rFonts w:hint="eastAsia"/>
        </w:rPr>
        <w:t>тощо</w:t>
      </w:r>
      <w:r>
        <w:t></w:t>
      </w:r>
      <w:r>
        <w:rPr>
          <w:rFonts w:hint="eastAsia"/>
        </w:rPr>
        <w:t>особливості</w:t>
      </w:r>
    </w:p>
    <w:p w:rsidR="00EF1791" w:rsidRDefault="00EF1791" w:rsidP="00EF1791">
      <w:r>
        <w:rPr>
          <w:rFonts w:hint="eastAsia"/>
        </w:rPr>
        <w:t>працівника</w:t>
      </w:r>
      <w:r>
        <w:t></w:t>
      </w:r>
      <w:r>
        <w:t></w:t>
      </w:r>
      <w:r>
        <w:rPr>
          <w:rFonts w:hint="eastAsia"/>
        </w:rPr>
        <w:t>обставинами</w:t>
      </w:r>
      <w:r>
        <w:t></w:t>
      </w:r>
      <w:r>
        <w:t></w:t>
      </w:r>
      <w:r>
        <w:rPr>
          <w:rFonts w:hint="eastAsia"/>
        </w:rPr>
        <w:t>в</w:t>
      </w:r>
      <w:r>
        <w:t></w:t>
      </w:r>
      <w:r>
        <w:t></w:t>
      </w:r>
      <w:r>
        <w:rPr>
          <w:rFonts w:hint="eastAsia"/>
        </w:rPr>
        <w:t>відмінності</w:t>
      </w:r>
      <w:r>
        <w:t></w:t>
      </w:r>
      <w:r>
        <w:rPr>
          <w:rFonts w:hint="eastAsia"/>
        </w:rPr>
        <w:t>у</w:t>
      </w:r>
      <w:r>
        <w:t></w:t>
      </w:r>
      <w:r>
        <w:rPr>
          <w:rFonts w:hint="eastAsia"/>
        </w:rPr>
        <w:t>правовому</w:t>
      </w:r>
      <w:r>
        <w:t></w:t>
      </w:r>
      <w:r>
        <w:rPr>
          <w:rFonts w:hint="eastAsia"/>
        </w:rPr>
        <w:t>регулюванні</w:t>
      </w:r>
    </w:p>
    <w:p w:rsidR="00EF1791" w:rsidRDefault="00EF1791" w:rsidP="00EF1791">
      <w:r>
        <w:rPr>
          <w:rFonts w:hint="eastAsia"/>
        </w:rPr>
        <w:t>встановлюються</w:t>
      </w:r>
      <w:r>
        <w:t></w:t>
      </w:r>
      <w:r>
        <w:rPr>
          <w:rFonts w:hint="eastAsia"/>
        </w:rPr>
        <w:t>у</w:t>
      </w:r>
      <w:r>
        <w:t></w:t>
      </w:r>
      <w:r>
        <w:rPr>
          <w:rFonts w:hint="eastAsia"/>
        </w:rPr>
        <w:t>централізованому</w:t>
      </w:r>
      <w:r>
        <w:t></w:t>
      </w:r>
      <w:r>
        <w:rPr>
          <w:rFonts w:hint="eastAsia"/>
        </w:rPr>
        <w:t>та</w:t>
      </w:r>
      <w:r>
        <w:t></w:t>
      </w:r>
      <w:r>
        <w:rPr>
          <w:rFonts w:hint="eastAsia"/>
        </w:rPr>
        <w:t>децентралізованому</w:t>
      </w:r>
      <w:r>
        <w:t></w:t>
      </w:r>
      <w:r>
        <w:rPr>
          <w:rFonts w:hint="eastAsia"/>
        </w:rPr>
        <w:t>порядку</w:t>
      </w:r>
      <w:r>
        <w:t></w:t>
      </w:r>
    </w:p>
    <w:p w:rsidR="00EF1791" w:rsidRDefault="00EF1791" w:rsidP="00EF1791">
      <w:r>
        <w:rPr>
          <w:rFonts w:hint="eastAsia"/>
        </w:rPr>
        <w:t>г</w:t>
      </w:r>
      <w:r>
        <w:t></w:t>
      </w:r>
      <w:r>
        <w:t></w:t>
      </w:r>
      <w:r>
        <w:rPr>
          <w:rFonts w:hint="eastAsia"/>
        </w:rPr>
        <w:t>диференціація</w:t>
      </w:r>
      <w:r>
        <w:t></w:t>
      </w:r>
      <w:r>
        <w:rPr>
          <w:rFonts w:hint="eastAsia"/>
        </w:rPr>
        <w:t>обумовлена</w:t>
      </w:r>
      <w:r>
        <w:t></w:t>
      </w:r>
      <w:r>
        <w:rPr>
          <w:rFonts w:hint="eastAsia"/>
        </w:rPr>
        <w:t>цілями</w:t>
      </w:r>
      <w:r>
        <w:t></w:t>
      </w:r>
      <w:r>
        <w:rPr>
          <w:rFonts w:hint="eastAsia"/>
        </w:rPr>
        <w:t>і</w:t>
      </w:r>
      <w:r>
        <w:t></w:t>
      </w:r>
      <w:r>
        <w:rPr>
          <w:rFonts w:hint="eastAsia"/>
        </w:rPr>
        <w:t>завданнями</w:t>
      </w:r>
      <w:r>
        <w:t></w:t>
      </w:r>
      <w:r>
        <w:rPr>
          <w:rFonts w:hint="eastAsia"/>
        </w:rPr>
        <w:t>трудового</w:t>
      </w:r>
      <w:r>
        <w:t></w:t>
      </w:r>
      <w:r>
        <w:rPr>
          <w:rFonts w:hint="eastAsia"/>
        </w:rPr>
        <w:t>права</w:t>
      </w:r>
      <w:r>
        <w:t></w:t>
      </w:r>
      <w:r>
        <w:rPr>
          <w:rFonts w:hint="eastAsia"/>
        </w:rPr>
        <w:t>та</w:t>
      </w:r>
    </w:p>
    <w:p w:rsidR="00EF1791" w:rsidRDefault="00EF1791" w:rsidP="00EF1791">
      <w:r>
        <w:rPr>
          <w:rFonts w:hint="eastAsia"/>
        </w:rPr>
        <w:t>передбачає</w:t>
      </w:r>
      <w:r>
        <w:t></w:t>
      </w:r>
      <w:r>
        <w:rPr>
          <w:rFonts w:hint="eastAsia"/>
        </w:rPr>
        <w:t>деталізацію</w:t>
      </w:r>
      <w:r>
        <w:t></w:t>
      </w:r>
      <w:r>
        <w:rPr>
          <w:rFonts w:hint="eastAsia"/>
        </w:rPr>
        <w:t>і</w:t>
      </w:r>
      <w:r>
        <w:t></w:t>
      </w:r>
      <w:r>
        <w:rPr>
          <w:rFonts w:hint="eastAsia"/>
        </w:rPr>
        <w:t>конкретизацію</w:t>
      </w:r>
      <w:r>
        <w:t></w:t>
      </w:r>
      <w:r>
        <w:rPr>
          <w:rFonts w:hint="eastAsia"/>
        </w:rPr>
        <w:t>правових</w:t>
      </w:r>
      <w:r>
        <w:t></w:t>
      </w:r>
      <w:r>
        <w:rPr>
          <w:rFonts w:hint="eastAsia"/>
        </w:rPr>
        <w:t>норм</w:t>
      </w:r>
      <w:r>
        <w:t></w:t>
      </w:r>
      <w:r>
        <w:rPr>
          <w:rFonts w:hint="eastAsia"/>
        </w:rPr>
        <w:t>стосовно</w:t>
      </w:r>
      <w:r>
        <w:t></w:t>
      </w:r>
      <w:r>
        <w:rPr>
          <w:rFonts w:hint="eastAsia"/>
        </w:rPr>
        <w:t>окремих</w:t>
      </w:r>
    </w:p>
    <w:p w:rsidR="00EF1791" w:rsidRDefault="00EF1791" w:rsidP="00EF1791">
      <w:r>
        <w:rPr>
          <w:rFonts w:hint="eastAsia"/>
        </w:rPr>
        <w:t>суб’єктів</w:t>
      </w:r>
      <w:r>
        <w:t></w:t>
      </w:r>
      <w:r>
        <w:rPr>
          <w:rFonts w:hint="eastAsia"/>
        </w:rPr>
        <w:t>трудових</w:t>
      </w:r>
      <w:r>
        <w:t></w:t>
      </w:r>
      <w:r>
        <w:rPr>
          <w:rFonts w:hint="eastAsia"/>
        </w:rPr>
        <w:t>відносин</w:t>
      </w:r>
      <w:r>
        <w:t></w:t>
      </w:r>
    </w:p>
    <w:p w:rsidR="00EF1791" w:rsidRDefault="00EF1791" w:rsidP="00EF1791">
      <w:r>
        <w:t></w:t>
      </w:r>
      <w:r>
        <w:t></w:t>
      </w:r>
      <w:r>
        <w:t></w:t>
      </w:r>
      <w:r>
        <w:rPr>
          <w:rFonts w:hint="eastAsia"/>
        </w:rPr>
        <w:t>Класифікацію</w:t>
      </w:r>
      <w:r>
        <w:t></w:t>
      </w:r>
      <w:r>
        <w:rPr>
          <w:rFonts w:hint="eastAsia"/>
        </w:rPr>
        <w:t>диференціації</w:t>
      </w:r>
      <w:r>
        <w:t></w:t>
      </w:r>
      <w:r>
        <w:rPr>
          <w:rFonts w:hint="eastAsia"/>
        </w:rPr>
        <w:t>правового</w:t>
      </w:r>
      <w:r>
        <w:t></w:t>
      </w:r>
      <w:r>
        <w:rPr>
          <w:rFonts w:hint="eastAsia"/>
        </w:rPr>
        <w:t>регулювання</w:t>
      </w:r>
      <w:r>
        <w:t></w:t>
      </w:r>
      <w:r>
        <w:rPr>
          <w:rFonts w:hint="eastAsia"/>
        </w:rPr>
        <w:t>трудових</w:t>
      </w:r>
    </w:p>
    <w:p w:rsidR="00EF1791" w:rsidRDefault="00EF1791" w:rsidP="00EF1791">
      <w:r>
        <w:rPr>
          <w:rFonts w:hint="eastAsia"/>
        </w:rPr>
        <w:t>відносин</w:t>
      </w:r>
      <w:r>
        <w:t></w:t>
      </w:r>
      <w:r>
        <w:rPr>
          <w:rFonts w:hint="eastAsia"/>
        </w:rPr>
        <w:t>можна</w:t>
      </w:r>
      <w:r>
        <w:t></w:t>
      </w:r>
      <w:r>
        <w:rPr>
          <w:rFonts w:hint="eastAsia"/>
        </w:rPr>
        <w:t>здійснити</w:t>
      </w:r>
      <w:r>
        <w:t></w:t>
      </w:r>
      <w:r>
        <w:rPr>
          <w:rFonts w:hint="eastAsia"/>
        </w:rPr>
        <w:t>за</w:t>
      </w:r>
      <w:r>
        <w:t></w:t>
      </w:r>
      <w:r>
        <w:rPr>
          <w:rFonts w:hint="eastAsia"/>
        </w:rPr>
        <w:t>різними</w:t>
      </w:r>
      <w:r>
        <w:t></w:t>
      </w:r>
      <w:r>
        <w:rPr>
          <w:rFonts w:hint="eastAsia"/>
        </w:rPr>
        <w:t>критеріями</w:t>
      </w:r>
      <w:r>
        <w:t></w:t>
      </w:r>
      <w:r>
        <w:t></w:t>
      </w:r>
      <w:r>
        <w:rPr>
          <w:rFonts w:hint="eastAsia"/>
        </w:rPr>
        <w:t>однак</w:t>
      </w:r>
      <w:r>
        <w:t></w:t>
      </w:r>
      <w:r>
        <w:t></w:t>
      </w:r>
      <w:r>
        <w:rPr>
          <w:rFonts w:hint="eastAsia"/>
        </w:rPr>
        <w:t>встановлено</w:t>
      </w:r>
      <w:r>
        <w:t></w:t>
      </w:r>
      <w:r>
        <w:t></w:t>
      </w:r>
      <w:r>
        <w:rPr>
          <w:rFonts w:hint="eastAsia"/>
        </w:rPr>
        <w:t>що</w:t>
      </w:r>
    </w:p>
    <w:p w:rsidR="00EF1791" w:rsidRDefault="00EF1791" w:rsidP="00EF1791">
      <w:r>
        <w:t></w:t>
      </w:r>
      <w:r>
        <w:t></w:t>
      </w:r>
      <w:r>
        <w:t></w:t>
      </w:r>
    </w:p>
    <w:p w:rsidR="00EF1791" w:rsidRDefault="00EF1791" w:rsidP="00EF1791">
      <w:r>
        <w:rPr>
          <w:rFonts w:hint="eastAsia"/>
        </w:rPr>
        <w:t>найбільш</w:t>
      </w:r>
      <w:r>
        <w:t></w:t>
      </w:r>
      <w:r>
        <w:rPr>
          <w:rFonts w:hint="eastAsia"/>
        </w:rPr>
        <w:t>ґрунтовною</w:t>
      </w:r>
      <w:r>
        <w:t></w:t>
      </w:r>
      <w:r>
        <w:rPr>
          <w:rFonts w:hint="eastAsia"/>
        </w:rPr>
        <w:t>не</w:t>
      </w:r>
      <w:r>
        <w:t></w:t>
      </w:r>
      <w:r>
        <w:rPr>
          <w:rFonts w:hint="eastAsia"/>
        </w:rPr>
        <w:t>лише</w:t>
      </w:r>
      <w:r>
        <w:t></w:t>
      </w:r>
      <w:r>
        <w:rPr>
          <w:rFonts w:hint="eastAsia"/>
        </w:rPr>
        <w:t>з</w:t>
      </w:r>
      <w:r>
        <w:t></w:t>
      </w:r>
      <w:r>
        <w:rPr>
          <w:rFonts w:hint="eastAsia"/>
        </w:rPr>
        <w:t>теоретичної</w:t>
      </w:r>
      <w:r>
        <w:t></w:t>
      </w:r>
      <w:r>
        <w:t></w:t>
      </w:r>
      <w:r>
        <w:rPr>
          <w:rFonts w:hint="eastAsia"/>
        </w:rPr>
        <w:t>але</w:t>
      </w:r>
      <w:r>
        <w:t></w:t>
      </w:r>
      <w:r>
        <w:rPr>
          <w:rFonts w:hint="eastAsia"/>
        </w:rPr>
        <w:t>й</w:t>
      </w:r>
      <w:r>
        <w:t></w:t>
      </w:r>
      <w:r>
        <w:rPr>
          <w:rFonts w:hint="eastAsia"/>
        </w:rPr>
        <w:t>з</w:t>
      </w:r>
      <w:r>
        <w:t></w:t>
      </w:r>
      <w:r>
        <w:rPr>
          <w:rFonts w:hint="eastAsia"/>
        </w:rPr>
        <w:t>практичної</w:t>
      </w:r>
      <w:r>
        <w:t></w:t>
      </w:r>
      <w:r>
        <w:rPr>
          <w:rFonts w:hint="eastAsia"/>
        </w:rPr>
        <w:t>точки</w:t>
      </w:r>
      <w:r>
        <w:t></w:t>
      </w:r>
      <w:r>
        <w:rPr>
          <w:rFonts w:hint="eastAsia"/>
        </w:rPr>
        <w:t>зору</w:t>
      </w:r>
      <w:r>
        <w:t></w:t>
      </w:r>
      <w:r>
        <w:rPr>
          <w:rFonts w:hint="eastAsia"/>
        </w:rPr>
        <w:t>є</w:t>
      </w:r>
    </w:p>
    <w:p w:rsidR="00EF1791" w:rsidRDefault="00EF1791" w:rsidP="00EF1791">
      <w:r>
        <w:rPr>
          <w:rFonts w:hint="eastAsia"/>
        </w:rPr>
        <w:t>виділення</w:t>
      </w:r>
      <w:r>
        <w:t></w:t>
      </w:r>
      <w:r>
        <w:rPr>
          <w:rFonts w:hint="eastAsia"/>
        </w:rPr>
        <w:t>залежно</w:t>
      </w:r>
      <w:r>
        <w:t></w:t>
      </w:r>
      <w:r>
        <w:rPr>
          <w:rFonts w:hint="eastAsia"/>
        </w:rPr>
        <w:t>від</w:t>
      </w:r>
      <w:r>
        <w:t></w:t>
      </w:r>
      <w:r>
        <w:rPr>
          <w:rFonts w:hint="eastAsia"/>
        </w:rPr>
        <w:t>причин</w:t>
      </w:r>
      <w:r>
        <w:t></w:t>
      </w:r>
      <w:r>
        <w:t></w:t>
      </w:r>
      <w:r>
        <w:rPr>
          <w:rFonts w:hint="eastAsia"/>
        </w:rPr>
        <w:t>що</w:t>
      </w:r>
      <w:r>
        <w:t></w:t>
      </w:r>
      <w:r>
        <w:rPr>
          <w:rFonts w:hint="eastAsia"/>
        </w:rPr>
        <w:t>її</w:t>
      </w:r>
      <w:r>
        <w:t></w:t>
      </w:r>
      <w:r>
        <w:rPr>
          <w:rFonts w:hint="eastAsia"/>
        </w:rPr>
        <w:t>зумовлюють</w:t>
      </w:r>
      <w:r>
        <w:t></w:t>
      </w:r>
      <w:r>
        <w:t></w:t>
      </w:r>
      <w:r>
        <w:rPr>
          <w:rFonts w:hint="eastAsia"/>
        </w:rPr>
        <w:t>двох</w:t>
      </w:r>
      <w:r>
        <w:t></w:t>
      </w:r>
      <w:r>
        <w:rPr>
          <w:rFonts w:hint="eastAsia"/>
        </w:rPr>
        <w:t>груп</w:t>
      </w:r>
      <w:r>
        <w:t></w:t>
      </w:r>
      <w:r>
        <w:rPr>
          <w:rFonts w:hint="eastAsia"/>
        </w:rPr>
        <w:t>диференціації</w:t>
      </w:r>
      <w:r>
        <w:t></w:t>
      </w:r>
    </w:p>
    <w:p w:rsidR="00EF1791" w:rsidRDefault="00EF1791" w:rsidP="00EF1791">
      <w:r>
        <w:t></w:t>
      </w:r>
      <w:r>
        <w:t></w:t>
      </w:r>
      <w:r>
        <w:t></w:t>
      </w:r>
      <w:r>
        <w:rPr>
          <w:rFonts w:hint="eastAsia"/>
        </w:rPr>
        <w:t>диференціація</w:t>
      </w:r>
      <w:r>
        <w:t></w:t>
      </w:r>
      <w:r>
        <w:t></w:t>
      </w:r>
      <w:r>
        <w:rPr>
          <w:rFonts w:hint="eastAsia"/>
        </w:rPr>
        <w:t>зумовлена</w:t>
      </w:r>
      <w:r>
        <w:t></w:t>
      </w:r>
      <w:r>
        <w:rPr>
          <w:rFonts w:hint="eastAsia"/>
        </w:rPr>
        <w:t>об’єктивними</w:t>
      </w:r>
      <w:r>
        <w:t></w:t>
      </w:r>
      <w:r>
        <w:rPr>
          <w:rFonts w:hint="eastAsia"/>
        </w:rPr>
        <w:t>факторами</w:t>
      </w:r>
      <w:r>
        <w:t></w:t>
      </w:r>
      <w:r>
        <w:t></w:t>
      </w:r>
      <w:r>
        <w:rPr>
          <w:rFonts w:hint="eastAsia"/>
        </w:rPr>
        <w:t>умови</w:t>
      </w:r>
      <w:r>
        <w:t></w:t>
      </w:r>
      <w:r>
        <w:rPr>
          <w:rFonts w:hint="eastAsia"/>
        </w:rPr>
        <w:t>праці</w:t>
      </w:r>
      <w:r>
        <w:t></w:t>
      </w:r>
    </w:p>
    <w:p w:rsidR="00EF1791" w:rsidRDefault="00EF1791" w:rsidP="00EF1791">
      <w:r>
        <w:rPr>
          <w:rFonts w:hint="eastAsia"/>
        </w:rPr>
        <w:t>розташування</w:t>
      </w:r>
      <w:r>
        <w:t></w:t>
      </w:r>
      <w:r>
        <w:rPr>
          <w:rFonts w:hint="eastAsia"/>
        </w:rPr>
        <w:t>підприємства</w:t>
      </w:r>
      <w:r>
        <w:t></w:t>
      </w:r>
      <w:r>
        <w:t></w:t>
      </w:r>
      <w:r>
        <w:rPr>
          <w:rFonts w:hint="eastAsia"/>
        </w:rPr>
        <w:t>установи</w:t>
      </w:r>
      <w:r>
        <w:t></w:t>
      </w:r>
      <w:r>
        <w:t></w:t>
      </w:r>
      <w:r>
        <w:rPr>
          <w:rFonts w:hint="eastAsia"/>
        </w:rPr>
        <w:t>організації</w:t>
      </w:r>
      <w:r>
        <w:t></w:t>
      </w:r>
      <w:r>
        <w:rPr>
          <w:rFonts w:hint="eastAsia"/>
        </w:rPr>
        <w:t>тощо</w:t>
      </w:r>
      <w:r>
        <w:t></w:t>
      </w:r>
      <w:r>
        <w:t></w:t>
      </w:r>
      <w:r>
        <w:t></w:t>
      </w:r>
      <w:r>
        <w:t></w:t>
      </w:r>
      <w:r>
        <w:t></w:t>
      </w:r>
      <w:r>
        <w:t></w:t>
      </w:r>
      <w:r>
        <w:rPr>
          <w:rFonts w:hint="eastAsia"/>
        </w:rPr>
        <w:t>диференціація</w:t>
      </w:r>
      <w:r>
        <w:t></w:t>
      </w:r>
    </w:p>
    <w:p w:rsidR="00EF1791" w:rsidRDefault="00EF1791" w:rsidP="00EF1791">
      <w:r>
        <w:rPr>
          <w:rFonts w:hint="eastAsia"/>
        </w:rPr>
        <w:t>зумовлена</w:t>
      </w:r>
      <w:r>
        <w:t></w:t>
      </w:r>
      <w:r>
        <w:rPr>
          <w:rFonts w:hint="eastAsia"/>
        </w:rPr>
        <w:t>суб’єктним</w:t>
      </w:r>
      <w:r>
        <w:t></w:t>
      </w:r>
      <w:r>
        <w:rPr>
          <w:rFonts w:hint="eastAsia"/>
        </w:rPr>
        <w:t>складом</w:t>
      </w:r>
      <w:r>
        <w:t></w:t>
      </w:r>
      <w:r>
        <w:rPr>
          <w:rFonts w:hint="eastAsia"/>
        </w:rPr>
        <w:t>трудових</w:t>
      </w:r>
      <w:r>
        <w:t></w:t>
      </w:r>
      <w:r>
        <w:rPr>
          <w:rFonts w:hint="eastAsia"/>
        </w:rPr>
        <w:t>правовідносин</w:t>
      </w:r>
      <w:r>
        <w:t></w:t>
      </w:r>
      <w:r>
        <w:t></w:t>
      </w:r>
      <w:r>
        <w:rPr>
          <w:rFonts w:hint="eastAsia"/>
        </w:rPr>
        <w:t>щодо</w:t>
      </w:r>
      <w:r>
        <w:t></w:t>
      </w:r>
      <w:r>
        <w:rPr>
          <w:rFonts w:hint="eastAsia"/>
        </w:rPr>
        <w:t>окремих</w:t>
      </w:r>
    </w:p>
    <w:p w:rsidR="00EF1791" w:rsidRDefault="00EF1791" w:rsidP="00EF1791">
      <w:r>
        <w:rPr>
          <w:rFonts w:hint="eastAsia"/>
        </w:rPr>
        <w:t>категорій</w:t>
      </w:r>
      <w:r>
        <w:t></w:t>
      </w:r>
      <w:r>
        <w:rPr>
          <w:rFonts w:hint="eastAsia"/>
        </w:rPr>
        <w:t>працівників</w:t>
      </w:r>
      <w:r>
        <w:t></w:t>
      </w:r>
      <w:r>
        <w:t></w:t>
      </w:r>
      <w:r>
        <w:rPr>
          <w:rFonts w:hint="eastAsia"/>
        </w:rPr>
        <w:t>–</w:t>
      </w:r>
      <w:r>
        <w:t></w:t>
      </w:r>
      <w:r>
        <w:rPr>
          <w:rFonts w:hint="eastAsia"/>
        </w:rPr>
        <w:t>жінок</w:t>
      </w:r>
      <w:r>
        <w:t></w:t>
      </w:r>
      <w:r>
        <w:t></w:t>
      </w:r>
      <w:r>
        <w:rPr>
          <w:rFonts w:hint="eastAsia"/>
        </w:rPr>
        <w:t>неповнолітніх</w:t>
      </w:r>
      <w:r>
        <w:t></w:t>
      </w:r>
      <w:r>
        <w:t></w:t>
      </w:r>
      <w:r>
        <w:rPr>
          <w:rFonts w:hint="eastAsia"/>
        </w:rPr>
        <w:t>інвалідів</w:t>
      </w:r>
      <w:r>
        <w:t></w:t>
      </w:r>
      <w:r>
        <w:t></w:t>
      </w:r>
      <w:r>
        <w:rPr>
          <w:rFonts w:hint="eastAsia"/>
        </w:rPr>
        <w:t>а</w:t>
      </w:r>
      <w:r>
        <w:t></w:t>
      </w:r>
      <w:r>
        <w:rPr>
          <w:rFonts w:hint="eastAsia"/>
        </w:rPr>
        <w:t>також</w:t>
      </w:r>
      <w:r>
        <w:t></w:t>
      </w:r>
      <w:r>
        <w:rPr>
          <w:rFonts w:hint="eastAsia"/>
        </w:rPr>
        <w:t>окремих</w:t>
      </w:r>
    </w:p>
    <w:p w:rsidR="00EF1791" w:rsidRDefault="00EF1791" w:rsidP="00EF1791">
      <w:r>
        <w:rPr>
          <w:rFonts w:hint="eastAsia"/>
        </w:rPr>
        <w:t>роботодавців</w:t>
      </w:r>
      <w:r>
        <w:t></w:t>
      </w:r>
      <w:r>
        <w:t></w:t>
      </w:r>
      <w:r>
        <w:rPr>
          <w:rFonts w:hint="eastAsia"/>
        </w:rPr>
        <w:t>зокрема</w:t>
      </w:r>
      <w:r>
        <w:t></w:t>
      </w:r>
      <w:r>
        <w:t></w:t>
      </w:r>
      <w:r>
        <w:rPr>
          <w:rFonts w:hint="eastAsia"/>
        </w:rPr>
        <w:t>роботодавця</w:t>
      </w:r>
      <w:r>
        <w:t></w:t>
      </w:r>
      <w:r>
        <w:rPr>
          <w:rFonts w:hint="eastAsia"/>
        </w:rPr>
        <w:t>–</w:t>
      </w:r>
      <w:r>
        <w:t></w:t>
      </w:r>
      <w:r>
        <w:rPr>
          <w:rFonts w:hint="eastAsia"/>
        </w:rPr>
        <w:t>фізичної</w:t>
      </w:r>
      <w:r>
        <w:t></w:t>
      </w:r>
      <w:r>
        <w:rPr>
          <w:rFonts w:hint="eastAsia"/>
        </w:rPr>
        <w:t>особи</w:t>
      </w:r>
      <w:r>
        <w:t></w:t>
      </w:r>
      <w:r>
        <w:t></w:t>
      </w:r>
    </w:p>
    <w:p w:rsidR="00EF1791" w:rsidRDefault="00EF1791" w:rsidP="00EF1791">
      <w:r>
        <w:t></w:t>
      </w:r>
      <w:r>
        <w:t></w:t>
      </w:r>
      <w:r>
        <w:t></w:t>
      </w:r>
      <w:r>
        <w:rPr>
          <w:rFonts w:hint="eastAsia"/>
        </w:rPr>
        <w:t>Основними</w:t>
      </w:r>
      <w:r>
        <w:t></w:t>
      </w:r>
      <w:r>
        <w:rPr>
          <w:rFonts w:hint="eastAsia"/>
        </w:rPr>
        <w:t>ознаками</w:t>
      </w:r>
      <w:r>
        <w:t></w:t>
      </w:r>
      <w:r>
        <w:rPr>
          <w:rFonts w:hint="eastAsia"/>
        </w:rPr>
        <w:t>методу</w:t>
      </w:r>
      <w:r>
        <w:t></w:t>
      </w:r>
      <w:r>
        <w:rPr>
          <w:rFonts w:hint="eastAsia"/>
        </w:rPr>
        <w:t>правового</w:t>
      </w:r>
      <w:r>
        <w:t></w:t>
      </w:r>
      <w:r>
        <w:rPr>
          <w:rFonts w:hint="eastAsia"/>
        </w:rPr>
        <w:t>регулювання</w:t>
      </w:r>
      <w:r>
        <w:t></w:t>
      </w:r>
      <w:r>
        <w:rPr>
          <w:rFonts w:hint="eastAsia"/>
        </w:rPr>
        <w:t>трудових</w:t>
      </w:r>
    </w:p>
    <w:p w:rsidR="00EF1791" w:rsidRDefault="00EF1791" w:rsidP="00EF1791">
      <w:r>
        <w:rPr>
          <w:rFonts w:hint="eastAsia"/>
        </w:rPr>
        <w:t>відносин</w:t>
      </w:r>
      <w:r>
        <w:t></w:t>
      </w:r>
      <w:r>
        <w:rPr>
          <w:rFonts w:hint="eastAsia"/>
        </w:rPr>
        <w:t>слід</w:t>
      </w:r>
      <w:r>
        <w:t></w:t>
      </w:r>
      <w:r>
        <w:rPr>
          <w:rFonts w:hint="eastAsia"/>
        </w:rPr>
        <w:t>вважати</w:t>
      </w:r>
      <w:r>
        <w:t></w:t>
      </w:r>
      <w:r>
        <w:t></w:t>
      </w:r>
      <w:r>
        <w:rPr>
          <w:rFonts w:hint="eastAsia"/>
        </w:rPr>
        <w:t>а</w:t>
      </w:r>
      <w:r>
        <w:t></w:t>
      </w:r>
      <w:r>
        <w:t></w:t>
      </w:r>
      <w:r>
        <w:rPr>
          <w:rFonts w:hint="eastAsia"/>
        </w:rPr>
        <w:t>збалансоване</w:t>
      </w:r>
      <w:r>
        <w:t></w:t>
      </w:r>
      <w:r>
        <w:rPr>
          <w:rFonts w:hint="eastAsia"/>
        </w:rPr>
        <w:t>поєднання</w:t>
      </w:r>
      <w:r>
        <w:t></w:t>
      </w:r>
      <w:r>
        <w:rPr>
          <w:rFonts w:hint="eastAsia"/>
        </w:rPr>
        <w:t>нормативного</w:t>
      </w:r>
    </w:p>
    <w:p w:rsidR="00EF1791" w:rsidRDefault="00EF1791" w:rsidP="00EF1791">
      <w:r>
        <w:t></w:t>
      </w:r>
      <w:r>
        <w:rPr>
          <w:rFonts w:hint="eastAsia"/>
        </w:rPr>
        <w:t>централізованого</w:t>
      </w:r>
      <w:r>
        <w:t></w:t>
      </w:r>
      <w:r>
        <w:t></w:t>
      </w:r>
      <w:r>
        <w:rPr>
          <w:rFonts w:hint="eastAsia"/>
        </w:rPr>
        <w:t>і</w:t>
      </w:r>
      <w:r>
        <w:t></w:t>
      </w:r>
      <w:r>
        <w:rPr>
          <w:rFonts w:hint="eastAsia"/>
        </w:rPr>
        <w:t>договірного</w:t>
      </w:r>
      <w:r>
        <w:t></w:t>
      </w:r>
      <w:r>
        <w:t></w:t>
      </w:r>
      <w:r>
        <w:rPr>
          <w:rFonts w:hint="eastAsia"/>
        </w:rPr>
        <w:t>децентралізованого</w:t>
      </w:r>
      <w:r>
        <w:t></w:t>
      </w:r>
      <w:r>
        <w:t></w:t>
      </w:r>
      <w:r>
        <w:rPr>
          <w:rFonts w:hint="eastAsia"/>
        </w:rPr>
        <w:t>регулювання</w:t>
      </w:r>
      <w:r>
        <w:t></w:t>
      </w:r>
      <w:r>
        <w:rPr>
          <w:rFonts w:hint="eastAsia"/>
        </w:rPr>
        <w:t>трудових</w:t>
      </w:r>
    </w:p>
    <w:p w:rsidR="00EF1791" w:rsidRDefault="00EF1791" w:rsidP="00EF1791">
      <w:r>
        <w:rPr>
          <w:rFonts w:hint="eastAsia"/>
        </w:rPr>
        <w:t>відносин</w:t>
      </w:r>
      <w:r>
        <w:t></w:t>
      </w:r>
      <w:r>
        <w:t></w:t>
      </w:r>
      <w:r>
        <w:rPr>
          <w:rFonts w:hint="eastAsia"/>
        </w:rPr>
        <w:t>б</w:t>
      </w:r>
      <w:r>
        <w:t></w:t>
      </w:r>
      <w:r>
        <w:t></w:t>
      </w:r>
      <w:r>
        <w:rPr>
          <w:rFonts w:hint="eastAsia"/>
        </w:rPr>
        <w:t>застосування</w:t>
      </w:r>
      <w:r>
        <w:t></w:t>
      </w:r>
      <w:r>
        <w:rPr>
          <w:rFonts w:hint="eastAsia"/>
        </w:rPr>
        <w:t>спеціальних</w:t>
      </w:r>
      <w:r>
        <w:t></w:t>
      </w:r>
      <w:r>
        <w:rPr>
          <w:rFonts w:hint="eastAsia"/>
        </w:rPr>
        <w:t>засобів</w:t>
      </w:r>
      <w:r>
        <w:t></w:t>
      </w:r>
      <w:r>
        <w:rPr>
          <w:rFonts w:hint="eastAsia"/>
        </w:rPr>
        <w:t>захисту</w:t>
      </w:r>
      <w:r>
        <w:t></w:t>
      </w:r>
      <w:r>
        <w:rPr>
          <w:rFonts w:hint="eastAsia"/>
        </w:rPr>
        <w:t>трудових</w:t>
      </w:r>
      <w:r>
        <w:t></w:t>
      </w:r>
      <w:r>
        <w:rPr>
          <w:rFonts w:hint="eastAsia"/>
        </w:rPr>
        <w:t>прав</w:t>
      </w:r>
      <w:r>
        <w:t></w:t>
      </w:r>
      <w:r>
        <w:rPr>
          <w:rFonts w:hint="eastAsia"/>
        </w:rPr>
        <w:t>і</w:t>
      </w:r>
    </w:p>
    <w:p w:rsidR="00EF1791" w:rsidRDefault="00EF1791" w:rsidP="00EF1791">
      <w:r>
        <w:rPr>
          <w:rFonts w:hint="eastAsia"/>
        </w:rPr>
        <w:t>забезпечення</w:t>
      </w:r>
      <w:r>
        <w:t></w:t>
      </w:r>
      <w:r>
        <w:rPr>
          <w:rFonts w:hint="eastAsia"/>
        </w:rPr>
        <w:t>виконання</w:t>
      </w:r>
      <w:r>
        <w:t></w:t>
      </w:r>
      <w:r>
        <w:rPr>
          <w:rFonts w:hint="eastAsia"/>
        </w:rPr>
        <w:t>трудових</w:t>
      </w:r>
      <w:r>
        <w:t></w:t>
      </w:r>
      <w:r>
        <w:rPr>
          <w:rFonts w:hint="eastAsia"/>
        </w:rPr>
        <w:t>обов’язків</w:t>
      </w:r>
      <w:r>
        <w:t></w:t>
      </w:r>
      <w:r>
        <w:t></w:t>
      </w:r>
      <w:r>
        <w:rPr>
          <w:rFonts w:hint="eastAsia"/>
        </w:rPr>
        <w:t>в</w:t>
      </w:r>
      <w:r>
        <w:t></w:t>
      </w:r>
      <w:r>
        <w:t></w:t>
      </w:r>
      <w:r>
        <w:rPr>
          <w:rFonts w:hint="eastAsia"/>
        </w:rPr>
        <w:t>єдність</w:t>
      </w:r>
      <w:r>
        <w:t></w:t>
      </w:r>
      <w:r>
        <w:rPr>
          <w:rFonts w:hint="eastAsia"/>
        </w:rPr>
        <w:t>і</w:t>
      </w:r>
      <w:r>
        <w:t></w:t>
      </w:r>
      <w:r>
        <w:rPr>
          <w:rFonts w:hint="eastAsia"/>
        </w:rPr>
        <w:t>диференціація</w:t>
      </w:r>
    </w:p>
    <w:p w:rsidR="00EF1791" w:rsidRDefault="00EF1791" w:rsidP="00EF1791">
      <w:r>
        <w:rPr>
          <w:rFonts w:hint="eastAsia"/>
        </w:rPr>
        <w:t>методу</w:t>
      </w:r>
      <w:r>
        <w:t></w:t>
      </w:r>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t></w:t>
      </w:r>
      <w:r>
        <w:rPr>
          <w:rFonts w:hint="eastAsia"/>
        </w:rPr>
        <w:t>г</w:t>
      </w:r>
      <w:r>
        <w:t></w:t>
      </w:r>
      <w:r>
        <w:t></w:t>
      </w:r>
      <w:r>
        <w:rPr>
          <w:rFonts w:hint="eastAsia"/>
        </w:rPr>
        <w:t>договірний</w:t>
      </w:r>
      <w:r>
        <w:t></w:t>
      </w:r>
      <w:r>
        <w:rPr>
          <w:rFonts w:hint="eastAsia"/>
        </w:rPr>
        <w:t>характер</w:t>
      </w:r>
    </w:p>
    <w:p w:rsidR="00EF1791" w:rsidRDefault="00EF1791" w:rsidP="00EF1791">
      <w:r>
        <w:rPr>
          <w:rFonts w:hint="eastAsia"/>
        </w:rPr>
        <w:t>виникнення</w:t>
      </w:r>
      <w:r>
        <w:t></w:t>
      </w:r>
      <w:r>
        <w:rPr>
          <w:rFonts w:hint="eastAsia"/>
        </w:rPr>
        <w:t>трудових</w:t>
      </w:r>
      <w:r>
        <w:t></w:t>
      </w:r>
      <w:r>
        <w:rPr>
          <w:rFonts w:hint="eastAsia"/>
        </w:rPr>
        <w:t>відносин</w:t>
      </w:r>
      <w:r>
        <w:t></w:t>
      </w:r>
      <w:r>
        <w:rPr>
          <w:rFonts w:hint="eastAsia"/>
        </w:rPr>
        <w:t>на</w:t>
      </w:r>
      <w:r>
        <w:t></w:t>
      </w:r>
      <w:r>
        <w:rPr>
          <w:rFonts w:hint="eastAsia"/>
        </w:rPr>
        <w:t>основі</w:t>
      </w:r>
      <w:r>
        <w:t></w:t>
      </w:r>
      <w:r>
        <w:rPr>
          <w:rFonts w:hint="eastAsia"/>
        </w:rPr>
        <w:t>вільного</w:t>
      </w:r>
      <w:r>
        <w:t></w:t>
      </w:r>
      <w:r>
        <w:rPr>
          <w:rFonts w:hint="eastAsia"/>
        </w:rPr>
        <w:t>волевиявлення</w:t>
      </w:r>
      <w:r>
        <w:t></w:t>
      </w:r>
      <w:r>
        <w:rPr>
          <w:rFonts w:hint="eastAsia"/>
        </w:rPr>
        <w:t>сторін</w:t>
      </w:r>
      <w:r>
        <w:t></w:t>
      </w:r>
    </w:p>
    <w:p w:rsidR="00EF1791" w:rsidRDefault="00EF1791" w:rsidP="00EF1791">
      <w:r>
        <w:rPr>
          <w:rFonts w:hint="eastAsia"/>
        </w:rPr>
        <w:t>ґ</w:t>
      </w:r>
      <w:r>
        <w:t></w:t>
      </w:r>
      <w:r>
        <w:t></w:t>
      </w:r>
      <w:r>
        <w:rPr>
          <w:rFonts w:hint="eastAsia"/>
        </w:rPr>
        <w:t>поєднання</w:t>
      </w:r>
      <w:r>
        <w:t></w:t>
      </w:r>
      <w:r>
        <w:rPr>
          <w:rFonts w:hint="eastAsia"/>
        </w:rPr>
        <w:t>юридичної</w:t>
      </w:r>
      <w:r>
        <w:t></w:t>
      </w:r>
      <w:r>
        <w:rPr>
          <w:rFonts w:hint="eastAsia"/>
        </w:rPr>
        <w:t>рівності</w:t>
      </w:r>
      <w:r>
        <w:t></w:t>
      </w:r>
      <w:r>
        <w:rPr>
          <w:rFonts w:hint="eastAsia"/>
        </w:rPr>
        <w:t>сторін</w:t>
      </w:r>
      <w:r>
        <w:t></w:t>
      </w:r>
      <w:r>
        <w:rPr>
          <w:rFonts w:hint="eastAsia"/>
        </w:rPr>
        <w:t>з</w:t>
      </w:r>
      <w:r>
        <w:t></w:t>
      </w:r>
      <w:r>
        <w:rPr>
          <w:rFonts w:hint="eastAsia"/>
        </w:rPr>
        <w:t>одночасною</w:t>
      </w:r>
      <w:r>
        <w:t></w:t>
      </w:r>
      <w:r>
        <w:rPr>
          <w:rFonts w:hint="eastAsia"/>
        </w:rPr>
        <w:t>підпорядкованістю</w:t>
      </w:r>
    </w:p>
    <w:p w:rsidR="00EF1791" w:rsidRDefault="00EF1791" w:rsidP="00EF1791">
      <w:r>
        <w:rPr>
          <w:rFonts w:hint="eastAsia"/>
        </w:rPr>
        <w:t>працівника</w:t>
      </w:r>
      <w:r>
        <w:t></w:t>
      </w:r>
      <w:r>
        <w:rPr>
          <w:rFonts w:hint="eastAsia"/>
        </w:rPr>
        <w:t>трудовому</w:t>
      </w:r>
      <w:r>
        <w:t></w:t>
      </w:r>
      <w:r>
        <w:rPr>
          <w:rFonts w:hint="eastAsia"/>
        </w:rPr>
        <w:t>розпорядку</w:t>
      </w:r>
      <w:r>
        <w:t></w:t>
      </w:r>
      <w:r>
        <w:t></w:t>
      </w:r>
      <w:r>
        <w:rPr>
          <w:rFonts w:hint="eastAsia"/>
        </w:rPr>
        <w:t>роботодавцю</w:t>
      </w:r>
      <w:r>
        <w:t></w:t>
      </w:r>
      <w:r>
        <w:t></w:t>
      </w:r>
    </w:p>
    <w:p w:rsidR="00EF1791" w:rsidRDefault="00EF1791" w:rsidP="00EF1791">
      <w:r>
        <w:t></w:t>
      </w:r>
      <w:r>
        <w:t></w:t>
      </w:r>
      <w:r>
        <w:t></w:t>
      </w:r>
      <w:r>
        <w:rPr>
          <w:rFonts w:hint="eastAsia"/>
        </w:rPr>
        <w:t>Значний</w:t>
      </w:r>
      <w:r>
        <w:t></w:t>
      </w:r>
      <w:r>
        <w:rPr>
          <w:rFonts w:hint="eastAsia"/>
        </w:rPr>
        <w:t>вплив</w:t>
      </w:r>
      <w:r>
        <w:t></w:t>
      </w:r>
      <w:r>
        <w:rPr>
          <w:rFonts w:hint="eastAsia"/>
        </w:rPr>
        <w:t>на</w:t>
      </w:r>
      <w:r>
        <w:t></w:t>
      </w:r>
      <w:r>
        <w:rPr>
          <w:rFonts w:hint="eastAsia"/>
        </w:rPr>
        <w:t>специфіку</w:t>
      </w:r>
      <w:r>
        <w:t></w:t>
      </w:r>
      <w:r>
        <w:rPr>
          <w:rFonts w:hint="eastAsia"/>
        </w:rPr>
        <w:t>правового</w:t>
      </w:r>
      <w:r>
        <w:t></w:t>
      </w:r>
      <w:r>
        <w:rPr>
          <w:rFonts w:hint="eastAsia"/>
        </w:rPr>
        <w:t>регулювання</w:t>
      </w:r>
      <w:r>
        <w:t></w:t>
      </w:r>
      <w:r>
        <w:rPr>
          <w:rFonts w:hint="eastAsia"/>
        </w:rPr>
        <w:t>трудових</w:t>
      </w:r>
    </w:p>
    <w:p w:rsidR="00EF1791" w:rsidRDefault="00EF1791" w:rsidP="00EF1791">
      <w:r>
        <w:rPr>
          <w:rFonts w:hint="eastAsia"/>
        </w:rPr>
        <w:t>відносин</w:t>
      </w:r>
      <w:r>
        <w:t></w:t>
      </w:r>
      <w:r>
        <w:rPr>
          <w:rFonts w:hint="eastAsia"/>
        </w:rPr>
        <w:t>здійснюють</w:t>
      </w:r>
      <w:r>
        <w:t></w:t>
      </w:r>
      <w:r>
        <w:rPr>
          <w:rFonts w:hint="eastAsia"/>
        </w:rPr>
        <w:t>способи</w:t>
      </w:r>
      <w:r>
        <w:t></w:t>
      </w:r>
      <w:r>
        <w:rPr>
          <w:rFonts w:hint="eastAsia"/>
        </w:rPr>
        <w:t>правового</w:t>
      </w:r>
      <w:r>
        <w:t></w:t>
      </w:r>
      <w:r>
        <w:rPr>
          <w:rFonts w:hint="eastAsia"/>
        </w:rPr>
        <w:t>регулювання</w:t>
      </w:r>
      <w:r>
        <w:t></w:t>
      </w:r>
      <w:r>
        <w:t></w:t>
      </w:r>
      <w:r>
        <w:rPr>
          <w:rFonts w:hint="eastAsia"/>
        </w:rPr>
        <w:t>Дозвільний</w:t>
      </w:r>
      <w:r>
        <w:t></w:t>
      </w:r>
      <w:r>
        <w:rPr>
          <w:rFonts w:hint="eastAsia"/>
        </w:rPr>
        <w:t>тип</w:t>
      </w:r>
    </w:p>
    <w:p w:rsidR="00EF1791" w:rsidRDefault="00EF1791" w:rsidP="00EF1791">
      <w:r>
        <w:rPr>
          <w:rFonts w:hint="eastAsia"/>
        </w:rPr>
        <w:t>правового</w:t>
      </w:r>
      <w:r>
        <w:t></w:t>
      </w:r>
      <w:r>
        <w:rPr>
          <w:rFonts w:hint="eastAsia"/>
        </w:rPr>
        <w:t>регулювання</w:t>
      </w:r>
      <w:r>
        <w:t></w:t>
      </w:r>
      <w:r>
        <w:rPr>
          <w:rFonts w:hint="eastAsia"/>
        </w:rPr>
        <w:t>найбільш</w:t>
      </w:r>
      <w:r>
        <w:t></w:t>
      </w:r>
      <w:r>
        <w:rPr>
          <w:rFonts w:hint="eastAsia"/>
        </w:rPr>
        <w:t>характерний</w:t>
      </w:r>
      <w:r>
        <w:t></w:t>
      </w:r>
      <w:r>
        <w:rPr>
          <w:rFonts w:hint="eastAsia"/>
        </w:rPr>
        <w:t>для</w:t>
      </w:r>
      <w:r>
        <w:t></w:t>
      </w:r>
      <w:r>
        <w:rPr>
          <w:rFonts w:hint="eastAsia"/>
        </w:rPr>
        <w:t>трудового</w:t>
      </w:r>
      <w:r>
        <w:t></w:t>
      </w:r>
      <w:r>
        <w:rPr>
          <w:rFonts w:hint="eastAsia"/>
        </w:rPr>
        <w:t>права</w:t>
      </w:r>
      <w:r>
        <w:t></w:t>
      </w:r>
      <w:r>
        <w:t></w:t>
      </w:r>
      <w:r>
        <w:rPr>
          <w:rFonts w:hint="eastAsia"/>
        </w:rPr>
        <w:t>за</w:t>
      </w:r>
    </w:p>
    <w:p w:rsidR="00EF1791" w:rsidRDefault="00EF1791" w:rsidP="00EF1791">
      <w:r>
        <w:rPr>
          <w:rFonts w:hint="eastAsia"/>
        </w:rPr>
        <w:t>винятком</w:t>
      </w:r>
      <w:r>
        <w:t></w:t>
      </w:r>
      <w:r>
        <w:rPr>
          <w:rFonts w:hint="eastAsia"/>
        </w:rPr>
        <w:t>окремих</w:t>
      </w:r>
      <w:r>
        <w:t></w:t>
      </w:r>
      <w:r>
        <w:rPr>
          <w:rFonts w:hint="eastAsia"/>
        </w:rPr>
        <w:t>його</w:t>
      </w:r>
      <w:r>
        <w:t></w:t>
      </w:r>
      <w:r>
        <w:rPr>
          <w:rFonts w:hint="eastAsia"/>
        </w:rPr>
        <w:t>відносин</w:t>
      </w:r>
      <w:r>
        <w:t></w:t>
      </w:r>
      <w:r>
        <w:t></w:t>
      </w:r>
      <w:r>
        <w:rPr>
          <w:rFonts w:hint="eastAsia"/>
        </w:rPr>
        <w:t>Так</w:t>
      </w:r>
      <w:r>
        <w:t></w:t>
      </w:r>
      <w:r>
        <w:t></w:t>
      </w:r>
      <w:r>
        <w:rPr>
          <w:rFonts w:hint="eastAsia"/>
        </w:rPr>
        <w:t>переважання</w:t>
      </w:r>
      <w:r>
        <w:t></w:t>
      </w:r>
      <w:r>
        <w:rPr>
          <w:rFonts w:hint="eastAsia"/>
        </w:rPr>
        <w:t>способів</w:t>
      </w:r>
      <w:r>
        <w:t></w:t>
      </w:r>
      <w:r>
        <w:rPr>
          <w:rFonts w:hint="eastAsia"/>
        </w:rPr>
        <w:t>заборон</w:t>
      </w:r>
    </w:p>
    <w:p w:rsidR="00EF1791" w:rsidRDefault="00EF1791" w:rsidP="00EF1791">
      <w:r>
        <w:rPr>
          <w:rFonts w:hint="eastAsia"/>
        </w:rPr>
        <w:t>характерне</w:t>
      </w:r>
      <w:r>
        <w:t></w:t>
      </w:r>
      <w:r>
        <w:rPr>
          <w:rFonts w:hint="eastAsia"/>
        </w:rPr>
        <w:t>для</w:t>
      </w:r>
      <w:r>
        <w:t></w:t>
      </w:r>
      <w:r>
        <w:rPr>
          <w:rFonts w:hint="eastAsia"/>
        </w:rPr>
        <w:t>відносин</w:t>
      </w:r>
      <w:r>
        <w:t></w:t>
      </w:r>
      <w:r>
        <w:rPr>
          <w:rFonts w:hint="eastAsia"/>
        </w:rPr>
        <w:t>щодо</w:t>
      </w:r>
      <w:r>
        <w:t></w:t>
      </w:r>
      <w:r>
        <w:rPr>
          <w:rFonts w:hint="eastAsia"/>
        </w:rPr>
        <w:t>застосування</w:t>
      </w:r>
      <w:r>
        <w:t></w:t>
      </w:r>
      <w:r>
        <w:rPr>
          <w:rFonts w:hint="eastAsia"/>
        </w:rPr>
        <w:t>праці</w:t>
      </w:r>
      <w:r>
        <w:t></w:t>
      </w:r>
      <w:r>
        <w:rPr>
          <w:rFonts w:hint="eastAsia"/>
        </w:rPr>
        <w:t>на</w:t>
      </w:r>
      <w:r>
        <w:t></w:t>
      </w:r>
      <w:r>
        <w:rPr>
          <w:rFonts w:hint="eastAsia"/>
        </w:rPr>
        <w:t>важких</w:t>
      </w:r>
      <w:r>
        <w:t></w:t>
      </w:r>
      <w:r>
        <w:rPr>
          <w:rFonts w:hint="eastAsia"/>
        </w:rPr>
        <w:t>роботах</w:t>
      </w:r>
      <w:r>
        <w:t></w:t>
      </w:r>
    </w:p>
    <w:p w:rsidR="00EF1791" w:rsidRDefault="00EF1791" w:rsidP="00EF1791">
      <w:r>
        <w:rPr>
          <w:rFonts w:hint="eastAsia"/>
        </w:rPr>
        <w:t>роботах</w:t>
      </w:r>
      <w:r>
        <w:t></w:t>
      </w:r>
      <w:r>
        <w:rPr>
          <w:rFonts w:hint="eastAsia"/>
        </w:rPr>
        <w:t>зі</w:t>
      </w:r>
      <w:r>
        <w:t></w:t>
      </w:r>
      <w:r>
        <w:rPr>
          <w:rFonts w:hint="eastAsia"/>
        </w:rPr>
        <w:t>шкідливими</w:t>
      </w:r>
      <w:r>
        <w:t></w:t>
      </w:r>
      <w:r>
        <w:rPr>
          <w:rFonts w:hint="eastAsia"/>
        </w:rPr>
        <w:t>та</w:t>
      </w:r>
      <w:r>
        <w:t></w:t>
      </w:r>
      <w:r>
        <w:rPr>
          <w:rFonts w:hint="eastAsia"/>
        </w:rPr>
        <w:t>небезпечними</w:t>
      </w:r>
      <w:r>
        <w:t></w:t>
      </w:r>
      <w:r>
        <w:rPr>
          <w:rFonts w:hint="eastAsia"/>
        </w:rPr>
        <w:t>умовами</w:t>
      </w:r>
      <w:r>
        <w:t></w:t>
      </w:r>
      <w:r>
        <w:rPr>
          <w:rFonts w:hint="eastAsia"/>
        </w:rPr>
        <w:t>праці</w:t>
      </w:r>
      <w:r>
        <w:t></w:t>
      </w:r>
      <w:r>
        <w:t></w:t>
      </w:r>
      <w:r>
        <w:rPr>
          <w:rFonts w:hint="eastAsia"/>
        </w:rPr>
        <w:t>в</w:t>
      </w:r>
      <w:r>
        <w:t></w:t>
      </w:r>
      <w:r>
        <w:rPr>
          <w:rFonts w:hint="eastAsia"/>
        </w:rPr>
        <w:t>нічний</w:t>
      </w:r>
      <w:r>
        <w:t></w:t>
      </w:r>
      <w:r>
        <w:rPr>
          <w:rFonts w:hint="eastAsia"/>
        </w:rPr>
        <w:t>час</w:t>
      </w:r>
      <w:r>
        <w:t></w:t>
      </w:r>
      <w:r>
        <w:rPr>
          <w:rFonts w:hint="eastAsia"/>
        </w:rPr>
        <w:t>тощо</w:t>
      </w:r>
      <w:r>
        <w:t></w:t>
      </w:r>
    </w:p>
    <w:p w:rsidR="00EF1791" w:rsidRDefault="00EF1791" w:rsidP="00EF1791">
      <w:r>
        <w:rPr>
          <w:rFonts w:hint="eastAsia"/>
        </w:rPr>
        <w:t>Переважання</w:t>
      </w:r>
      <w:r>
        <w:t></w:t>
      </w:r>
      <w:r>
        <w:rPr>
          <w:rFonts w:hint="eastAsia"/>
        </w:rPr>
        <w:t>способу</w:t>
      </w:r>
      <w:r>
        <w:t></w:t>
      </w:r>
      <w:r>
        <w:rPr>
          <w:rFonts w:hint="eastAsia"/>
        </w:rPr>
        <w:t>припису</w:t>
      </w:r>
      <w:r>
        <w:t></w:t>
      </w:r>
      <w:r>
        <w:rPr>
          <w:rFonts w:hint="eastAsia"/>
        </w:rPr>
        <w:t>характерно</w:t>
      </w:r>
      <w:r>
        <w:t></w:t>
      </w:r>
      <w:r>
        <w:rPr>
          <w:rFonts w:hint="eastAsia"/>
        </w:rPr>
        <w:t>для</w:t>
      </w:r>
      <w:r>
        <w:t></w:t>
      </w:r>
      <w:r>
        <w:rPr>
          <w:rFonts w:hint="eastAsia"/>
        </w:rPr>
        <w:t>відносин</w:t>
      </w:r>
      <w:r>
        <w:t></w:t>
      </w:r>
      <w:r>
        <w:rPr>
          <w:rFonts w:hint="eastAsia"/>
        </w:rPr>
        <w:t>з</w:t>
      </w:r>
      <w:r>
        <w:t></w:t>
      </w:r>
      <w:r>
        <w:rPr>
          <w:rFonts w:hint="eastAsia"/>
        </w:rPr>
        <w:t>охорони</w:t>
      </w:r>
      <w:r>
        <w:t></w:t>
      </w:r>
      <w:r>
        <w:rPr>
          <w:rFonts w:hint="eastAsia"/>
        </w:rPr>
        <w:t>праці</w:t>
      </w:r>
      <w:r>
        <w:t></w:t>
      </w:r>
      <w:r>
        <w:t></w:t>
      </w:r>
      <w:r>
        <w:rPr>
          <w:rFonts w:hint="eastAsia"/>
        </w:rPr>
        <w:t>з</w:t>
      </w:r>
    </w:p>
    <w:p w:rsidR="00EF1791" w:rsidRDefault="00EF1791" w:rsidP="00EF1791">
      <w:r>
        <w:rPr>
          <w:rFonts w:hint="eastAsia"/>
        </w:rPr>
        <w:t>нагляду</w:t>
      </w:r>
      <w:r>
        <w:t></w:t>
      </w:r>
      <w:r>
        <w:rPr>
          <w:rFonts w:hint="eastAsia"/>
        </w:rPr>
        <w:t>та</w:t>
      </w:r>
      <w:r>
        <w:t></w:t>
      </w:r>
      <w:r>
        <w:rPr>
          <w:rFonts w:hint="eastAsia"/>
        </w:rPr>
        <w:t>контролю</w:t>
      </w:r>
      <w:r>
        <w:t></w:t>
      </w:r>
      <w:r>
        <w:rPr>
          <w:rFonts w:hint="eastAsia"/>
        </w:rPr>
        <w:t>за</w:t>
      </w:r>
      <w:r>
        <w:t></w:t>
      </w:r>
      <w:r>
        <w:rPr>
          <w:rFonts w:hint="eastAsia"/>
        </w:rPr>
        <w:t>дотриманням</w:t>
      </w:r>
      <w:r>
        <w:t></w:t>
      </w:r>
      <w:r>
        <w:rPr>
          <w:rFonts w:hint="eastAsia"/>
        </w:rPr>
        <w:t>трудового</w:t>
      </w:r>
      <w:r>
        <w:t></w:t>
      </w:r>
      <w:r>
        <w:rPr>
          <w:rFonts w:hint="eastAsia"/>
        </w:rPr>
        <w:t>законодавства</w:t>
      </w:r>
      <w:r>
        <w:t></w:t>
      </w:r>
    </w:p>
    <w:p w:rsidR="00EF1791" w:rsidRDefault="00EF1791" w:rsidP="00EF1791">
      <w:r>
        <w:t></w:t>
      </w:r>
      <w:r>
        <w:t></w:t>
      </w:r>
      <w:r>
        <w:t></w:t>
      </w:r>
      <w:r>
        <w:rPr>
          <w:rFonts w:hint="eastAsia"/>
        </w:rPr>
        <w:t>До</w:t>
      </w:r>
      <w:r>
        <w:t></w:t>
      </w:r>
      <w:r>
        <w:rPr>
          <w:rFonts w:hint="eastAsia"/>
        </w:rPr>
        <w:t>особливостей</w:t>
      </w:r>
      <w:r>
        <w:t></w:t>
      </w:r>
      <w:r>
        <w:rPr>
          <w:rFonts w:hint="eastAsia"/>
        </w:rPr>
        <w:t>принципів</w:t>
      </w:r>
      <w:r>
        <w:t></w:t>
      </w:r>
      <w:r>
        <w:rPr>
          <w:rFonts w:hint="eastAsia"/>
        </w:rPr>
        <w:t>трудового</w:t>
      </w:r>
      <w:r>
        <w:t></w:t>
      </w:r>
      <w:r>
        <w:rPr>
          <w:rFonts w:hint="eastAsia"/>
        </w:rPr>
        <w:t>права</w:t>
      </w:r>
      <w:r>
        <w:t></w:t>
      </w:r>
      <w:r>
        <w:rPr>
          <w:rFonts w:hint="eastAsia"/>
        </w:rPr>
        <w:t>слід</w:t>
      </w:r>
      <w:r>
        <w:t></w:t>
      </w:r>
      <w:r>
        <w:rPr>
          <w:rFonts w:hint="eastAsia"/>
        </w:rPr>
        <w:t>віднести</w:t>
      </w:r>
    </w:p>
    <w:p w:rsidR="00EF1791" w:rsidRDefault="00EF1791" w:rsidP="00EF1791">
      <w:r>
        <w:rPr>
          <w:rFonts w:hint="eastAsia"/>
        </w:rPr>
        <w:t>наступні</w:t>
      </w:r>
      <w:r>
        <w:t></w:t>
      </w:r>
      <w:r>
        <w:rPr>
          <w:rFonts w:hint="eastAsia"/>
        </w:rPr>
        <w:t>ключові</w:t>
      </w:r>
      <w:r>
        <w:t></w:t>
      </w:r>
      <w:r>
        <w:rPr>
          <w:rFonts w:hint="eastAsia"/>
        </w:rPr>
        <w:t>аспекти</w:t>
      </w:r>
      <w:r>
        <w:t></w:t>
      </w:r>
      <w:r>
        <w:t></w:t>
      </w:r>
      <w:r>
        <w:rPr>
          <w:rFonts w:hint="eastAsia"/>
        </w:rPr>
        <w:t>а</w:t>
      </w:r>
      <w:r>
        <w:t></w:t>
      </w:r>
      <w:r>
        <w:t></w:t>
      </w:r>
      <w:r>
        <w:rPr>
          <w:rFonts w:hint="eastAsia"/>
        </w:rPr>
        <w:t>є</w:t>
      </w:r>
      <w:r>
        <w:t></w:t>
      </w:r>
      <w:r>
        <w:rPr>
          <w:rFonts w:hint="eastAsia"/>
        </w:rPr>
        <w:t>первинними</w:t>
      </w:r>
      <w:r>
        <w:t></w:t>
      </w:r>
      <w:r>
        <w:rPr>
          <w:rFonts w:hint="eastAsia"/>
        </w:rPr>
        <w:t>щодо</w:t>
      </w:r>
      <w:r>
        <w:t></w:t>
      </w:r>
      <w:r>
        <w:rPr>
          <w:rFonts w:hint="eastAsia"/>
        </w:rPr>
        <w:t>норм</w:t>
      </w:r>
      <w:r>
        <w:t></w:t>
      </w:r>
      <w:r>
        <w:rPr>
          <w:rFonts w:hint="eastAsia"/>
        </w:rPr>
        <w:t>трудового</w:t>
      </w:r>
      <w:r>
        <w:t></w:t>
      </w:r>
      <w:r>
        <w:rPr>
          <w:rFonts w:hint="eastAsia"/>
        </w:rPr>
        <w:t>права</w:t>
      </w:r>
      <w:r>
        <w:t></w:t>
      </w:r>
    </w:p>
    <w:p w:rsidR="00EF1791" w:rsidRDefault="00EF1791" w:rsidP="00EF1791">
      <w:r>
        <w:rPr>
          <w:rFonts w:hint="eastAsia"/>
        </w:rPr>
        <w:t>б</w:t>
      </w:r>
      <w:r>
        <w:t></w:t>
      </w:r>
      <w:r>
        <w:t></w:t>
      </w:r>
      <w:r>
        <w:rPr>
          <w:rFonts w:hint="eastAsia"/>
        </w:rPr>
        <w:t>знаходять</w:t>
      </w:r>
      <w:r>
        <w:t></w:t>
      </w:r>
      <w:r>
        <w:rPr>
          <w:rFonts w:hint="eastAsia"/>
        </w:rPr>
        <w:t>своє</w:t>
      </w:r>
      <w:r>
        <w:t></w:t>
      </w:r>
      <w:r>
        <w:rPr>
          <w:rFonts w:hint="eastAsia"/>
        </w:rPr>
        <w:t>вираження</w:t>
      </w:r>
      <w:r>
        <w:t></w:t>
      </w:r>
      <w:r>
        <w:rPr>
          <w:rFonts w:hint="eastAsia"/>
        </w:rPr>
        <w:t>в</w:t>
      </w:r>
      <w:r>
        <w:t></w:t>
      </w:r>
      <w:r>
        <w:rPr>
          <w:rFonts w:hint="eastAsia"/>
        </w:rPr>
        <w:t>нормах</w:t>
      </w:r>
      <w:r>
        <w:t></w:t>
      </w:r>
      <w:r>
        <w:rPr>
          <w:rFonts w:hint="eastAsia"/>
        </w:rPr>
        <w:t>трудового</w:t>
      </w:r>
      <w:r>
        <w:t></w:t>
      </w:r>
      <w:r>
        <w:rPr>
          <w:rFonts w:hint="eastAsia"/>
        </w:rPr>
        <w:t>права</w:t>
      </w:r>
      <w:r>
        <w:t></w:t>
      </w:r>
      <w:r>
        <w:t></w:t>
      </w:r>
      <w:r>
        <w:rPr>
          <w:rFonts w:hint="eastAsia"/>
        </w:rPr>
        <w:t>шляхом</w:t>
      </w:r>
    </w:p>
    <w:p w:rsidR="00EF1791" w:rsidRDefault="00EF1791" w:rsidP="00EF1791">
      <w:r>
        <w:rPr>
          <w:rFonts w:hint="eastAsia"/>
        </w:rPr>
        <w:t>безпосереднього</w:t>
      </w:r>
      <w:r>
        <w:t></w:t>
      </w:r>
      <w:r>
        <w:rPr>
          <w:rFonts w:hint="eastAsia"/>
        </w:rPr>
        <w:t>закріплення</w:t>
      </w:r>
      <w:r>
        <w:t></w:t>
      </w:r>
      <w:r>
        <w:rPr>
          <w:rFonts w:hint="eastAsia"/>
        </w:rPr>
        <w:t>або</w:t>
      </w:r>
      <w:r>
        <w:t></w:t>
      </w:r>
      <w:r>
        <w:rPr>
          <w:rFonts w:hint="eastAsia"/>
        </w:rPr>
        <w:t>визначення</w:t>
      </w:r>
      <w:r>
        <w:t></w:t>
      </w:r>
      <w:r>
        <w:rPr>
          <w:rFonts w:hint="eastAsia"/>
        </w:rPr>
        <w:t>їх</w:t>
      </w:r>
      <w:r>
        <w:t></w:t>
      </w:r>
      <w:r>
        <w:rPr>
          <w:rFonts w:hint="eastAsia"/>
        </w:rPr>
        <w:t>змісту</w:t>
      </w:r>
      <w:r>
        <w:t></w:t>
      </w:r>
      <w:r>
        <w:rPr>
          <w:rFonts w:hint="eastAsia"/>
        </w:rPr>
        <w:t>виходячи</w:t>
      </w:r>
      <w:r>
        <w:t></w:t>
      </w:r>
      <w:r>
        <w:rPr>
          <w:rFonts w:hint="eastAsia"/>
        </w:rPr>
        <w:t>з</w:t>
      </w:r>
      <w:r>
        <w:t></w:t>
      </w:r>
      <w:r>
        <w:rPr>
          <w:rFonts w:hint="eastAsia"/>
        </w:rPr>
        <w:t>аналізу</w:t>
      </w:r>
    </w:p>
    <w:p w:rsidR="00EF1791" w:rsidRDefault="00EF1791" w:rsidP="00EF1791">
      <w:r>
        <w:rPr>
          <w:rFonts w:hint="eastAsia"/>
        </w:rPr>
        <w:t>норм</w:t>
      </w:r>
      <w:r>
        <w:t></w:t>
      </w:r>
      <w:r>
        <w:t></w:t>
      </w:r>
      <w:r>
        <w:rPr>
          <w:rFonts w:hint="eastAsia"/>
        </w:rPr>
        <w:t>в</w:t>
      </w:r>
      <w:r>
        <w:t></w:t>
      </w:r>
      <w:r>
        <w:t></w:t>
      </w:r>
      <w:r>
        <w:rPr>
          <w:rFonts w:hint="eastAsia"/>
        </w:rPr>
        <w:t>визначають</w:t>
      </w:r>
      <w:r>
        <w:t></w:t>
      </w:r>
      <w:r>
        <w:rPr>
          <w:rFonts w:hint="eastAsia"/>
        </w:rPr>
        <w:t>сферу</w:t>
      </w:r>
      <w:r>
        <w:t></w:t>
      </w:r>
      <w:r>
        <w:rPr>
          <w:rFonts w:hint="eastAsia"/>
        </w:rPr>
        <w:t>дії</w:t>
      </w:r>
      <w:r>
        <w:t></w:t>
      </w:r>
      <w:r>
        <w:rPr>
          <w:rFonts w:hint="eastAsia"/>
        </w:rPr>
        <w:t>трудового</w:t>
      </w:r>
      <w:r>
        <w:t></w:t>
      </w:r>
      <w:r>
        <w:rPr>
          <w:rFonts w:hint="eastAsia"/>
        </w:rPr>
        <w:t>права</w:t>
      </w:r>
      <w:r>
        <w:t></w:t>
      </w:r>
      <w:r>
        <w:rPr>
          <w:rFonts w:hint="eastAsia"/>
        </w:rPr>
        <w:t>та</w:t>
      </w:r>
      <w:r>
        <w:t></w:t>
      </w:r>
      <w:r>
        <w:rPr>
          <w:rFonts w:hint="eastAsia"/>
        </w:rPr>
        <w:t>головні</w:t>
      </w:r>
      <w:r>
        <w:t></w:t>
      </w:r>
      <w:r>
        <w:rPr>
          <w:rFonts w:hint="eastAsia"/>
        </w:rPr>
        <w:t>напрями</w:t>
      </w:r>
    </w:p>
    <w:p w:rsidR="00EF1791" w:rsidRDefault="00EF1791" w:rsidP="00EF1791">
      <w:r>
        <w:rPr>
          <w:rFonts w:hint="eastAsia"/>
        </w:rPr>
        <w:t>держави</w:t>
      </w:r>
      <w:r>
        <w:t></w:t>
      </w:r>
      <w:r>
        <w:rPr>
          <w:rFonts w:hint="eastAsia"/>
        </w:rPr>
        <w:t>у</w:t>
      </w:r>
      <w:r>
        <w:t></w:t>
      </w:r>
      <w:r>
        <w:rPr>
          <w:rFonts w:hint="eastAsia"/>
        </w:rPr>
        <w:t>сфері</w:t>
      </w:r>
      <w:r>
        <w:t></w:t>
      </w:r>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t></w:t>
      </w:r>
      <w:r>
        <w:rPr>
          <w:rFonts w:hint="eastAsia"/>
        </w:rPr>
        <w:t>г</w:t>
      </w:r>
      <w:r>
        <w:t></w:t>
      </w:r>
      <w:r>
        <w:t></w:t>
      </w:r>
      <w:r>
        <w:rPr>
          <w:rFonts w:hint="eastAsia"/>
        </w:rPr>
        <w:t>впливають</w:t>
      </w:r>
    </w:p>
    <w:p w:rsidR="00EF1791" w:rsidRDefault="00EF1791" w:rsidP="00EF1791">
      <w:r>
        <w:t></w:t>
      </w:r>
      <w:r>
        <w:t></w:t>
      </w:r>
      <w:r>
        <w:t></w:t>
      </w:r>
    </w:p>
    <w:p w:rsidR="00EF1791" w:rsidRDefault="00EF1791" w:rsidP="00EF1791">
      <w:r>
        <w:rPr>
          <w:rFonts w:hint="eastAsia"/>
        </w:rPr>
        <w:t>на</w:t>
      </w:r>
      <w:r>
        <w:t></w:t>
      </w:r>
      <w:r>
        <w:rPr>
          <w:rFonts w:hint="eastAsia"/>
        </w:rPr>
        <w:t>зміст</w:t>
      </w:r>
      <w:r>
        <w:t></w:t>
      </w:r>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rPr>
          <w:rFonts w:hint="eastAsia"/>
        </w:rPr>
        <w:t>на</w:t>
      </w:r>
      <w:r>
        <w:t></w:t>
      </w:r>
      <w:r>
        <w:rPr>
          <w:rFonts w:hint="eastAsia"/>
        </w:rPr>
        <w:t>майбутнє</w:t>
      </w:r>
      <w:r>
        <w:t></w:t>
      </w:r>
    </w:p>
    <w:p w:rsidR="00EF1791" w:rsidRDefault="00EF1791" w:rsidP="00EF1791">
      <w:r>
        <w:rPr>
          <w:rFonts w:hint="eastAsia"/>
        </w:rPr>
        <w:t>ґ</w:t>
      </w:r>
      <w:r>
        <w:t></w:t>
      </w:r>
      <w:r>
        <w:t></w:t>
      </w:r>
      <w:r>
        <w:rPr>
          <w:rFonts w:hint="eastAsia"/>
        </w:rPr>
        <w:t>виступають</w:t>
      </w:r>
      <w:r>
        <w:t></w:t>
      </w:r>
      <w:r>
        <w:rPr>
          <w:rFonts w:hint="eastAsia"/>
        </w:rPr>
        <w:t>критерієм</w:t>
      </w:r>
      <w:r>
        <w:t></w:t>
      </w:r>
      <w:r>
        <w:rPr>
          <w:rFonts w:hint="eastAsia"/>
        </w:rPr>
        <w:t>правозастосовної</w:t>
      </w:r>
      <w:r>
        <w:t></w:t>
      </w:r>
      <w:r>
        <w:rPr>
          <w:rFonts w:hint="eastAsia"/>
        </w:rPr>
        <w:t>практики</w:t>
      </w:r>
      <w:r>
        <w:t></w:t>
      </w:r>
      <w:r>
        <w:rPr>
          <w:rFonts w:hint="eastAsia"/>
        </w:rPr>
        <w:t>щодо</w:t>
      </w:r>
    </w:p>
    <w:p w:rsidR="00EF1791" w:rsidRDefault="00EF1791" w:rsidP="00EF1791">
      <w:r>
        <w:rPr>
          <w:rFonts w:hint="eastAsia"/>
        </w:rPr>
        <w:t>неврегульованих</w:t>
      </w:r>
      <w:r>
        <w:t></w:t>
      </w:r>
      <w:r>
        <w:rPr>
          <w:rFonts w:hint="eastAsia"/>
        </w:rPr>
        <w:t>трудових</w:t>
      </w:r>
      <w:r>
        <w:t></w:t>
      </w:r>
      <w:r>
        <w:rPr>
          <w:rFonts w:hint="eastAsia"/>
        </w:rPr>
        <w:t>відносин</w:t>
      </w:r>
      <w:r>
        <w:t></w:t>
      </w:r>
    </w:p>
    <w:p w:rsidR="00EF1791" w:rsidRDefault="00EF1791" w:rsidP="00EF1791">
      <w:r>
        <w:rPr>
          <w:rFonts w:hint="eastAsia"/>
        </w:rPr>
        <w:t>Загальноправові</w:t>
      </w:r>
      <w:r>
        <w:t></w:t>
      </w:r>
      <w:r>
        <w:rPr>
          <w:rFonts w:hint="eastAsia"/>
        </w:rPr>
        <w:t>та</w:t>
      </w:r>
      <w:r>
        <w:t></w:t>
      </w:r>
      <w:r>
        <w:rPr>
          <w:rFonts w:hint="eastAsia"/>
        </w:rPr>
        <w:t>міжгалузеві</w:t>
      </w:r>
      <w:r>
        <w:t></w:t>
      </w:r>
      <w:r>
        <w:rPr>
          <w:rFonts w:hint="eastAsia"/>
        </w:rPr>
        <w:t>принципи</w:t>
      </w:r>
      <w:r>
        <w:t></w:t>
      </w:r>
      <w:r>
        <w:rPr>
          <w:rFonts w:hint="eastAsia"/>
        </w:rPr>
        <w:t>є</w:t>
      </w:r>
      <w:r>
        <w:t></w:t>
      </w:r>
      <w:r>
        <w:rPr>
          <w:rFonts w:hint="eastAsia"/>
        </w:rPr>
        <w:t>основою</w:t>
      </w:r>
      <w:r>
        <w:t></w:t>
      </w:r>
      <w:r>
        <w:t></w:t>
      </w:r>
      <w:r>
        <w:rPr>
          <w:rFonts w:hint="eastAsia"/>
        </w:rPr>
        <w:t>базисом</w:t>
      </w:r>
      <w:r>
        <w:t></w:t>
      </w:r>
      <w:r>
        <w:rPr>
          <w:rFonts w:hint="eastAsia"/>
        </w:rPr>
        <w:t>для</w:t>
      </w:r>
    </w:p>
    <w:p w:rsidR="00EF1791" w:rsidRDefault="00EF1791" w:rsidP="00EF1791">
      <w:r>
        <w:rPr>
          <w:rFonts w:hint="eastAsia"/>
        </w:rPr>
        <w:t>встановлення</w:t>
      </w:r>
      <w:r>
        <w:t></w:t>
      </w:r>
      <w:r>
        <w:rPr>
          <w:rFonts w:hint="eastAsia"/>
        </w:rPr>
        <w:t>та</w:t>
      </w:r>
      <w:r>
        <w:t></w:t>
      </w:r>
      <w:r>
        <w:rPr>
          <w:rFonts w:hint="eastAsia"/>
        </w:rPr>
        <w:t>правового</w:t>
      </w:r>
      <w:r>
        <w:t></w:t>
      </w:r>
      <w:r>
        <w:rPr>
          <w:rFonts w:hint="eastAsia"/>
        </w:rPr>
        <w:t>регулювання</w:t>
      </w:r>
      <w:r>
        <w:t></w:t>
      </w:r>
      <w:r>
        <w:rPr>
          <w:rFonts w:hint="eastAsia"/>
        </w:rPr>
        <w:t>галузевих</w:t>
      </w:r>
      <w:r>
        <w:t></w:t>
      </w:r>
      <w:r>
        <w:rPr>
          <w:rFonts w:hint="eastAsia"/>
        </w:rPr>
        <w:t>принципів</w:t>
      </w:r>
      <w:r>
        <w:t></w:t>
      </w:r>
      <w:r>
        <w:t></w:t>
      </w:r>
      <w:r>
        <w:rPr>
          <w:rFonts w:hint="eastAsia"/>
        </w:rPr>
        <w:t>тобто</w:t>
      </w:r>
    </w:p>
    <w:p w:rsidR="00EF1791" w:rsidRDefault="00EF1791" w:rsidP="00EF1791">
      <w:r>
        <w:rPr>
          <w:rFonts w:hint="eastAsia"/>
        </w:rPr>
        <w:t>принципів</w:t>
      </w:r>
      <w:r>
        <w:t></w:t>
      </w:r>
      <w:r>
        <w:t></w:t>
      </w:r>
      <w:r>
        <w:rPr>
          <w:rFonts w:hint="eastAsia"/>
        </w:rPr>
        <w:t>що</w:t>
      </w:r>
      <w:r>
        <w:t></w:t>
      </w:r>
      <w:r>
        <w:rPr>
          <w:rFonts w:hint="eastAsia"/>
        </w:rPr>
        <w:t>виражають</w:t>
      </w:r>
      <w:r>
        <w:t></w:t>
      </w:r>
      <w:r>
        <w:rPr>
          <w:rFonts w:hint="eastAsia"/>
        </w:rPr>
        <w:t>властивості</w:t>
      </w:r>
      <w:r>
        <w:t></w:t>
      </w:r>
      <w:r>
        <w:rPr>
          <w:rFonts w:hint="eastAsia"/>
        </w:rPr>
        <w:t>норм</w:t>
      </w:r>
      <w:r>
        <w:t></w:t>
      </w:r>
      <w:r>
        <w:rPr>
          <w:rFonts w:hint="eastAsia"/>
        </w:rPr>
        <w:t>конкретної</w:t>
      </w:r>
      <w:r>
        <w:t></w:t>
      </w:r>
      <w:r>
        <w:rPr>
          <w:rFonts w:hint="eastAsia"/>
        </w:rPr>
        <w:t>галузі</w:t>
      </w:r>
      <w:r>
        <w:t></w:t>
      </w:r>
      <w:r>
        <w:rPr>
          <w:rFonts w:hint="eastAsia"/>
        </w:rPr>
        <w:t>права</w:t>
      </w:r>
      <w:r>
        <w:t></w:t>
      </w:r>
      <w:r>
        <w:rPr>
          <w:rFonts w:hint="eastAsia"/>
        </w:rPr>
        <w:t>і</w:t>
      </w:r>
    </w:p>
    <w:p w:rsidR="00EF1791" w:rsidRDefault="00EF1791" w:rsidP="00EF1791">
      <w:r>
        <w:rPr>
          <w:rFonts w:hint="eastAsia"/>
        </w:rPr>
        <w:t>виявляються</w:t>
      </w:r>
      <w:r>
        <w:t></w:t>
      </w:r>
      <w:r>
        <w:rPr>
          <w:rFonts w:hint="eastAsia"/>
        </w:rPr>
        <w:t>в</w:t>
      </w:r>
      <w:r>
        <w:t></w:t>
      </w:r>
      <w:r>
        <w:rPr>
          <w:rFonts w:hint="eastAsia"/>
        </w:rPr>
        <w:t>її</w:t>
      </w:r>
      <w:r>
        <w:t></w:t>
      </w:r>
      <w:r>
        <w:rPr>
          <w:rFonts w:hint="eastAsia"/>
        </w:rPr>
        <w:t>інститутах</w:t>
      </w:r>
      <w:r>
        <w:t></w:t>
      </w:r>
      <w:r>
        <w:rPr>
          <w:rFonts w:hint="eastAsia"/>
        </w:rPr>
        <w:t>і</w:t>
      </w:r>
      <w:r>
        <w:t></w:t>
      </w:r>
      <w:r>
        <w:rPr>
          <w:rFonts w:hint="eastAsia"/>
        </w:rPr>
        <w:t>субінститутах</w:t>
      </w:r>
      <w:r>
        <w:t></w:t>
      </w:r>
    </w:p>
    <w:p w:rsidR="00EF1791" w:rsidRDefault="00EF1791" w:rsidP="00EF1791">
      <w:r>
        <w:t></w:t>
      </w:r>
      <w:r>
        <w:t></w:t>
      </w:r>
      <w:r>
        <w:t></w:t>
      </w:r>
      <w:r>
        <w:rPr>
          <w:rFonts w:hint="eastAsia"/>
        </w:rPr>
        <w:t>Міжнародно</w:t>
      </w:r>
      <w:r>
        <w:t></w:t>
      </w:r>
      <w:r>
        <w:rPr>
          <w:rFonts w:hint="eastAsia"/>
        </w:rPr>
        <w:t>правове</w:t>
      </w:r>
      <w:r>
        <w:t></w:t>
      </w:r>
      <w:r>
        <w:rPr>
          <w:rFonts w:hint="eastAsia"/>
        </w:rPr>
        <w:t>регулювання</w:t>
      </w:r>
      <w:r>
        <w:t></w:t>
      </w:r>
      <w:r>
        <w:rPr>
          <w:rFonts w:hint="eastAsia"/>
        </w:rPr>
        <w:t>праці</w:t>
      </w:r>
      <w:r>
        <w:t></w:t>
      </w:r>
      <w:r>
        <w:rPr>
          <w:rFonts w:hint="eastAsia"/>
        </w:rPr>
        <w:t>–</w:t>
      </w:r>
      <w:r>
        <w:t></w:t>
      </w:r>
      <w:r>
        <w:rPr>
          <w:rFonts w:hint="eastAsia"/>
        </w:rPr>
        <w:t>це</w:t>
      </w:r>
      <w:r>
        <w:t></w:t>
      </w:r>
      <w:r>
        <w:rPr>
          <w:rFonts w:hint="eastAsia"/>
        </w:rPr>
        <w:t>діяльність</w:t>
      </w:r>
    </w:p>
    <w:p w:rsidR="00EF1791" w:rsidRDefault="00EF1791" w:rsidP="00EF1791">
      <w:r>
        <w:rPr>
          <w:rFonts w:hint="eastAsia"/>
        </w:rPr>
        <w:t>міжнародних</w:t>
      </w:r>
      <w:r>
        <w:t></w:t>
      </w:r>
      <w:r>
        <w:rPr>
          <w:rFonts w:hint="eastAsia"/>
        </w:rPr>
        <w:t>та</w:t>
      </w:r>
      <w:r>
        <w:t></w:t>
      </w:r>
      <w:r>
        <w:rPr>
          <w:rFonts w:hint="eastAsia"/>
        </w:rPr>
        <w:t>міжурядових</w:t>
      </w:r>
      <w:r>
        <w:t></w:t>
      </w:r>
      <w:r>
        <w:rPr>
          <w:rFonts w:hint="eastAsia"/>
        </w:rPr>
        <w:t>організацій</w:t>
      </w:r>
      <w:r>
        <w:t></w:t>
      </w:r>
      <w:r>
        <w:t></w:t>
      </w:r>
      <w:r>
        <w:rPr>
          <w:rFonts w:hint="eastAsia"/>
        </w:rPr>
        <w:t>а</w:t>
      </w:r>
      <w:r>
        <w:t></w:t>
      </w:r>
      <w:r>
        <w:rPr>
          <w:rFonts w:hint="eastAsia"/>
        </w:rPr>
        <w:t>також</w:t>
      </w:r>
      <w:r>
        <w:t></w:t>
      </w:r>
      <w:r>
        <w:rPr>
          <w:rFonts w:hint="eastAsia"/>
        </w:rPr>
        <w:t>окремих</w:t>
      </w:r>
      <w:r>
        <w:t></w:t>
      </w:r>
      <w:r>
        <w:rPr>
          <w:rFonts w:hint="eastAsia"/>
        </w:rPr>
        <w:t>держав</w:t>
      </w:r>
      <w:r>
        <w:t></w:t>
      </w:r>
      <w:r>
        <w:t></w:t>
      </w:r>
      <w:r>
        <w:rPr>
          <w:rFonts w:hint="eastAsia"/>
        </w:rPr>
        <w:t>щодо</w:t>
      </w:r>
    </w:p>
    <w:p w:rsidR="00EF1791" w:rsidRDefault="00EF1791" w:rsidP="00EF1791">
      <w:r>
        <w:rPr>
          <w:rFonts w:hint="eastAsia"/>
        </w:rPr>
        <w:t>впливу</w:t>
      </w:r>
      <w:r>
        <w:t></w:t>
      </w:r>
      <w:r>
        <w:rPr>
          <w:rFonts w:hint="eastAsia"/>
        </w:rPr>
        <w:t>на</w:t>
      </w:r>
      <w:r>
        <w:t></w:t>
      </w:r>
      <w:r>
        <w:rPr>
          <w:rFonts w:hint="eastAsia"/>
        </w:rPr>
        <w:t>трудові</w:t>
      </w:r>
      <w:r>
        <w:t></w:t>
      </w:r>
      <w:r>
        <w:rPr>
          <w:rFonts w:hint="eastAsia"/>
        </w:rPr>
        <w:t>відносини</w:t>
      </w:r>
      <w:r>
        <w:t></w:t>
      </w:r>
      <w:r>
        <w:t></w:t>
      </w:r>
      <w:r>
        <w:rPr>
          <w:rFonts w:hint="eastAsia"/>
        </w:rPr>
        <w:t>їх</w:t>
      </w:r>
      <w:r>
        <w:t></w:t>
      </w:r>
      <w:r>
        <w:rPr>
          <w:rFonts w:hint="eastAsia"/>
        </w:rPr>
        <w:t>впорядкування</w:t>
      </w:r>
      <w:r>
        <w:t></w:t>
      </w:r>
      <w:r>
        <w:rPr>
          <w:rFonts w:hint="eastAsia"/>
        </w:rPr>
        <w:t>шляхом</w:t>
      </w:r>
      <w:r>
        <w:t></w:t>
      </w:r>
      <w:r>
        <w:rPr>
          <w:rFonts w:hint="eastAsia"/>
        </w:rPr>
        <w:t>прийняття</w:t>
      </w:r>
    </w:p>
    <w:p w:rsidR="00EF1791" w:rsidRDefault="00EF1791" w:rsidP="00EF1791">
      <w:r>
        <w:rPr>
          <w:rFonts w:hint="eastAsia"/>
        </w:rPr>
        <w:t>міжнародних</w:t>
      </w:r>
      <w:r>
        <w:t></w:t>
      </w:r>
      <w:r>
        <w:rPr>
          <w:rFonts w:hint="eastAsia"/>
        </w:rPr>
        <w:t>договорів</w:t>
      </w:r>
      <w:r>
        <w:t></w:t>
      </w:r>
      <w:r>
        <w:rPr>
          <w:rFonts w:hint="eastAsia"/>
        </w:rPr>
        <w:t>та</w:t>
      </w:r>
      <w:r>
        <w:t></w:t>
      </w:r>
      <w:r>
        <w:rPr>
          <w:rFonts w:hint="eastAsia"/>
        </w:rPr>
        <w:t>угод</w:t>
      </w:r>
      <w:r>
        <w:t></w:t>
      </w:r>
      <w:r>
        <w:t></w:t>
      </w:r>
      <w:r>
        <w:rPr>
          <w:rFonts w:hint="eastAsia"/>
        </w:rPr>
        <w:t>Аналізуючи</w:t>
      </w:r>
      <w:r>
        <w:t></w:t>
      </w:r>
      <w:r>
        <w:rPr>
          <w:rFonts w:hint="eastAsia"/>
        </w:rPr>
        <w:t>співвідношення</w:t>
      </w:r>
      <w:r>
        <w:t></w:t>
      </w:r>
      <w:r>
        <w:rPr>
          <w:rFonts w:hint="eastAsia"/>
        </w:rPr>
        <w:t>міжнародної</w:t>
      </w:r>
      <w:r>
        <w:t></w:t>
      </w:r>
      <w:r>
        <w:rPr>
          <w:rFonts w:hint="eastAsia"/>
        </w:rPr>
        <w:t>та</w:t>
      </w:r>
    </w:p>
    <w:p w:rsidR="00EF1791" w:rsidRDefault="00EF1791" w:rsidP="00EF1791">
      <w:r>
        <w:rPr>
          <w:rFonts w:hint="eastAsia"/>
        </w:rPr>
        <w:t>національного</w:t>
      </w:r>
      <w:r>
        <w:t></w:t>
      </w:r>
      <w:r>
        <w:rPr>
          <w:rFonts w:hint="eastAsia"/>
        </w:rPr>
        <w:t>правового</w:t>
      </w:r>
      <w:r>
        <w:t></w:t>
      </w:r>
      <w:r>
        <w:rPr>
          <w:rFonts w:hint="eastAsia"/>
        </w:rPr>
        <w:t>регулювання</w:t>
      </w:r>
      <w:r>
        <w:t></w:t>
      </w:r>
      <w:r>
        <w:rPr>
          <w:rFonts w:hint="eastAsia"/>
        </w:rPr>
        <w:t>праці</w:t>
      </w:r>
      <w:r>
        <w:t></w:t>
      </w:r>
      <w:r>
        <w:t></w:t>
      </w:r>
      <w:r>
        <w:rPr>
          <w:rFonts w:hint="eastAsia"/>
        </w:rPr>
        <w:t>слід</w:t>
      </w:r>
      <w:r>
        <w:t></w:t>
      </w:r>
      <w:r>
        <w:rPr>
          <w:rFonts w:hint="eastAsia"/>
        </w:rPr>
        <w:t>відмітити</w:t>
      </w:r>
      <w:r>
        <w:t></w:t>
      </w:r>
      <w:r>
        <w:t></w:t>
      </w:r>
      <w:r>
        <w:rPr>
          <w:rFonts w:hint="eastAsia"/>
        </w:rPr>
        <w:t>що</w:t>
      </w:r>
      <w:r>
        <w:t></w:t>
      </w:r>
      <w:r>
        <w:rPr>
          <w:rFonts w:hint="eastAsia"/>
        </w:rPr>
        <w:t>вони</w:t>
      </w:r>
      <w:r>
        <w:t></w:t>
      </w:r>
      <w:r>
        <w:rPr>
          <w:rFonts w:hint="eastAsia"/>
        </w:rPr>
        <w:t>мають</w:t>
      </w:r>
    </w:p>
    <w:p w:rsidR="00EF1791" w:rsidRDefault="00EF1791" w:rsidP="00EF1791">
      <w:r>
        <w:rPr>
          <w:rFonts w:hint="eastAsia"/>
        </w:rPr>
        <w:t>ряд</w:t>
      </w:r>
      <w:r>
        <w:t></w:t>
      </w:r>
      <w:r>
        <w:rPr>
          <w:rFonts w:hint="eastAsia"/>
        </w:rPr>
        <w:t>спільних</w:t>
      </w:r>
      <w:r>
        <w:t></w:t>
      </w:r>
      <w:r>
        <w:rPr>
          <w:rFonts w:hint="eastAsia"/>
        </w:rPr>
        <w:t>ознак</w:t>
      </w:r>
      <w:r>
        <w:t></w:t>
      </w:r>
      <w:r>
        <w:t></w:t>
      </w:r>
      <w:r>
        <w:rPr>
          <w:rFonts w:hint="eastAsia"/>
        </w:rPr>
        <w:t>серед</w:t>
      </w:r>
      <w:r>
        <w:t></w:t>
      </w:r>
      <w:r>
        <w:rPr>
          <w:rFonts w:hint="eastAsia"/>
        </w:rPr>
        <w:t>яких</w:t>
      </w:r>
      <w:r>
        <w:t></w:t>
      </w:r>
      <w:r>
        <w:t></w:t>
      </w:r>
      <w:r>
        <w:rPr>
          <w:rFonts w:hint="eastAsia"/>
        </w:rPr>
        <w:t>а</w:t>
      </w:r>
      <w:r>
        <w:t></w:t>
      </w:r>
      <w:r>
        <w:t></w:t>
      </w:r>
      <w:r>
        <w:rPr>
          <w:rFonts w:hint="eastAsia"/>
        </w:rPr>
        <w:t>однакові</w:t>
      </w:r>
      <w:r>
        <w:t></w:t>
      </w:r>
      <w:r>
        <w:rPr>
          <w:rFonts w:hint="eastAsia"/>
        </w:rPr>
        <w:t>засоби</w:t>
      </w:r>
      <w:r>
        <w:t></w:t>
      </w:r>
      <w:r>
        <w:rPr>
          <w:rFonts w:hint="eastAsia"/>
        </w:rPr>
        <w:t>правового</w:t>
      </w:r>
      <w:r>
        <w:t></w:t>
      </w:r>
      <w:r>
        <w:rPr>
          <w:rFonts w:hint="eastAsia"/>
        </w:rPr>
        <w:t>регулювання</w:t>
      </w:r>
      <w:r>
        <w:t></w:t>
      </w:r>
      <w:r>
        <w:t></w:t>
      </w:r>
      <w:r>
        <w:rPr>
          <w:rFonts w:hint="eastAsia"/>
        </w:rPr>
        <w:t>–</w:t>
      </w:r>
    </w:p>
    <w:p w:rsidR="00EF1791" w:rsidRDefault="00EF1791" w:rsidP="00EF1791">
      <w:r>
        <w:rPr>
          <w:rFonts w:hint="eastAsia"/>
        </w:rPr>
        <w:t>правові</w:t>
      </w:r>
      <w:r>
        <w:t></w:t>
      </w:r>
      <w:r>
        <w:rPr>
          <w:rFonts w:hint="eastAsia"/>
        </w:rPr>
        <w:t>норми</w:t>
      </w:r>
      <w:r>
        <w:t></w:t>
      </w:r>
      <w:r>
        <w:t></w:t>
      </w:r>
      <w:r>
        <w:rPr>
          <w:rFonts w:hint="eastAsia"/>
        </w:rPr>
        <w:t>які</w:t>
      </w:r>
      <w:r>
        <w:t></w:t>
      </w:r>
      <w:r>
        <w:t></w:t>
      </w:r>
      <w:r>
        <w:rPr>
          <w:rFonts w:hint="eastAsia"/>
        </w:rPr>
        <w:t>при</w:t>
      </w:r>
      <w:r>
        <w:t></w:t>
      </w:r>
      <w:r>
        <w:rPr>
          <w:rFonts w:hint="eastAsia"/>
        </w:rPr>
        <w:t>цьому</w:t>
      </w:r>
      <w:r>
        <w:t></w:t>
      </w:r>
      <w:r>
        <w:t></w:t>
      </w:r>
      <w:r>
        <w:rPr>
          <w:rFonts w:hint="eastAsia"/>
        </w:rPr>
        <w:t>мають</w:t>
      </w:r>
      <w:r>
        <w:t></w:t>
      </w:r>
      <w:r>
        <w:rPr>
          <w:rFonts w:hint="eastAsia"/>
        </w:rPr>
        <w:t>чітко</w:t>
      </w:r>
      <w:r>
        <w:t></w:t>
      </w:r>
      <w:r>
        <w:rPr>
          <w:rFonts w:hint="eastAsia"/>
        </w:rPr>
        <w:t>визначену</w:t>
      </w:r>
      <w:r>
        <w:t></w:t>
      </w:r>
      <w:r>
        <w:rPr>
          <w:rFonts w:hint="eastAsia"/>
        </w:rPr>
        <w:t>ієрархію</w:t>
      </w:r>
      <w:r>
        <w:t></w:t>
      </w:r>
      <w:r>
        <w:rPr>
          <w:rFonts w:hint="eastAsia"/>
        </w:rPr>
        <w:t>при</w:t>
      </w:r>
    </w:p>
    <w:p w:rsidR="00EF1791" w:rsidRDefault="00EF1791" w:rsidP="00EF1791">
      <w:r>
        <w:rPr>
          <w:rFonts w:hint="eastAsia"/>
        </w:rPr>
        <w:t>регулюванні</w:t>
      </w:r>
      <w:r>
        <w:t></w:t>
      </w:r>
      <w:r>
        <w:rPr>
          <w:rFonts w:hint="eastAsia"/>
        </w:rPr>
        <w:t>трудових</w:t>
      </w:r>
      <w:r>
        <w:t></w:t>
      </w:r>
      <w:r>
        <w:rPr>
          <w:rFonts w:hint="eastAsia"/>
        </w:rPr>
        <w:t>відносин</w:t>
      </w:r>
      <w:r>
        <w:t></w:t>
      </w:r>
      <w:r>
        <w:t></w:t>
      </w:r>
      <w:r>
        <w:rPr>
          <w:rFonts w:hint="eastAsia"/>
        </w:rPr>
        <w:t>б</w:t>
      </w:r>
      <w:r>
        <w:t></w:t>
      </w:r>
      <w:r>
        <w:t></w:t>
      </w:r>
      <w:r>
        <w:rPr>
          <w:rFonts w:hint="eastAsia"/>
        </w:rPr>
        <w:t>спільний</w:t>
      </w:r>
      <w:r>
        <w:t></w:t>
      </w:r>
      <w:r>
        <w:rPr>
          <w:rFonts w:hint="eastAsia"/>
        </w:rPr>
        <w:t>предмет</w:t>
      </w:r>
      <w:r>
        <w:t></w:t>
      </w:r>
      <w:r>
        <w:rPr>
          <w:rFonts w:hint="eastAsia"/>
        </w:rPr>
        <w:t>правового</w:t>
      </w:r>
    </w:p>
    <w:p w:rsidR="00EF1791" w:rsidRDefault="00EF1791" w:rsidP="00EF1791">
      <w:r>
        <w:rPr>
          <w:rFonts w:hint="eastAsia"/>
        </w:rPr>
        <w:t>регулювання</w:t>
      </w:r>
      <w:r>
        <w:t></w:t>
      </w:r>
      <w:r>
        <w:t></w:t>
      </w:r>
      <w:r>
        <w:rPr>
          <w:rFonts w:hint="eastAsia"/>
        </w:rPr>
        <w:t>–</w:t>
      </w:r>
      <w:r>
        <w:t></w:t>
      </w:r>
      <w:r>
        <w:rPr>
          <w:rFonts w:hint="eastAsia"/>
        </w:rPr>
        <w:t>відносини</w:t>
      </w:r>
      <w:r>
        <w:t></w:t>
      </w:r>
      <w:r>
        <w:t></w:t>
      </w:r>
      <w:r>
        <w:rPr>
          <w:rFonts w:hint="eastAsia"/>
        </w:rPr>
        <w:t>пов’язані</w:t>
      </w:r>
      <w:r>
        <w:t></w:t>
      </w:r>
      <w:r>
        <w:rPr>
          <w:rFonts w:hint="eastAsia"/>
        </w:rPr>
        <w:t>із</w:t>
      </w:r>
      <w:r>
        <w:t></w:t>
      </w:r>
      <w:r>
        <w:rPr>
          <w:rFonts w:hint="eastAsia"/>
        </w:rPr>
        <w:t>застосуванням</w:t>
      </w:r>
      <w:r>
        <w:t></w:t>
      </w:r>
      <w:r>
        <w:rPr>
          <w:rFonts w:hint="eastAsia"/>
        </w:rPr>
        <w:t>найманої</w:t>
      </w:r>
      <w:r>
        <w:t></w:t>
      </w:r>
      <w:r>
        <w:rPr>
          <w:rFonts w:hint="eastAsia"/>
        </w:rPr>
        <w:t>праці</w:t>
      </w:r>
      <w:r>
        <w:t></w:t>
      </w:r>
    </w:p>
    <w:p w:rsidR="00EF1791" w:rsidRDefault="00EF1791" w:rsidP="00EF1791">
      <w:r>
        <w:rPr>
          <w:rFonts w:hint="eastAsia"/>
        </w:rPr>
        <w:t>в</w:t>
      </w:r>
      <w:r>
        <w:t></w:t>
      </w:r>
      <w:r>
        <w:t></w:t>
      </w:r>
      <w:r>
        <w:rPr>
          <w:rFonts w:hint="eastAsia"/>
        </w:rPr>
        <w:t>єдина</w:t>
      </w:r>
      <w:r>
        <w:t></w:t>
      </w:r>
      <w:r>
        <w:rPr>
          <w:rFonts w:hint="eastAsia"/>
        </w:rPr>
        <w:t>мета</w:t>
      </w:r>
      <w:r>
        <w:t></w:t>
      </w:r>
      <w:r>
        <w:rPr>
          <w:rFonts w:hint="eastAsia"/>
        </w:rPr>
        <w:t>правового</w:t>
      </w:r>
      <w:r>
        <w:t></w:t>
      </w:r>
      <w:r>
        <w:rPr>
          <w:rFonts w:hint="eastAsia"/>
        </w:rPr>
        <w:t>регулювання</w:t>
      </w:r>
      <w:r>
        <w:t></w:t>
      </w:r>
      <w:r>
        <w:rPr>
          <w:rFonts w:hint="eastAsia"/>
        </w:rPr>
        <w:t>–</w:t>
      </w:r>
      <w:r>
        <w:t></w:t>
      </w:r>
      <w:r>
        <w:rPr>
          <w:rFonts w:hint="eastAsia"/>
        </w:rPr>
        <w:t>здійснення</w:t>
      </w:r>
      <w:r>
        <w:t></w:t>
      </w:r>
      <w:r>
        <w:rPr>
          <w:rFonts w:hint="eastAsia"/>
        </w:rPr>
        <w:t>правового</w:t>
      </w:r>
      <w:r>
        <w:t></w:t>
      </w:r>
      <w:r>
        <w:rPr>
          <w:rFonts w:hint="eastAsia"/>
        </w:rPr>
        <w:t>впливу</w:t>
      </w:r>
      <w:r>
        <w:t></w:t>
      </w:r>
      <w:r>
        <w:rPr>
          <w:rFonts w:hint="eastAsia"/>
        </w:rPr>
        <w:t>на</w:t>
      </w:r>
    </w:p>
    <w:p w:rsidR="00EF1791" w:rsidRDefault="00EF1791" w:rsidP="00EF1791">
      <w:r>
        <w:rPr>
          <w:rFonts w:hint="eastAsia"/>
        </w:rPr>
        <w:t>існуючі</w:t>
      </w:r>
      <w:r>
        <w:t></w:t>
      </w:r>
      <w:r>
        <w:rPr>
          <w:rFonts w:hint="eastAsia"/>
        </w:rPr>
        <w:t>суспільні</w:t>
      </w:r>
      <w:r>
        <w:t></w:t>
      </w:r>
      <w:r>
        <w:rPr>
          <w:rFonts w:hint="eastAsia"/>
        </w:rPr>
        <w:t>відносини</w:t>
      </w:r>
      <w:r>
        <w:t></w:t>
      </w:r>
      <w:r>
        <w:rPr>
          <w:rFonts w:hint="eastAsia"/>
        </w:rPr>
        <w:t>у</w:t>
      </w:r>
      <w:r>
        <w:t></w:t>
      </w:r>
      <w:r>
        <w:rPr>
          <w:rFonts w:hint="eastAsia"/>
        </w:rPr>
        <w:t>сфері</w:t>
      </w:r>
      <w:r>
        <w:t></w:t>
      </w:r>
      <w:r>
        <w:rPr>
          <w:rFonts w:hint="eastAsia"/>
        </w:rPr>
        <w:t>застосування</w:t>
      </w:r>
      <w:r>
        <w:t></w:t>
      </w:r>
      <w:r>
        <w:rPr>
          <w:rFonts w:hint="eastAsia"/>
        </w:rPr>
        <w:t>праці</w:t>
      </w:r>
      <w:r>
        <w:t></w:t>
      </w:r>
    </w:p>
    <w:p w:rsidR="00EF1791" w:rsidRDefault="00EF1791" w:rsidP="00EF1791">
      <w:r>
        <w:rPr>
          <w:rFonts w:hint="eastAsia"/>
        </w:rPr>
        <w:t>Найбільш</w:t>
      </w:r>
      <w:r>
        <w:t></w:t>
      </w:r>
      <w:r>
        <w:rPr>
          <w:rFonts w:hint="eastAsia"/>
        </w:rPr>
        <w:t>важливим</w:t>
      </w:r>
      <w:r>
        <w:t></w:t>
      </w:r>
      <w:r>
        <w:rPr>
          <w:rFonts w:hint="eastAsia"/>
        </w:rPr>
        <w:t>результатом</w:t>
      </w:r>
      <w:r>
        <w:t></w:t>
      </w:r>
      <w:r>
        <w:rPr>
          <w:rFonts w:hint="eastAsia"/>
        </w:rPr>
        <w:t>міжнародно</w:t>
      </w:r>
      <w:r>
        <w:t></w:t>
      </w:r>
      <w:r>
        <w:rPr>
          <w:rFonts w:hint="eastAsia"/>
        </w:rPr>
        <w:t>правового</w:t>
      </w:r>
      <w:r>
        <w:t></w:t>
      </w:r>
      <w:r>
        <w:rPr>
          <w:rFonts w:hint="eastAsia"/>
        </w:rPr>
        <w:t>регулювання</w:t>
      </w:r>
    </w:p>
    <w:p w:rsidR="00EF1791" w:rsidRDefault="00EF1791" w:rsidP="00EF1791">
      <w:r>
        <w:rPr>
          <w:rFonts w:hint="eastAsia"/>
        </w:rPr>
        <w:t>праці</w:t>
      </w:r>
      <w:r>
        <w:t></w:t>
      </w:r>
      <w:r>
        <w:rPr>
          <w:rFonts w:hint="eastAsia"/>
        </w:rPr>
        <w:t>є</w:t>
      </w:r>
      <w:r>
        <w:t></w:t>
      </w:r>
      <w:r>
        <w:rPr>
          <w:rFonts w:hint="eastAsia"/>
        </w:rPr>
        <w:t>створення</w:t>
      </w:r>
      <w:r>
        <w:t></w:t>
      </w:r>
      <w:r>
        <w:rPr>
          <w:rFonts w:hint="eastAsia"/>
        </w:rPr>
        <w:t>міжнародних</w:t>
      </w:r>
      <w:r>
        <w:t></w:t>
      </w:r>
      <w:r>
        <w:rPr>
          <w:rFonts w:hint="eastAsia"/>
        </w:rPr>
        <w:t>стандартів</w:t>
      </w:r>
      <w:r>
        <w:t></w:t>
      </w:r>
      <w:r>
        <w:rPr>
          <w:rFonts w:hint="eastAsia"/>
        </w:rPr>
        <w:t>у</w:t>
      </w:r>
      <w:r>
        <w:t></w:t>
      </w:r>
      <w:r>
        <w:rPr>
          <w:rFonts w:hint="eastAsia"/>
        </w:rPr>
        <w:t>сфері</w:t>
      </w:r>
      <w:r>
        <w:t></w:t>
      </w:r>
      <w:r>
        <w:rPr>
          <w:rFonts w:hint="eastAsia"/>
        </w:rPr>
        <w:t>праці</w:t>
      </w:r>
      <w:r>
        <w:t></w:t>
      </w:r>
      <w:r>
        <w:t></w:t>
      </w:r>
      <w:r>
        <w:rPr>
          <w:rFonts w:hint="eastAsia"/>
        </w:rPr>
        <w:t>які</w:t>
      </w:r>
      <w:r>
        <w:t></w:t>
      </w:r>
      <w:r>
        <w:rPr>
          <w:rFonts w:hint="eastAsia"/>
        </w:rPr>
        <w:t>є</w:t>
      </w:r>
      <w:r>
        <w:t></w:t>
      </w:r>
      <w:r>
        <w:rPr>
          <w:rFonts w:hint="eastAsia"/>
        </w:rPr>
        <w:t>закріпленими</w:t>
      </w:r>
    </w:p>
    <w:p w:rsidR="00EF1791" w:rsidRDefault="00EF1791" w:rsidP="00EF1791">
      <w:r>
        <w:rPr>
          <w:rFonts w:hint="eastAsia"/>
        </w:rPr>
        <w:t>за</w:t>
      </w:r>
      <w:r>
        <w:t></w:t>
      </w:r>
      <w:r>
        <w:rPr>
          <w:rFonts w:hint="eastAsia"/>
        </w:rPr>
        <w:t>допомогою</w:t>
      </w:r>
      <w:r>
        <w:t></w:t>
      </w:r>
      <w:r>
        <w:rPr>
          <w:rFonts w:hint="eastAsia"/>
        </w:rPr>
        <w:t>міжнародно</w:t>
      </w:r>
      <w:r>
        <w:t></w:t>
      </w:r>
      <w:r>
        <w:rPr>
          <w:rFonts w:hint="eastAsia"/>
        </w:rPr>
        <w:t>правових</w:t>
      </w:r>
      <w:r>
        <w:t></w:t>
      </w:r>
      <w:r>
        <w:rPr>
          <w:rFonts w:hint="eastAsia"/>
        </w:rPr>
        <w:t>актів</w:t>
      </w:r>
      <w:r>
        <w:t></w:t>
      </w:r>
      <w:r>
        <w:rPr>
          <w:rFonts w:hint="eastAsia"/>
        </w:rPr>
        <w:t>мінімальними</w:t>
      </w:r>
      <w:r>
        <w:t></w:t>
      </w:r>
      <w:r>
        <w:rPr>
          <w:rFonts w:hint="eastAsia"/>
        </w:rPr>
        <w:t>показниками</w:t>
      </w:r>
      <w:r>
        <w:t></w:t>
      </w:r>
    </w:p>
    <w:p w:rsidR="00EF1791" w:rsidRDefault="00EF1791" w:rsidP="00EF1791">
      <w:r>
        <w:rPr>
          <w:rFonts w:hint="eastAsia"/>
        </w:rPr>
        <w:t>досягнення</w:t>
      </w:r>
      <w:r>
        <w:t></w:t>
      </w:r>
      <w:r>
        <w:rPr>
          <w:rFonts w:hint="eastAsia"/>
        </w:rPr>
        <w:t>яких</w:t>
      </w:r>
      <w:r>
        <w:t></w:t>
      </w:r>
      <w:r>
        <w:rPr>
          <w:rFonts w:hint="eastAsia"/>
        </w:rPr>
        <w:t>є</w:t>
      </w:r>
      <w:r>
        <w:t></w:t>
      </w:r>
      <w:r>
        <w:rPr>
          <w:rFonts w:hint="eastAsia"/>
        </w:rPr>
        <w:t>обов’язком</w:t>
      </w:r>
      <w:r>
        <w:t></w:t>
      </w:r>
      <w:r>
        <w:rPr>
          <w:rFonts w:hint="eastAsia"/>
        </w:rPr>
        <w:t>усіх</w:t>
      </w:r>
      <w:r>
        <w:t></w:t>
      </w:r>
      <w:r>
        <w:rPr>
          <w:rFonts w:hint="eastAsia"/>
        </w:rPr>
        <w:t>держав</w:t>
      </w:r>
      <w:r>
        <w:t></w:t>
      </w:r>
      <w:r>
        <w:t></w:t>
      </w:r>
      <w:r>
        <w:rPr>
          <w:rFonts w:hint="eastAsia"/>
        </w:rPr>
        <w:t>Ознаками</w:t>
      </w:r>
      <w:r>
        <w:t></w:t>
      </w:r>
      <w:r>
        <w:rPr>
          <w:rFonts w:hint="eastAsia"/>
        </w:rPr>
        <w:t>їх</w:t>
      </w:r>
      <w:r>
        <w:t></w:t>
      </w:r>
      <w:r>
        <w:rPr>
          <w:rFonts w:hint="eastAsia"/>
        </w:rPr>
        <w:t>є</w:t>
      </w:r>
      <w:r>
        <w:t></w:t>
      </w:r>
      <w:r>
        <w:t></w:t>
      </w:r>
      <w:r>
        <w:rPr>
          <w:rFonts w:hint="eastAsia"/>
        </w:rPr>
        <w:t>зокрема</w:t>
      </w:r>
      <w:r>
        <w:t></w:t>
      </w:r>
      <w:r>
        <w:t></w:t>
      </w:r>
      <w:r>
        <w:rPr>
          <w:rFonts w:hint="eastAsia"/>
        </w:rPr>
        <w:t>наступні</w:t>
      </w:r>
      <w:r>
        <w:t></w:t>
      </w:r>
    </w:p>
    <w:p w:rsidR="00EF1791" w:rsidRDefault="00EF1791" w:rsidP="00EF1791">
      <w:r>
        <w:rPr>
          <w:rFonts w:hint="eastAsia"/>
        </w:rPr>
        <w:t>а</w:t>
      </w:r>
      <w:r>
        <w:t></w:t>
      </w:r>
      <w:r>
        <w:t></w:t>
      </w:r>
      <w:r>
        <w:rPr>
          <w:rFonts w:hint="eastAsia"/>
        </w:rPr>
        <w:t>є</w:t>
      </w:r>
      <w:r>
        <w:t></w:t>
      </w:r>
      <w:r>
        <w:rPr>
          <w:rFonts w:hint="eastAsia"/>
        </w:rPr>
        <w:t>нормами</w:t>
      </w:r>
      <w:r>
        <w:t></w:t>
      </w:r>
      <w:r>
        <w:rPr>
          <w:rFonts w:hint="eastAsia"/>
        </w:rPr>
        <w:t>міжнародного</w:t>
      </w:r>
      <w:r>
        <w:t></w:t>
      </w:r>
      <w:r>
        <w:rPr>
          <w:rFonts w:hint="eastAsia"/>
        </w:rPr>
        <w:t>публічного</w:t>
      </w:r>
      <w:r>
        <w:t></w:t>
      </w:r>
      <w:r>
        <w:rPr>
          <w:rFonts w:hint="eastAsia"/>
        </w:rPr>
        <w:t>права</w:t>
      </w:r>
      <w:r>
        <w:t></w:t>
      </w:r>
      <w:r>
        <w:t></w:t>
      </w:r>
      <w:r>
        <w:rPr>
          <w:rFonts w:hint="eastAsia"/>
        </w:rPr>
        <w:t>що</w:t>
      </w:r>
      <w:r>
        <w:t></w:t>
      </w:r>
      <w:r>
        <w:rPr>
          <w:rFonts w:hint="eastAsia"/>
        </w:rPr>
        <w:t>встановлюють</w:t>
      </w:r>
      <w:r>
        <w:t></w:t>
      </w:r>
      <w:r>
        <w:rPr>
          <w:rFonts w:hint="eastAsia"/>
        </w:rPr>
        <w:t>вимоги</w:t>
      </w:r>
      <w:r>
        <w:t></w:t>
      </w:r>
      <w:r>
        <w:rPr>
          <w:rFonts w:hint="eastAsia"/>
        </w:rPr>
        <w:t>до</w:t>
      </w:r>
    </w:p>
    <w:p w:rsidR="00EF1791" w:rsidRDefault="00EF1791" w:rsidP="00EF1791">
      <w:r>
        <w:rPr>
          <w:rFonts w:hint="eastAsia"/>
        </w:rPr>
        <w:t>правової</w:t>
      </w:r>
      <w:r>
        <w:t></w:t>
      </w:r>
      <w:r>
        <w:rPr>
          <w:rFonts w:hint="eastAsia"/>
        </w:rPr>
        <w:t>поведінки</w:t>
      </w:r>
      <w:r>
        <w:t></w:t>
      </w:r>
      <w:r>
        <w:rPr>
          <w:rFonts w:hint="eastAsia"/>
        </w:rPr>
        <w:t>у</w:t>
      </w:r>
      <w:r>
        <w:t></w:t>
      </w:r>
      <w:r>
        <w:rPr>
          <w:rFonts w:hint="eastAsia"/>
        </w:rPr>
        <w:t>сфері</w:t>
      </w:r>
      <w:r>
        <w:t></w:t>
      </w:r>
      <w:r>
        <w:rPr>
          <w:rFonts w:hint="eastAsia"/>
        </w:rPr>
        <w:t>праці</w:t>
      </w:r>
      <w:r>
        <w:t></w:t>
      </w:r>
      <w:r>
        <w:t></w:t>
      </w:r>
      <w:r>
        <w:rPr>
          <w:rFonts w:hint="eastAsia"/>
        </w:rPr>
        <w:t>б</w:t>
      </w:r>
      <w:r>
        <w:t></w:t>
      </w:r>
      <w:r>
        <w:t></w:t>
      </w:r>
      <w:r>
        <w:rPr>
          <w:rFonts w:hint="eastAsia"/>
        </w:rPr>
        <w:t>мають</w:t>
      </w:r>
      <w:r>
        <w:t></w:t>
      </w:r>
      <w:r>
        <w:rPr>
          <w:rFonts w:hint="eastAsia"/>
        </w:rPr>
        <w:t>зовнішнє</w:t>
      </w:r>
      <w:r>
        <w:t></w:t>
      </w:r>
      <w:r>
        <w:rPr>
          <w:rFonts w:hint="eastAsia"/>
        </w:rPr>
        <w:t>вираження</w:t>
      </w:r>
      <w:r>
        <w:t></w:t>
      </w:r>
      <w:r>
        <w:rPr>
          <w:rFonts w:hint="eastAsia"/>
        </w:rPr>
        <w:t>у</w:t>
      </w:r>
      <w:r>
        <w:t></w:t>
      </w:r>
      <w:r>
        <w:rPr>
          <w:rFonts w:hint="eastAsia"/>
        </w:rPr>
        <w:t>формі</w:t>
      </w:r>
    </w:p>
    <w:p w:rsidR="00EF1791" w:rsidRDefault="00EF1791" w:rsidP="00EF1791">
      <w:r>
        <w:rPr>
          <w:rFonts w:hint="eastAsia"/>
        </w:rPr>
        <w:t>міжнародних</w:t>
      </w:r>
      <w:r>
        <w:t></w:t>
      </w:r>
      <w:r>
        <w:rPr>
          <w:rFonts w:hint="eastAsia"/>
        </w:rPr>
        <w:t>договорів</w:t>
      </w:r>
      <w:r>
        <w:t></w:t>
      </w:r>
      <w:r>
        <w:rPr>
          <w:rFonts w:hint="eastAsia"/>
        </w:rPr>
        <w:t>та</w:t>
      </w:r>
      <w:r>
        <w:t></w:t>
      </w:r>
      <w:r>
        <w:rPr>
          <w:rFonts w:hint="eastAsia"/>
        </w:rPr>
        <w:t>угод</w:t>
      </w:r>
      <w:r>
        <w:t></w:t>
      </w:r>
      <w:r>
        <w:t></w:t>
      </w:r>
      <w:r>
        <w:rPr>
          <w:rFonts w:hint="eastAsia"/>
        </w:rPr>
        <w:t>в</w:t>
      </w:r>
      <w:r>
        <w:t></w:t>
      </w:r>
      <w:r>
        <w:t></w:t>
      </w:r>
      <w:r>
        <w:rPr>
          <w:rFonts w:hint="eastAsia"/>
        </w:rPr>
        <w:t>їх</w:t>
      </w:r>
      <w:r>
        <w:t></w:t>
      </w:r>
      <w:r>
        <w:rPr>
          <w:rFonts w:hint="eastAsia"/>
        </w:rPr>
        <w:t>зміст</w:t>
      </w:r>
      <w:r>
        <w:t></w:t>
      </w:r>
      <w:r>
        <w:rPr>
          <w:rFonts w:hint="eastAsia"/>
        </w:rPr>
        <w:t>є</w:t>
      </w:r>
      <w:r>
        <w:t></w:t>
      </w:r>
      <w:r>
        <w:rPr>
          <w:rFonts w:hint="eastAsia"/>
        </w:rPr>
        <w:t>результатом</w:t>
      </w:r>
      <w:r>
        <w:t></w:t>
      </w:r>
      <w:r>
        <w:rPr>
          <w:rFonts w:hint="eastAsia"/>
        </w:rPr>
        <w:t>компромісу</w:t>
      </w:r>
      <w:r>
        <w:t></w:t>
      </w:r>
      <w:r>
        <w:rPr>
          <w:rFonts w:hint="eastAsia"/>
        </w:rPr>
        <w:t>між</w:t>
      </w:r>
    </w:p>
    <w:p w:rsidR="00EF1791" w:rsidRDefault="00EF1791" w:rsidP="00EF1791">
      <w:r>
        <w:rPr>
          <w:rFonts w:hint="eastAsia"/>
        </w:rPr>
        <w:t>суб’єктами</w:t>
      </w:r>
      <w:r>
        <w:t></w:t>
      </w:r>
      <w:r>
        <w:t></w:t>
      </w:r>
      <w:r>
        <w:rPr>
          <w:rFonts w:hint="eastAsia"/>
        </w:rPr>
        <w:t>які</w:t>
      </w:r>
      <w:r>
        <w:t></w:t>
      </w:r>
      <w:r>
        <w:rPr>
          <w:rFonts w:hint="eastAsia"/>
        </w:rPr>
        <w:t>їх</w:t>
      </w:r>
      <w:r>
        <w:t></w:t>
      </w:r>
      <w:r>
        <w:rPr>
          <w:rFonts w:hint="eastAsia"/>
        </w:rPr>
        <w:t>приймають</w:t>
      </w:r>
      <w:r>
        <w:t></w:t>
      </w:r>
      <w:r>
        <w:t></w:t>
      </w:r>
      <w:r>
        <w:rPr>
          <w:rFonts w:hint="eastAsia"/>
        </w:rPr>
        <w:t>г</w:t>
      </w:r>
      <w:r>
        <w:t></w:t>
      </w:r>
      <w:r>
        <w:t></w:t>
      </w:r>
      <w:r>
        <w:rPr>
          <w:rFonts w:hint="eastAsia"/>
        </w:rPr>
        <w:t>закріплюють</w:t>
      </w:r>
      <w:r>
        <w:t></w:t>
      </w:r>
      <w:r>
        <w:rPr>
          <w:rFonts w:hint="eastAsia"/>
        </w:rPr>
        <w:t>мінімальний</w:t>
      </w:r>
      <w:r>
        <w:t></w:t>
      </w:r>
      <w:r>
        <w:rPr>
          <w:rFonts w:hint="eastAsia"/>
        </w:rPr>
        <w:t>рівень</w:t>
      </w:r>
      <w:r>
        <w:t></w:t>
      </w:r>
      <w:r>
        <w:rPr>
          <w:rFonts w:hint="eastAsia"/>
        </w:rPr>
        <w:t>вимог</w:t>
      </w:r>
    </w:p>
    <w:p w:rsidR="00EF1791" w:rsidRDefault="00EF1791" w:rsidP="00EF1791">
      <w:r>
        <w:rPr>
          <w:rFonts w:hint="eastAsia"/>
        </w:rPr>
        <w:t>щодо</w:t>
      </w:r>
      <w:r>
        <w:t></w:t>
      </w:r>
      <w:r>
        <w:rPr>
          <w:rFonts w:hint="eastAsia"/>
        </w:rPr>
        <w:t>забезпечення</w:t>
      </w:r>
      <w:r>
        <w:t></w:t>
      </w:r>
      <w:r>
        <w:rPr>
          <w:rFonts w:hint="eastAsia"/>
        </w:rPr>
        <w:t>прав</w:t>
      </w:r>
      <w:r>
        <w:t></w:t>
      </w:r>
      <w:r>
        <w:rPr>
          <w:rFonts w:hint="eastAsia"/>
        </w:rPr>
        <w:t>у</w:t>
      </w:r>
      <w:r>
        <w:t></w:t>
      </w:r>
      <w:r>
        <w:rPr>
          <w:rFonts w:hint="eastAsia"/>
        </w:rPr>
        <w:t>сфері</w:t>
      </w:r>
      <w:r>
        <w:t></w:t>
      </w:r>
      <w:r>
        <w:rPr>
          <w:rFonts w:hint="eastAsia"/>
        </w:rPr>
        <w:t>трудових</w:t>
      </w:r>
      <w:r>
        <w:t></w:t>
      </w:r>
      <w:r>
        <w:rPr>
          <w:rFonts w:hint="eastAsia"/>
        </w:rPr>
        <w:t>відносин</w:t>
      </w:r>
      <w:r>
        <w:t></w:t>
      </w:r>
    </w:p>
    <w:p w:rsidR="00EF1791" w:rsidRDefault="00EF1791" w:rsidP="00EF1791">
      <w:r>
        <w:t></w:t>
      </w:r>
      <w:r>
        <w:t></w:t>
      </w:r>
      <w:r>
        <w:t></w:t>
      </w:r>
      <w:r>
        <w:t></w:t>
      </w:r>
      <w:r>
        <w:rPr>
          <w:rFonts w:hint="eastAsia"/>
        </w:rPr>
        <w:t>Основними</w:t>
      </w:r>
      <w:r>
        <w:t></w:t>
      </w:r>
      <w:r>
        <w:rPr>
          <w:rFonts w:hint="eastAsia"/>
        </w:rPr>
        <w:t>джерелами</w:t>
      </w:r>
      <w:r>
        <w:t></w:t>
      </w:r>
      <w:r>
        <w:rPr>
          <w:rFonts w:hint="eastAsia"/>
        </w:rPr>
        <w:t>міжнародного</w:t>
      </w:r>
      <w:r>
        <w:t></w:t>
      </w:r>
      <w:r>
        <w:rPr>
          <w:rFonts w:hint="eastAsia"/>
        </w:rPr>
        <w:t>права</w:t>
      </w:r>
      <w:r>
        <w:t></w:t>
      </w:r>
      <w:r>
        <w:rPr>
          <w:rFonts w:hint="eastAsia"/>
        </w:rPr>
        <w:t>є</w:t>
      </w:r>
      <w:r>
        <w:t></w:t>
      </w:r>
      <w:r>
        <w:t></w:t>
      </w:r>
      <w:r>
        <w:rPr>
          <w:rFonts w:hint="eastAsia"/>
        </w:rPr>
        <w:t>а</w:t>
      </w:r>
      <w:r>
        <w:t></w:t>
      </w:r>
      <w:r>
        <w:t></w:t>
      </w:r>
      <w:r>
        <w:rPr>
          <w:rFonts w:hint="eastAsia"/>
        </w:rPr>
        <w:t>загальновизнані</w:t>
      </w:r>
    </w:p>
    <w:p w:rsidR="00EF1791" w:rsidRDefault="00EF1791" w:rsidP="00EF1791">
      <w:r>
        <w:rPr>
          <w:rFonts w:hint="eastAsia"/>
        </w:rPr>
        <w:t>принципи</w:t>
      </w:r>
      <w:r>
        <w:t></w:t>
      </w:r>
      <w:r>
        <w:rPr>
          <w:rFonts w:hint="eastAsia"/>
        </w:rPr>
        <w:t>міжнародного</w:t>
      </w:r>
      <w:r>
        <w:t></w:t>
      </w:r>
      <w:r>
        <w:rPr>
          <w:rFonts w:hint="eastAsia"/>
        </w:rPr>
        <w:t>права</w:t>
      </w:r>
      <w:r>
        <w:t></w:t>
      </w:r>
      <w:r>
        <w:t></w:t>
      </w:r>
      <w:r>
        <w:rPr>
          <w:rFonts w:hint="eastAsia"/>
        </w:rPr>
        <w:t>б</w:t>
      </w:r>
      <w:r>
        <w:t></w:t>
      </w:r>
      <w:r>
        <w:t></w:t>
      </w:r>
      <w:r>
        <w:rPr>
          <w:rFonts w:hint="eastAsia"/>
        </w:rPr>
        <w:t>міжнародні</w:t>
      </w:r>
      <w:r>
        <w:t></w:t>
      </w:r>
      <w:r>
        <w:rPr>
          <w:rFonts w:hint="eastAsia"/>
        </w:rPr>
        <w:t>договори</w:t>
      </w:r>
      <w:r>
        <w:t></w:t>
      </w:r>
      <w:r>
        <w:rPr>
          <w:rFonts w:hint="eastAsia"/>
        </w:rPr>
        <w:t>та</w:t>
      </w:r>
      <w:r>
        <w:t></w:t>
      </w:r>
      <w:r>
        <w:rPr>
          <w:rFonts w:hint="eastAsia"/>
        </w:rPr>
        <w:t>угоди</w:t>
      </w:r>
      <w:r>
        <w:t></w:t>
      </w:r>
    </w:p>
    <w:p w:rsidR="00EF1791" w:rsidRDefault="00EF1791" w:rsidP="00EF1791">
      <w:r>
        <w:rPr>
          <w:rFonts w:hint="eastAsia"/>
        </w:rPr>
        <w:t>в</w:t>
      </w:r>
      <w:r>
        <w:t></w:t>
      </w:r>
      <w:r>
        <w:t></w:t>
      </w:r>
      <w:r>
        <w:rPr>
          <w:rFonts w:hint="eastAsia"/>
        </w:rPr>
        <w:t>міжнародний</w:t>
      </w:r>
      <w:r>
        <w:t></w:t>
      </w:r>
      <w:r>
        <w:rPr>
          <w:rFonts w:hint="eastAsia"/>
        </w:rPr>
        <w:t>звичай</w:t>
      </w:r>
      <w:r>
        <w:t></w:t>
      </w:r>
      <w:r>
        <w:t></w:t>
      </w:r>
      <w:r>
        <w:rPr>
          <w:rFonts w:hint="eastAsia"/>
        </w:rPr>
        <w:t>г</w:t>
      </w:r>
      <w:r>
        <w:t></w:t>
      </w:r>
      <w:r>
        <w:t></w:t>
      </w:r>
      <w:r>
        <w:rPr>
          <w:rFonts w:hint="eastAsia"/>
        </w:rPr>
        <w:t>допоміжні</w:t>
      </w:r>
      <w:r>
        <w:t></w:t>
      </w:r>
      <w:r>
        <w:rPr>
          <w:rFonts w:hint="eastAsia"/>
        </w:rPr>
        <w:t>міжнародні</w:t>
      </w:r>
      <w:r>
        <w:t></w:t>
      </w:r>
      <w:r>
        <w:rPr>
          <w:rFonts w:hint="eastAsia"/>
        </w:rPr>
        <w:t>акти</w:t>
      </w:r>
      <w:r>
        <w:t></w:t>
      </w:r>
      <w:r>
        <w:rPr>
          <w:rFonts w:hint="eastAsia"/>
        </w:rPr>
        <w:t>та</w:t>
      </w:r>
      <w:r>
        <w:t></w:t>
      </w:r>
      <w:r>
        <w:rPr>
          <w:rFonts w:hint="eastAsia"/>
        </w:rPr>
        <w:t>судові</w:t>
      </w:r>
      <w:r>
        <w:t></w:t>
      </w:r>
      <w:r>
        <w:rPr>
          <w:rFonts w:hint="eastAsia"/>
        </w:rPr>
        <w:t>рішення</w:t>
      </w:r>
      <w:r>
        <w:t></w:t>
      </w:r>
      <w:r>
        <w:t></w:t>
      </w:r>
      <w:r>
        <w:rPr>
          <w:rFonts w:hint="eastAsia"/>
        </w:rPr>
        <w:t>що</w:t>
      </w:r>
    </w:p>
    <w:p w:rsidR="00EF1791" w:rsidRDefault="00EF1791" w:rsidP="00EF1791">
      <w:r>
        <w:t></w:t>
      </w:r>
      <w:r>
        <w:t></w:t>
      </w:r>
      <w:r>
        <w:t></w:t>
      </w:r>
    </w:p>
    <w:p w:rsidR="00EF1791" w:rsidRDefault="00EF1791" w:rsidP="00EF1791">
      <w:r>
        <w:rPr>
          <w:rFonts w:hint="eastAsia"/>
        </w:rPr>
        <w:t>сприяють</w:t>
      </w:r>
      <w:r>
        <w:t></w:t>
      </w:r>
      <w:r>
        <w:rPr>
          <w:rFonts w:hint="eastAsia"/>
        </w:rPr>
        <w:t>реалізації</w:t>
      </w:r>
      <w:r>
        <w:t></w:t>
      </w:r>
      <w:r>
        <w:rPr>
          <w:rFonts w:hint="eastAsia"/>
        </w:rPr>
        <w:t>міжнародних</w:t>
      </w:r>
      <w:r>
        <w:t></w:t>
      </w:r>
      <w:r>
        <w:rPr>
          <w:rFonts w:hint="eastAsia"/>
        </w:rPr>
        <w:t>договорів</w:t>
      </w:r>
      <w:r>
        <w:t></w:t>
      </w:r>
      <w:r>
        <w:rPr>
          <w:rFonts w:hint="eastAsia"/>
        </w:rPr>
        <w:t>та</w:t>
      </w:r>
      <w:r>
        <w:t></w:t>
      </w:r>
      <w:r>
        <w:rPr>
          <w:rFonts w:hint="eastAsia"/>
        </w:rPr>
        <w:t>угод</w:t>
      </w:r>
      <w:r>
        <w:t></w:t>
      </w:r>
      <w:r>
        <w:t></w:t>
      </w:r>
      <w:r>
        <w:rPr>
          <w:rFonts w:hint="eastAsia"/>
        </w:rPr>
        <w:t>загальновизнаних</w:t>
      </w:r>
    </w:p>
    <w:p w:rsidR="00EF1791" w:rsidRDefault="00EF1791" w:rsidP="00EF1791">
      <w:r>
        <w:rPr>
          <w:rFonts w:hint="eastAsia"/>
        </w:rPr>
        <w:t>принципів</w:t>
      </w:r>
      <w:r>
        <w:t></w:t>
      </w:r>
      <w:r>
        <w:t></w:t>
      </w:r>
      <w:r>
        <w:rPr>
          <w:rFonts w:hint="eastAsia"/>
        </w:rPr>
        <w:t>рекомендації</w:t>
      </w:r>
      <w:r>
        <w:t></w:t>
      </w:r>
      <w:r>
        <w:t></w:t>
      </w:r>
      <w:r>
        <w:rPr>
          <w:rFonts w:hint="eastAsia"/>
        </w:rPr>
        <w:t>резолюції</w:t>
      </w:r>
      <w:r>
        <w:t></w:t>
      </w:r>
      <w:r>
        <w:t></w:t>
      </w:r>
      <w:r>
        <w:rPr>
          <w:rFonts w:hint="eastAsia"/>
        </w:rPr>
        <w:t>рішеннях</w:t>
      </w:r>
      <w:r>
        <w:t></w:t>
      </w:r>
      <w:r>
        <w:rPr>
          <w:rFonts w:hint="eastAsia"/>
        </w:rPr>
        <w:t>Міжнародного</w:t>
      </w:r>
      <w:r>
        <w:t></w:t>
      </w:r>
      <w:r>
        <w:rPr>
          <w:rFonts w:hint="eastAsia"/>
        </w:rPr>
        <w:t>суду</w:t>
      </w:r>
      <w:r>
        <w:t></w:t>
      </w:r>
      <w:r>
        <w:rPr>
          <w:rFonts w:hint="eastAsia"/>
        </w:rPr>
        <w:t>ООН</w:t>
      </w:r>
      <w:r>
        <w:t></w:t>
      </w:r>
      <w:r>
        <w:rPr>
          <w:rFonts w:hint="eastAsia"/>
        </w:rPr>
        <w:t>та</w:t>
      </w:r>
    </w:p>
    <w:p w:rsidR="00EF1791" w:rsidRDefault="00EF1791" w:rsidP="00EF1791">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тощо</w:t>
      </w:r>
      <w:r>
        <w:t></w:t>
      </w:r>
      <w:r>
        <w:t></w:t>
      </w:r>
    </w:p>
    <w:p w:rsidR="00EF1791" w:rsidRDefault="00EF1791" w:rsidP="00EF1791">
      <w:r>
        <w:rPr>
          <w:rFonts w:hint="eastAsia"/>
        </w:rPr>
        <w:t>При</w:t>
      </w:r>
      <w:r>
        <w:t></w:t>
      </w:r>
      <w:r>
        <w:rPr>
          <w:rFonts w:hint="eastAsia"/>
        </w:rPr>
        <w:t>проведення</w:t>
      </w:r>
      <w:r>
        <w:t></w:t>
      </w:r>
      <w:r>
        <w:rPr>
          <w:rFonts w:hint="eastAsia"/>
        </w:rPr>
        <w:t>ієрархії</w:t>
      </w:r>
      <w:r>
        <w:t></w:t>
      </w:r>
      <w:r>
        <w:rPr>
          <w:rFonts w:hint="eastAsia"/>
        </w:rPr>
        <w:t>між</w:t>
      </w:r>
      <w:r>
        <w:t></w:t>
      </w:r>
      <w:r>
        <w:rPr>
          <w:rFonts w:hint="eastAsia"/>
        </w:rPr>
        <w:t>нормативно</w:t>
      </w:r>
      <w:r>
        <w:t></w:t>
      </w:r>
      <w:r>
        <w:rPr>
          <w:rFonts w:hint="eastAsia"/>
        </w:rPr>
        <w:t>правовими</w:t>
      </w:r>
      <w:r>
        <w:t></w:t>
      </w:r>
      <w:r>
        <w:rPr>
          <w:rFonts w:hint="eastAsia"/>
        </w:rPr>
        <w:t>актами</w:t>
      </w:r>
      <w:r>
        <w:t></w:t>
      </w:r>
      <w:r>
        <w:rPr>
          <w:rFonts w:hint="eastAsia"/>
        </w:rPr>
        <w:t>в</w:t>
      </w:r>
      <w:r>
        <w:t></w:t>
      </w:r>
      <w:r>
        <w:rPr>
          <w:rFonts w:hint="eastAsia"/>
        </w:rPr>
        <w:t>системі</w:t>
      </w:r>
    </w:p>
    <w:p w:rsidR="00EF1791" w:rsidRDefault="00EF1791" w:rsidP="00EF1791">
      <w:r>
        <w:rPr>
          <w:rFonts w:hint="eastAsia"/>
        </w:rPr>
        <w:t>джерел</w:t>
      </w:r>
      <w:r>
        <w:t></w:t>
      </w:r>
      <w:r>
        <w:rPr>
          <w:rFonts w:hint="eastAsia"/>
        </w:rPr>
        <w:t>міжнародно</w:t>
      </w:r>
      <w:r>
        <w:t></w:t>
      </w:r>
      <w:r>
        <w:rPr>
          <w:rFonts w:hint="eastAsia"/>
        </w:rPr>
        <w:t>правового</w:t>
      </w:r>
      <w:r>
        <w:t></w:t>
      </w:r>
      <w:r>
        <w:rPr>
          <w:rFonts w:hint="eastAsia"/>
        </w:rPr>
        <w:t>регулювання</w:t>
      </w:r>
      <w:r>
        <w:t></w:t>
      </w:r>
      <w:r>
        <w:rPr>
          <w:rFonts w:hint="eastAsia"/>
        </w:rPr>
        <w:t>праці</w:t>
      </w:r>
      <w:r>
        <w:t></w:t>
      </w:r>
      <w:r>
        <w:t></w:t>
      </w:r>
      <w:r>
        <w:rPr>
          <w:rFonts w:hint="eastAsia"/>
        </w:rPr>
        <w:t>необхідно</w:t>
      </w:r>
      <w:r>
        <w:t></w:t>
      </w:r>
      <w:r>
        <w:rPr>
          <w:rFonts w:hint="eastAsia"/>
        </w:rPr>
        <w:t>враховувати</w:t>
      </w:r>
    </w:p>
    <w:p w:rsidR="00EF1791" w:rsidRDefault="00EF1791" w:rsidP="00EF1791">
      <w:r>
        <w:rPr>
          <w:rFonts w:hint="eastAsia"/>
        </w:rPr>
        <w:t>одночасно</w:t>
      </w:r>
      <w:r>
        <w:t></w:t>
      </w:r>
      <w:r>
        <w:rPr>
          <w:rFonts w:hint="eastAsia"/>
        </w:rPr>
        <w:t>кілька</w:t>
      </w:r>
      <w:r>
        <w:t></w:t>
      </w:r>
      <w:r>
        <w:rPr>
          <w:rFonts w:hint="eastAsia"/>
        </w:rPr>
        <w:t>критеріїв</w:t>
      </w:r>
      <w:r>
        <w:t></w:t>
      </w:r>
      <w:r>
        <w:t></w:t>
      </w:r>
      <w:r>
        <w:rPr>
          <w:rFonts w:hint="eastAsia"/>
        </w:rPr>
        <w:t>а</w:t>
      </w:r>
      <w:r>
        <w:t></w:t>
      </w:r>
      <w:r>
        <w:t></w:t>
      </w:r>
      <w:r>
        <w:rPr>
          <w:rFonts w:hint="eastAsia"/>
        </w:rPr>
        <w:t>суб’єкт</w:t>
      </w:r>
      <w:r>
        <w:t></w:t>
      </w:r>
      <w:r>
        <w:rPr>
          <w:rFonts w:hint="eastAsia"/>
        </w:rPr>
        <w:t>правотворчості</w:t>
      </w:r>
      <w:r>
        <w:t></w:t>
      </w:r>
      <w:r>
        <w:t></w:t>
      </w:r>
      <w:r>
        <w:rPr>
          <w:rFonts w:hint="eastAsia"/>
        </w:rPr>
        <w:t>залежно</w:t>
      </w:r>
      <w:r>
        <w:t></w:t>
      </w:r>
      <w:r>
        <w:rPr>
          <w:rFonts w:hint="eastAsia"/>
        </w:rPr>
        <w:t>від</w:t>
      </w:r>
      <w:r>
        <w:t></w:t>
      </w:r>
      <w:r>
        <w:rPr>
          <w:rFonts w:hint="eastAsia"/>
        </w:rPr>
        <w:t>органу</w:t>
      </w:r>
      <w:r>
        <w:t></w:t>
      </w:r>
    </w:p>
    <w:p w:rsidR="00EF1791" w:rsidRDefault="00EF1791" w:rsidP="00EF1791">
      <w:r>
        <w:rPr>
          <w:rFonts w:hint="eastAsia"/>
        </w:rPr>
        <w:t>що</w:t>
      </w:r>
      <w:r>
        <w:t></w:t>
      </w:r>
      <w:r>
        <w:rPr>
          <w:rFonts w:hint="eastAsia"/>
        </w:rPr>
        <w:t>приймає</w:t>
      </w:r>
      <w:r>
        <w:t></w:t>
      </w:r>
      <w:r>
        <w:rPr>
          <w:rFonts w:hint="eastAsia"/>
        </w:rPr>
        <w:t>відповідний</w:t>
      </w:r>
      <w:r>
        <w:t></w:t>
      </w:r>
      <w:r>
        <w:rPr>
          <w:rFonts w:hint="eastAsia"/>
        </w:rPr>
        <w:t>міжнародний</w:t>
      </w:r>
      <w:r>
        <w:t></w:t>
      </w:r>
      <w:r>
        <w:rPr>
          <w:rFonts w:hint="eastAsia"/>
        </w:rPr>
        <w:t>акт</w:t>
      </w:r>
      <w:r>
        <w:t></w:t>
      </w:r>
      <w:r>
        <w:t></w:t>
      </w:r>
      <w:r>
        <w:rPr>
          <w:rFonts w:hint="eastAsia"/>
        </w:rPr>
        <w:t>наприклад</w:t>
      </w:r>
      <w:r>
        <w:t></w:t>
      </w:r>
      <w:r>
        <w:t></w:t>
      </w:r>
      <w:r>
        <w:rPr>
          <w:rFonts w:hint="eastAsia"/>
        </w:rPr>
        <w:t>вищу</w:t>
      </w:r>
      <w:r>
        <w:t></w:t>
      </w:r>
      <w:r>
        <w:rPr>
          <w:rFonts w:hint="eastAsia"/>
        </w:rPr>
        <w:t>юридичну</w:t>
      </w:r>
      <w:r>
        <w:t></w:t>
      </w:r>
      <w:r>
        <w:rPr>
          <w:rFonts w:hint="eastAsia"/>
        </w:rPr>
        <w:t>силу</w:t>
      </w:r>
    </w:p>
    <w:p w:rsidR="00EF1791" w:rsidRDefault="00EF1791" w:rsidP="00EF1791">
      <w:r>
        <w:rPr>
          <w:rFonts w:hint="eastAsia"/>
        </w:rPr>
        <w:t>мають</w:t>
      </w:r>
      <w:r>
        <w:t></w:t>
      </w:r>
      <w:r>
        <w:rPr>
          <w:rFonts w:hint="eastAsia"/>
        </w:rPr>
        <w:t>акти</w:t>
      </w:r>
      <w:r>
        <w:t></w:t>
      </w:r>
      <w:r>
        <w:rPr>
          <w:rFonts w:hint="eastAsia"/>
        </w:rPr>
        <w:t>ООН</w:t>
      </w:r>
      <w:r>
        <w:t></w:t>
      </w:r>
      <w:r>
        <w:rPr>
          <w:rFonts w:hint="eastAsia"/>
        </w:rPr>
        <w:t>або</w:t>
      </w:r>
      <w:r>
        <w:t></w:t>
      </w:r>
      <w:r>
        <w:rPr>
          <w:rFonts w:hint="eastAsia"/>
        </w:rPr>
        <w:t>МОП</w:t>
      </w:r>
      <w:r>
        <w:t></w:t>
      </w:r>
      <w:r>
        <w:rPr>
          <w:rFonts w:hint="eastAsia"/>
        </w:rPr>
        <w:t>порівняно</w:t>
      </w:r>
      <w:r>
        <w:t></w:t>
      </w:r>
      <w:r>
        <w:rPr>
          <w:rFonts w:hint="eastAsia"/>
        </w:rPr>
        <w:t>з</w:t>
      </w:r>
      <w:r>
        <w:t></w:t>
      </w:r>
      <w:r>
        <w:rPr>
          <w:rFonts w:hint="eastAsia"/>
        </w:rPr>
        <w:t>актами</w:t>
      </w:r>
      <w:r>
        <w:t></w:t>
      </w:r>
      <w:r>
        <w:rPr>
          <w:rFonts w:hint="eastAsia"/>
        </w:rPr>
        <w:t>Ради</w:t>
      </w:r>
      <w:r>
        <w:t></w:t>
      </w:r>
      <w:r>
        <w:rPr>
          <w:rFonts w:hint="eastAsia"/>
        </w:rPr>
        <w:t>Європи</w:t>
      </w:r>
      <w:r>
        <w:t></w:t>
      </w:r>
      <w:r>
        <w:rPr>
          <w:rFonts w:hint="eastAsia"/>
        </w:rPr>
        <w:t>або</w:t>
      </w:r>
      <w:r>
        <w:t></w:t>
      </w:r>
      <w:r>
        <w:rPr>
          <w:rFonts w:hint="eastAsia"/>
        </w:rPr>
        <w:t>СНД</w:t>
      </w:r>
      <w:r>
        <w:t></w:t>
      </w:r>
      <w:r>
        <w:t></w:t>
      </w:r>
      <w:r>
        <w:t></w:t>
      </w:r>
      <w:r>
        <w:rPr>
          <w:rFonts w:hint="eastAsia"/>
        </w:rPr>
        <w:t>б</w:t>
      </w:r>
      <w:r>
        <w:t></w:t>
      </w:r>
      <w:r>
        <w:t></w:t>
      </w:r>
      <w:r>
        <w:rPr>
          <w:rFonts w:hint="eastAsia"/>
        </w:rPr>
        <w:t>вид</w:t>
      </w:r>
    </w:p>
    <w:p w:rsidR="00EF1791" w:rsidRDefault="00EF1791" w:rsidP="00EF1791">
      <w:r>
        <w:rPr>
          <w:rFonts w:hint="eastAsia"/>
        </w:rPr>
        <w:t>джерела</w:t>
      </w:r>
      <w:r>
        <w:t></w:t>
      </w:r>
      <w:r>
        <w:rPr>
          <w:rFonts w:hint="eastAsia"/>
        </w:rPr>
        <w:t>права</w:t>
      </w:r>
      <w:r>
        <w:t></w:t>
      </w:r>
      <w:r>
        <w:t></w:t>
      </w:r>
      <w:r>
        <w:rPr>
          <w:rFonts w:hint="eastAsia"/>
        </w:rPr>
        <w:t>рекомендації</w:t>
      </w:r>
      <w:r>
        <w:t></w:t>
      </w:r>
      <w:r>
        <w:t></w:t>
      </w:r>
      <w:r>
        <w:rPr>
          <w:rFonts w:hint="eastAsia"/>
        </w:rPr>
        <w:t>хартії</w:t>
      </w:r>
      <w:r>
        <w:t></w:t>
      </w:r>
      <w:r>
        <w:t></w:t>
      </w:r>
      <w:r>
        <w:rPr>
          <w:rFonts w:hint="eastAsia"/>
        </w:rPr>
        <w:t>пакти</w:t>
      </w:r>
      <w:r>
        <w:t></w:t>
      </w:r>
      <w:r>
        <w:rPr>
          <w:rFonts w:hint="eastAsia"/>
        </w:rPr>
        <w:t>мають</w:t>
      </w:r>
      <w:r>
        <w:t></w:t>
      </w:r>
      <w:r>
        <w:rPr>
          <w:rFonts w:hint="eastAsia"/>
        </w:rPr>
        <w:t>вищу</w:t>
      </w:r>
      <w:r>
        <w:t></w:t>
      </w:r>
      <w:r>
        <w:rPr>
          <w:rFonts w:hint="eastAsia"/>
        </w:rPr>
        <w:t>юридичну</w:t>
      </w:r>
      <w:r>
        <w:t></w:t>
      </w:r>
      <w:r>
        <w:rPr>
          <w:rFonts w:hint="eastAsia"/>
        </w:rPr>
        <w:t>силу</w:t>
      </w:r>
      <w:r>
        <w:t></w:t>
      </w:r>
      <w:r>
        <w:t></w:t>
      </w:r>
      <w:r>
        <w:rPr>
          <w:rFonts w:hint="eastAsia"/>
        </w:rPr>
        <w:t>ніж</w:t>
      </w:r>
    </w:p>
    <w:p w:rsidR="00EF1791" w:rsidRDefault="00EF1791" w:rsidP="00EF1791">
      <w:r>
        <w:rPr>
          <w:rFonts w:hint="eastAsia"/>
        </w:rPr>
        <w:t>резолюції</w:t>
      </w:r>
      <w:r>
        <w:t></w:t>
      </w:r>
      <w:r>
        <w:t></w:t>
      </w:r>
      <w:r>
        <w:rPr>
          <w:rFonts w:hint="eastAsia"/>
        </w:rPr>
        <w:t>тоді</w:t>
      </w:r>
      <w:r>
        <w:t></w:t>
      </w:r>
      <w:r>
        <w:rPr>
          <w:rFonts w:hint="eastAsia"/>
        </w:rPr>
        <w:t>як</w:t>
      </w:r>
      <w:r>
        <w:t></w:t>
      </w:r>
      <w:r>
        <w:rPr>
          <w:rFonts w:hint="eastAsia"/>
        </w:rPr>
        <w:t>декларації</w:t>
      </w:r>
      <w:r>
        <w:t></w:t>
      </w:r>
      <w:r>
        <w:rPr>
          <w:rFonts w:hint="eastAsia"/>
        </w:rPr>
        <w:t>та</w:t>
      </w:r>
      <w:r>
        <w:t></w:t>
      </w:r>
      <w:r>
        <w:rPr>
          <w:rFonts w:hint="eastAsia"/>
        </w:rPr>
        <w:t>рекомендації</w:t>
      </w:r>
      <w:r>
        <w:t></w:t>
      </w:r>
      <w:r>
        <w:t></w:t>
      </w:r>
      <w:r>
        <w:rPr>
          <w:rFonts w:hint="eastAsia"/>
        </w:rPr>
        <w:t>–</w:t>
      </w:r>
      <w:r>
        <w:t></w:t>
      </w:r>
      <w:r>
        <w:rPr>
          <w:rFonts w:hint="eastAsia"/>
        </w:rPr>
        <w:t>допоміжні</w:t>
      </w:r>
      <w:r>
        <w:t></w:t>
      </w:r>
      <w:r>
        <w:t></w:t>
      </w:r>
      <w:r>
        <w:t></w:t>
      </w:r>
      <w:r>
        <w:rPr>
          <w:rFonts w:hint="eastAsia"/>
        </w:rPr>
        <w:t>в</w:t>
      </w:r>
      <w:r>
        <w:t></w:t>
      </w:r>
      <w:r>
        <w:t></w:t>
      </w:r>
      <w:r>
        <w:rPr>
          <w:rFonts w:hint="eastAsia"/>
        </w:rPr>
        <w:t>за</w:t>
      </w:r>
      <w:r>
        <w:t></w:t>
      </w:r>
      <w:r>
        <w:rPr>
          <w:rFonts w:hint="eastAsia"/>
        </w:rPr>
        <w:t>змістом</w:t>
      </w:r>
    </w:p>
    <w:p w:rsidR="00EF1791" w:rsidRDefault="00EF1791" w:rsidP="00EF1791">
      <w:r>
        <w:t></w:t>
      </w:r>
      <w:r>
        <w:rPr>
          <w:rFonts w:hint="eastAsia"/>
        </w:rPr>
        <w:t>загальновизнані</w:t>
      </w:r>
      <w:r>
        <w:t></w:t>
      </w:r>
      <w:r>
        <w:rPr>
          <w:rFonts w:hint="eastAsia"/>
        </w:rPr>
        <w:t>принципи</w:t>
      </w:r>
      <w:r>
        <w:t></w:t>
      </w:r>
      <w:r>
        <w:rPr>
          <w:rFonts w:hint="eastAsia"/>
        </w:rPr>
        <w:t>міжнародного</w:t>
      </w:r>
      <w:r>
        <w:t></w:t>
      </w:r>
      <w:r>
        <w:rPr>
          <w:rFonts w:hint="eastAsia"/>
        </w:rPr>
        <w:t>трудового</w:t>
      </w:r>
      <w:r>
        <w:t></w:t>
      </w:r>
      <w:r>
        <w:rPr>
          <w:rFonts w:hint="eastAsia"/>
        </w:rPr>
        <w:t>права</w:t>
      </w:r>
      <w:r>
        <w:t></w:t>
      </w:r>
      <w:r>
        <w:rPr>
          <w:rFonts w:hint="eastAsia"/>
        </w:rPr>
        <w:t>мають</w:t>
      </w:r>
      <w:r>
        <w:t></w:t>
      </w:r>
      <w:r>
        <w:rPr>
          <w:rFonts w:hint="eastAsia"/>
        </w:rPr>
        <w:t>вищу</w:t>
      </w:r>
    </w:p>
    <w:p w:rsidR="00EF1791" w:rsidRDefault="00EF1791" w:rsidP="00EF1791">
      <w:r>
        <w:rPr>
          <w:rFonts w:hint="eastAsia"/>
        </w:rPr>
        <w:t>юридичну</w:t>
      </w:r>
      <w:r>
        <w:t></w:t>
      </w:r>
      <w:r>
        <w:rPr>
          <w:rFonts w:hint="eastAsia"/>
        </w:rPr>
        <w:t>силу</w:t>
      </w:r>
      <w:r>
        <w:t></w:t>
      </w:r>
      <w:r>
        <w:t></w:t>
      </w:r>
      <w:r>
        <w:rPr>
          <w:rFonts w:hint="eastAsia"/>
        </w:rPr>
        <w:t>ніж</w:t>
      </w:r>
      <w:r>
        <w:t></w:t>
      </w:r>
      <w:r>
        <w:rPr>
          <w:rFonts w:hint="eastAsia"/>
        </w:rPr>
        <w:t>норми</w:t>
      </w:r>
      <w:r>
        <w:t></w:t>
      </w:r>
      <w:r>
        <w:rPr>
          <w:rFonts w:hint="eastAsia"/>
        </w:rPr>
        <w:t>міжнародного</w:t>
      </w:r>
      <w:r>
        <w:t></w:t>
      </w:r>
      <w:r>
        <w:rPr>
          <w:rFonts w:hint="eastAsia"/>
        </w:rPr>
        <w:t>трудового</w:t>
      </w:r>
      <w:r>
        <w:t></w:t>
      </w:r>
      <w:r>
        <w:rPr>
          <w:rFonts w:hint="eastAsia"/>
        </w:rPr>
        <w:t>права</w:t>
      </w:r>
      <w:r>
        <w:t></w:t>
      </w:r>
      <w:r>
        <w:t></w:t>
      </w:r>
    </w:p>
    <w:p w:rsidR="00EF1791" w:rsidRDefault="00EF1791" w:rsidP="00EF1791">
      <w:r>
        <w:t></w:t>
      </w:r>
      <w:r>
        <w:t></w:t>
      </w:r>
      <w:r>
        <w:t></w:t>
      </w:r>
      <w:r>
        <w:t></w:t>
      </w:r>
      <w:r>
        <w:rPr>
          <w:rFonts w:hint="eastAsia"/>
        </w:rPr>
        <w:t>Потреба</w:t>
      </w:r>
      <w:r>
        <w:t></w:t>
      </w:r>
      <w:r>
        <w:rPr>
          <w:rFonts w:hint="eastAsia"/>
        </w:rPr>
        <w:t>у</w:t>
      </w:r>
      <w:r>
        <w:t></w:t>
      </w:r>
      <w:r>
        <w:rPr>
          <w:rFonts w:hint="eastAsia"/>
        </w:rPr>
        <w:t>вдосконаленні</w:t>
      </w:r>
      <w:r>
        <w:t></w:t>
      </w:r>
      <w:r>
        <w:rPr>
          <w:rFonts w:hint="eastAsia"/>
        </w:rPr>
        <w:t>трудового</w:t>
      </w:r>
      <w:r>
        <w:t></w:t>
      </w:r>
      <w:r>
        <w:rPr>
          <w:rFonts w:hint="eastAsia"/>
        </w:rPr>
        <w:t>законодавства</w:t>
      </w:r>
      <w:r>
        <w:t></w:t>
      </w:r>
      <w:r>
        <w:rPr>
          <w:rFonts w:hint="eastAsia"/>
        </w:rPr>
        <w:t>відповідно</w:t>
      </w:r>
      <w:r>
        <w:t></w:t>
      </w:r>
      <w:r>
        <w:rPr>
          <w:rFonts w:hint="eastAsia"/>
        </w:rPr>
        <w:t>до</w:t>
      </w:r>
    </w:p>
    <w:p w:rsidR="00EF1791" w:rsidRDefault="00EF1791" w:rsidP="00EF1791">
      <w:r>
        <w:rPr>
          <w:rFonts w:hint="eastAsia"/>
        </w:rPr>
        <w:t>вимог</w:t>
      </w:r>
      <w:r>
        <w:t></w:t>
      </w:r>
      <w:r>
        <w:rPr>
          <w:rFonts w:hint="eastAsia"/>
        </w:rPr>
        <w:t>МОП</w:t>
      </w:r>
      <w:r>
        <w:t></w:t>
      </w:r>
      <w:r>
        <w:rPr>
          <w:rFonts w:hint="eastAsia"/>
        </w:rPr>
        <w:t>щодо</w:t>
      </w:r>
      <w:r>
        <w:t></w:t>
      </w:r>
      <w:r>
        <w:rPr>
          <w:rFonts w:hint="eastAsia"/>
        </w:rPr>
        <w:t>принципів</w:t>
      </w:r>
      <w:r>
        <w:t></w:t>
      </w:r>
      <w:r>
        <w:t></w:t>
      </w:r>
      <w:r>
        <w:rPr>
          <w:rFonts w:hint="eastAsia"/>
        </w:rPr>
        <w:t>які</w:t>
      </w:r>
      <w:r>
        <w:t></w:t>
      </w:r>
      <w:r>
        <w:rPr>
          <w:rFonts w:hint="eastAsia"/>
        </w:rPr>
        <w:t>стосуються</w:t>
      </w:r>
      <w:r>
        <w:t></w:t>
      </w:r>
      <w:r>
        <w:rPr>
          <w:rFonts w:hint="eastAsia"/>
        </w:rPr>
        <w:t>основних</w:t>
      </w:r>
      <w:r>
        <w:t></w:t>
      </w:r>
      <w:r>
        <w:rPr>
          <w:rFonts w:hint="eastAsia"/>
        </w:rPr>
        <w:t>прав</w:t>
      </w:r>
      <w:r>
        <w:t></w:t>
      </w:r>
      <w:r>
        <w:t></w:t>
      </w:r>
      <w:r>
        <w:rPr>
          <w:rFonts w:hint="eastAsia"/>
        </w:rPr>
        <w:t>визначених</w:t>
      </w:r>
    </w:p>
    <w:p w:rsidR="00EF1791" w:rsidRDefault="00EF1791" w:rsidP="00EF1791">
      <w:r>
        <w:rPr>
          <w:rFonts w:hint="eastAsia"/>
        </w:rPr>
        <w:t>фундаментальними</w:t>
      </w:r>
      <w:r>
        <w:t></w:t>
      </w:r>
      <w:r>
        <w:rPr>
          <w:rFonts w:hint="eastAsia"/>
        </w:rPr>
        <w:t>конвенціями</w:t>
      </w:r>
      <w:r>
        <w:t></w:t>
      </w:r>
      <w:r>
        <w:rPr>
          <w:rFonts w:hint="eastAsia"/>
        </w:rPr>
        <w:t>МОП</w:t>
      </w:r>
      <w:r>
        <w:t></w:t>
      </w:r>
      <w:r>
        <w:rPr>
          <w:rFonts w:hint="eastAsia"/>
        </w:rPr>
        <w:t>зумовлена</w:t>
      </w:r>
      <w:r>
        <w:t></w:t>
      </w:r>
      <w:r>
        <w:rPr>
          <w:rFonts w:hint="eastAsia"/>
        </w:rPr>
        <w:t>тим</w:t>
      </w:r>
      <w:r>
        <w:t></w:t>
      </w:r>
      <w:r>
        <w:t></w:t>
      </w:r>
      <w:r>
        <w:rPr>
          <w:rFonts w:hint="eastAsia"/>
        </w:rPr>
        <w:t>що</w:t>
      </w:r>
      <w:r>
        <w:t></w:t>
      </w:r>
      <w:r>
        <w:rPr>
          <w:rFonts w:hint="eastAsia"/>
        </w:rPr>
        <w:t>їх</w:t>
      </w:r>
      <w:r>
        <w:t></w:t>
      </w:r>
      <w:r>
        <w:rPr>
          <w:rFonts w:hint="eastAsia"/>
        </w:rPr>
        <w:t>зміст</w:t>
      </w:r>
      <w:r>
        <w:t></w:t>
      </w:r>
      <w:r>
        <w:rPr>
          <w:rFonts w:hint="eastAsia"/>
        </w:rPr>
        <w:t>на</w:t>
      </w:r>
    </w:p>
    <w:p w:rsidR="00EF1791" w:rsidRDefault="00EF1791" w:rsidP="00EF1791">
      <w:r>
        <w:rPr>
          <w:rFonts w:hint="eastAsia"/>
        </w:rPr>
        <w:t>сьогодні</w:t>
      </w:r>
      <w:r>
        <w:t></w:t>
      </w:r>
      <w:r>
        <w:rPr>
          <w:rFonts w:hint="eastAsia"/>
        </w:rPr>
        <w:t>не</w:t>
      </w:r>
      <w:r>
        <w:t></w:t>
      </w:r>
      <w:r>
        <w:rPr>
          <w:rFonts w:hint="eastAsia"/>
        </w:rPr>
        <w:t>повною</w:t>
      </w:r>
      <w:r>
        <w:t></w:t>
      </w:r>
      <w:r>
        <w:rPr>
          <w:rFonts w:hint="eastAsia"/>
        </w:rPr>
        <w:t>мірою</w:t>
      </w:r>
      <w:r>
        <w:t></w:t>
      </w:r>
      <w:r>
        <w:rPr>
          <w:rFonts w:hint="eastAsia"/>
        </w:rPr>
        <w:t>відображено</w:t>
      </w:r>
      <w:r>
        <w:t></w:t>
      </w:r>
      <w:r>
        <w:rPr>
          <w:rFonts w:hint="eastAsia"/>
        </w:rPr>
        <w:t>в</w:t>
      </w:r>
      <w:r>
        <w:t></w:t>
      </w:r>
      <w:r>
        <w:rPr>
          <w:rFonts w:hint="eastAsia"/>
        </w:rPr>
        <w:t>законодавстві</w:t>
      </w:r>
      <w:r>
        <w:t></w:t>
      </w:r>
      <w:r>
        <w:rPr>
          <w:rFonts w:hint="eastAsia"/>
        </w:rPr>
        <w:t>про</w:t>
      </w:r>
      <w:r>
        <w:t></w:t>
      </w:r>
      <w:r>
        <w:rPr>
          <w:rFonts w:hint="eastAsia"/>
        </w:rPr>
        <w:t>працю</w:t>
      </w:r>
      <w:r>
        <w:t></w:t>
      </w:r>
    </w:p>
    <w:p w:rsidR="00EF1791" w:rsidRDefault="00EF1791" w:rsidP="00EF1791">
      <w:r>
        <w:rPr>
          <w:rFonts w:hint="eastAsia"/>
        </w:rPr>
        <w:t>Основоположні</w:t>
      </w:r>
      <w:r>
        <w:t></w:t>
      </w:r>
      <w:r>
        <w:rPr>
          <w:rFonts w:hint="eastAsia"/>
        </w:rPr>
        <w:t>принципи</w:t>
      </w:r>
      <w:r>
        <w:t></w:t>
      </w:r>
      <w:r>
        <w:rPr>
          <w:rFonts w:hint="eastAsia"/>
        </w:rPr>
        <w:t>міжнародно</w:t>
      </w:r>
      <w:r>
        <w:t></w:t>
      </w:r>
      <w:r>
        <w:rPr>
          <w:rFonts w:hint="eastAsia"/>
        </w:rPr>
        <w:t>правового</w:t>
      </w:r>
      <w:r>
        <w:t></w:t>
      </w:r>
      <w:r>
        <w:rPr>
          <w:rFonts w:hint="eastAsia"/>
        </w:rPr>
        <w:t>регулювання</w:t>
      </w:r>
      <w:r>
        <w:t></w:t>
      </w:r>
      <w:r>
        <w:rPr>
          <w:rFonts w:hint="eastAsia"/>
        </w:rPr>
        <w:t>праці</w:t>
      </w:r>
    </w:p>
    <w:p w:rsidR="00EF1791" w:rsidRDefault="00EF1791" w:rsidP="00EF1791">
      <w:r>
        <w:rPr>
          <w:rFonts w:hint="eastAsia"/>
        </w:rPr>
        <w:t>необхідно</w:t>
      </w:r>
      <w:r>
        <w:t></w:t>
      </w:r>
      <w:r>
        <w:rPr>
          <w:rFonts w:hint="eastAsia"/>
        </w:rPr>
        <w:t>визначати</w:t>
      </w:r>
      <w:r>
        <w:t></w:t>
      </w:r>
      <w:r>
        <w:t></w:t>
      </w:r>
      <w:r>
        <w:rPr>
          <w:rFonts w:hint="eastAsia"/>
        </w:rPr>
        <w:t>виходячи</w:t>
      </w:r>
      <w:r>
        <w:t></w:t>
      </w:r>
      <w:r>
        <w:rPr>
          <w:rFonts w:hint="eastAsia"/>
        </w:rPr>
        <w:t>з</w:t>
      </w:r>
      <w:r>
        <w:t></w:t>
      </w:r>
      <w:r>
        <w:rPr>
          <w:rFonts w:hint="eastAsia"/>
        </w:rPr>
        <w:t>Декларації</w:t>
      </w:r>
      <w:r>
        <w:t></w:t>
      </w:r>
      <w:r>
        <w:rPr>
          <w:rFonts w:hint="eastAsia"/>
        </w:rPr>
        <w:t>Міжнародної</w:t>
      </w:r>
      <w:r>
        <w:t></w:t>
      </w:r>
      <w:r>
        <w:rPr>
          <w:rFonts w:hint="eastAsia"/>
        </w:rPr>
        <w:t>організації</w:t>
      </w:r>
      <w:r>
        <w:t></w:t>
      </w:r>
      <w:r>
        <w:rPr>
          <w:rFonts w:hint="eastAsia"/>
        </w:rPr>
        <w:t>праці</w:t>
      </w:r>
    </w:p>
    <w:p w:rsidR="00EF1791" w:rsidRDefault="00EF1791" w:rsidP="00EF1791">
      <w:r>
        <w:rPr>
          <w:rFonts w:hint="eastAsia"/>
        </w:rPr>
        <w:t>основних</w:t>
      </w:r>
      <w:r>
        <w:t></w:t>
      </w:r>
      <w:r>
        <w:rPr>
          <w:rFonts w:hint="eastAsia"/>
        </w:rPr>
        <w:t>принципів</w:t>
      </w:r>
      <w:r>
        <w:t></w:t>
      </w:r>
      <w:r>
        <w:rPr>
          <w:rFonts w:hint="eastAsia"/>
        </w:rPr>
        <w:t>та</w:t>
      </w:r>
      <w:r>
        <w:t></w:t>
      </w:r>
      <w:r>
        <w:rPr>
          <w:rFonts w:hint="eastAsia"/>
        </w:rPr>
        <w:t>прав</w:t>
      </w:r>
      <w:r>
        <w:t></w:t>
      </w:r>
      <w:r>
        <w:rPr>
          <w:rFonts w:hint="eastAsia"/>
        </w:rPr>
        <w:t>у</w:t>
      </w:r>
      <w:r>
        <w:t></w:t>
      </w:r>
      <w:r>
        <w:rPr>
          <w:rFonts w:hint="eastAsia"/>
        </w:rPr>
        <w:t>світі</w:t>
      </w:r>
      <w:r>
        <w:t></w:t>
      </w:r>
      <w:r>
        <w:rPr>
          <w:rFonts w:hint="eastAsia"/>
        </w:rPr>
        <w:t>праці</w:t>
      </w:r>
      <w:r>
        <w:t></w:t>
      </w:r>
      <w:r>
        <w:t></w:t>
      </w:r>
      <w:r>
        <w:rPr>
          <w:rFonts w:hint="eastAsia"/>
        </w:rPr>
        <w:t>Зокрема</w:t>
      </w:r>
      <w:r>
        <w:t></w:t>
      </w:r>
      <w:r>
        <w:t></w:t>
      </w:r>
      <w:r>
        <w:rPr>
          <w:rFonts w:hint="eastAsia"/>
        </w:rPr>
        <w:t>це</w:t>
      </w:r>
      <w:r>
        <w:t></w:t>
      </w:r>
      <w:r>
        <w:rPr>
          <w:rFonts w:hint="eastAsia"/>
        </w:rPr>
        <w:t>принципи</w:t>
      </w:r>
      <w:r>
        <w:t></w:t>
      </w:r>
      <w:r>
        <w:t></w:t>
      </w:r>
      <w:r>
        <w:t></w:t>
      </w:r>
      <w:r>
        <w:t></w:t>
      </w:r>
      <w:r>
        <w:t></w:t>
      </w:r>
      <w:r>
        <w:rPr>
          <w:rFonts w:hint="eastAsia"/>
        </w:rPr>
        <w:t>свободи</w:t>
      </w:r>
    </w:p>
    <w:p w:rsidR="00EF1791" w:rsidRDefault="00EF1791" w:rsidP="00EF1791">
      <w:r>
        <w:rPr>
          <w:rFonts w:hint="eastAsia"/>
        </w:rPr>
        <w:t>асоціації</w:t>
      </w:r>
      <w:r>
        <w:t></w:t>
      </w:r>
      <w:r>
        <w:rPr>
          <w:rFonts w:hint="eastAsia"/>
        </w:rPr>
        <w:t>та</w:t>
      </w:r>
      <w:r>
        <w:t></w:t>
      </w:r>
      <w:r>
        <w:rPr>
          <w:rFonts w:hint="eastAsia"/>
        </w:rPr>
        <w:t>реального</w:t>
      </w:r>
      <w:r>
        <w:t></w:t>
      </w:r>
      <w:r>
        <w:rPr>
          <w:rFonts w:hint="eastAsia"/>
        </w:rPr>
        <w:t>визнання</w:t>
      </w:r>
      <w:r>
        <w:t></w:t>
      </w:r>
      <w:r>
        <w:rPr>
          <w:rFonts w:hint="eastAsia"/>
        </w:rPr>
        <w:t>права</w:t>
      </w:r>
      <w:r>
        <w:t></w:t>
      </w:r>
      <w:r>
        <w:rPr>
          <w:rFonts w:hint="eastAsia"/>
        </w:rPr>
        <w:t>на</w:t>
      </w:r>
      <w:r>
        <w:t></w:t>
      </w:r>
      <w:r>
        <w:rPr>
          <w:rFonts w:hint="eastAsia"/>
        </w:rPr>
        <w:t>ведення</w:t>
      </w:r>
      <w:r>
        <w:t></w:t>
      </w:r>
      <w:r>
        <w:rPr>
          <w:rFonts w:hint="eastAsia"/>
        </w:rPr>
        <w:t>колективних</w:t>
      </w:r>
      <w:r>
        <w:t></w:t>
      </w:r>
      <w:r>
        <w:rPr>
          <w:rFonts w:hint="eastAsia"/>
        </w:rPr>
        <w:t>переговорів</w:t>
      </w:r>
      <w:r>
        <w:t></w:t>
      </w:r>
    </w:p>
    <w:p w:rsidR="00EF1791" w:rsidRDefault="00EF1791" w:rsidP="00EF1791">
      <w:r>
        <w:rPr>
          <w:rFonts w:hint="eastAsia"/>
        </w:rPr>
        <w:t>б</w:t>
      </w:r>
      <w:r>
        <w:t></w:t>
      </w:r>
      <w:r>
        <w:t></w:t>
      </w:r>
      <w:r>
        <w:rPr>
          <w:rFonts w:hint="eastAsia"/>
        </w:rPr>
        <w:t>скасування</w:t>
      </w:r>
      <w:r>
        <w:t></w:t>
      </w:r>
      <w:r>
        <w:rPr>
          <w:rFonts w:hint="eastAsia"/>
        </w:rPr>
        <w:t>усіх</w:t>
      </w:r>
      <w:r>
        <w:t></w:t>
      </w:r>
      <w:r>
        <w:rPr>
          <w:rFonts w:hint="eastAsia"/>
        </w:rPr>
        <w:t>форм</w:t>
      </w:r>
      <w:r>
        <w:t></w:t>
      </w:r>
      <w:r>
        <w:rPr>
          <w:rFonts w:hint="eastAsia"/>
        </w:rPr>
        <w:t>примусової</w:t>
      </w:r>
      <w:r>
        <w:t></w:t>
      </w:r>
      <w:r>
        <w:rPr>
          <w:rFonts w:hint="eastAsia"/>
        </w:rPr>
        <w:t>чи</w:t>
      </w:r>
      <w:r>
        <w:t></w:t>
      </w:r>
      <w:r>
        <w:rPr>
          <w:rFonts w:hint="eastAsia"/>
        </w:rPr>
        <w:t>обов’язкової</w:t>
      </w:r>
      <w:r>
        <w:t></w:t>
      </w:r>
      <w:r>
        <w:rPr>
          <w:rFonts w:hint="eastAsia"/>
        </w:rPr>
        <w:t>праці</w:t>
      </w:r>
      <w:r>
        <w:t></w:t>
      </w:r>
      <w:r>
        <w:t></w:t>
      </w:r>
      <w:r>
        <w:rPr>
          <w:rFonts w:hint="eastAsia"/>
        </w:rPr>
        <w:t>в</w:t>
      </w:r>
      <w:r>
        <w:t></w:t>
      </w:r>
      <w:r>
        <w:t></w:t>
      </w:r>
      <w:r>
        <w:rPr>
          <w:rFonts w:hint="eastAsia"/>
        </w:rPr>
        <w:t>реальної</w:t>
      </w:r>
    </w:p>
    <w:p w:rsidR="00EF1791" w:rsidRDefault="00EF1791" w:rsidP="00EF1791">
      <w:r>
        <w:rPr>
          <w:rFonts w:hint="eastAsia"/>
        </w:rPr>
        <w:t>заборона</w:t>
      </w:r>
      <w:r>
        <w:t></w:t>
      </w:r>
      <w:r>
        <w:rPr>
          <w:rFonts w:hint="eastAsia"/>
        </w:rPr>
        <w:t>дитячої</w:t>
      </w:r>
      <w:r>
        <w:t></w:t>
      </w:r>
      <w:r>
        <w:rPr>
          <w:rFonts w:hint="eastAsia"/>
        </w:rPr>
        <w:t>праці</w:t>
      </w:r>
      <w:r>
        <w:t></w:t>
      </w:r>
      <w:r>
        <w:t></w:t>
      </w:r>
      <w:r>
        <w:rPr>
          <w:rFonts w:hint="eastAsia"/>
        </w:rPr>
        <w:t>г</w:t>
      </w:r>
      <w:r>
        <w:t></w:t>
      </w:r>
      <w:r>
        <w:t></w:t>
      </w:r>
      <w:r>
        <w:rPr>
          <w:rFonts w:hint="eastAsia"/>
        </w:rPr>
        <w:t>недопущення</w:t>
      </w:r>
      <w:r>
        <w:t></w:t>
      </w:r>
      <w:r>
        <w:rPr>
          <w:rFonts w:hint="eastAsia"/>
        </w:rPr>
        <w:t>дискримінації</w:t>
      </w:r>
      <w:r>
        <w:t></w:t>
      </w:r>
      <w:r>
        <w:rPr>
          <w:rFonts w:hint="eastAsia"/>
        </w:rPr>
        <w:t>в</w:t>
      </w:r>
      <w:r>
        <w:t></w:t>
      </w:r>
      <w:r>
        <w:rPr>
          <w:rFonts w:hint="eastAsia"/>
        </w:rPr>
        <w:t>області</w:t>
      </w:r>
      <w:r>
        <w:t></w:t>
      </w:r>
      <w:r>
        <w:rPr>
          <w:rFonts w:hint="eastAsia"/>
        </w:rPr>
        <w:t>праці</w:t>
      </w:r>
      <w:r>
        <w:t></w:t>
      </w:r>
      <w:r>
        <w:rPr>
          <w:rFonts w:hint="eastAsia"/>
        </w:rPr>
        <w:t>та</w:t>
      </w:r>
    </w:p>
    <w:p w:rsidR="00EF1791" w:rsidRDefault="00EF1791" w:rsidP="00EF1791">
      <w:r>
        <w:rPr>
          <w:rFonts w:hint="eastAsia"/>
        </w:rPr>
        <w:t>занять</w:t>
      </w:r>
      <w:r>
        <w:t></w:t>
      </w:r>
    </w:p>
    <w:p w:rsidR="00EF1791" w:rsidRDefault="00EF1791" w:rsidP="00EF1791">
      <w:r>
        <w:rPr>
          <w:rFonts w:hint="eastAsia"/>
        </w:rPr>
        <w:t>Основоположні</w:t>
      </w:r>
      <w:r>
        <w:t></w:t>
      </w:r>
      <w:r>
        <w:rPr>
          <w:rFonts w:hint="eastAsia"/>
        </w:rPr>
        <w:t>принципи</w:t>
      </w:r>
      <w:r>
        <w:t></w:t>
      </w:r>
      <w:r>
        <w:rPr>
          <w:rFonts w:hint="eastAsia"/>
        </w:rPr>
        <w:t>міжнародного</w:t>
      </w:r>
      <w:r>
        <w:t></w:t>
      </w:r>
      <w:r>
        <w:rPr>
          <w:rFonts w:hint="eastAsia"/>
        </w:rPr>
        <w:t>трудового</w:t>
      </w:r>
      <w:r>
        <w:t></w:t>
      </w:r>
      <w:r>
        <w:rPr>
          <w:rFonts w:hint="eastAsia"/>
        </w:rPr>
        <w:t>права</w:t>
      </w:r>
      <w:r>
        <w:t></w:t>
      </w:r>
      <w:r>
        <w:rPr>
          <w:rFonts w:hint="eastAsia"/>
        </w:rPr>
        <w:t>в</w:t>
      </w:r>
      <w:r>
        <w:t></w:t>
      </w:r>
      <w:r>
        <w:rPr>
          <w:rFonts w:hint="eastAsia"/>
        </w:rPr>
        <w:t>ієрархії</w:t>
      </w:r>
    </w:p>
    <w:p w:rsidR="00EF1791" w:rsidRDefault="00EF1791" w:rsidP="00EF1791">
      <w:r>
        <w:rPr>
          <w:rFonts w:hint="eastAsia"/>
        </w:rPr>
        <w:t>джерел</w:t>
      </w:r>
      <w:r>
        <w:t></w:t>
      </w:r>
      <w:r>
        <w:rPr>
          <w:rFonts w:hint="eastAsia"/>
        </w:rPr>
        <w:t>міжнародно</w:t>
      </w:r>
      <w:r>
        <w:t></w:t>
      </w:r>
      <w:r>
        <w:rPr>
          <w:rFonts w:hint="eastAsia"/>
        </w:rPr>
        <w:t>правового</w:t>
      </w:r>
      <w:r>
        <w:t></w:t>
      </w:r>
      <w:r>
        <w:rPr>
          <w:rFonts w:hint="eastAsia"/>
        </w:rPr>
        <w:t>регулювання</w:t>
      </w:r>
      <w:r>
        <w:t></w:t>
      </w:r>
      <w:r>
        <w:rPr>
          <w:rFonts w:hint="eastAsia"/>
        </w:rPr>
        <w:t>праці</w:t>
      </w:r>
      <w:r>
        <w:t></w:t>
      </w:r>
      <w:r>
        <w:rPr>
          <w:rFonts w:hint="eastAsia"/>
        </w:rPr>
        <w:t>займають</w:t>
      </w:r>
      <w:r>
        <w:t></w:t>
      </w:r>
      <w:r>
        <w:rPr>
          <w:rFonts w:hint="eastAsia"/>
        </w:rPr>
        <w:t>вищу</w:t>
      </w:r>
      <w:r>
        <w:t></w:t>
      </w:r>
      <w:r>
        <w:rPr>
          <w:rFonts w:hint="eastAsia"/>
        </w:rPr>
        <w:t>позицію</w:t>
      </w:r>
      <w:r>
        <w:t></w:t>
      </w:r>
    </w:p>
    <w:p w:rsidR="00EF1791" w:rsidRDefault="00EF1791" w:rsidP="00EF1791">
      <w:r>
        <w:rPr>
          <w:rFonts w:hint="eastAsia"/>
        </w:rPr>
        <w:t>порівняно</w:t>
      </w:r>
      <w:r>
        <w:t></w:t>
      </w:r>
      <w:r>
        <w:rPr>
          <w:rFonts w:hint="eastAsia"/>
        </w:rPr>
        <w:t>з</w:t>
      </w:r>
      <w:r>
        <w:t></w:t>
      </w:r>
      <w:r>
        <w:rPr>
          <w:rFonts w:hint="eastAsia"/>
        </w:rPr>
        <w:t>нормами</w:t>
      </w:r>
      <w:r>
        <w:t></w:t>
      </w:r>
      <w:r>
        <w:rPr>
          <w:rFonts w:hint="eastAsia"/>
        </w:rPr>
        <w:t>права</w:t>
      </w:r>
      <w:r>
        <w:t></w:t>
      </w:r>
      <w:r>
        <w:t></w:t>
      </w:r>
      <w:r>
        <w:rPr>
          <w:rFonts w:hint="eastAsia"/>
        </w:rPr>
        <w:t>проте</w:t>
      </w:r>
      <w:r>
        <w:t></w:t>
      </w:r>
      <w:r>
        <w:t></w:t>
      </w:r>
      <w:r>
        <w:rPr>
          <w:rFonts w:hint="eastAsia"/>
        </w:rPr>
        <w:t>існування</w:t>
      </w:r>
      <w:r>
        <w:t></w:t>
      </w:r>
      <w:r>
        <w:rPr>
          <w:rFonts w:hint="eastAsia"/>
        </w:rPr>
        <w:t>лише</w:t>
      </w:r>
      <w:r>
        <w:t></w:t>
      </w:r>
      <w:r>
        <w:rPr>
          <w:rFonts w:hint="eastAsia"/>
        </w:rPr>
        <w:t>принципів</w:t>
      </w:r>
      <w:r>
        <w:t></w:t>
      </w:r>
      <w:r>
        <w:rPr>
          <w:rFonts w:hint="eastAsia"/>
        </w:rPr>
        <w:t>не</w:t>
      </w:r>
      <w:r>
        <w:t></w:t>
      </w:r>
      <w:r>
        <w:rPr>
          <w:rFonts w:hint="eastAsia"/>
        </w:rPr>
        <w:t>забезпечує</w:t>
      </w:r>
    </w:p>
    <w:p w:rsidR="00EF1791" w:rsidRDefault="00EF1791" w:rsidP="00EF1791">
      <w:r>
        <w:rPr>
          <w:rFonts w:hint="eastAsia"/>
        </w:rPr>
        <w:t>належного</w:t>
      </w:r>
      <w:r>
        <w:t></w:t>
      </w:r>
      <w:r>
        <w:rPr>
          <w:rFonts w:hint="eastAsia"/>
        </w:rPr>
        <w:t>регулювання</w:t>
      </w:r>
      <w:r>
        <w:t></w:t>
      </w:r>
      <w:r>
        <w:rPr>
          <w:rFonts w:hint="eastAsia"/>
        </w:rPr>
        <w:t>трудових</w:t>
      </w:r>
      <w:r>
        <w:t></w:t>
      </w:r>
      <w:r>
        <w:rPr>
          <w:rFonts w:hint="eastAsia"/>
        </w:rPr>
        <w:t>відносин</w:t>
      </w:r>
      <w:r>
        <w:t></w:t>
      </w:r>
      <w:r>
        <w:t></w:t>
      </w:r>
      <w:r>
        <w:rPr>
          <w:rFonts w:hint="eastAsia"/>
        </w:rPr>
        <w:t>оскільки</w:t>
      </w:r>
      <w:r>
        <w:t></w:t>
      </w:r>
      <w:r>
        <w:rPr>
          <w:rFonts w:hint="eastAsia"/>
        </w:rPr>
        <w:t>вони</w:t>
      </w:r>
      <w:r>
        <w:t></w:t>
      </w:r>
      <w:r>
        <w:rPr>
          <w:rFonts w:hint="eastAsia"/>
        </w:rPr>
        <w:t>не</w:t>
      </w:r>
      <w:r>
        <w:t></w:t>
      </w:r>
      <w:r>
        <w:rPr>
          <w:rFonts w:hint="eastAsia"/>
        </w:rPr>
        <w:t>завжди</w:t>
      </w:r>
    </w:p>
    <w:p w:rsidR="00EF1791" w:rsidRDefault="00EF1791" w:rsidP="00EF1791">
      <w:r>
        <w:rPr>
          <w:rFonts w:hint="eastAsia"/>
        </w:rPr>
        <w:t>виконують</w:t>
      </w:r>
      <w:r>
        <w:t></w:t>
      </w:r>
      <w:r>
        <w:rPr>
          <w:rFonts w:hint="eastAsia"/>
        </w:rPr>
        <w:t>регулятивну</w:t>
      </w:r>
      <w:r>
        <w:t></w:t>
      </w:r>
      <w:r>
        <w:rPr>
          <w:rFonts w:hint="eastAsia"/>
        </w:rPr>
        <w:t>функцію</w:t>
      </w:r>
      <w:r>
        <w:t></w:t>
      </w:r>
      <w:r>
        <w:t></w:t>
      </w:r>
      <w:r>
        <w:rPr>
          <w:rFonts w:hint="eastAsia"/>
        </w:rPr>
        <w:t>При</w:t>
      </w:r>
      <w:r>
        <w:t></w:t>
      </w:r>
      <w:r>
        <w:rPr>
          <w:rFonts w:hint="eastAsia"/>
        </w:rPr>
        <w:t>цьому</w:t>
      </w:r>
      <w:r>
        <w:t></w:t>
      </w:r>
      <w:r>
        <w:t></w:t>
      </w:r>
      <w:r>
        <w:rPr>
          <w:rFonts w:hint="eastAsia"/>
        </w:rPr>
        <w:t>принципи</w:t>
      </w:r>
      <w:r>
        <w:t></w:t>
      </w:r>
      <w:r>
        <w:rPr>
          <w:rFonts w:hint="eastAsia"/>
        </w:rPr>
        <w:t>слугують</w:t>
      </w:r>
    </w:p>
    <w:p w:rsidR="00EF1791" w:rsidRDefault="00EF1791" w:rsidP="00EF1791">
      <w:r>
        <w:rPr>
          <w:rFonts w:hint="eastAsia"/>
        </w:rPr>
        <w:t>визначенню</w:t>
      </w:r>
      <w:r>
        <w:t></w:t>
      </w:r>
      <w:r>
        <w:rPr>
          <w:rFonts w:hint="eastAsia"/>
        </w:rPr>
        <w:t>основоположних</w:t>
      </w:r>
      <w:r>
        <w:t></w:t>
      </w:r>
      <w:r>
        <w:rPr>
          <w:rFonts w:hint="eastAsia"/>
        </w:rPr>
        <w:t>засад</w:t>
      </w:r>
      <w:r>
        <w:t></w:t>
      </w:r>
      <w:r>
        <w:rPr>
          <w:rFonts w:hint="eastAsia"/>
        </w:rPr>
        <w:t>та</w:t>
      </w:r>
      <w:r>
        <w:t></w:t>
      </w:r>
      <w:r>
        <w:rPr>
          <w:rFonts w:hint="eastAsia"/>
        </w:rPr>
        <w:t>правил</w:t>
      </w:r>
      <w:r>
        <w:t></w:t>
      </w:r>
      <w:r>
        <w:t></w:t>
      </w:r>
      <w:r>
        <w:rPr>
          <w:rFonts w:hint="eastAsia"/>
        </w:rPr>
        <w:t>відповідно</w:t>
      </w:r>
      <w:r>
        <w:t></w:t>
      </w:r>
      <w:r>
        <w:rPr>
          <w:rFonts w:hint="eastAsia"/>
        </w:rPr>
        <w:t>до</w:t>
      </w:r>
      <w:r>
        <w:t></w:t>
      </w:r>
      <w:r>
        <w:rPr>
          <w:rFonts w:hint="eastAsia"/>
        </w:rPr>
        <w:t>яких</w:t>
      </w:r>
      <w:r>
        <w:t></w:t>
      </w:r>
      <w:r>
        <w:rPr>
          <w:rFonts w:hint="eastAsia"/>
        </w:rPr>
        <w:t>повинне</w:t>
      </w:r>
    </w:p>
    <w:p w:rsidR="00EF1791" w:rsidRDefault="00EF1791" w:rsidP="00EF1791">
      <w:r>
        <w:rPr>
          <w:rFonts w:hint="eastAsia"/>
        </w:rPr>
        <w:t>здійснюватись</w:t>
      </w:r>
      <w:r>
        <w:t></w:t>
      </w:r>
      <w:r>
        <w:rPr>
          <w:rFonts w:hint="eastAsia"/>
        </w:rPr>
        <w:t>регулювання</w:t>
      </w:r>
      <w:r>
        <w:t></w:t>
      </w:r>
      <w:r>
        <w:rPr>
          <w:rFonts w:hint="eastAsia"/>
        </w:rPr>
        <w:t>праці</w:t>
      </w:r>
      <w:r>
        <w:t></w:t>
      </w:r>
      <w:r>
        <w:rPr>
          <w:rFonts w:hint="eastAsia"/>
        </w:rPr>
        <w:t>в</w:t>
      </w:r>
      <w:r>
        <w:t></w:t>
      </w:r>
      <w:r>
        <w:rPr>
          <w:rFonts w:hint="eastAsia"/>
        </w:rPr>
        <w:t>міжнародних</w:t>
      </w:r>
      <w:r>
        <w:t></w:t>
      </w:r>
      <w:r>
        <w:rPr>
          <w:rFonts w:hint="eastAsia"/>
        </w:rPr>
        <w:t>актах</w:t>
      </w:r>
      <w:r>
        <w:t></w:t>
      </w:r>
    </w:p>
    <w:p w:rsidR="00EF1791" w:rsidRDefault="00EF1791" w:rsidP="00EF1791">
      <w:r>
        <w:t></w:t>
      </w:r>
      <w:r>
        <w:t></w:t>
      </w:r>
      <w:r>
        <w:t></w:t>
      </w:r>
    </w:p>
    <w:p w:rsidR="00EF1791" w:rsidRDefault="00EF1791" w:rsidP="00EF1791">
      <w:r>
        <w:t></w:t>
      </w:r>
      <w:r>
        <w:t></w:t>
      </w:r>
      <w:r>
        <w:t></w:t>
      </w:r>
      <w:r>
        <w:t></w:t>
      </w:r>
      <w:r>
        <w:rPr>
          <w:rFonts w:hint="eastAsia"/>
        </w:rPr>
        <w:t>Державне</w:t>
      </w:r>
      <w:r>
        <w:t></w:t>
      </w:r>
      <w:r>
        <w:rPr>
          <w:rFonts w:hint="eastAsia"/>
        </w:rPr>
        <w:t>регулювання</w:t>
      </w:r>
      <w:r>
        <w:t></w:t>
      </w:r>
      <w:r>
        <w:rPr>
          <w:rFonts w:hint="eastAsia"/>
        </w:rPr>
        <w:t>трудових</w:t>
      </w:r>
      <w:r>
        <w:t></w:t>
      </w:r>
      <w:r>
        <w:rPr>
          <w:rFonts w:hint="eastAsia"/>
        </w:rPr>
        <w:t>відносин</w:t>
      </w:r>
      <w:r>
        <w:t></w:t>
      </w:r>
      <w:r>
        <w:rPr>
          <w:rFonts w:hint="eastAsia"/>
        </w:rPr>
        <w:t>–</w:t>
      </w:r>
      <w:r>
        <w:t></w:t>
      </w:r>
      <w:r>
        <w:rPr>
          <w:rFonts w:hint="eastAsia"/>
        </w:rPr>
        <w:t>це</w:t>
      </w:r>
      <w:r>
        <w:t></w:t>
      </w:r>
      <w:r>
        <w:rPr>
          <w:rFonts w:hint="eastAsia"/>
        </w:rPr>
        <w:t>форма</w:t>
      </w:r>
      <w:r>
        <w:t></w:t>
      </w:r>
      <w:r>
        <w:rPr>
          <w:rFonts w:hint="eastAsia"/>
        </w:rPr>
        <w:t>державного</w:t>
      </w:r>
    </w:p>
    <w:p w:rsidR="00EF1791" w:rsidRDefault="00EF1791" w:rsidP="00EF1791">
      <w:r>
        <w:rPr>
          <w:rFonts w:hint="eastAsia"/>
        </w:rPr>
        <w:t>впливу</w:t>
      </w:r>
      <w:r>
        <w:t></w:t>
      </w:r>
      <w:r>
        <w:t></w:t>
      </w:r>
      <w:r>
        <w:rPr>
          <w:rFonts w:hint="eastAsia"/>
        </w:rPr>
        <w:t>що</w:t>
      </w:r>
      <w:r>
        <w:t></w:t>
      </w:r>
      <w:r>
        <w:rPr>
          <w:rFonts w:hint="eastAsia"/>
        </w:rPr>
        <w:t>виражається</w:t>
      </w:r>
      <w:r>
        <w:t></w:t>
      </w:r>
      <w:r>
        <w:rPr>
          <w:rFonts w:hint="eastAsia"/>
        </w:rPr>
        <w:t>у</w:t>
      </w:r>
      <w:r>
        <w:t></w:t>
      </w:r>
      <w:r>
        <w:rPr>
          <w:rFonts w:hint="eastAsia"/>
        </w:rPr>
        <w:t>здійсненні</w:t>
      </w:r>
      <w:r>
        <w:t></w:t>
      </w:r>
      <w:r>
        <w:rPr>
          <w:rFonts w:hint="eastAsia"/>
        </w:rPr>
        <w:t>органами</w:t>
      </w:r>
      <w:r>
        <w:t></w:t>
      </w:r>
      <w:r>
        <w:rPr>
          <w:rFonts w:hint="eastAsia"/>
        </w:rPr>
        <w:t>державної</w:t>
      </w:r>
      <w:r>
        <w:t></w:t>
      </w:r>
      <w:r>
        <w:rPr>
          <w:rFonts w:hint="eastAsia"/>
        </w:rPr>
        <w:t>влади</w:t>
      </w:r>
      <w:r>
        <w:t></w:t>
      </w:r>
      <w:r>
        <w:rPr>
          <w:rFonts w:hint="eastAsia"/>
        </w:rPr>
        <w:t>регуляторної</w:t>
      </w:r>
    </w:p>
    <w:p w:rsidR="00EF1791" w:rsidRDefault="00EF1791" w:rsidP="00EF1791">
      <w:r>
        <w:rPr>
          <w:rFonts w:hint="eastAsia"/>
        </w:rPr>
        <w:t>діяльності</w:t>
      </w:r>
      <w:r>
        <w:t></w:t>
      </w:r>
      <w:r>
        <w:t></w:t>
      </w:r>
      <w:r>
        <w:rPr>
          <w:rFonts w:hint="eastAsia"/>
        </w:rPr>
        <w:t>а</w:t>
      </w:r>
      <w:r>
        <w:t></w:t>
      </w:r>
      <w:r>
        <w:rPr>
          <w:rFonts w:hint="eastAsia"/>
        </w:rPr>
        <w:t>також</w:t>
      </w:r>
      <w:r>
        <w:t></w:t>
      </w:r>
      <w:r>
        <w:rPr>
          <w:rFonts w:hint="eastAsia"/>
        </w:rPr>
        <w:t>діяльності</w:t>
      </w:r>
      <w:r>
        <w:t></w:t>
      </w:r>
      <w:r>
        <w:rPr>
          <w:rFonts w:hint="eastAsia"/>
        </w:rPr>
        <w:t>з</w:t>
      </w:r>
      <w:r>
        <w:t></w:t>
      </w:r>
      <w:r>
        <w:rPr>
          <w:rFonts w:hint="eastAsia"/>
        </w:rPr>
        <w:t>реалізації</w:t>
      </w:r>
      <w:r>
        <w:t></w:t>
      </w:r>
      <w:r>
        <w:rPr>
          <w:rFonts w:hint="eastAsia"/>
        </w:rPr>
        <w:t>нормативно</w:t>
      </w:r>
      <w:r>
        <w:t></w:t>
      </w:r>
      <w:r>
        <w:rPr>
          <w:rFonts w:hint="eastAsia"/>
        </w:rPr>
        <w:t>правових</w:t>
      </w:r>
      <w:r>
        <w:t></w:t>
      </w:r>
      <w:r>
        <w:rPr>
          <w:rFonts w:hint="eastAsia"/>
        </w:rPr>
        <w:t>актів</w:t>
      </w:r>
      <w:r>
        <w:t></w:t>
      </w:r>
      <w:r>
        <w:rPr>
          <w:rFonts w:hint="eastAsia"/>
        </w:rPr>
        <w:t>з</w:t>
      </w:r>
    </w:p>
    <w:p w:rsidR="00EF1791" w:rsidRDefault="00EF1791" w:rsidP="00EF1791">
      <w:r>
        <w:rPr>
          <w:rFonts w:hint="eastAsia"/>
        </w:rPr>
        <w:t>метою</w:t>
      </w:r>
      <w:r>
        <w:t></w:t>
      </w:r>
      <w:r>
        <w:rPr>
          <w:rFonts w:hint="eastAsia"/>
        </w:rPr>
        <w:t>впорядкування</w:t>
      </w:r>
      <w:r>
        <w:t></w:t>
      </w:r>
      <w:r>
        <w:rPr>
          <w:rFonts w:hint="eastAsia"/>
        </w:rPr>
        <w:t>певних</w:t>
      </w:r>
      <w:r>
        <w:t></w:t>
      </w:r>
      <w:r>
        <w:rPr>
          <w:rFonts w:hint="eastAsia"/>
        </w:rPr>
        <w:t>правовідносин</w:t>
      </w:r>
      <w:r>
        <w:t></w:t>
      </w:r>
      <w:r>
        <w:rPr>
          <w:rFonts w:hint="eastAsia"/>
        </w:rPr>
        <w:t>у</w:t>
      </w:r>
      <w:r>
        <w:t></w:t>
      </w:r>
      <w:r>
        <w:rPr>
          <w:rFonts w:hint="eastAsia"/>
        </w:rPr>
        <w:t>сфері</w:t>
      </w:r>
      <w:r>
        <w:t></w:t>
      </w:r>
      <w:r>
        <w:rPr>
          <w:rFonts w:hint="eastAsia"/>
        </w:rPr>
        <w:t>праці</w:t>
      </w:r>
      <w:r>
        <w:t></w:t>
      </w:r>
      <w:r>
        <w:t></w:t>
      </w:r>
      <w:r>
        <w:rPr>
          <w:rFonts w:hint="eastAsia"/>
        </w:rPr>
        <w:t>Державне</w:t>
      </w:r>
    </w:p>
    <w:p w:rsidR="00EF1791" w:rsidRDefault="00EF1791" w:rsidP="00EF1791">
      <w:r>
        <w:rPr>
          <w:rFonts w:hint="eastAsia"/>
        </w:rPr>
        <w:t>регулювання</w:t>
      </w:r>
      <w:r>
        <w:t></w:t>
      </w:r>
      <w:r>
        <w:rPr>
          <w:rFonts w:hint="eastAsia"/>
        </w:rPr>
        <w:t>трудових</w:t>
      </w:r>
      <w:r>
        <w:t></w:t>
      </w:r>
      <w:r>
        <w:rPr>
          <w:rFonts w:hint="eastAsia"/>
        </w:rPr>
        <w:t>відносин</w:t>
      </w:r>
      <w:r>
        <w:t></w:t>
      </w:r>
      <w:r>
        <w:rPr>
          <w:rFonts w:hint="eastAsia"/>
        </w:rPr>
        <w:t>в</w:t>
      </w:r>
      <w:r>
        <w:t></w:t>
      </w:r>
      <w:r>
        <w:rPr>
          <w:rFonts w:hint="eastAsia"/>
        </w:rPr>
        <w:t>умовах</w:t>
      </w:r>
      <w:r>
        <w:t></w:t>
      </w:r>
      <w:r>
        <w:rPr>
          <w:rFonts w:hint="eastAsia"/>
        </w:rPr>
        <w:t>розвитку</w:t>
      </w:r>
      <w:r>
        <w:t></w:t>
      </w:r>
      <w:r>
        <w:rPr>
          <w:rFonts w:hint="eastAsia"/>
        </w:rPr>
        <w:t>ринкової</w:t>
      </w:r>
      <w:r>
        <w:t></w:t>
      </w:r>
      <w:r>
        <w:rPr>
          <w:rFonts w:hint="eastAsia"/>
        </w:rPr>
        <w:t>економіки</w:t>
      </w:r>
      <w:r>
        <w:t></w:t>
      </w:r>
    </w:p>
    <w:p w:rsidR="00EF1791" w:rsidRDefault="00EF1791" w:rsidP="00EF1791">
      <w:r>
        <w:rPr>
          <w:rFonts w:hint="eastAsia"/>
        </w:rPr>
        <w:t>дестандартизації</w:t>
      </w:r>
      <w:r>
        <w:t></w:t>
      </w:r>
      <w:r>
        <w:rPr>
          <w:rFonts w:hint="eastAsia"/>
        </w:rPr>
        <w:t>і</w:t>
      </w:r>
      <w:r>
        <w:t></w:t>
      </w:r>
      <w:r>
        <w:rPr>
          <w:rFonts w:hint="eastAsia"/>
        </w:rPr>
        <w:t>гнучкості</w:t>
      </w:r>
      <w:r>
        <w:t></w:t>
      </w:r>
      <w:r>
        <w:rPr>
          <w:rFonts w:hint="eastAsia"/>
        </w:rPr>
        <w:t>зайнятості</w:t>
      </w:r>
      <w:r>
        <w:t></w:t>
      </w:r>
      <w:r>
        <w:rPr>
          <w:rFonts w:hint="eastAsia"/>
        </w:rPr>
        <w:t>повинно</w:t>
      </w:r>
      <w:r>
        <w:t></w:t>
      </w:r>
      <w:r>
        <w:rPr>
          <w:rFonts w:hint="eastAsia"/>
        </w:rPr>
        <w:t>базуватися</w:t>
      </w:r>
      <w:r>
        <w:t></w:t>
      </w:r>
      <w:r>
        <w:rPr>
          <w:rFonts w:hint="eastAsia"/>
        </w:rPr>
        <w:t>на</w:t>
      </w:r>
      <w:r>
        <w:t></w:t>
      </w:r>
      <w:r>
        <w:rPr>
          <w:rFonts w:hint="eastAsia"/>
        </w:rPr>
        <w:t>принципах</w:t>
      </w:r>
    </w:p>
    <w:p w:rsidR="00EF1791" w:rsidRDefault="00EF1791" w:rsidP="00EF1791">
      <w:r>
        <w:rPr>
          <w:rFonts w:hint="eastAsia"/>
        </w:rPr>
        <w:t>системного</w:t>
      </w:r>
      <w:r>
        <w:t></w:t>
      </w:r>
      <w:r>
        <w:rPr>
          <w:rFonts w:hint="eastAsia"/>
        </w:rPr>
        <w:t>підходу</w:t>
      </w:r>
      <w:r>
        <w:t></w:t>
      </w:r>
      <w:r>
        <w:rPr>
          <w:rFonts w:hint="eastAsia"/>
        </w:rPr>
        <w:t>до</w:t>
      </w:r>
      <w:r>
        <w:t></w:t>
      </w:r>
      <w:r>
        <w:rPr>
          <w:rFonts w:hint="eastAsia"/>
        </w:rPr>
        <w:t>розвитку</w:t>
      </w:r>
      <w:r>
        <w:t></w:t>
      </w:r>
      <w:r>
        <w:rPr>
          <w:rFonts w:hint="eastAsia"/>
        </w:rPr>
        <w:t>зайнятості</w:t>
      </w:r>
      <w:r>
        <w:t></w:t>
      </w:r>
      <w:r>
        <w:t></w:t>
      </w:r>
      <w:r>
        <w:rPr>
          <w:rFonts w:hint="eastAsia"/>
        </w:rPr>
        <w:t>децентралізації</w:t>
      </w:r>
      <w:r>
        <w:t></w:t>
      </w:r>
      <w:r>
        <w:t></w:t>
      </w:r>
      <w:r>
        <w:rPr>
          <w:rFonts w:hint="eastAsia"/>
        </w:rPr>
        <w:t>правового</w:t>
      </w:r>
    </w:p>
    <w:p w:rsidR="00EF1791" w:rsidRDefault="00EF1791" w:rsidP="00EF1791">
      <w:r>
        <w:rPr>
          <w:rFonts w:hint="eastAsia"/>
        </w:rPr>
        <w:t>забезпечення</w:t>
      </w:r>
      <w:r>
        <w:t></w:t>
      </w:r>
      <w:r>
        <w:rPr>
          <w:rFonts w:hint="eastAsia"/>
        </w:rPr>
        <w:t>різноманітності</w:t>
      </w:r>
      <w:r>
        <w:t></w:t>
      </w:r>
      <w:r>
        <w:rPr>
          <w:rFonts w:hint="eastAsia"/>
        </w:rPr>
        <w:t>форм</w:t>
      </w:r>
      <w:r>
        <w:t></w:t>
      </w:r>
      <w:r>
        <w:rPr>
          <w:rFonts w:hint="eastAsia"/>
        </w:rPr>
        <w:t>зайнятості</w:t>
      </w:r>
      <w:r>
        <w:t></w:t>
      </w:r>
      <w:r>
        <w:t></w:t>
      </w:r>
      <w:r>
        <w:rPr>
          <w:rFonts w:hint="eastAsia"/>
        </w:rPr>
        <w:t>проблемно</w:t>
      </w:r>
      <w:r>
        <w:t></w:t>
      </w:r>
      <w:r>
        <w:rPr>
          <w:rFonts w:hint="eastAsia"/>
        </w:rPr>
        <w:t>цільової</w:t>
      </w:r>
    </w:p>
    <w:p w:rsidR="00EF1791" w:rsidRDefault="00EF1791" w:rsidP="00EF1791">
      <w:r>
        <w:rPr>
          <w:rFonts w:hint="eastAsia"/>
        </w:rPr>
        <w:t>орієнтації</w:t>
      </w:r>
      <w:r>
        <w:t></w:t>
      </w:r>
      <w:r>
        <w:t></w:t>
      </w:r>
      <w:r>
        <w:rPr>
          <w:rFonts w:hint="eastAsia"/>
        </w:rPr>
        <w:t>деідеологізації</w:t>
      </w:r>
      <w:r>
        <w:t></w:t>
      </w:r>
      <w:r>
        <w:t></w:t>
      </w:r>
      <w:r>
        <w:rPr>
          <w:rFonts w:hint="eastAsia"/>
        </w:rPr>
        <w:t>інформованості</w:t>
      </w:r>
      <w:r>
        <w:t></w:t>
      </w:r>
      <w:r>
        <w:rPr>
          <w:rFonts w:hint="eastAsia"/>
        </w:rPr>
        <w:t>та</w:t>
      </w:r>
      <w:r>
        <w:t></w:t>
      </w:r>
      <w:r>
        <w:rPr>
          <w:rFonts w:hint="eastAsia"/>
        </w:rPr>
        <w:t>інформатизації</w:t>
      </w:r>
      <w:r>
        <w:t></w:t>
      </w:r>
    </w:p>
    <w:p w:rsidR="00EF1791" w:rsidRDefault="00EF1791" w:rsidP="00EF1791">
      <w:r>
        <w:t></w:t>
      </w:r>
      <w:r>
        <w:t></w:t>
      </w:r>
      <w:r>
        <w:t></w:t>
      </w:r>
      <w:r>
        <w:t></w:t>
      </w:r>
      <w:r>
        <w:rPr>
          <w:rFonts w:hint="eastAsia"/>
        </w:rPr>
        <w:t>Під</w:t>
      </w:r>
      <w:r>
        <w:t></w:t>
      </w:r>
      <w:r>
        <w:rPr>
          <w:rFonts w:hint="eastAsia"/>
        </w:rPr>
        <w:t>індивідуально</w:t>
      </w:r>
      <w:r>
        <w:t></w:t>
      </w:r>
      <w:r>
        <w:rPr>
          <w:rFonts w:hint="eastAsia"/>
        </w:rPr>
        <w:t>договірним</w:t>
      </w:r>
      <w:r>
        <w:t></w:t>
      </w:r>
      <w:r>
        <w:rPr>
          <w:rFonts w:hint="eastAsia"/>
        </w:rPr>
        <w:t>регулюванням</w:t>
      </w:r>
      <w:r>
        <w:t></w:t>
      </w:r>
      <w:r>
        <w:rPr>
          <w:rFonts w:hint="eastAsia"/>
        </w:rPr>
        <w:t>у</w:t>
      </w:r>
      <w:r>
        <w:t></w:t>
      </w:r>
      <w:r>
        <w:rPr>
          <w:rFonts w:hint="eastAsia"/>
        </w:rPr>
        <w:t>трудовому</w:t>
      </w:r>
      <w:r>
        <w:t></w:t>
      </w:r>
      <w:r>
        <w:rPr>
          <w:rFonts w:hint="eastAsia"/>
        </w:rPr>
        <w:t>праві</w:t>
      </w:r>
    </w:p>
    <w:p w:rsidR="00EF1791" w:rsidRDefault="00EF1791" w:rsidP="00EF1791">
      <w:r>
        <w:rPr>
          <w:rFonts w:hint="eastAsia"/>
        </w:rPr>
        <w:t>варто</w:t>
      </w:r>
      <w:r>
        <w:t></w:t>
      </w:r>
      <w:r>
        <w:rPr>
          <w:rFonts w:hint="eastAsia"/>
        </w:rPr>
        <w:t>розуміти</w:t>
      </w:r>
      <w:r>
        <w:t></w:t>
      </w:r>
      <w:r>
        <w:rPr>
          <w:rFonts w:hint="eastAsia"/>
        </w:rPr>
        <w:t>діяльність</w:t>
      </w:r>
      <w:r>
        <w:t></w:t>
      </w:r>
      <w:r>
        <w:rPr>
          <w:rFonts w:hint="eastAsia"/>
        </w:rPr>
        <w:t>уповноважених</w:t>
      </w:r>
      <w:r>
        <w:t></w:t>
      </w:r>
      <w:r>
        <w:rPr>
          <w:rFonts w:hint="eastAsia"/>
        </w:rPr>
        <w:t>не</w:t>
      </w:r>
      <w:r>
        <w:t></w:t>
      </w:r>
      <w:r>
        <w:rPr>
          <w:rFonts w:hint="eastAsia"/>
        </w:rPr>
        <w:t>те</w:t>
      </w:r>
      <w:r>
        <w:t></w:t>
      </w:r>
      <w:r>
        <w:rPr>
          <w:rFonts w:hint="eastAsia"/>
        </w:rPr>
        <w:t>органів</w:t>
      </w:r>
      <w:r>
        <w:t></w:t>
      </w:r>
      <w:r>
        <w:rPr>
          <w:rFonts w:hint="eastAsia"/>
        </w:rPr>
        <w:t>влади</w:t>
      </w:r>
      <w:r>
        <w:t></w:t>
      </w:r>
      <w:r>
        <w:t></w:t>
      </w:r>
      <w:r>
        <w:rPr>
          <w:rFonts w:hint="eastAsia"/>
        </w:rPr>
        <w:t>що</w:t>
      </w:r>
    </w:p>
    <w:p w:rsidR="00EF1791" w:rsidRDefault="00EF1791" w:rsidP="00EF1791">
      <w:r>
        <w:rPr>
          <w:rFonts w:hint="eastAsia"/>
        </w:rPr>
        <w:t>здійснюється</w:t>
      </w:r>
      <w:r>
        <w:t></w:t>
      </w:r>
      <w:r>
        <w:rPr>
          <w:rFonts w:hint="eastAsia"/>
        </w:rPr>
        <w:t>із</w:t>
      </w:r>
      <w:r>
        <w:t></w:t>
      </w:r>
      <w:r>
        <w:rPr>
          <w:rFonts w:hint="eastAsia"/>
        </w:rPr>
        <w:t>застосуванням</w:t>
      </w:r>
      <w:r>
        <w:t></w:t>
      </w:r>
      <w:r>
        <w:rPr>
          <w:rFonts w:hint="eastAsia"/>
        </w:rPr>
        <w:t>диспозитивних</w:t>
      </w:r>
      <w:r>
        <w:t></w:t>
      </w:r>
      <w:r>
        <w:rPr>
          <w:rFonts w:hint="eastAsia"/>
        </w:rPr>
        <w:t>норм</w:t>
      </w:r>
      <w:r>
        <w:t></w:t>
      </w:r>
      <w:r>
        <w:rPr>
          <w:rFonts w:hint="eastAsia"/>
        </w:rPr>
        <w:t>права</w:t>
      </w:r>
      <w:r>
        <w:t></w:t>
      </w:r>
      <w:r>
        <w:rPr>
          <w:rFonts w:hint="eastAsia"/>
        </w:rPr>
        <w:t>та</w:t>
      </w:r>
      <w:r>
        <w:t></w:t>
      </w:r>
      <w:r>
        <w:rPr>
          <w:rFonts w:hint="eastAsia"/>
        </w:rPr>
        <w:t>виражається</w:t>
      </w:r>
      <w:r>
        <w:t></w:t>
      </w:r>
      <w:r>
        <w:rPr>
          <w:rFonts w:hint="eastAsia"/>
        </w:rPr>
        <w:t>у</w:t>
      </w:r>
    </w:p>
    <w:p w:rsidR="00EF1791" w:rsidRDefault="00EF1791" w:rsidP="00EF1791">
      <w:r>
        <w:rPr>
          <w:rFonts w:hint="eastAsia"/>
        </w:rPr>
        <w:t>прийнятті</w:t>
      </w:r>
      <w:r>
        <w:t></w:t>
      </w:r>
      <w:r>
        <w:rPr>
          <w:rFonts w:hint="eastAsia"/>
        </w:rPr>
        <w:t>відповідного</w:t>
      </w:r>
      <w:r>
        <w:t></w:t>
      </w:r>
      <w:r>
        <w:rPr>
          <w:rFonts w:hint="eastAsia"/>
        </w:rPr>
        <w:t>документа</w:t>
      </w:r>
      <w:r>
        <w:t></w:t>
      </w:r>
      <w:r>
        <w:t></w:t>
      </w:r>
      <w:r>
        <w:rPr>
          <w:rFonts w:hint="eastAsia"/>
        </w:rPr>
        <w:t>який</w:t>
      </w:r>
      <w:r>
        <w:t></w:t>
      </w:r>
      <w:r>
        <w:rPr>
          <w:rFonts w:hint="eastAsia"/>
        </w:rPr>
        <w:t>зазвичай</w:t>
      </w:r>
      <w:r>
        <w:t></w:t>
      </w:r>
      <w:r>
        <w:rPr>
          <w:rFonts w:hint="eastAsia"/>
        </w:rPr>
        <w:t>є</w:t>
      </w:r>
      <w:r>
        <w:t></w:t>
      </w:r>
      <w:r>
        <w:rPr>
          <w:rFonts w:hint="eastAsia"/>
        </w:rPr>
        <w:t>трудовим</w:t>
      </w:r>
      <w:r>
        <w:t></w:t>
      </w:r>
      <w:r>
        <w:rPr>
          <w:rFonts w:hint="eastAsia"/>
        </w:rPr>
        <w:t>договором</w:t>
      </w:r>
      <w:r>
        <w:t></w:t>
      </w:r>
      <w:r>
        <w:t></w:t>
      </w:r>
      <w:r>
        <w:rPr>
          <w:rFonts w:hint="eastAsia"/>
        </w:rPr>
        <w:t>де</w:t>
      </w:r>
      <w:r>
        <w:t></w:t>
      </w:r>
      <w:r>
        <w:rPr>
          <w:rFonts w:hint="eastAsia"/>
        </w:rPr>
        <w:t>і</w:t>
      </w:r>
    </w:p>
    <w:p w:rsidR="00EF1791" w:rsidRDefault="00EF1791" w:rsidP="00EF1791">
      <w:r>
        <w:rPr>
          <w:rFonts w:hint="eastAsia"/>
        </w:rPr>
        <w:t>зазначаються</w:t>
      </w:r>
      <w:r>
        <w:t></w:t>
      </w:r>
      <w:r>
        <w:rPr>
          <w:rFonts w:hint="eastAsia"/>
        </w:rPr>
        <w:t>основні</w:t>
      </w:r>
      <w:r>
        <w:t></w:t>
      </w:r>
      <w:r>
        <w:rPr>
          <w:rFonts w:hint="eastAsia"/>
        </w:rPr>
        <w:t>умови</w:t>
      </w:r>
      <w:r>
        <w:t></w:t>
      </w:r>
      <w:r>
        <w:rPr>
          <w:rFonts w:hint="eastAsia"/>
        </w:rPr>
        <w:t>праці</w:t>
      </w:r>
      <w:r>
        <w:t></w:t>
      </w:r>
      <w:r>
        <w:rPr>
          <w:rFonts w:hint="eastAsia"/>
        </w:rPr>
        <w:t>та</w:t>
      </w:r>
      <w:r>
        <w:t></w:t>
      </w:r>
      <w:r>
        <w:rPr>
          <w:rFonts w:hint="eastAsia"/>
        </w:rPr>
        <w:t>врегульовуються</w:t>
      </w:r>
      <w:r>
        <w:t></w:t>
      </w:r>
      <w:r>
        <w:rPr>
          <w:rFonts w:hint="eastAsia"/>
        </w:rPr>
        <w:t>інші</w:t>
      </w:r>
      <w:r>
        <w:t></w:t>
      </w:r>
      <w:r>
        <w:rPr>
          <w:rFonts w:hint="eastAsia"/>
        </w:rPr>
        <w:t>важливі</w:t>
      </w:r>
    </w:p>
    <w:p w:rsidR="00EF1791" w:rsidRDefault="00EF1791" w:rsidP="00EF1791">
      <w:r>
        <w:rPr>
          <w:rFonts w:hint="eastAsia"/>
        </w:rPr>
        <w:t>соціально</w:t>
      </w:r>
      <w:r>
        <w:t></w:t>
      </w:r>
      <w:r>
        <w:rPr>
          <w:rFonts w:hint="eastAsia"/>
        </w:rPr>
        <w:t>трудові</w:t>
      </w:r>
      <w:r>
        <w:t></w:t>
      </w:r>
      <w:r>
        <w:rPr>
          <w:rFonts w:hint="eastAsia"/>
        </w:rPr>
        <w:t>відносини</w:t>
      </w:r>
      <w:r>
        <w:t></w:t>
      </w:r>
      <w:r>
        <w:t></w:t>
      </w:r>
      <w:r>
        <w:rPr>
          <w:rFonts w:hint="eastAsia"/>
        </w:rPr>
        <w:t>Основними</w:t>
      </w:r>
      <w:r>
        <w:t></w:t>
      </w:r>
      <w:r>
        <w:rPr>
          <w:rFonts w:hint="eastAsia"/>
        </w:rPr>
        <w:t>ознаками</w:t>
      </w:r>
      <w:r>
        <w:t></w:t>
      </w:r>
      <w:r>
        <w:rPr>
          <w:rFonts w:hint="eastAsia"/>
        </w:rPr>
        <w:t>індивідуальнодоговірного</w:t>
      </w:r>
      <w:r>
        <w:t></w:t>
      </w:r>
      <w:r>
        <w:rPr>
          <w:rFonts w:hint="eastAsia"/>
        </w:rPr>
        <w:t>регулювання</w:t>
      </w:r>
      <w:r>
        <w:t></w:t>
      </w:r>
      <w:r>
        <w:rPr>
          <w:rFonts w:hint="eastAsia"/>
        </w:rPr>
        <w:t>трудових</w:t>
      </w:r>
      <w:r>
        <w:t></w:t>
      </w:r>
      <w:r>
        <w:rPr>
          <w:rFonts w:hint="eastAsia"/>
        </w:rPr>
        <w:t>відносин</w:t>
      </w:r>
      <w:r>
        <w:t></w:t>
      </w:r>
      <w:r>
        <w:rPr>
          <w:rFonts w:hint="eastAsia"/>
        </w:rPr>
        <w:t>є</w:t>
      </w:r>
      <w:r>
        <w:t></w:t>
      </w:r>
      <w:r>
        <w:t></w:t>
      </w:r>
      <w:r>
        <w:rPr>
          <w:rFonts w:hint="eastAsia"/>
        </w:rPr>
        <w:t>а</w:t>
      </w:r>
      <w:r>
        <w:t></w:t>
      </w:r>
      <w:r>
        <w:t></w:t>
      </w:r>
      <w:r>
        <w:rPr>
          <w:rFonts w:hint="eastAsia"/>
        </w:rPr>
        <w:t>у</w:t>
      </w:r>
      <w:r>
        <w:t></w:t>
      </w:r>
      <w:r>
        <w:rPr>
          <w:rFonts w:hint="eastAsia"/>
        </w:rPr>
        <w:t>цих</w:t>
      </w:r>
      <w:r>
        <w:t></w:t>
      </w:r>
      <w:r>
        <w:rPr>
          <w:rFonts w:hint="eastAsia"/>
        </w:rPr>
        <w:t>відносинах</w:t>
      </w:r>
    </w:p>
    <w:p w:rsidR="00EF1791" w:rsidRDefault="00EF1791" w:rsidP="00EF1791">
      <w:r>
        <w:rPr>
          <w:rFonts w:hint="eastAsia"/>
        </w:rPr>
        <w:t>здійснюється</w:t>
      </w:r>
      <w:r>
        <w:t></w:t>
      </w:r>
      <w:r>
        <w:rPr>
          <w:rFonts w:hint="eastAsia"/>
        </w:rPr>
        <w:t>поєднання</w:t>
      </w:r>
      <w:r>
        <w:t></w:t>
      </w:r>
      <w:r>
        <w:rPr>
          <w:rFonts w:hint="eastAsia"/>
        </w:rPr>
        <w:t>договірного</w:t>
      </w:r>
      <w:r>
        <w:t></w:t>
      </w:r>
      <w:r>
        <w:rPr>
          <w:rFonts w:hint="eastAsia"/>
        </w:rPr>
        <w:t>та</w:t>
      </w:r>
      <w:r>
        <w:t></w:t>
      </w:r>
      <w:r>
        <w:rPr>
          <w:rFonts w:hint="eastAsia"/>
        </w:rPr>
        <w:t>індивідуального</w:t>
      </w:r>
      <w:r>
        <w:t></w:t>
      </w:r>
      <w:r>
        <w:rPr>
          <w:rFonts w:hint="eastAsia"/>
        </w:rPr>
        <w:t>правового</w:t>
      </w:r>
    </w:p>
    <w:p w:rsidR="00EF1791" w:rsidRDefault="00EF1791" w:rsidP="00EF1791">
      <w:r>
        <w:rPr>
          <w:rFonts w:hint="eastAsia"/>
        </w:rPr>
        <w:t>регулювання</w:t>
      </w:r>
      <w:r>
        <w:t></w:t>
      </w:r>
      <w:r>
        <w:t></w:t>
      </w:r>
      <w:r>
        <w:rPr>
          <w:rFonts w:hint="eastAsia"/>
        </w:rPr>
        <w:t>б</w:t>
      </w:r>
      <w:r>
        <w:t></w:t>
      </w:r>
      <w:r>
        <w:t></w:t>
      </w:r>
      <w:r>
        <w:rPr>
          <w:rFonts w:hint="eastAsia"/>
        </w:rPr>
        <w:t>здійснюється</w:t>
      </w:r>
      <w:r>
        <w:t></w:t>
      </w:r>
      <w:r>
        <w:rPr>
          <w:rFonts w:hint="eastAsia"/>
        </w:rPr>
        <w:t>на</w:t>
      </w:r>
      <w:r>
        <w:t></w:t>
      </w:r>
      <w:r>
        <w:rPr>
          <w:rFonts w:hint="eastAsia"/>
        </w:rPr>
        <w:t>основі</w:t>
      </w:r>
      <w:r>
        <w:t></w:t>
      </w:r>
      <w:r>
        <w:rPr>
          <w:rFonts w:hint="eastAsia"/>
        </w:rPr>
        <w:t>власного</w:t>
      </w:r>
      <w:r>
        <w:t></w:t>
      </w:r>
      <w:r>
        <w:rPr>
          <w:rFonts w:hint="eastAsia"/>
        </w:rPr>
        <w:t>волевиявлення</w:t>
      </w:r>
      <w:r>
        <w:t></w:t>
      </w:r>
      <w:r>
        <w:rPr>
          <w:rFonts w:hint="eastAsia"/>
        </w:rPr>
        <w:t>сторін</w:t>
      </w:r>
    </w:p>
    <w:p w:rsidR="00EF1791" w:rsidRDefault="00EF1791" w:rsidP="00EF1791">
      <w:r>
        <w:rPr>
          <w:rFonts w:hint="eastAsia"/>
        </w:rPr>
        <w:t>трудового</w:t>
      </w:r>
      <w:r>
        <w:t></w:t>
      </w:r>
      <w:r>
        <w:rPr>
          <w:rFonts w:hint="eastAsia"/>
        </w:rPr>
        <w:t>договору</w:t>
      </w:r>
      <w:r>
        <w:t></w:t>
      </w:r>
      <w:r>
        <w:t></w:t>
      </w:r>
      <w:r>
        <w:rPr>
          <w:rFonts w:hint="eastAsia"/>
        </w:rPr>
        <w:t>в</w:t>
      </w:r>
      <w:r>
        <w:t></w:t>
      </w:r>
      <w:r>
        <w:t></w:t>
      </w:r>
      <w:r>
        <w:rPr>
          <w:rFonts w:hint="eastAsia"/>
        </w:rPr>
        <w:t>укладення</w:t>
      </w:r>
      <w:r>
        <w:t></w:t>
      </w:r>
      <w:r>
        <w:rPr>
          <w:rFonts w:hint="eastAsia"/>
        </w:rPr>
        <w:t>трудового</w:t>
      </w:r>
      <w:r>
        <w:t></w:t>
      </w:r>
      <w:r>
        <w:rPr>
          <w:rFonts w:hint="eastAsia"/>
        </w:rPr>
        <w:t>договору</w:t>
      </w:r>
      <w:r>
        <w:t></w:t>
      </w:r>
      <w:r>
        <w:rPr>
          <w:rFonts w:hint="eastAsia"/>
        </w:rPr>
        <w:t>спричинює</w:t>
      </w:r>
    </w:p>
    <w:p w:rsidR="00EF1791" w:rsidRDefault="00EF1791" w:rsidP="00EF1791">
      <w:r>
        <w:rPr>
          <w:rFonts w:hint="eastAsia"/>
        </w:rPr>
        <w:t>виникнення</w:t>
      </w:r>
      <w:r>
        <w:t></w:t>
      </w:r>
      <w:r>
        <w:rPr>
          <w:rFonts w:hint="eastAsia"/>
        </w:rPr>
        <w:t>у</w:t>
      </w:r>
      <w:r>
        <w:t></w:t>
      </w:r>
      <w:r>
        <w:rPr>
          <w:rFonts w:hint="eastAsia"/>
        </w:rPr>
        <w:t>сторін</w:t>
      </w:r>
      <w:r>
        <w:t></w:t>
      </w:r>
      <w:r>
        <w:rPr>
          <w:rFonts w:hint="eastAsia"/>
        </w:rPr>
        <w:t>взаємних</w:t>
      </w:r>
      <w:r>
        <w:t></w:t>
      </w:r>
      <w:r>
        <w:rPr>
          <w:rFonts w:hint="eastAsia"/>
        </w:rPr>
        <w:t>прав</w:t>
      </w:r>
      <w:r>
        <w:t></w:t>
      </w:r>
      <w:r>
        <w:rPr>
          <w:rFonts w:hint="eastAsia"/>
        </w:rPr>
        <w:t>та</w:t>
      </w:r>
      <w:r>
        <w:t></w:t>
      </w:r>
      <w:r>
        <w:rPr>
          <w:rFonts w:hint="eastAsia"/>
        </w:rPr>
        <w:t>обов’язків</w:t>
      </w:r>
      <w:r>
        <w:t></w:t>
      </w:r>
      <w:r>
        <w:t></w:t>
      </w:r>
      <w:r>
        <w:rPr>
          <w:rFonts w:hint="eastAsia"/>
        </w:rPr>
        <w:t>г</w:t>
      </w:r>
      <w:r>
        <w:t></w:t>
      </w:r>
      <w:r>
        <w:t></w:t>
      </w:r>
      <w:r>
        <w:rPr>
          <w:rFonts w:hint="eastAsia"/>
        </w:rPr>
        <w:t>здійснюється</w:t>
      </w:r>
      <w:r>
        <w:t></w:t>
      </w:r>
      <w:r>
        <w:rPr>
          <w:rFonts w:hint="eastAsia"/>
        </w:rPr>
        <w:t>відносно</w:t>
      </w:r>
    </w:p>
    <w:p w:rsidR="00EF1791" w:rsidRDefault="00EF1791" w:rsidP="00EF1791">
      <w:r>
        <w:rPr>
          <w:rFonts w:hint="eastAsia"/>
        </w:rPr>
        <w:t>окремого</w:t>
      </w:r>
      <w:r>
        <w:t></w:t>
      </w:r>
      <w:r>
        <w:rPr>
          <w:rFonts w:hint="eastAsia"/>
        </w:rPr>
        <w:t>конкретно</w:t>
      </w:r>
      <w:r>
        <w:t></w:t>
      </w:r>
      <w:r>
        <w:rPr>
          <w:rFonts w:hint="eastAsia"/>
        </w:rPr>
        <w:t>визначеного</w:t>
      </w:r>
      <w:r>
        <w:t></w:t>
      </w:r>
      <w:r>
        <w:rPr>
          <w:rFonts w:hint="eastAsia"/>
        </w:rPr>
        <w:t>суб’єкта</w:t>
      </w:r>
      <w:r>
        <w:t></w:t>
      </w:r>
      <w:r>
        <w:rPr>
          <w:rFonts w:hint="eastAsia"/>
        </w:rPr>
        <w:t>та</w:t>
      </w:r>
      <w:r>
        <w:t></w:t>
      </w:r>
      <w:r>
        <w:rPr>
          <w:rFonts w:hint="eastAsia"/>
        </w:rPr>
        <w:t>індивідуалізує</w:t>
      </w:r>
      <w:r>
        <w:t></w:t>
      </w:r>
      <w:r>
        <w:rPr>
          <w:rFonts w:hint="eastAsia"/>
        </w:rPr>
        <w:t>його</w:t>
      </w:r>
      <w:r>
        <w:t></w:t>
      </w:r>
      <w:r>
        <w:rPr>
          <w:rFonts w:hint="eastAsia"/>
        </w:rPr>
        <w:t>у</w:t>
      </w:r>
    </w:p>
    <w:p w:rsidR="00EF1791" w:rsidRDefault="00EF1791" w:rsidP="00EF1791">
      <w:r>
        <w:rPr>
          <w:rFonts w:hint="eastAsia"/>
        </w:rPr>
        <w:t>конкретному</w:t>
      </w:r>
      <w:r>
        <w:t></w:t>
      </w:r>
      <w:r>
        <w:rPr>
          <w:rFonts w:hint="eastAsia"/>
        </w:rPr>
        <w:t>нормативно</w:t>
      </w:r>
      <w:r>
        <w:t></w:t>
      </w:r>
      <w:r>
        <w:rPr>
          <w:rFonts w:hint="eastAsia"/>
        </w:rPr>
        <w:t>правовому</w:t>
      </w:r>
      <w:r>
        <w:t></w:t>
      </w:r>
      <w:r>
        <w:rPr>
          <w:rFonts w:hint="eastAsia"/>
        </w:rPr>
        <w:t>акті</w:t>
      </w:r>
      <w:r>
        <w:t></w:t>
      </w:r>
      <w:r>
        <w:t></w:t>
      </w:r>
      <w:r>
        <w:rPr>
          <w:rFonts w:hint="eastAsia"/>
        </w:rPr>
        <w:t>ґ</w:t>
      </w:r>
      <w:r>
        <w:t></w:t>
      </w:r>
      <w:r>
        <w:t></w:t>
      </w:r>
      <w:r>
        <w:rPr>
          <w:rFonts w:hint="eastAsia"/>
        </w:rPr>
        <w:t>індивідуально</w:t>
      </w:r>
      <w:r>
        <w:t></w:t>
      </w:r>
      <w:r>
        <w:rPr>
          <w:rFonts w:hint="eastAsia"/>
        </w:rPr>
        <w:t>договірне</w:t>
      </w:r>
    </w:p>
    <w:p w:rsidR="00EF1791" w:rsidRDefault="00EF1791" w:rsidP="00EF1791">
      <w:r>
        <w:rPr>
          <w:rFonts w:hint="eastAsia"/>
        </w:rPr>
        <w:t>регулювання</w:t>
      </w:r>
      <w:r>
        <w:t></w:t>
      </w:r>
      <w:r>
        <w:rPr>
          <w:rFonts w:hint="eastAsia"/>
        </w:rPr>
        <w:t>в</w:t>
      </w:r>
      <w:r>
        <w:t></w:t>
      </w:r>
      <w:r>
        <w:rPr>
          <w:rFonts w:hint="eastAsia"/>
        </w:rPr>
        <w:t>окремих</w:t>
      </w:r>
      <w:r>
        <w:t></w:t>
      </w:r>
      <w:r>
        <w:rPr>
          <w:rFonts w:hint="eastAsia"/>
        </w:rPr>
        <w:t>випадках</w:t>
      </w:r>
      <w:r>
        <w:t></w:t>
      </w:r>
      <w:r>
        <w:rPr>
          <w:rFonts w:hint="eastAsia"/>
        </w:rPr>
        <w:t>може</w:t>
      </w:r>
      <w:r>
        <w:t></w:t>
      </w:r>
      <w:r>
        <w:rPr>
          <w:rFonts w:hint="eastAsia"/>
        </w:rPr>
        <w:t>поєднуватися</w:t>
      </w:r>
      <w:r>
        <w:t></w:t>
      </w:r>
      <w:r>
        <w:rPr>
          <w:rFonts w:hint="eastAsia"/>
        </w:rPr>
        <w:t>із</w:t>
      </w:r>
      <w:r>
        <w:t></w:t>
      </w:r>
      <w:r>
        <w:rPr>
          <w:rFonts w:hint="eastAsia"/>
        </w:rPr>
        <w:t>імперативним</w:t>
      </w:r>
    </w:p>
    <w:p w:rsidR="00EF1791" w:rsidRDefault="00EF1791" w:rsidP="00EF1791">
      <w:r>
        <w:rPr>
          <w:rFonts w:hint="eastAsia"/>
        </w:rPr>
        <w:t>методом</w:t>
      </w:r>
      <w:r>
        <w:t></w:t>
      </w:r>
      <w:r>
        <w:rPr>
          <w:rFonts w:hint="eastAsia"/>
        </w:rPr>
        <w:t>правового</w:t>
      </w:r>
      <w:r>
        <w:t></w:t>
      </w:r>
      <w:r>
        <w:rPr>
          <w:rFonts w:hint="eastAsia"/>
        </w:rPr>
        <w:t>регулювання</w:t>
      </w:r>
      <w:r>
        <w:t></w:t>
      </w:r>
    </w:p>
    <w:p w:rsidR="00EF1791" w:rsidRDefault="00EF1791" w:rsidP="00EF1791">
      <w:r>
        <w:t></w:t>
      </w:r>
      <w:r>
        <w:t></w:t>
      </w:r>
      <w:r>
        <w:t></w:t>
      </w:r>
      <w:r>
        <w:t></w:t>
      </w:r>
      <w:r>
        <w:rPr>
          <w:rFonts w:hint="eastAsia"/>
        </w:rPr>
        <w:t>Колективно</w:t>
      </w:r>
      <w:r>
        <w:t></w:t>
      </w:r>
      <w:r>
        <w:rPr>
          <w:rFonts w:hint="eastAsia"/>
        </w:rPr>
        <w:t>договірне</w:t>
      </w:r>
      <w:r>
        <w:t></w:t>
      </w:r>
      <w:r>
        <w:rPr>
          <w:rFonts w:hint="eastAsia"/>
        </w:rPr>
        <w:t>регулювання</w:t>
      </w:r>
      <w:r>
        <w:t></w:t>
      </w:r>
      <w:r>
        <w:rPr>
          <w:rFonts w:hint="eastAsia"/>
        </w:rPr>
        <w:t>у</w:t>
      </w:r>
      <w:r>
        <w:t></w:t>
      </w:r>
      <w:r>
        <w:rPr>
          <w:rFonts w:hint="eastAsia"/>
        </w:rPr>
        <w:t>трудовому</w:t>
      </w:r>
      <w:r>
        <w:t></w:t>
      </w:r>
      <w:r>
        <w:rPr>
          <w:rFonts w:hint="eastAsia"/>
        </w:rPr>
        <w:t>праві</w:t>
      </w:r>
      <w:r>
        <w:t></w:t>
      </w:r>
      <w:r>
        <w:rPr>
          <w:rFonts w:hint="eastAsia"/>
        </w:rPr>
        <w:t>слід</w:t>
      </w:r>
    </w:p>
    <w:p w:rsidR="00EF1791" w:rsidRDefault="00EF1791" w:rsidP="00EF1791">
      <w:r>
        <w:rPr>
          <w:rFonts w:hint="eastAsia"/>
        </w:rPr>
        <w:t>розглядати</w:t>
      </w:r>
      <w:r>
        <w:t></w:t>
      </w:r>
      <w:r>
        <w:rPr>
          <w:rFonts w:hint="eastAsia"/>
        </w:rPr>
        <w:t>як</w:t>
      </w:r>
      <w:r>
        <w:t></w:t>
      </w:r>
      <w:r>
        <w:rPr>
          <w:rFonts w:hint="eastAsia"/>
        </w:rPr>
        <w:t>діяльність</w:t>
      </w:r>
      <w:r>
        <w:t></w:t>
      </w:r>
      <w:r>
        <w:rPr>
          <w:rFonts w:hint="eastAsia"/>
        </w:rPr>
        <w:t>уповноважених</w:t>
      </w:r>
      <w:r>
        <w:t></w:t>
      </w:r>
      <w:r>
        <w:rPr>
          <w:rFonts w:hint="eastAsia"/>
        </w:rPr>
        <w:t>суб’єктів</w:t>
      </w:r>
      <w:r>
        <w:t></w:t>
      </w:r>
      <w:r>
        <w:rPr>
          <w:rFonts w:hint="eastAsia"/>
        </w:rPr>
        <w:t>соціального</w:t>
      </w:r>
      <w:r>
        <w:t></w:t>
      </w:r>
      <w:r>
        <w:rPr>
          <w:rFonts w:hint="eastAsia"/>
        </w:rPr>
        <w:t>партнерства</w:t>
      </w:r>
      <w:r>
        <w:t></w:t>
      </w:r>
    </w:p>
    <w:p w:rsidR="00EF1791" w:rsidRDefault="00EF1791" w:rsidP="00EF1791">
      <w:r>
        <w:rPr>
          <w:rFonts w:hint="eastAsia"/>
        </w:rPr>
        <w:t>що</w:t>
      </w:r>
      <w:r>
        <w:t></w:t>
      </w:r>
      <w:r>
        <w:rPr>
          <w:rFonts w:hint="eastAsia"/>
        </w:rPr>
        <w:t>здійснюється</w:t>
      </w:r>
      <w:r>
        <w:t></w:t>
      </w:r>
      <w:r>
        <w:rPr>
          <w:rFonts w:hint="eastAsia"/>
        </w:rPr>
        <w:t>із</w:t>
      </w:r>
      <w:r>
        <w:t></w:t>
      </w:r>
      <w:r>
        <w:rPr>
          <w:rFonts w:hint="eastAsia"/>
        </w:rPr>
        <w:t>застосуванням</w:t>
      </w:r>
      <w:r>
        <w:t></w:t>
      </w:r>
      <w:r>
        <w:rPr>
          <w:rFonts w:hint="eastAsia"/>
        </w:rPr>
        <w:t>диспозитивних</w:t>
      </w:r>
      <w:r>
        <w:t></w:t>
      </w:r>
      <w:r>
        <w:rPr>
          <w:rFonts w:hint="eastAsia"/>
        </w:rPr>
        <w:t>норм</w:t>
      </w:r>
      <w:r>
        <w:t></w:t>
      </w:r>
      <w:r>
        <w:rPr>
          <w:rFonts w:hint="eastAsia"/>
        </w:rPr>
        <w:t>права</w:t>
      </w:r>
      <w:r>
        <w:t></w:t>
      </w:r>
      <w:r>
        <w:rPr>
          <w:rFonts w:hint="eastAsia"/>
        </w:rPr>
        <w:t>та</w:t>
      </w:r>
      <w:r>
        <w:t></w:t>
      </w:r>
      <w:r>
        <w:rPr>
          <w:rFonts w:hint="eastAsia"/>
        </w:rPr>
        <w:t>виражається</w:t>
      </w:r>
    </w:p>
    <w:p w:rsidR="00EF1791" w:rsidRDefault="00EF1791" w:rsidP="00EF1791">
      <w:r>
        <w:rPr>
          <w:rFonts w:hint="eastAsia"/>
        </w:rPr>
        <w:t>у</w:t>
      </w:r>
      <w:r>
        <w:t></w:t>
      </w:r>
      <w:r>
        <w:rPr>
          <w:rFonts w:hint="eastAsia"/>
        </w:rPr>
        <w:t>прийнятті</w:t>
      </w:r>
      <w:r>
        <w:t></w:t>
      </w:r>
      <w:r>
        <w:rPr>
          <w:rFonts w:hint="eastAsia"/>
        </w:rPr>
        <w:t>відповідних</w:t>
      </w:r>
      <w:r>
        <w:t></w:t>
      </w:r>
      <w:r>
        <w:rPr>
          <w:rFonts w:hint="eastAsia"/>
        </w:rPr>
        <w:t>нормативних</w:t>
      </w:r>
      <w:r>
        <w:t></w:t>
      </w:r>
      <w:r>
        <w:rPr>
          <w:rFonts w:hint="eastAsia"/>
        </w:rPr>
        <w:t>актів</w:t>
      </w:r>
      <w:r>
        <w:t></w:t>
      </w:r>
      <w:r>
        <w:t></w:t>
      </w:r>
      <w:r>
        <w:rPr>
          <w:rFonts w:hint="eastAsia"/>
        </w:rPr>
        <w:t>як</w:t>
      </w:r>
      <w:r>
        <w:t></w:t>
      </w:r>
      <w:r>
        <w:rPr>
          <w:rFonts w:hint="eastAsia"/>
        </w:rPr>
        <w:t>правило</w:t>
      </w:r>
      <w:r>
        <w:t></w:t>
      </w:r>
      <w:r>
        <w:t></w:t>
      </w:r>
      <w:r>
        <w:rPr>
          <w:rFonts w:hint="eastAsia"/>
        </w:rPr>
        <w:t>колективних</w:t>
      </w:r>
    </w:p>
    <w:p w:rsidR="00EF1791" w:rsidRDefault="00EF1791" w:rsidP="00EF1791">
      <w:r>
        <w:rPr>
          <w:rFonts w:hint="eastAsia"/>
        </w:rPr>
        <w:t>договорів</w:t>
      </w:r>
      <w:r>
        <w:t></w:t>
      </w:r>
      <w:r>
        <w:rPr>
          <w:rFonts w:hint="eastAsia"/>
        </w:rPr>
        <w:t>та</w:t>
      </w:r>
      <w:r>
        <w:t></w:t>
      </w:r>
      <w:r>
        <w:rPr>
          <w:rFonts w:hint="eastAsia"/>
        </w:rPr>
        <w:t>угод</w:t>
      </w:r>
      <w:r>
        <w:t></w:t>
      </w:r>
      <w:r>
        <w:t></w:t>
      </w:r>
      <w:r>
        <w:t></w:t>
      </w:r>
      <w:r>
        <w:rPr>
          <w:rFonts w:hint="eastAsia"/>
        </w:rPr>
        <w:t>що</w:t>
      </w:r>
      <w:r>
        <w:t></w:t>
      </w:r>
      <w:r>
        <w:rPr>
          <w:rFonts w:hint="eastAsia"/>
        </w:rPr>
        <w:t>визначають</w:t>
      </w:r>
      <w:r>
        <w:t></w:t>
      </w:r>
      <w:r>
        <w:rPr>
          <w:rFonts w:hint="eastAsia"/>
        </w:rPr>
        <w:t>особливості</w:t>
      </w:r>
      <w:r>
        <w:t></w:t>
      </w:r>
      <w:r>
        <w:rPr>
          <w:rFonts w:hint="eastAsia"/>
        </w:rPr>
        <w:t>умов</w:t>
      </w:r>
      <w:r>
        <w:t></w:t>
      </w:r>
      <w:r>
        <w:rPr>
          <w:rFonts w:hint="eastAsia"/>
        </w:rPr>
        <w:t>праці</w:t>
      </w:r>
      <w:r>
        <w:t></w:t>
      </w:r>
      <w:r>
        <w:rPr>
          <w:rFonts w:hint="eastAsia"/>
        </w:rPr>
        <w:t>та</w:t>
      </w:r>
      <w:r>
        <w:t></w:t>
      </w:r>
      <w:r>
        <w:rPr>
          <w:rFonts w:hint="eastAsia"/>
        </w:rPr>
        <w:t>врегульовують</w:t>
      </w:r>
    </w:p>
    <w:p w:rsidR="00EF1791" w:rsidRDefault="00EF1791" w:rsidP="00EF1791">
      <w:r>
        <w:rPr>
          <w:rFonts w:hint="eastAsia"/>
        </w:rPr>
        <w:t>інші</w:t>
      </w:r>
      <w:r>
        <w:t></w:t>
      </w:r>
      <w:r>
        <w:rPr>
          <w:rFonts w:hint="eastAsia"/>
        </w:rPr>
        <w:t>важливі</w:t>
      </w:r>
      <w:r>
        <w:t></w:t>
      </w:r>
      <w:r>
        <w:rPr>
          <w:rFonts w:hint="eastAsia"/>
        </w:rPr>
        <w:t>соціально</w:t>
      </w:r>
      <w:r>
        <w:t></w:t>
      </w:r>
      <w:r>
        <w:rPr>
          <w:rFonts w:hint="eastAsia"/>
        </w:rPr>
        <w:t>трудові</w:t>
      </w:r>
      <w:r>
        <w:t></w:t>
      </w:r>
      <w:r>
        <w:rPr>
          <w:rFonts w:hint="eastAsia"/>
        </w:rPr>
        <w:t>відносини</w:t>
      </w:r>
      <w:r>
        <w:t></w:t>
      </w:r>
    </w:p>
    <w:p w:rsidR="00EF1791" w:rsidRDefault="00EF1791" w:rsidP="00EF1791">
      <w:r>
        <w:t></w:t>
      </w:r>
      <w:r>
        <w:t></w:t>
      </w:r>
      <w:r>
        <w:t></w:t>
      </w:r>
    </w:p>
    <w:p w:rsidR="00EF1791" w:rsidRDefault="00EF1791" w:rsidP="00EF1791">
      <w:r>
        <w:rPr>
          <w:rFonts w:hint="eastAsia"/>
        </w:rPr>
        <w:t>Основними</w:t>
      </w:r>
      <w:r>
        <w:t></w:t>
      </w:r>
      <w:r>
        <w:rPr>
          <w:rFonts w:hint="eastAsia"/>
        </w:rPr>
        <w:t>ознаками</w:t>
      </w:r>
      <w:r>
        <w:t></w:t>
      </w:r>
      <w:r>
        <w:rPr>
          <w:rFonts w:hint="eastAsia"/>
        </w:rPr>
        <w:t>колективно</w:t>
      </w:r>
      <w:r>
        <w:t></w:t>
      </w:r>
      <w:r>
        <w:rPr>
          <w:rFonts w:hint="eastAsia"/>
        </w:rPr>
        <w:t>договірного</w:t>
      </w:r>
      <w:r>
        <w:t></w:t>
      </w:r>
      <w:r>
        <w:rPr>
          <w:rFonts w:hint="eastAsia"/>
        </w:rPr>
        <w:t>регулювання</w:t>
      </w:r>
      <w:r>
        <w:t></w:t>
      </w:r>
      <w:r>
        <w:rPr>
          <w:rFonts w:hint="eastAsia"/>
        </w:rPr>
        <w:t>трудових</w:t>
      </w:r>
    </w:p>
    <w:p w:rsidR="00EF1791" w:rsidRDefault="00EF1791" w:rsidP="00EF1791">
      <w:r>
        <w:rPr>
          <w:rFonts w:hint="eastAsia"/>
        </w:rPr>
        <w:t>відносин</w:t>
      </w:r>
      <w:r>
        <w:t></w:t>
      </w:r>
      <w:r>
        <w:rPr>
          <w:rFonts w:hint="eastAsia"/>
        </w:rPr>
        <w:t>є</w:t>
      </w:r>
      <w:r>
        <w:t></w:t>
      </w:r>
      <w:r>
        <w:t></w:t>
      </w:r>
      <w:r>
        <w:rPr>
          <w:rFonts w:hint="eastAsia"/>
        </w:rPr>
        <w:t>а</w:t>
      </w:r>
      <w:r>
        <w:t></w:t>
      </w:r>
      <w:r>
        <w:t></w:t>
      </w:r>
      <w:r>
        <w:rPr>
          <w:rFonts w:hint="eastAsia"/>
        </w:rPr>
        <w:t>здійснюється</w:t>
      </w:r>
      <w:r>
        <w:t></w:t>
      </w:r>
      <w:r>
        <w:rPr>
          <w:rFonts w:hint="eastAsia"/>
        </w:rPr>
        <w:t>на</w:t>
      </w:r>
      <w:r>
        <w:t></w:t>
      </w:r>
      <w:r>
        <w:rPr>
          <w:rFonts w:hint="eastAsia"/>
        </w:rPr>
        <w:t>основі</w:t>
      </w:r>
      <w:r>
        <w:t></w:t>
      </w:r>
      <w:r>
        <w:rPr>
          <w:rFonts w:hint="eastAsia"/>
        </w:rPr>
        <w:t>власного</w:t>
      </w:r>
      <w:r>
        <w:t></w:t>
      </w:r>
      <w:r>
        <w:rPr>
          <w:rFonts w:hint="eastAsia"/>
        </w:rPr>
        <w:t>волевиявлення</w:t>
      </w:r>
      <w:r>
        <w:t></w:t>
      </w:r>
      <w:r>
        <w:rPr>
          <w:rFonts w:hint="eastAsia"/>
        </w:rPr>
        <w:t>сторін</w:t>
      </w:r>
      <w:r>
        <w:t></w:t>
      </w:r>
    </w:p>
    <w:p w:rsidR="00EF1791" w:rsidRDefault="00EF1791" w:rsidP="00EF1791">
      <w:r>
        <w:rPr>
          <w:rFonts w:hint="eastAsia"/>
        </w:rPr>
        <w:t>б</w:t>
      </w:r>
      <w:r>
        <w:t></w:t>
      </w:r>
      <w:r>
        <w:t></w:t>
      </w:r>
      <w:r>
        <w:rPr>
          <w:rFonts w:hint="eastAsia"/>
        </w:rPr>
        <w:t>реалізується</w:t>
      </w:r>
      <w:r>
        <w:t></w:t>
      </w:r>
      <w:r>
        <w:rPr>
          <w:rFonts w:hint="eastAsia"/>
        </w:rPr>
        <w:t>шляхом</w:t>
      </w:r>
      <w:r>
        <w:t></w:t>
      </w:r>
      <w:r>
        <w:rPr>
          <w:rFonts w:hint="eastAsia"/>
        </w:rPr>
        <w:t>прийняття</w:t>
      </w:r>
      <w:r>
        <w:t></w:t>
      </w:r>
      <w:r>
        <w:rPr>
          <w:rFonts w:hint="eastAsia"/>
        </w:rPr>
        <w:t>колективних</w:t>
      </w:r>
      <w:r>
        <w:t></w:t>
      </w:r>
      <w:r>
        <w:rPr>
          <w:rFonts w:hint="eastAsia"/>
        </w:rPr>
        <w:t>угод</w:t>
      </w:r>
      <w:r>
        <w:t></w:t>
      </w:r>
      <w:r>
        <w:rPr>
          <w:rFonts w:hint="eastAsia"/>
        </w:rPr>
        <w:t>на</w:t>
      </w:r>
    </w:p>
    <w:p w:rsidR="00EF1791" w:rsidRDefault="00EF1791" w:rsidP="00EF1791">
      <w:r>
        <w:rPr>
          <w:rFonts w:hint="eastAsia"/>
        </w:rPr>
        <w:t>загальнодержавному</w:t>
      </w:r>
      <w:r>
        <w:t></w:t>
      </w:r>
      <w:r>
        <w:t></w:t>
      </w:r>
      <w:r>
        <w:rPr>
          <w:rFonts w:hint="eastAsia"/>
        </w:rPr>
        <w:t>територіальному</w:t>
      </w:r>
      <w:r>
        <w:t></w:t>
      </w:r>
      <w:r>
        <w:rPr>
          <w:rFonts w:hint="eastAsia"/>
        </w:rPr>
        <w:t>чи</w:t>
      </w:r>
      <w:r>
        <w:t></w:t>
      </w:r>
      <w:r>
        <w:rPr>
          <w:rFonts w:hint="eastAsia"/>
        </w:rPr>
        <w:t>галузевому</w:t>
      </w:r>
      <w:r>
        <w:t></w:t>
      </w:r>
      <w:r>
        <w:rPr>
          <w:rFonts w:hint="eastAsia"/>
        </w:rPr>
        <w:t>рівні</w:t>
      </w:r>
      <w:r>
        <w:t></w:t>
      </w:r>
      <w:r>
        <w:rPr>
          <w:rFonts w:hint="eastAsia"/>
        </w:rPr>
        <w:t>та</w:t>
      </w:r>
      <w:r>
        <w:t></w:t>
      </w:r>
      <w:r>
        <w:rPr>
          <w:rFonts w:hint="eastAsia"/>
        </w:rPr>
        <w:t>локальних</w:t>
      </w:r>
    </w:p>
    <w:p w:rsidR="00EF1791" w:rsidRDefault="00EF1791" w:rsidP="00EF1791">
      <w:r>
        <w:rPr>
          <w:rFonts w:hint="eastAsia"/>
        </w:rPr>
        <w:t>актів</w:t>
      </w:r>
      <w:r>
        <w:t></w:t>
      </w:r>
      <w:r>
        <w:rPr>
          <w:rFonts w:hint="eastAsia"/>
        </w:rPr>
        <w:t>в</w:t>
      </w:r>
      <w:r>
        <w:t></w:t>
      </w:r>
      <w:r>
        <w:rPr>
          <w:rFonts w:hint="eastAsia"/>
        </w:rPr>
        <w:t>межах</w:t>
      </w:r>
      <w:r>
        <w:t></w:t>
      </w:r>
      <w:r>
        <w:rPr>
          <w:rFonts w:hint="eastAsia"/>
        </w:rPr>
        <w:t>конкретного</w:t>
      </w:r>
      <w:r>
        <w:t></w:t>
      </w:r>
      <w:r>
        <w:rPr>
          <w:rFonts w:hint="eastAsia"/>
        </w:rPr>
        <w:t>підприємства</w:t>
      </w:r>
      <w:r>
        <w:t></w:t>
      </w:r>
      <w:r>
        <w:t></w:t>
      </w:r>
      <w:r>
        <w:rPr>
          <w:rFonts w:hint="eastAsia"/>
        </w:rPr>
        <w:t>установи</w:t>
      </w:r>
      <w:r>
        <w:t></w:t>
      </w:r>
      <w:r>
        <w:t></w:t>
      </w:r>
      <w:r>
        <w:rPr>
          <w:rFonts w:hint="eastAsia"/>
        </w:rPr>
        <w:t>організації</w:t>
      </w:r>
      <w:r>
        <w:t></w:t>
      </w:r>
      <w:r>
        <w:t></w:t>
      </w:r>
      <w:r>
        <w:rPr>
          <w:rFonts w:hint="eastAsia"/>
        </w:rPr>
        <w:t>в</w:t>
      </w:r>
      <w:r>
        <w:t></w:t>
      </w:r>
      <w:r>
        <w:t></w:t>
      </w:r>
      <w:r>
        <w:rPr>
          <w:rFonts w:hint="eastAsia"/>
        </w:rPr>
        <w:t>метою</w:t>
      </w:r>
      <w:r>
        <w:t></w:t>
      </w:r>
      <w:r>
        <w:rPr>
          <w:rFonts w:hint="eastAsia"/>
        </w:rPr>
        <w:t>є</w:t>
      </w:r>
    </w:p>
    <w:p w:rsidR="00EF1791" w:rsidRDefault="00EF1791" w:rsidP="00EF1791">
      <w:r>
        <w:rPr>
          <w:rFonts w:hint="eastAsia"/>
        </w:rPr>
        <w:t>досягнення</w:t>
      </w:r>
      <w:r>
        <w:t></w:t>
      </w:r>
      <w:r>
        <w:rPr>
          <w:rFonts w:hint="eastAsia"/>
        </w:rPr>
        <w:t>балансу</w:t>
      </w:r>
      <w:r>
        <w:t></w:t>
      </w:r>
      <w:r>
        <w:rPr>
          <w:rFonts w:hint="eastAsia"/>
        </w:rPr>
        <w:t>інтересів</w:t>
      </w:r>
      <w:r>
        <w:t></w:t>
      </w:r>
      <w:r>
        <w:rPr>
          <w:rFonts w:hint="eastAsia"/>
        </w:rPr>
        <w:t>працівників</w:t>
      </w:r>
      <w:r>
        <w:t></w:t>
      </w:r>
      <w:r>
        <w:t></w:t>
      </w:r>
      <w:r>
        <w:rPr>
          <w:rFonts w:hint="eastAsia"/>
        </w:rPr>
        <w:t>роботодавців</w:t>
      </w:r>
      <w:r>
        <w:t></w:t>
      </w:r>
      <w:r>
        <w:rPr>
          <w:rFonts w:hint="eastAsia"/>
        </w:rPr>
        <w:t>та</w:t>
      </w:r>
      <w:r>
        <w:t></w:t>
      </w:r>
      <w:r>
        <w:rPr>
          <w:rFonts w:hint="eastAsia"/>
        </w:rPr>
        <w:t>держави</w:t>
      </w:r>
      <w:r>
        <w:t></w:t>
      </w:r>
      <w:r>
        <w:t></w:t>
      </w:r>
      <w:r>
        <w:rPr>
          <w:rFonts w:hint="eastAsia"/>
        </w:rPr>
        <w:t>в</w:t>
      </w:r>
    </w:p>
    <w:p w:rsidR="00EF1791" w:rsidRDefault="00EF1791" w:rsidP="00EF1791">
      <w:r>
        <w:rPr>
          <w:rFonts w:hint="eastAsia"/>
        </w:rPr>
        <w:t>межах</w:t>
      </w:r>
      <w:r>
        <w:t></w:t>
      </w:r>
      <w:r>
        <w:rPr>
          <w:rFonts w:hint="eastAsia"/>
        </w:rPr>
        <w:t>реалізації</w:t>
      </w:r>
      <w:r>
        <w:t></w:t>
      </w:r>
      <w:r>
        <w:rPr>
          <w:rFonts w:hint="eastAsia"/>
        </w:rPr>
        <w:t>її</w:t>
      </w:r>
      <w:r>
        <w:t></w:t>
      </w:r>
      <w:r>
        <w:rPr>
          <w:rFonts w:hint="eastAsia"/>
        </w:rPr>
        <w:t>соціальної</w:t>
      </w:r>
      <w:r>
        <w:t></w:t>
      </w:r>
      <w:r>
        <w:rPr>
          <w:rFonts w:hint="eastAsia"/>
        </w:rPr>
        <w:t>функції</w:t>
      </w:r>
      <w:r>
        <w:t></w:t>
      </w:r>
      <w:r>
        <w:t></w:t>
      </w:r>
      <w:r>
        <w:rPr>
          <w:rFonts w:hint="eastAsia"/>
        </w:rPr>
        <w:t>в</w:t>
      </w:r>
      <w:r>
        <w:t></w:t>
      </w:r>
      <w:r>
        <w:rPr>
          <w:rFonts w:hint="eastAsia"/>
        </w:rPr>
        <w:t>регулюванні</w:t>
      </w:r>
      <w:r>
        <w:t></w:t>
      </w:r>
      <w:r>
        <w:rPr>
          <w:rFonts w:hint="eastAsia"/>
        </w:rPr>
        <w:t>трудових</w:t>
      </w:r>
      <w:r>
        <w:t></w:t>
      </w:r>
      <w:r>
        <w:rPr>
          <w:rFonts w:hint="eastAsia"/>
        </w:rPr>
        <w:t>відносин</w:t>
      </w:r>
      <w:r>
        <w:t></w:t>
      </w:r>
    </w:p>
    <w:p w:rsidR="00EF1791" w:rsidRDefault="00EF1791" w:rsidP="00EF1791">
      <w:r>
        <w:rPr>
          <w:rFonts w:hint="eastAsia"/>
        </w:rPr>
        <w:t>г</w:t>
      </w:r>
      <w:r>
        <w:t></w:t>
      </w:r>
      <w:r>
        <w:t></w:t>
      </w:r>
      <w:r>
        <w:rPr>
          <w:rFonts w:hint="eastAsia"/>
        </w:rPr>
        <w:t>передбачає</w:t>
      </w:r>
      <w:r>
        <w:t></w:t>
      </w:r>
      <w:r>
        <w:rPr>
          <w:rFonts w:hint="eastAsia"/>
        </w:rPr>
        <w:t>конкретизацію</w:t>
      </w:r>
      <w:r>
        <w:t></w:t>
      </w:r>
      <w:r>
        <w:rPr>
          <w:rFonts w:hint="eastAsia"/>
        </w:rPr>
        <w:t>правових</w:t>
      </w:r>
      <w:r>
        <w:t></w:t>
      </w:r>
      <w:r>
        <w:rPr>
          <w:rFonts w:hint="eastAsia"/>
        </w:rPr>
        <w:t>норм</w:t>
      </w:r>
      <w:r>
        <w:t></w:t>
      </w:r>
      <w:r>
        <w:t></w:t>
      </w:r>
      <w:r>
        <w:rPr>
          <w:rFonts w:hint="eastAsia"/>
        </w:rPr>
        <w:t>визначених</w:t>
      </w:r>
      <w:r>
        <w:t></w:t>
      </w:r>
      <w:r>
        <w:rPr>
          <w:rFonts w:hint="eastAsia"/>
        </w:rPr>
        <w:t>в</w:t>
      </w:r>
      <w:r>
        <w:t></w:t>
      </w:r>
      <w:r>
        <w:rPr>
          <w:rFonts w:hint="eastAsia"/>
        </w:rPr>
        <w:t>межах</w:t>
      </w:r>
    </w:p>
    <w:p w:rsidR="00EF1791" w:rsidRDefault="00EF1791" w:rsidP="00EF1791">
      <w:r>
        <w:rPr>
          <w:rFonts w:hint="eastAsia"/>
        </w:rPr>
        <w:t>централізованого</w:t>
      </w:r>
      <w:r>
        <w:t></w:t>
      </w:r>
      <w:r>
        <w:rPr>
          <w:rFonts w:hint="eastAsia"/>
        </w:rPr>
        <w:t>правового</w:t>
      </w:r>
      <w:r>
        <w:t></w:t>
      </w:r>
      <w:r>
        <w:rPr>
          <w:rFonts w:hint="eastAsia"/>
        </w:rPr>
        <w:t>регулювання</w:t>
      </w:r>
      <w:r>
        <w:t></w:t>
      </w:r>
      <w:r>
        <w:t></w:t>
      </w:r>
      <w:r>
        <w:rPr>
          <w:rFonts w:hint="eastAsia"/>
        </w:rPr>
        <w:t>врахування</w:t>
      </w:r>
      <w:r>
        <w:t></w:t>
      </w:r>
      <w:r>
        <w:rPr>
          <w:rFonts w:hint="eastAsia"/>
        </w:rPr>
        <w:t>особливостей</w:t>
      </w:r>
      <w:r>
        <w:t></w:t>
      </w:r>
      <w:r>
        <w:rPr>
          <w:rFonts w:hint="eastAsia"/>
        </w:rPr>
        <w:t>умов</w:t>
      </w:r>
    </w:p>
    <w:p w:rsidR="00EF1791" w:rsidRDefault="00EF1791" w:rsidP="00EF1791">
      <w:r>
        <w:rPr>
          <w:rFonts w:hint="eastAsia"/>
        </w:rPr>
        <w:t>праці</w:t>
      </w:r>
      <w:r>
        <w:t></w:t>
      </w:r>
      <w:r>
        <w:rPr>
          <w:rFonts w:hint="eastAsia"/>
        </w:rPr>
        <w:t>окремих</w:t>
      </w:r>
      <w:r>
        <w:t></w:t>
      </w:r>
      <w:r>
        <w:rPr>
          <w:rFonts w:hint="eastAsia"/>
        </w:rPr>
        <w:t>підприємств</w:t>
      </w:r>
      <w:r>
        <w:t></w:t>
      </w:r>
      <w:r>
        <w:t></w:t>
      </w:r>
      <w:r>
        <w:rPr>
          <w:rFonts w:hint="eastAsia"/>
        </w:rPr>
        <w:t>установ</w:t>
      </w:r>
      <w:r>
        <w:t></w:t>
      </w:r>
      <w:r>
        <w:t></w:t>
      </w:r>
      <w:r>
        <w:rPr>
          <w:rFonts w:hint="eastAsia"/>
        </w:rPr>
        <w:t>організацій</w:t>
      </w:r>
      <w:r>
        <w:t></w:t>
      </w:r>
      <w:r>
        <w:t></w:t>
      </w:r>
      <w:r>
        <w:rPr>
          <w:rFonts w:hint="eastAsia"/>
        </w:rPr>
        <w:t>а</w:t>
      </w:r>
      <w:r>
        <w:t></w:t>
      </w:r>
      <w:r>
        <w:rPr>
          <w:rFonts w:hint="eastAsia"/>
        </w:rPr>
        <w:t>також</w:t>
      </w:r>
      <w:r>
        <w:t></w:t>
      </w:r>
      <w:r>
        <w:rPr>
          <w:rFonts w:hint="eastAsia"/>
        </w:rPr>
        <w:t>надання</w:t>
      </w:r>
    </w:p>
    <w:p w:rsidR="00EF1791" w:rsidRDefault="00EF1791" w:rsidP="00EF1791">
      <w:r>
        <w:rPr>
          <w:rFonts w:hint="eastAsia"/>
        </w:rPr>
        <w:t>додаткових</w:t>
      </w:r>
      <w:r>
        <w:t></w:t>
      </w:r>
      <w:r>
        <w:rPr>
          <w:rFonts w:hint="eastAsia"/>
        </w:rPr>
        <w:t>трудових</w:t>
      </w:r>
      <w:r>
        <w:t></w:t>
      </w:r>
      <w:r>
        <w:rPr>
          <w:rFonts w:hint="eastAsia"/>
        </w:rPr>
        <w:t>прав</w:t>
      </w:r>
      <w:r>
        <w:t></w:t>
      </w:r>
      <w:r>
        <w:rPr>
          <w:rFonts w:hint="eastAsia"/>
        </w:rPr>
        <w:t>та</w:t>
      </w:r>
      <w:r>
        <w:t></w:t>
      </w:r>
      <w:r>
        <w:rPr>
          <w:rFonts w:hint="eastAsia"/>
        </w:rPr>
        <w:t>гарантій</w:t>
      </w:r>
      <w:r>
        <w:t></w:t>
      </w:r>
      <w:r>
        <w:rPr>
          <w:rFonts w:hint="eastAsia"/>
        </w:rPr>
        <w:t>працівникам</w:t>
      </w:r>
      <w:r>
        <w:t></w:t>
      </w:r>
      <w:r>
        <w:rPr>
          <w:rFonts w:hint="eastAsia"/>
        </w:rPr>
        <w:t>в</w:t>
      </w:r>
      <w:r>
        <w:t></w:t>
      </w:r>
      <w:r>
        <w:rPr>
          <w:rFonts w:hint="eastAsia"/>
        </w:rPr>
        <w:t>межах</w:t>
      </w:r>
      <w:r>
        <w:t></w:t>
      </w:r>
      <w:r>
        <w:rPr>
          <w:rFonts w:hint="eastAsia"/>
        </w:rPr>
        <w:t>фінансовоекономічних</w:t>
      </w:r>
      <w:r>
        <w:t></w:t>
      </w:r>
      <w:r>
        <w:rPr>
          <w:rFonts w:hint="eastAsia"/>
        </w:rPr>
        <w:t>можливостей</w:t>
      </w:r>
      <w:r>
        <w:t></w:t>
      </w:r>
      <w:r>
        <w:rPr>
          <w:rFonts w:hint="eastAsia"/>
        </w:rPr>
        <w:t>роботодавця</w:t>
      </w:r>
      <w:r>
        <w:t></w:t>
      </w:r>
      <w:r>
        <w:t></w:t>
      </w:r>
      <w:r>
        <w:rPr>
          <w:rFonts w:hint="eastAsia"/>
        </w:rPr>
        <w:t>ґ</w:t>
      </w:r>
      <w:r>
        <w:t></w:t>
      </w:r>
      <w:r>
        <w:t></w:t>
      </w:r>
      <w:r>
        <w:rPr>
          <w:rFonts w:hint="eastAsia"/>
        </w:rPr>
        <w:t>критерієм</w:t>
      </w:r>
      <w:r>
        <w:t></w:t>
      </w:r>
      <w:r>
        <w:rPr>
          <w:rFonts w:hint="eastAsia"/>
        </w:rPr>
        <w:t>законності</w:t>
      </w:r>
      <w:r>
        <w:t></w:t>
      </w:r>
      <w:r>
        <w:rPr>
          <w:rFonts w:hint="eastAsia"/>
        </w:rPr>
        <w:t>є</w:t>
      </w:r>
      <w:r>
        <w:t></w:t>
      </w:r>
      <w:r>
        <w:rPr>
          <w:rFonts w:hint="eastAsia"/>
        </w:rPr>
        <w:t>не</w:t>
      </w:r>
    </w:p>
    <w:p w:rsidR="00EF1791" w:rsidRDefault="00EF1791" w:rsidP="00EF1791">
      <w:r>
        <w:rPr>
          <w:rFonts w:hint="eastAsia"/>
        </w:rPr>
        <w:t>погіршення</w:t>
      </w:r>
      <w:r>
        <w:t></w:t>
      </w:r>
      <w:r>
        <w:rPr>
          <w:rFonts w:hint="eastAsia"/>
        </w:rPr>
        <w:t>умов</w:t>
      </w:r>
      <w:r>
        <w:t></w:t>
      </w:r>
      <w:r>
        <w:rPr>
          <w:rFonts w:hint="eastAsia"/>
        </w:rPr>
        <w:t>праці</w:t>
      </w:r>
      <w:r>
        <w:t></w:t>
      </w:r>
      <w:r>
        <w:rPr>
          <w:rFonts w:hint="eastAsia"/>
        </w:rPr>
        <w:t>та</w:t>
      </w:r>
      <w:r>
        <w:t></w:t>
      </w:r>
      <w:r>
        <w:rPr>
          <w:rFonts w:hint="eastAsia"/>
        </w:rPr>
        <w:t>прав</w:t>
      </w:r>
      <w:r>
        <w:t></w:t>
      </w:r>
      <w:r>
        <w:rPr>
          <w:rFonts w:hint="eastAsia"/>
        </w:rPr>
        <w:t>працівників</w:t>
      </w:r>
      <w:r>
        <w:t></w:t>
      </w:r>
      <w:r>
        <w:rPr>
          <w:rFonts w:hint="eastAsia"/>
        </w:rPr>
        <w:t>порівняно</w:t>
      </w:r>
      <w:r>
        <w:t></w:t>
      </w:r>
      <w:r>
        <w:rPr>
          <w:rFonts w:hint="eastAsia"/>
        </w:rPr>
        <w:t>із</w:t>
      </w:r>
      <w:r>
        <w:t></w:t>
      </w:r>
      <w:r>
        <w:rPr>
          <w:rFonts w:hint="eastAsia"/>
        </w:rPr>
        <w:t>законодавством</w:t>
      </w:r>
    </w:p>
    <w:p w:rsidR="00EF1791" w:rsidRDefault="00EF1791" w:rsidP="00EF1791">
      <w:r>
        <w:rPr>
          <w:rFonts w:hint="eastAsia"/>
        </w:rPr>
        <w:t>про</w:t>
      </w:r>
      <w:r>
        <w:t></w:t>
      </w:r>
      <w:r>
        <w:rPr>
          <w:rFonts w:hint="eastAsia"/>
        </w:rPr>
        <w:t>працю</w:t>
      </w:r>
      <w:r>
        <w:t></w:t>
      </w:r>
      <w:r>
        <w:t></w:t>
      </w:r>
      <w:r>
        <w:rPr>
          <w:rFonts w:hint="eastAsia"/>
        </w:rPr>
        <w:t>д</w:t>
      </w:r>
      <w:r>
        <w:t></w:t>
      </w:r>
      <w:r>
        <w:t></w:t>
      </w:r>
      <w:r>
        <w:rPr>
          <w:rFonts w:hint="eastAsia"/>
        </w:rPr>
        <w:t>передбачає</w:t>
      </w:r>
      <w:r>
        <w:t></w:t>
      </w:r>
      <w:r>
        <w:rPr>
          <w:rFonts w:hint="eastAsia"/>
        </w:rPr>
        <w:t>певну</w:t>
      </w:r>
      <w:r>
        <w:t></w:t>
      </w:r>
      <w:r>
        <w:rPr>
          <w:rFonts w:hint="eastAsia"/>
        </w:rPr>
        <w:t>незалежність</w:t>
      </w:r>
      <w:r>
        <w:t></w:t>
      </w:r>
      <w:r>
        <w:rPr>
          <w:rFonts w:hint="eastAsia"/>
        </w:rPr>
        <w:t>від</w:t>
      </w:r>
      <w:r>
        <w:t></w:t>
      </w:r>
      <w:r>
        <w:rPr>
          <w:rFonts w:hint="eastAsia"/>
        </w:rPr>
        <w:t>держави</w:t>
      </w:r>
      <w:r>
        <w:t></w:t>
      </w:r>
    </w:p>
    <w:p w:rsidR="00EF1791" w:rsidRDefault="00EF1791" w:rsidP="00EF1791">
      <w:r>
        <w:t></w:t>
      </w:r>
      <w:r>
        <w:t></w:t>
      </w:r>
      <w:r>
        <w:t></w:t>
      </w:r>
      <w:r>
        <w:t></w:t>
      </w:r>
      <w:r>
        <w:rPr>
          <w:rFonts w:hint="eastAsia"/>
        </w:rPr>
        <w:t>Колективно</w:t>
      </w:r>
      <w:r>
        <w:t></w:t>
      </w:r>
      <w:r>
        <w:rPr>
          <w:rFonts w:hint="eastAsia"/>
        </w:rPr>
        <w:t>договірне</w:t>
      </w:r>
      <w:r>
        <w:t></w:t>
      </w:r>
      <w:r>
        <w:rPr>
          <w:rFonts w:hint="eastAsia"/>
        </w:rPr>
        <w:t>регулювання</w:t>
      </w:r>
      <w:r>
        <w:t></w:t>
      </w:r>
      <w:r>
        <w:rPr>
          <w:rFonts w:hint="eastAsia"/>
        </w:rPr>
        <w:t>трудових</w:t>
      </w:r>
      <w:r>
        <w:t></w:t>
      </w:r>
      <w:r>
        <w:rPr>
          <w:rFonts w:hint="eastAsia"/>
        </w:rPr>
        <w:t>відносин</w:t>
      </w:r>
    </w:p>
    <w:p w:rsidR="00EF1791" w:rsidRDefault="00EF1791" w:rsidP="00EF1791">
      <w:r>
        <w:rPr>
          <w:rFonts w:hint="eastAsia"/>
        </w:rPr>
        <w:t>відрізняється</w:t>
      </w:r>
      <w:r>
        <w:t></w:t>
      </w:r>
      <w:r>
        <w:rPr>
          <w:rFonts w:hint="eastAsia"/>
        </w:rPr>
        <w:t>також</w:t>
      </w:r>
      <w:r>
        <w:t></w:t>
      </w:r>
      <w:r>
        <w:rPr>
          <w:rFonts w:hint="eastAsia"/>
        </w:rPr>
        <w:t>від</w:t>
      </w:r>
      <w:r>
        <w:t></w:t>
      </w:r>
      <w:r>
        <w:rPr>
          <w:rFonts w:hint="eastAsia"/>
        </w:rPr>
        <w:t>індивідуального</w:t>
      </w:r>
      <w:r>
        <w:t></w:t>
      </w:r>
      <w:r>
        <w:rPr>
          <w:rFonts w:hint="eastAsia"/>
        </w:rPr>
        <w:t>договірного</w:t>
      </w:r>
      <w:r>
        <w:t></w:t>
      </w:r>
      <w:r>
        <w:rPr>
          <w:rFonts w:hint="eastAsia"/>
        </w:rPr>
        <w:t>регулювання</w:t>
      </w:r>
      <w:r>
        <w:t></w:t>
      </w:r>
    </w:p>
    <w:p w:rsidR="00EF1791" w:rsidRDefault="00EF1791" w:rsidP="00EF1791">
      <w:r>
        <w:rPr>
          <w:rFonts w:hint="eastAsia"/>
        </w:rPr>
        <w:t>зокрема</w:t>
      </w:r>
      <w:r>
        <w:t></w:t>
      </w:r>
      <w:r>
        <w:t></w:t>
      </w:r>
      <w:r>
        <w:rPr>
          <w:rFonts w:hint="eastAsia"/>
        </w:rPr>
        <w:t>а</w:t>
      </w:r>
      <w:r>
        <w:t></w:t>
      </w:r>
      <w:r>
        <w:t></w:t>
      </w:r>
      <w:r>
        <w:rPr>
          <w:rFonts w:hint="eastAsia"/>
        </w:rPr>
        <w:t>за</w:t>
      </w:r>
      <w:r>
        <w:t></w:t>
      </w:r>
      <w:r>
        <w:rPr>
          <w:rFonts w:hint="eastAsia"/>
        </w:rPr>
        <w:t>сферою</w:t>
      </w:r>
      <w:r>
        <w:t></w:t>
      </w:r>
      <w:r>
        <w:rPr>
          <w:rFonts w:hint="eastAsia"/>
        </w:rPr>
        <w:t>регулювання</w:t>
      </w:r>
      <w:r>
        <w:t></w:t>
      </w:r>
      <w:r>
        <w:t></w:t>
      </w:r>
      <w:r>
        <w:rPr>
          <w:rFonts w:hint="eastAsia"/>
        </w:rPr>
        <w:t>індивідуальне</w:t>
      </w:r>
      <w:r>
        <w:t></w:t>
      </w:r>
      <w:r>
        <w:rPr>
          <w:rFonts w:hint="eastAsia"/>
        </w:rPr>
        <w:t>здійснюється</w:t>
      </w:r>
      <w:r>
        <w:t></w:t>
      </w:r>
      <w:r>
        <w:rPr>
          <w:rFonts w:hint="eastAsia"/>
        </w:rPr>
        <w:t>між</w:t>
      </w:r>
    </w:p>
    <w:p w:rsidR="00EF1791" w:rsidRDefault="00EF1791" w:rsidP="00EF1791">
      <w:r>
        <w:rPr>
          <w:rFonts w:hint="eastAsia"/>
        </w:rPr>
        <w:t>працівником</w:t>
      </w:r>
      <w:r>
        <w:t></w:t>
      </w:r>
      <w:r>
        <w:rPr>
          <w:rFonts w:hint="eastAsia"/>
        </w:rPr>
        <w:t>та</w:t>
      </w:r>
      <w:r>
        <w:t></w:t>
      </w:r>
      <w:r>
        <w:rPr>
          <w:rFonts w:hint="eastAsia"/>
        </w:rPr>
        <w:t>роботодавцем</w:t>
      </w:r>
      <w:r>
        <w:t></w:t>
      </w:r>
      <w:r>
        <w:t></w:t>
      </w:r>
      <w:r>
        <w:rPr>
          <w:rFonts w:hint="eastAsia"/>
        </w:rPr>
        <w:t>колективно</w:t>
      </w:r>
      <w:r>
        <w:t></w:t>
      </w:r>
      <w:r>
        <w:rPr>
          <w:rFonts w:hint="eastAsia"/>
        </w:rPr>
        <w:t>договірне</w:t>
      </w:r>
      <w:r>
        <w:t></w:t>
      </w:r>
      <w:r>
        <w:rPr>
          <w:rFonts w:hint="eastAsia"/>
        </w:rPr>
        <w:t>–</w:t>
      </w:r>
      <w:r>
        <w:t></w:t>
      </w:r>
      <w:r>
        <w:rPr>
          <w:rFonts w:hint="eastAsia"/>
        </w:rPr>
        <w:t>на</w:t>
      </w:r>
      <w:r>
        <w:t></w:t>
      </w:r>
      <w:r>
        <w:rPr>
          <w:rFonts w:hint="eastAsia"/>
        </w:rPr>
        <w:t>національному</w:t>
      </w:r>
      <w:r>
        <w:t></w:t>
      </w:r>
    </w:p>
    <w:p w:rsidR="00EF1791" w:rsidRDefault="00EF1791" w:rsidP="00EF1791">
      <w:r>
        <w:rPr>
          <w:rFonts w:hint="eastAsia"/>
        </w:rPr>
        <w:t>галузевому</w:t>
      </w:r>
      <w:r>
        <w:t></w:t>
      </w:r>
      <w:r>
        <w:t></w:t>
      </w:r>
      <w:r>
        <w:rPr>
          <w:rFonts w:hint="eastAsia"/>
        </w:rPr>
        <w:t>територіальному</w:t>
      </w:r>
      <w:r>
        <w:t></w:t>
      </w:r>
      <w:r>
        <w:rPr>
          <w:rFonts w:hint="eastAsia"/>
        </w:rPr>
        <w:t>та</w:t>
      </w:r>
      <w:r>
        <w:t></w:t>
      </w:r>
      <w:r>
        <w:rPr>
          <w:rFonts w:hint="eastAsia"/>
        </w:rPr>
        <w:t>локальному</w:t>
      </w:r>
      <w:r>
        <w:t></w:t>
      </w:r>
      <w:r>
        <w:rPr>
          <w:rFonts w:hint="eastAsia"/>
        </w:rPr>
        <w:t>рівнях</w:t>
      </w:r>
      <w:r>
        <w:t></w:t>
      </w:r>
      <w:r>
        <w:t></w:t>
      </w:r>
      <w:r>
        <w:t></w:t>
      </w:r>
      <w:r>
        <w:rPr>
          <w:rFonts w:hint="eastAsia"/>
        </w:rPr>
        <w:t>б</w:t>
      </w:r>
      <w:r>
        <w:t></w:t>
      </w:r>
      <w:r>
        <w:t></w:t>
      </w:r>
      <w:r>
        <w:rPr>
          <w:rFonts w:hint="eastAsia"/>
        </w:rPr>
        <w:t>за</w:t>
      </w:r>
      <w:r>
        <w:t></w:t>
      </w:r>
      <w:r>
        <w:rPr>
          <w:rFonts w:hint="eastAsia"/>
        </w:rPr>
        <w:t>суб’єктами</w:t>
      </w:r>
    </w:p>
    <w:p w:rsidR="00EF1791" w:rsidRDefault="00EF1791" w:rsidP="00EF1791">
      <w:r>
        <w:t></w:t>
      </w:r>
      <w:r>
        <w:rPr>
          <w:rFonts w:hint="eastAsia"/>
        </w:rPr>
        <w:t>індивідуальне</w:t>
      </w:r>
      <w:r>
        <w:t></w:t>
      </w:r>
      <w:r>
        <w:rPr>
          <w:rFonts w:hint="eastAsia"/>
        </w:rPr>
        <w:t>правове</w:t>
      </w:r>
      <w:r>
        <w:t></w:t>
      </w:r>
      <w:r>
        <w:rPr>
          <w:rFonts w:hint="eastAsia"/>
        </w:rPr>
        <w:t>регулювання</w:t>
      </w:r>
      <w:r>
        <w:t></w:t>
      </w:r>
      <w:r>
        <w:rPr>
          <w:rFonts w:hint="eastAsia"/>
        </w:rPr>
        <w:t>передбачає</w:t>
      </w:r>
      <w:r>
        <w:t></w:t>
      </w:r>
      <w:r>
        <w:rPr>
          <w:rFonts w:hint="eastAsia"/>
        </w:rPr>
        <w:t>участь</w:t>
      </w:r>
      <w:r>
        <w:t></w:t>
      </w:r>
      <w:r>
        <w:rPr>
          <w:rFonts w:hint="eastAsia"/>
        </w:rPr>
        <w:t>у</w:t>
      </w:r>
      <w:r>
        <w:t></w:t>
      </w:r>
      <w:r>
        <w:rPr>
          <w:rFonts w:hint="eastAsia"/>
        </w:rPr>
        <w:t>його</w:t>
      </w:r>
      <w:r>
        <w:t></w:t>
      </w:r>
      <w:r>
        <w:rPr>
          <w:rFonts w:hint="eastAsia"/>
        </w:rPr>
        <w:t>здійсненні</w:t>
      </w:r>
    </w:p>
    <w:p w:rsidR="00EF1791" w:rsidRDefault="00EF1791" w:rsidP="00EF1791">
      <w:r>
        <w:rPr>
          <w:rFonts w:hint="eastAsia"/>
        </w:rPr>
        <w:t>працівника</w:t>
      </w:r>
      <w:r>
        <w:t></w:t>
      </w:r>
      <w:r>
        <w:rPr>
          <w:rFonts w:hint="eastAsia"/>
        </w:rPr>
        <w:t>та</w:t>
      </w:r>
      <w:r>
        <w:t></w:t>
      </w:r>
      <w:r>
        <w:rPr>
          <w:rFonts w:hint="eastAsia"/>
        </w:rPr>
        <w:t>роботодавця</w:t>
      </w:r>
      <w:r>
        <w:t></w:t>
      </w:r>
      <w:r>
        <w:t></w:t>
      </w:r>
      <w:r>
        <w:rPr>
          <w:rFonts w:hint="eastAsia"/>
        </w:rPr>
        <w:t>тоді</w:t>
      </w:r>
      <w:r>
        <w:t></w:t>
      </w:r>
      <w:r>
        <w:rPr>
          <w:rFonts w:hint="eastAsia"/>
        </w:rPr>
        <w:t>як</w:t>
      </w:r>
      <w:r>
        <w:t></w:t>
      </w:r>
      <w:r>
        <w:rPr>
          <w:rFonts w:hint="eastAsia"/>
        </w:rPr>
        <w:t>в</w:t>
      </w:r>
      <w:r>
        <w:t></w:t>
      </w:r>
      <w:r>
        <w:rPr>
          <w:rFonts w:hint="eastAsia"/>
        </w:rPr>
        <w:t>колективно</w:t>
      </w:r>
      <w:r>
        <w:t></w:t>
      </w:r>
      <w:r>
        <w:rPr>
          <w:rFonts w:hint="eastAsia"/>
        </w:rPr>
        <w:t>договірному</w:t>
      </w:r>
      <w:r>
        <w:t></w:t>
      </w:r>
      <w:r>
        <w:rPr>
          <w:rFonts w:hint="eastAsia"/>
        </w:rPr>
        <w:t>участь</w:t>
      </w:r>
      <w:r>
        <w:t></w:t>
      </w:r>
      <w:r>
        <w:t></w:t>
      </w:r>
      <w:r>
        <w:rPr>
          <w:rFonts w:hint="eastAsia"/>
        </w:rPr>
        <w:t>як</w:t>
      </w:r>
    </w:p>
    <w:p w:rsidR="00EF1791" w:rsidRDefault="00EF1791" w:rsidP="00EF1791">
      <w:r>
        <w:rPr>
          <w:rFonts w:hint="eastAsia"/>
        </w:rPr>
        <w:t>правило</w:t>
      </w:r>
      <w:r>
        <w:t></w:t>
      </w:r>
      <w:r>
        <w:t></w:t>
      </w:r>
      <w:r>
        <w:rPr>
          <w:rFonts w:hint="eastAsia"/>
        </w:rPr>
        <w:t>беруть</w:t>
      </w:r>
      <w:r>
        <w:t></w:t>
      </w:r>
      <w:r>
        <w:rPr>
          <w:rFonts w:hint="eastAsia"/>
        </w:rPr>
        <w:t>колективні</w:t>
      </w:r>
      <w:r>
        <w:t></w:t>
      </w:r>
      <w:r>
        <w:rPr>
          <w:rFonts w:hint="eastAsia"/>
        </w:rPr>
        <w:t>суб’єкти</w:t>
      </w:r>
      <w:r>
        <w:t></w:t>
      </w:r>
      <w:r>
        <w:rPr>
          <w:rFonts w:hint="eastAsia"/>
        </w:rPr>
        <w:t>трудового</w:t>
      </w:r>
      <w:r>
        <w:t></w:t>
      </w:r>
      <w:r>
        <w:rPr>
          <w:rFonts w:hint="eastAsia"/>
        </w:rPr>
        <w:t>права</w:t>
      </w:r>
      <w:r>
        <w:t></w:t>
      </w:r>
      <w:r>
        <w:t></w:t>
      </w:r>
      <w:r>
        <w:rPr>
          <w:rFonts w:hint="eastAsia"/>
        </w:rPr>
        <w:t>за</w:t>
      </w:r>
      <w:r>
        <w:t></w:t>
      </w:r>
      <w:r>
        <w:rPr>
          <w:rFonts w:hint="eastAsia"/>
        </w:rPr>
        <w:t>винятком</w:t>
      </w:r>
    </w:p>
    <w:p w:rsidR="00EF1791" w:rsidRDefault="00EF1791" w:rsidP="00EF1791">
      <w:r>
        <w:rPr>
          <w:rFonts w:hint="eastAsia"/>
        </w:rPr>
        <w:t>локального</w:t>
      </w:r>
      <w:r>
        <w:t></w:t>
      </w:r>
      <w:r>
        <w:rPr>
          <w:rFonts w:hint="eastAsia"/>
        </w:rPr>
        <w:t>рівня</w:t>
      </w:r>
      <w:r>
        <w:t></w:t>
      </w:r>
      <w:r>
        <w:t></w:t>
      </w:r>
      <w:r>
        <w:rPr>
          <w:rFonts w:hint="eastAsia"/>
        </w:rPr>
        <w:t>де</w:t>
      </w:r>
      <w:r>
        <w:t></w:t>
      </w:r>
      <w:r>
        <w:rPr>
          <w:rFonts w:hint="eastAsia"/>
        </w:rPr>
        <w:t>однією</w:t>
      </w:r>
      <w:r>
        <w:t></w:t>
      </w:r>
      <w:r>
        <w:rPr>
          <w:rFonts w:hint="eastAsia"/>
        </w:rPr>
        <w:t>стороною</w:t>
      </w:r>
      <w:r>
        <w:t></w:t>
      </w:r>
      <w:r>
        <w:rPr>
          <w:rFonts w:hint="eastAsia"/>
        </w:rPr>
        <w:t>також</w:t>
      </w:r>
      <w:r>
        <w:t></w:t>
      </w:r>
      <w:r>
        <w:rPr>
          <w:rFonts w:hint="eastAsia"/>
        </w:rPr>
        <w:t>виступає</w:t>
      </w:r>
      <w:r>
        <w:t></w:t>
      </w:r>
      <w:r>
        <w:rPr>
          <w:rFonts w:hint="eastAsia"/>
        </w:rPr>
        <w:t>роботодавець</w:t>
      </w:r>
      <w:r>
        <w:t></w:t>
      </w:r>
      <w:r>
        <w:t></w:t>
      </w:r>
      <w:r>
        <w:t></w:t>
      </w:r>
      <w:r>
        <w:rPr>
          <w:rFonts w:hint="eastAsia"/>
        </w:rPr>
        <w:t>в</w:t>
      </w:r>
      <w:r>
        <w:t></w:t>
      </w:r>
      <w:r>
        <w:t></w:t>
      </w:r>
      <w:r>
        <w:rPr>
          <w:rFonts w:hint="eastAsia"/>
        </w:rPr>
        <w:t>за</w:t>
      </w:r>
    </w:p>
    <w:p w:rsidR="00EF1791" w:rsidRDefault="00EF1791" w:rsidP="00EF1791">
      <w:r>
        <w:rPr>
          <w:rFonts w:hint="eastAsia"/>
        </w:rPr>
        <w:t>метою</w:t>
      </w:r>
      <w:r>
        <w:t></w:t>
      </w:r>
      <w:r>
        <w:rPr>
          <w:rFonts w:hint="eastAsia"/>
        </w:rPr>
        <w:t>здійснення</w:t>
      </w:r>
      <w:r>
        <w:t></w:t>
      </w:r>
      <w:r>
        <w:t></w:t>
      </w:r>
      <w:r>
        <w:rPr>
          <w:rFonts w:hint="eastAsia"/>
        </w:rPr>
        <w:t>індивідуально</w:t>
      </w:r>
      <w:r>
        <w:t></w:t>
      </w:r>
      <w:r>
        <w:rPr>
          <w:rFonts w:hint="eastAsia"/>
        </w:rPr>
        <w:t>правове</w:t>
      </w:r>
      <w:r>
        <w:t></w:t>
      </w:r>
      <w:r>
        <w:rPr>
          <w:rFonts w:hint="eastAsia"/>
        </w:rPr>
        <w:t>регулювання</w:t>
      </w:r>
      <w:r>
        <w:t></w:t>
      </w:r>
      <w:r>
        <w:rPr>
          <w:rFonts w:hint="eastAsia"/>
        </w:rPr>
        <w:t>має</w:t>
      </w:r>
      <w:r>
        <w:t></w:t>
      </w:r>
      <w:r>
        <w:rPr>
          <w:rFonts w:hint="eastAsia"/>
        </w:rPr>
        <w:t>на</w:t>
      </w:r>
      <w:r>
        <w:t></w:t>
      </w:r>
      <w:r>
        <w:rPr>
          <w:rFonts w:hint="eastAsia"/>
        </w:rPr>
        <w:t>меті</w:t>
      </w:r>
    </w:p>
    <w:p w:rsidR="00EF1791" w:rsidRDefault="00EF1791" w:rsidP="00EF1791">
      <w:r>
        <w:rPr>
          <w:rFonts w:hint="eastAsia"/>
        </w:rPr>
        <w:t>конкретизацію</w:t>
      </w:r>
      <w:r>
        <w:t></w:t>
      </w:r>
      <w:r>
        <w:rPr>
          <w:rFonts w:hint="eastAsia"/>
        </w:rPr>
        <w:t>умов</w:t>
      </w:r>
      <w:r>
        <w:t></w:t>
      </w:r>
      <w:r>
        <w:rPr>
          <w:rFonts w:hint="eastAsia"/>
        </w:rPr>
        <w:t>праці</w:t>
      </w:r>
      <w:r>
        <w:t></w:t>
      </w:r>
      <w:r>
        <w:rPr>
          <w:rFonts w:hint="eastAsia"/>
        </w:rPr>
        <w:t>на</w:t>
      </w:r>
      <w:r>
        <w:t></w:t>
      </w:r>
      <w:r>
        <w:rPr>
          <w:rFonts w:hint="eastAsia"/>
        </w:rPr>
        <w:t>основі</w:t>
      </w:r>
      <w:r>
        <w:t></w:t>
      </w:r>
      <w:r>
        <w:rPr>
          <w:rFonts w:hint="eastAsia"/>
        </w:rPr>
        <w:t>норм</w:t>
      </w:r>
      <w:r>
        <w:t></w:t>
      </w:r>
      <w:r>
        <w:rPr>
          <w:rFonts w:hint="eastAsia"/>
        </w:rPr>
        <w:t>трудового</w:t>
      </w:r>
      <w:r>
        <w:t></w:t>
      </w:r>
      <w:r>
        <w:rPr>
          <w:rFonts w:hint="eastAsia"/>
        </w:rPr>
        <w:t>права</w:t>
      </w:r>
      <w:r>
        <w:t></w:t>
      </w:r>
      <w:r>
        <w:t></w:t>
      </w:r>
      <w:r>
        <w:rPr>
          <w:rFonts w:hint="eastAsia"/>
        </w:rPr>
        <w:t>тоді</w:t>
      </w:r>
      <w:r>
        <w:t></w:t>
      </w:r>
      <w:r>
        <w:rPr>
          <w:rFonts w:hint="eastAsia"/>
        </w:rPr>
        <w:t>як</w:t>
      </w:r>
    </w:p>
    <w:p w:rsidR="00EF1791" w:rsidRDefault="00EF1791" w:rsidP="00EF1791">
      <w:r>
        <w:rPr>
          <w:rFonts w:hint="eastAsia"/>
        </w:rPr>
        <w:t>колективно</w:t>
      </w:r>
      <w:r>
        <w:t></w:t>
      </w:r>
      <w:r>
        <w:rPr>
          <w:rFonts w:hint="eastAsia"/>
        </w:rPr>
        <w:t>договірне</w:t>
      </w:r>
      <w:r>
        <w:t></w:t>
      </w:r>
      <w:r>
        <w:t></w:t>
      </w:r>
      <w:r>
        <w:rPr>
          <w:rFonts w:hint="eastAsia"/>
        </w:rPr>
        <w:t>в</w:t>
      </w:r>
      <w:r>
        <w:t></w:t>
      </w:r>
      <w:r>
        <w:rPr>
          <w:rFonts w:hint="eastAsia"/>
        </w:rPr>
        <w:t>тому</w:t>
      </w:r>
      <w:r>
        <w:t></w:t>
      </w:r>
      <w:r>
        <w:rPr>
          <w:rFonts w:hint="eastAsia"/>
        </w:rPr>
        <w:t>числі</w:t>
      </w:r>
      <w:r>
        <w:t></w:t>
      </w:r>
      <w:r>
        <w:t></w:t>
      </w:r>
      <w:r>
        <w:rPr>
          <w:rFonts w:hint="eastAsia"/>
        </w:rPr>
        <w:t>передбачає</w:t>
      </w:r>
      <w:r>
        <w:t></w:t>
      </w:r>
      <w:r>
        <w:rPr>
          <w:rFonts w:hint="eastAsia"/>
        </w:rPr>
        <w:t>створення</w:t>
      </w:r>
      <w:r>
        <w:t></w:t>
      </w:r>
      <w:r>
        <w:rPr>
          <w:rFonts w:hint="eastAsia"/>
        </w:rPr>
        <w:t>нових</w:t>
      </w:r>
      <w:r>
        <w:t></w:t>
      </w:r>
      <w:r>
        <w:rPr>
          <w:rFonts w:hint="eastAsia"/>
        </w:rPr>
        <w:t>норм</w:t>
      </w:r>
    </w:p>
    <w:p w:rsidR="00EF1791" w:rsidRDefault="00EF1791" w:rsidP="00EF1791">
      <w:r>
        <w:rPr>
          <w:rFonts w:hint="eastAsia"/>
        </w:rPr>
        <w:t>права</w:t>
      </w:r>
      <w:r>
        <w:t></w:t>
      </w:r>
      <w:r>
        <w:rPr>
          <w:rFonts w:hint="eastAsia"/>
        </w:rPr>
        <w:t>з</w:t>
      </w:r>
      <w:r>
        <w:t></w:t>
      </w:r>
      <w:r>
        <w:rPr>
          <w:rFonts w:hint="eastAsia"/>
        </w:rPr>
        <w:t>метою</w:t>
      </w:r>
      <w:r>
        <w:t></w:t>
      </w:r>
      <w:r>
        <w:rPr>
          <w:rFonts w:hint="eastAsia"/>
        </w:rPr>
        <w:t>деталізації</w:t>
      </w:r>
      <w:r>
        <w:t></w:t>
      </w:r>
      <w:r>
        <w:rPr>
          <w:rFonts w:hint="eastAsia"/>
        </w:rPr>
        <w:t>централізованого</w:t>
      </w:r>
      <w:r>
        <w:t></w:t>
      </w:r>
      <w:r>
        <w:rPr>
          <w:rFonts w:hint="eastAsia"/>
        </w:rPr>
        <w:t>законодавства</w:t>
      </w:r>
      <w:r>
        <w:t></w:t>
      </w:r>
      <w:r>
        <w:t></w:t>
      </w:r>
    </w:p>
    <w:p w:rsidR="00EF1791" w:rsidRDefault="00EF1791" w:rsidP="00EF1791">
      <w:r>
        <w:t></w:t>
      </w:r>
      <w:r>
        <w:t></w:t>
      </w:r>
      <w:r>
        <w:t></w:t>
      </w:r>
      <w:r>
        <w:t></w:t>
      </w:r>
      <w:r>
        <w:rPr>
          <w:rFonts w:hint="eastAsia"/>
        </w:rPr>
        <w:t>Важлива</w:t>
      </w:r>
      <w:r>
        <w:t></w:t>
      </w:r>
      <w:r>
        <w:rPr>
          <w:rFonts w:hint="eastAsia"/>
        </w:rPr>
        <w:t>роль</w:t>
      </w:r>
      <w:r>
        <w:t></w:t>
      </w:r>
      <w:r>
        <w:rPr>
          <w:rFonts w:hint="eastAsia"/>
        </w:rPr>
        <w:t>у</w:t>
      </w:r>
      <w:r>
        <w:t></w:t>
      </w:r>
      <w:r>
        <w:rPr>
          <w:rFonts w:hint="eastAsia"/>
        </w:rPr>
        <w:t>договірному</w:t>
      </w:r>
      <w:r>
        <w:t></w:t>
      </w:r>
      <w:r>
        <w:rPr>
          <w:rFonts w:hint="eastAsia"/>
        </w:rPr>
        <w:t>регулюванні</w:t>
      </w:r>
      <w:r>
        <w:t></w:t>
      </w:r>
      <w:r>
        <w:rPr>
          <w:rFonts w:hint="eastAsia"/>
        </w:rPr>
        <w:t>умов</w:t>
      </w:r>
      <w:r>
        <w:t></w:t>
      </w:r>
      <w:r>
        <w:rPr>
          <w:rFonts w:hint="eastAsia"/>
        </w:rPr>
        <w:t>праці</w:t>
      </w:r>
      <w:r>
        <w:t></w:t>
      </w:r>
      <w:r>
        <w:rPr>
          <w:rFonts w:hint="eastAsia"/>
        </w:rPr>
        <w:t>на</w:t>
      </w:r>
    </w:p>
    <w:p w:rsidR="00EF1791" w:rsidRDefault="00EF1791" w:rsidP="00EF1791">
      <w:r>
        <w:rPr>
          <w:rFonts w:hint="eastAsia"/>
        </w:rPr>
        <w:t>підприємстві</w:t>
      </w:r>
      <w:r>
        <w:t></w:t>
      </w:r>
      <w:r>
        <w:t></w:t>
      </w:r>
      <w:r>
        <w:rPr>
          <w:rFonts w:hint="eastAsia"/>
        </w:rPr>
        <w:t>в</w:t>
      </w:r>
      <w:r>
        <w:t></w:t>
      </w:r>
      <w:r>
        <w:rPr>
          <w:rFonts w:hint="eastAsia"/>
        </w:rPr>
        <w:t>установі</w:t>
      </w:r>
      <w:r>
        <w:t></w:t>
      </w:r>
      <w:r>
        <w:t></w:t>
      </w:r>
      <w:r>
        <w:rPr>
          <w:rFonts w:hint="eastAsia"/>
        </w:rPr>
        <w:t>організації</w:t>
      </w:r>
      <w:r>
        <w:t></w:t>
      </w:r>
      <w:r>
        <w:rPr>
          <w:rFonts w:hint="eastAsia"/>
        </w:rPr>
        <w:t>відводиться</w:t>
      </w:r>
      <w:r>
        <w:t></w:t>
      </w:r>
      <w:r>
        <w:rPr>
          <w:rFonts w:hint="eastAsia"/>
        </w:rPr>
        <w:t>колективному</w:t>
      </w:r>
      <w:r>
        <w:t></w:t>
      </w:r>
      <w:r>
        <w:rPr>
          <w:rFonts w:hint="eastAsia"/>
        </w:rPr>
        <w:t>договору</w:t>
      </w:r>
      <w:r>
        <w:t></w:t>
      </w:r>
      <w:r>
        <w:t></w:t>
      </w:r>
      <w:r>
        <w:rPr>
          <w:rFonts w:hint="eastAsia"/>
        </w:rPr>
        <w:t>в</w:t>
      </w:r>
    </w:p>
    <w:p w:rsidR="00EF1791" w:rsidRDefault="00EF1791" w:rsidP="00EF1791">
      <w:r>
        <w:rPr>
          <w:rFonts w:hint="eastAsia"/>
        </w:rPr>
        <w:t>якому</w:t>
      </w:r>
      <w:r>
        <w:t></w:t>
      </w:r>
      <w:r>
        <w:rPr>
          <w:rFonts w:hint="eastAsia"/>
        </w:rPr>
        <w:t>узгоджуються</w:t>
      </w:r>
      <w:r>
        <w:t></w:t>
      </w:r>
      <w:r>
        <w:rPr>
          <w:rFonts w:hint="eastAsia"/>
        </w:rPr>
        <w:t>інтереси</w:t>
      </w:r>
      <w:r>
        <w:t></w:t>
      </w:r>
      <w:r>
        <w:rPr>
          <w:rFonts w:hint="eastAsia"/>
        </w:rPr>
        <w:t>працівників</w:t>
      </w:r>
      <w:r>
        <w:t></w:t>
      </w:r>
      <w:r>
        <w:t></w:t>
      </w:r>
      <w:r>
        <w:rPr>
          <w:rFonts w:hint="eastAsia"/>
        </w:rPr>
        <w:t>трудового</w:t>
      </w:r>
      <w:r>
        <w:t></w:t>
      </w:r>
      <w:r>
        <w:rPr>
          <w:rFonts w:hint="eastAsia"/>
        </w:rPr>
        <w:t>колективу</w:t>
      </w:r>
      <w:r>
        <w:t></w:t>
      </w:r>
      <w:r>
        <w:t></w:t>
      </w:r>
      <w:r>
        <w:rPr>
          <w:rFonts w:hint="eastAsia"/>
        </w:rPr>
        <w:t>та</w:t>
      </w:r>
    </w:p>
    <w:p w:rsidR="00EF1791" w:rsidRDefault="00EF1791" w:rsidP="00EF1791">
      <w:r>
        <w:t></w:t>
      </w:r>
      <w:r>
        <w:t></w:t>
      </w:r>
      <w:r>
        <w:t></w:t>
      </w:r>
    </w:p>
    <w:p w:rsidR="00EF1791" w:rsidRDefault="00EF1791" w:rsidP="00EF1791">
      <w:r>
        <w:rPr>
          <w:rFonts w:hint="eastAsia"/>
        </w:rPr>
        <w:t>роботодавця</w:t>
      </w:r>
      <w:r>
        <w:t></w:t>
      </w:r>
      <w:r>
        <w:t></w:t>
      </w:r>
      <w:r>
        <w:rPr>
          <w:rFonts w:hint="eastAsia"/>
        </w:rPr>
        <w:t>Колективний</w:t>
      </w:r>
      <w:r>
        <w:t></w:t>
      </w:r>
      <w:r>
        <w:rPr>
          <w:rFonts w:hint="eastAsia"/>
        </w:rPr>
        <w:t>договір</w:t>
      </w:r>
      <w:r>
        <w:t></w:t>
      </w:r>
      <w:r>
        <w:rPr>
          <w:rFonts w:hint="eastAsia"/>
        </w:rPr>
        <w:t>визначено</w:t>
      </w:r>
      <w:r>
        <w:t></w:t>
      </w:r>
      <w:r>
        <w:rPr>
          <w:rFonts w:hint="eastAsia"/>
        </w:rPr>
        <w:t>як</w:t>
      </w:r>
      <w:r>
        <w:t></w:t>
      </w:r>
      <w:r>
        <w:rPr>
          <w:rFonts w:hint="eastAsia"/>
        </w:rPr>
        <w:t>виражену</w:t>
      </w:r>
      <w:r>
        <w:t></w:t>
      </w:r>
      <w:r>
        <w:rPr>
          <w:rFonts w:hint="eastAsia"/>
        </w:rPr>
        <w:t>у</w:t>
      </w:r>
      <w:r>
        <w:t></w:t>
      </w:r>
      <w:r>
        <w:rPr>
          <w:rFonts w:hint="eastAsia"/>
        </w:rPr>
        <w:t>формі</w:t>
      </w:r>
    </w:p>
    <w:p w:rsidR="00EF1791" w:rsidRDefault="00EF1791" w:rsidP="00EF1791">
      <w:r>
        <w:rPr>
          <w:rFonts w:hint="eastAsia"/>
        </w:rPr>
        <w:t>локального</w:t>
      </w:r>
      <w:r>
        <w:t></w:t>
      </w:r>
      <w:r>
        <w:rPr>
          <w:rFonts w:hint="eastAsia"/>
        </w:rPr>
        <w:t>нормативно</w:t>
      </w:r>
      <w:r>
        <w:t></w:t>
      </w:r>
      <w:r>
        <w:rPr>
          <w:rFonts w:hint="eastAsia"/>
        </w:rPr>
        <w:t>правого</w:t>
      </w:r>
      <w:r>
        <w:t></w:t>
      </w:r>
      <w:r>
        <w:rPr>
          <w:rFonts w:hint="eastAsia"/>
        </w:rPr>
        <w:t>акту</w:t>
      </w:r>
      <w:r>
        <w:t></w:t>
      </w:r>
      <w:r>
        <w:rPr>
          <w:rFonts w:hint="eastAsia"/>
        </w:rPr>
        <w:t>угоду</w:t>
      </w:r>
      <w:r>
        <w:t></w:t>
      </w:r>
      <w:r>
        <w:t></w:t>
      </w:r>
      <w:r>
        <w:rPr>
          <w:rFonts w:hint="eastAsia"/>
        </w:rPr>
        <w:t>досягнуту</w:t>
      </w:r>
      <w:r>
        <w:t></w:t>
      </w:r>
      <w:r>
        <w:rPr>
          <w:rFonts w:hint="eastAsia"/>
        </w:rPr>
        <w:t>між</w:t>
      </w:r>
      <w:r>
        <w:t></w:t>
      </w:r>
      <w:r>
        <w:rPr>
          <w:rFonts w:hint="eastAsia"/>
        </w:rPr>
        <w:t>трудовим</w:t>
      </w:r>
    </w:p>
    <w:p w:rsidR="00EF1791" w:rsidRDefault="00EF1791" w:rsidP="00EF1791">
      <w:r>
        <w:rPr>
          <w:rFonts w:hint="eastAsia"/>
        </w:rPr>
        <w:t>колективом</w:t>
      </w:r>
      <w:r>
        <w:t></w:t>
      </w:r>
      <w:r>
        <w:rPr>
          <w:rFonts w:hint="eastAsia"/>
        </w:rPr>
        <w:t>та</w:t>
      </w:r>
      <w:r>
        <w:t></w:t>
      </w:r>
      <w:r>
        <w:rPr>
          <w:rFonts w:hint="eastAsia"/>
        </w:rPr>
        <w:t>роботодавцем</w:t>
      </w:r>
      <w:r>
        <w:t></w:t>
      </w:r>
      <w:r>
        <w:rPr>
          <w:rFonts w:hint="eastAsia"/>
        </w:rPr>
        <w:t>з</w:t>
      </w:r>
      <w:r>
        <w:t></w:t>
      </w:r>
      <w:r>
        <w:rPr>
          <w:rFonts w:hint="eastAsia"/>
        </w:rPr>
        <w:t>приводу</w:t>
      </w:r>
      <w:r>
        <w:t></w:t>
      </w:r>
      <w:r>
        <w:rPr>
          <w:rFonts w:hint="eastAsia"/>
        </w:rPr>
        <w:t>вирішення</w:t>
      </w:r>
      <w:r>
        <w:t></w:t>
      </w:r>
      <w:r>
        <w:rPr>
          <w:rFonts w:hint="eastAsia"/>
        </w:rPr>
        <w:t>основних</w:t>
      </w:r>
      <w:r>
        <w:t></w:t>
      </w:r>
      <w:r>
        <w:rPr>
          <w:rFonts w:hint="eastAsia"/>
        </w:rPr>
        <w:t>питань</w:t>
      </w:r>
      <w:r>
        <w:t></w:t>
      </w:r>
      <w:r>
        <w:rPr>
          <w:rFonts w:hint="eastAsia"/>
        </w:rPr>
        <w:t>трудової</w:t>
      </w:r>
    </w:p>
    <w:p w:rsidR="00EF1791" w:rsidRDefault="00EF1791" w:rsidP="00EF1791">
      <w:r>
        <w:rPr>
          <w:rFonts w:hint="eastAsia"/>
        </w:rPr>
        <w:t>діяльності</w:t>
      </w:r>
      <w:r>
        <w:t></w:t>
      </w:r>
      <w:r>
        <w:rPr>
          <w:rFonts w:hint="eastAsia"/>
        </w:rPr>
        <w:t>працівників</w:t>
      </w:r>
      <w:r>
        <w:t></w:t>
      </w:r>
      <w:r>
        <w:rPr>
          <w:rFonts w:hint="eastAsia"/>
        </w:rPr>
        <w:t>на</w:t>
      </w:r>
      <w:r>
        <w:t></w:t>
      </w:r>
      <w:r>
        <w:rPr>
          <w:rFonts w:hint="eastAsia"/>
        </w:rPr>
        <w:t>підприємстві</w:t>
      </w:r>
      <w:r>
        <w:t></w:t>
      </w:r>
      <w:r>
        <w:t></w:t>
      </w:r>
      <w:r>
        <w:rPr>
          <w:rFonts w:hint="eastAsia"/>
        </w:rPr>
        <w:t>в</w:t>
      </w:r>
      <w:r>
        <w:t></w:t>
      </w:r>
      <w:r>
        <w:rPr>
          <w:rFonts w:hint="eastAsia"/>
        </w:rPr>
        <w:t>установі</w:t>
      </w:r>
      <w:r>
        <w:t></w:t>
      </w:r>
      <w:r>
        <w:t></w:t>
      </w:r>
      <w:r>
        <w:rPr>
          <w:rFonts w:hint="eastAsia"/>
        </w:rPr>
        <w:t>організації</w:t>
      </w:r>
      <w:r>
        <w:t></w:t>
      </w:r>
    </w:p>
    <w:p w:rsidR="00EF1791" w:rsidRDefault="00EF1791" w:rsidP="00EF1791">
      <w:r>
        <w:rPr>
          <w:rFonts w:hint="eastAsia"/>
        </w:rPr>
        <w:t>Узагальнюючи</w:t>
      </w:r>
      <w:r>
        <w:t></w:t>
      </w:r>
      <w:r>
        <w:rPr>
          <w:rFonts w:hint="eastAsia"/>
        </w:rPr>
        <w:t>наведені</w:t>
      </w:r>
      <w:r>
        <w:t></w:t>
      </w:r>
      <w:r>
        <w:rPr>
          <w:rFonts w:hint="eastAsia"/>
        </w:rPr>
        <w:t>позиції</w:t>
      </w:r>
      <w:r>
        <w:t></w:t>
      </w:r>
      <w:r>
        <w:rPr>
          <w:rFonts w:hint="eastAsia"/>
        </w:rPr>
        <w:t>в</w:t>
      </w:r>
      <w:r>
        <w:t></w:t>
      </w:r>
      <w:r>
        <w:rPr>
          <w:rFonts w:hint="eastAsia"/>
        </w:rPr>
        <w:t>доктрині</w:t>
      </w:r>
      <w:r>
        <w:t></w:t>
      </w:r>
      <w:r>
        <w:rPr>
          <w:rFonts w:hint="eastAsia"/>
        </w:rPr>
        <w:t>трудового</w:t>
      </w:r>
      <w:r>
        <w:t></w:t>
      </w:r>
      <w:r>
        <w:rPr>
          <w:rFonts w:hint="eastAsia"/>
        </w:rPr>
        <w:t>права</w:t>
      </w:r>
      <w:r>
        <w:t></w:t>
      </w:r>
      <w:r>
        <w:t></w:t>
      </w:r>
      <w:r>
        <w:rPr>
          <w:rFonts w:hint="eastAsia"/>
        </w:rPr>
        <w:t>колективний</w:t>
      </w:r>
    </w:p>
    <w:p w:rsidR="00EF1791" w:rsidRDefault="00EF1791" w:rsidP="00EF1791">
      <w:r>
        <w:rPr>
          <w:rFonts w:hint="eastAsia"/>
        </w:rPr>
        <w:t>договір</w:t>
      </w:r>
      <w:r>
        <w:t></w:t>
      </w:r>
      <w:r>
        <w:rPr>
          <w:rFonts w:hint="eastAsia"/>
        </w:rPr>
        <w:t>розглянуто</w:t>
      </w:r>
      <w:r>
        <w:t></w:t>
      </w:r>
      <w:r>
        <w:rPr>
          <w:rFonts w:hint="eastAsia"/>
        </w:rPr>
        <w:t>як</w:t>
      </w:r>
      <w:r>
        <w:t></w:t>
      </w:r>
      <w:r>
        <w:t></w:t>
      </w:r>
      <w:r>
        <w:rPr>
          <w:rFonts w:hint="eastAsia"/>
        </w:rPr>
        <w:t>а</w:t>
      </w:r>
      <w:r>
        <w:t></w:t>
      </w:r>
      <w:r>
        <w:t></w:t>
      </w:r>
      <w:r>
        <w:rPr>
          <w:rFonts w:hint="eastAsia"/>
        </w:rPr>
        <w:t>інститут</w:t>
      </w:r>
      <w:r>
        <w:t></w:t>
      </w:r>
      <w:r>
        <w:rPr>
          <w:rFonts w:hint="eastAsia"/>
        </w:rPr>
        <w:t>трудового</w:t>
      </w:r>
      <w:r>
        <w:t></w:t>
      </w:r>
      <w:r>
        <w:rPr>
          <w:rFonts w:hint="eastAsia"/>
        </w:rPr>
        <w:t>права</w:t>
      </w:r>
      <w:r>
        <w:t></w:t>
      </w:r>
      <w:r>
        <w:t></w:t>
      </w:r>
      <w:r>
        <w:rPr>
          <w:rFonts w:hint="eastAsia"/>
        </w:rPr>
        <w:t>б</w:t>
      </w:r>
      <w:r>
        <w:t></w:t>
      </w:r>
      <w:r>
        <w:t></w:t>
      </w:r>
      <w:r>
        <w:rPr>
          <w:rFonts w:hint="eastAsia"/>
        </w:rPr>
        <w:t>джерело</w:t>
      </w:r>
      <w:r>
        <w:t></w:t>
      </w:r>
      <w:r>
        <w:rPr>
          <w:rFonts w:hint="eastAsia"/>
        </w:rPr>
        <w:t>трудового</w:t>
      </w:r>
    </w:p>
    <w:p w:rsidR="00EF1791" w:rsidRDefault="00EF1791" w:rsidP="00EF1791">
      <w:r>
        <w:rPr>
          <w:rFonts w:hint="eastAsia"/>
        </w:rPr>
        <w:t>права</w:t>
      </w:r>
      <w:r>
        <w:t></w:t>
      </w:r>
      <w:r>
        <w:t></w:t>
      </w:r>
      <w:r>
        <w:rPr>
          <w:rFonts w:hint="eastAsia"/>
        </w:rPr>
        <w:t>в</w:t>
      </w:r>
      <w:r>
        <w:t></w:t>
      </w:r>
      <w:r>
        <w:t></w:t>
      </w:r>
      <w:r>
        <w:rPr>
          <w:rFonts w:hint="eastAsia"/>
        </w:rPr>
        <w:t>локальний</w:t>
      </w:r>
      <w:r>
        <w:t></w:t>
      </w:r>
      <w:r>
        <w:rPr>
          <w:rFonts w:hint="eastAsia"/>
        </w:rPr>
        <w:t>нормативно</w:t>
      </w:r>
      <w:r>
        <w:t></w:t>
      </w:r>
      <w:r>
        <w:rPr>
          <w:rFonts w:hint="eastAsia"/>
        </w:rPr>
        <w:t>правовий</w:t>
      </w:r>
      <w:r>
        <w:t></w:t>
      </w:r>
      <w:r>
        <w:rPr>
          <w:rFonts w:hint="eastAsia"/>
        </w:rPr>
        <w:t>акт</w:t>
      </w:r>
      <w:r>
        <w:t></w:t>
      </w:r>
      <w:r>
        <w:t></w:t>
      </w:r>
      <w:r>
        <w:rPr>
          <w:rFonts w:hint="eastAsia"/>
        </w:rPr>
        <w:t>г</w:t>
      </w:r>
      <w:r>
        <w:t></w:t>
      </w:r>
      <w:r>
        <w:t></w:t>
      </w:r>
      <w:r>
        <w:rPr>
          <w:rFonts w:hint="eastAsia"/>
        </w:rPr>
        <w:t>форму</w:t>
      </w:r>
      <w:r>
        <w:t></w:t>
      </w:r>
      <w:r>
        <w:rPr>
          <w:rFonts w:hint="eastAsia"/>
        </w:rPr>
        <w:t>соціального</w:t>
      </w:r>
    </w:p>
    <w:p w:rsidR="00EF1791" w:rsidRDefault="00EF1791" w:rsidP="00EF1791">
      <w:r>
        <w:rPr>
          <w:rFonts w:hint="eastAsia"/>
        </w:rPr>
        <w:t>партнерства</w:t>
      </w:r>
      <w:r>
        <w:t></w:t>
      </w:r>
      <w:r>
        <w:t></w:t>
      </w:r>
      <w:r>
        <w:rPr>
          <w:rFonts w:hint="eastAsia"/>
        </w:rPr>
        <w:t>ґ</w:t>
      </w:r>
      <w:r>
        <w:t></w:t>
      </w:r>
      <w:r>
        <w:t></w:t>
      </w:r>
      <w:r>
        <w:rPr>
          <w:rFonts w:hint="eastAsia"/>
        </w:rPr>
        <w:t>форму</w:t>
      </w:r>
      <w:r>
        <w:t></w:t>
      </w:r>
      <w:r>
        <w:rPr>
          <w:rFonts w:hint="eastAsia"/>
        </w:rPr>
        <w:t>участі</w:t>
      </w:r>
      <w:r>
        <w:t></w:t>
      </w:r>
      <w:r>
        <w:rPr>
          <w:rFonts w:hint="eastAsia"/>
        </w:rPr>
        <w:t>працівників</w:t>
      </w:r>
      <w:r>
        <w:t></w:t>
      </w:r>
      <w:r>
        <w:rPr>
          <w:rFonts w:hint="eastAsia"/>
        </w:rPr>
        <w:t>в</w:t>
      </w:r>
      <w:r>
        <w:t></w:t>
      </w:r>
      <w:r>
        <w:rPr>
          <w:rFonts w:hint="eastAsia"/>
        </w:rPr>
        <w:t>управлінні</w:t>
      </w:r>
      <w:r>
        <w:t></w:t>
      </w:r>
      <w:r>
        <w:rPr>
          <w:rFonts w:hint="eastAsia"/>
        </w:rPr>
        <w:t>підприємством</w:t>
      </w:r>
      <w:r>
        <w:t></w:t>
      </w:r>
    </w:p>
    <w:p w:rsidR="00EF1791" w:rsidRDefault="00EF1791" w:rsidP="00EF1791">
      <w:r>
        <w:rPr>
          <w:rFonts w:hint="eastAsia"/>
        </w:rPr>
        <w:t>установою</w:t>
      </w:r>
      <w:r>
        <w:t></w:t>
      </w:r>
      <w:r>
        <w:t></w:t>
      </w:r>
      <w:r>
        <w:rPr>
          <w:rFonts w:hint="eastAsia"/>
        </w:rPr>
        <w:t>організацією</w:t>
      </w:r>
      <w:r>
        <w:t></w:t>
      </w:r>
    </w:p>
    <w:p w:rsidR="00EF1791" w:rsidRDefault="00EF1791" w:rsidP="00EF1791">
      <w:r>
        <w:t></w:t>
      </w:r>
      <w:r>
        <w:t></w:t>
      </w:r>
      <w:r>
        <w:t></w:t>
      </w:r>
      <w:r>
        <w:t></w:t>
      </w:r>
      <w:r>
        <w:rPr>
          <w:rFonts w:hint="eastAsia"/>
        </w:rPr>
        <w:t>Ключовими</w:t>
      </w:r>
      <w:r>
        <w:t></w:t>
      </w:r>
      <w:r>
        <w:rPr>
          <w:rFonts w:hint="eastAsia"/>
        </w:rPr>
        <w:t>напрямками</w:t>
      </w:r>
      <w:r>
        <w:t></w:t>
      </w:r>
      <w:r>
        <w:rPr>
          <w:rFonts w:hint="eastAsia"/>
        </w:rPr>
        <w:t>державного</w:t>
      </w:r>
      <w:r>
        <w:t></w:t>
      </w:r>
      <w:r>
        <w:rPr>
          <w:rFonts w:hint="eastAsia"/>
        </w:rPr>
        <w:t>регулювання</w:t>
      </w:r>
      <w:r>
        <w:t></w:t>
      </w:r>
      <w:r>
        <w:rPr>
          <w:rFonts w:hint="eastAsia"/>
        </w:rPr>
        <w:t>відносин</w:t>
      </w:r>
      <w:r>
        <w:t></w:t>
      </w:r>
      <w:r>
        <w:rPr>
          <w:rFonts w:hint="eastAsia"/>
        </w:rPr>
        <w:t>у</w:t>
      </w:r>
    </w:p>
    <w:p w:rsidR="00EF1791" w:rsidRDefault="00EF1791" w:rsidP="00EF1791">
      <w:r>
        <w:rPr>
          <w:rFonts w:hint="eastAsia"/>
        </w:rPr>
        <w:t>сфері</w:t>
      </w:r>
      <w:r>
        <w:t></w:t>
      </w:r>
      <w:r>
        <w:rPr>
          <w:rFonts w:hint="eastAsia"/>
        </w:rPr>
        <w:t>зайнятості</w:t>
      </w:r>
      <w:r>
        <w:t></w:t>
      </w:r>
      <w:r>
        <w:rPr>
          <w:rFonts w:hint="eastAsia"/>
        </w:rPr>
        <w:t>є</w:t>
      </w:r>
      <w:r>
        <w:t></w:t>
      </w:r>
      <w:r>
        <w:t></w:t>
      </w:r>
      <w:r>
        <w:rPr>
          <w:rFonts w:hint="eastAsia"/>
        </w:rPr>
        <w:t>а</w:t>
      </w:r>
      <w:r>
        <w:t></w:t>
      </w:r>
      <w:r>
        <w:t></w:t>
      </w:r>
      <w:r>
        <w:rPr>
          <w:rFonts w:hint="eastAsia"/>
        </w:rPr>
        <w:t>підтримка</w:t>
      </w:r>
      <w:r>
        <w:t></w:t>
      </w:r>
      <w:r>
        <w:rPr>
          <w:rFonts w:hint="eastAsia"/>
        </w:rPr>
        <w:t>відкриття</w:t>
      </w:r>
      <w:r>
        <w:t></w:t>
      </w:r>
      <w:r>
        <w:rPr>
          <w:rFonts w:hint="eastAsia"/>
        </w:rPr>
        <w:t>власного</w:t>
      </w:r>
      <w:r>
        <w:t></w:t>
      </w:r>
      <w:r>
        <w:rPr>
          <w:rFonts w:hint="eastAsia"/>
        </w:rPr>
        <w:t>бізнесу</w:t>
      </w:r>
      <w:r>
        <w:t></w:t>
      </w:r>
    </w:p>
    <w:p w:rsidR="00EF1791" w:rsidRDefault="00EF1791" w:rsidP="00EF1791">
      <w:r>
        <w:rPr>
          <w:rFonts w:hint="eastAsia"/>
        </w:rPr>
        <w:t>самозайнятості</w:t>
      </w:r>
      <w:r>
        <w:t></w:t>
      </w:r>
      <w:r>
        <w:rPr>
          <w:rFonts w:hint="eastAsia"/>
        </w:rPr>
        <w:t>населення</w:t>
      </w:r>
      <w:r>
        <w:t></w:t>
      </w:r>
      <w:r>
        <w:t></w:t>
      </w:r>
      <w:r>
        <w:rPr>
          <w:rFonts w:hint="eastAsia"/>
        </w:rPr>
        <w:t>б</w:t>
      </w:r>
      <w:r>
        <w:t></w:t>
      </w:r>
      <w:r>
        <w:t></w:t>
      </w:r>
      <w:r>
        <w:rPr>
          <w:rFonts w:hint="eastAsia"/>
        </w:rPr>
        <w:t>встановлення</w:t>
      </w:r>
      <w:r>
        <w:t></w:t>
      </w:r>
      <w:r>
        <w:rPr>
          <w:rFonts w:hint="eastAsia"/>
        </w:rPr>
        <w:t>додаткових</w:t>
      </w:r>
      <w:r>
        <w:t></w:t>
      </w:r>
      <w:r>
        <w:rPr>
          <w:rFonts w:hint="eastAsia"/>
        </w:rPr>
        <w:t>пільг</w:t>
      </w:r>
      <w:r>
        <w:t></w:t>
      </w:r>
      <w:r>
        <w:t></w:t>
      </w:r>
      <w:r>
        <w:rPr>
          <w:rFonts w:hint="eastAsia"/>
        </w:rPr>
        <w:t>обмежень</w:t>
      </w:r>
      <w:r>
        <w:t></w:t>
      </w:r>
    </w:p>
    <w:p w:rsidR="00EF1791" w:rsidRDefault="00EF1791" w:rsidP="00EF1791">
      <w:r>
        <w:rPr>
          <w:rFonts w:hint="eastAsia"/>
        </w:rPr>
        <w:t>роботодавцям</w:t>
      </w:r>
      <w:r>
        <w:t></w:t>
      </w:r>
      <w:r>
        <w:t></w:t>
      </w:r>
      <w:r>
        <w:rPr>
          <w:rFonts w:hint="eastAsia"/>
        </w:rPr>
        <w:t>пов’язаних</w:t>
      </w:r>
      <w:r>
        <w:t></w:t>
      </w:r>
      <w:r>
        <w:rPr>
          <w:rFonts w:hint="eastAsia"/>
        </w:rPr>
        <w:t>з</w:t>
      </w:r>
      <w:r>
        <w:t></w:t>
      </w:r>
      <w:r>
        <w:rPr>
          <w:rFonts w:hint="eastAsia"/>
        </w:rPr>
        <w:t>працевлаштування</w:t>
      </w:r>
      <w:r>
        <w:t></w:t>
      </w:r>
      <w:r>
        <w:rPr>
          <w:rFonts w:hint="eastAsia"/>
        </w:rPr>
        <w:t>громадян</w:t>
      </w:r>
      <w:r>
        <w:t></w:t>
      </w:r>
      <w:r>
        <w:t></w:t>
      </w:r>
      <w:r>
        <w:rPr>
          <w:rFonts w:hint="eastAsia"/>
        </w:rPr>
        <w:t>в</w:t>
      </w:r>
      <w:r>
        <w:t></w:t>
      </w:r>
      <w:r>
        <w:rPr>
          <w:rFonts w:hint="eastAsia"/>
        </w:rPr>
        <w:t>тому</w:t>
      </w:r>
      <w:r>
        <w:t></w:t>
      </w:r>
      <w:r>
        <w:rPr>
          <w:rFonts w:hint="eastAsia"/>
        </w:rPr>
        <w:t>числі</w:t>
      </w:r>
    </w:p>
    <w:p w:rsidR="00EF1791" w:rsidRDefault="00EF1791" w:rsidP="00EF1791">
      <w:r>
        <w:rPr>
          <w:rFonts w:hint="eastAsia"/>
        </w:rPr>
        <w:t>тих</w:t>
      </w:r>
      <w:r>
        <w:t></w:t>
      </w:r>
      <w:r>
        <w:t></w:t>
      </w:r>
      <w:r>
        <w:rPr>
          <w:rFonts w:hint="eastAsia"/>
        </w:rPr>
        <w:t>що</w:t>
      </w:r>
      <w:r>
        <w:t></w:t>
      </w:r>
      <w:r>
        <w:rPr>
          <w:rFonts w:hint="eastAsia"/>
        </w:rPr>
        <w:t>є</w:t>
      </w:r>
      <w:r>
        <w:t></w:t>
      </w:r>
      <w:r>
        <w:rPr>
          <w:rFonts w:hint="eastAsia"/>
        </w:rPr>
        <w:t>недостатньо</w:t>
      </w:r>
      <w:r>
        <w:t></w:t>
      </w:r>
      <w:r>
        <w:rPr>
          <w:rFonts w:hint="eastAsia"/>
        </w:rPr>
        <w:t>конкурентоздатними</w:t>
      </w:r>
      <w:r>
        <w:t></w:t>
      </w:r>
      <w:r>
        <w:rPr>
          <w:rFonts w:hint="eastAsia"/>
        </w:rPr>
        <w:t>на</w:t>
      </w:r>
      <w:r>
        <w:t></w:t>
      </w:r>
      <w:r>
        <w:rPr>
          <w:rFonts w:hint="eastAsia"/>
        </w:rPr>
        <w:t>ринку</w:t>
      </w:r>
      <w:r>
        <w:t></w:t>
      </w:r>
      <w:r>
        <w:rPr>
          <w:rFonts w:hint="eastAsia"/>
        </w:rPr>
        <w:t>праці</w:t>
      </w:r>
      <w:r>
        <w:t></w:t>
      </w:r>
      <w:r>
        <w:t></w:t>
      </w:r>
      <w:r>
        <w:rPr>
          <w:rFonts w:hint="eastAsia"/>
        </w:rPr>
        <w:t>в</w:t>
      </w:r>
      <w:r>
        <w:t></w:t>
      </w:r>
      <w:r>
        <w:t></w:t>
      </w:r>
      <w:r>
        <w:rPr>
          <w:rFonts w:hint="eastAsia"/>
        </w:rPr>
        <w:t>соціальний</w:t>
      </w:r>
    </w:p>
    <w:p w:rsidR="00EF1791" w:rsidRDefault="00EF1791" w:rsidP="00EF1791">
      <w:r>
        <w:rPr>
          <w:rFonts w:hint="eastAsia"/>
        </w:rPr>
        <w:t>захист</w:t>
      </w:r>
      <w:r>
        <w:t></w:t>
      </w:r>
      <w:r>
        <w:rPr>
          <w:rFonts w:hint="eastAsia"/>
        </w:rPr>
        <w:t>громадян</w:t>
      </w:r>
      <w:r>
        <w:t></w:t>
      </w:r>
      <w:r>
        <w:rPr>
          <w:rFonts w:hint="eastAsia"/>
        </w:rPr>
        <w:t>у</w:t>
      </w:r>
      <w:r>
        <w:t></w:t>
      </w:r>
      <w:r>
        <w:rPr>
          <w:rFonts w:hint="eastAsia"/>
        </w:rPr>
        <w:t>разі</w:t>
      </w:r>
      <w:r>
        <w:t></w:t>
      </w:r>
      <w:r>
        <w:rPr>
          <w:rFonts w:hint="eastAsia"/>
        </w:rPr>
        <w:t>безробіття</w:t>
      </w:r>
      <w:r>
        <w:t></w:t>
      </w:r>
      <w:r>
        <w:t></w:t>
      </w:r>
      <w:r>
        <w:rPr>
          <w:rFonts w:hint="eastAsia"/>
        </w:rPr>
        <w:t>г</w:t>
      </w:r>
      <w:r>
        <w:t></w:t>
      </w:r>
      <w:r>
        <w:t></w:t>
      </w:r>
      <w:r>
        <w:rPr>
          <w:rFonts w:hint="eastAsia"/>
        </w:rPr>
        <w:t>безоплатне</w:t>
      </w:r>
      <w:r>
        <w:t></w:t>
      </w:r>
      <w:r>
        <w:rPr>
          <w:rFonts w:hint="eastAsia"/>
        </w:rPr>
        <w:t>сприяння</w:t>
      </w:r>
      <w:r>
        <w:t></w:t>
      </w:r>
      <w:r>
        <w:rPr>
          <w:rFonts w:hint="eastAsia"/>
        </w:rPr>
        <w:t>у</w:t>
      </w:r>
    </w:p>
    <w:p w:rsidR="00EF1791" w:rsidRDefault="00EF1791" w:rsidP="00EF1791">
      <w:r>
        <w:rPr>
          <w:rFonts w:hint="eastAsia"/>
        </w:rPr>
        <w:t>працевлаштуванні</w:t>
      </w:r>
      <w:r>
        <w:t></w:t>
      </w:r>
      <w:r>
        <w:t></w:t>
      </w:r>
      <w:r>
        <w:rPr>
          <w:rFonts w:hint="eastAsia"/>
        </w:rPr>
        <w:t>обранні</w:t>
      </w:r>
      <w:r>
        <w:t></w:t>
      </w:r>
      <w:r>
        <w:rPr>
          <w:rFonts w:hint="eastAsia"/>
        </w:rPr>
        <w:t>підходящої</w:t>
      </w:r>
      <w:r>
        <w:t></w:t>
      </w:r>
      <w:r>
        <w:rPr>
          <w:rFonts w:hint="eastAsia"/>
        </w:rPr>
        <w:t>роботи</w:t>
      </w:r>
      <w:r>
        <w:t></w:t>
      </w:r>
      <w:r>
        <w:t></w:t>
      </w:r>
      <w:r>
        <w:rPr>
          <w:rFonts w:hint="eastAsia"/>
        </w:rPr>
        <w:t>ґ</w:t>
      </w:r>
      <w:r>
        <w:t></w:t>
      </w:r>
      <w:r>
        <w:t></w:t>
      </w:r>
      <w:r>
        <w:rPr>
          <w:rFonts w:hint="eastAsia"/>
        </w:rPr>
        <w:t>професійне</w:t>
      </w:r>
      <w:r>
        <w:t></w:t>
      </w:r>
      <w:r>
        <w:rPr>
          <w:rFonts w:hint="eastAsia"/>
        </w:rPr>
        <w:t>навчання</w:t>
      </w:r>
      <w:r>
        <w:t></w:t>
      </w:r>
      <w:r>
        <w:rPr>
          <w:rFonts w:hint="eastAsia"/>
        </w:rPr>
        <w:t>та</w:t>
      </w:r>
    </w:p>
    <w:p w:rsidR="00EF1791" w:rsidRDefault="00EF1791" w:rsidP="00EF1791">
      <w:r>
        <w:rPr>
          <w:rFonts w:hint="eastAsia"/>
        </w:rPr>
        <w:t>професійна</w:t>
      </w:r>
      <w:r>
        <w:t></w:t>
      </w:r>
      <w:r>
        <w:rPr>
          <w:rFonts w:hint="eastAsia"/>
        </w:rPr>
        <w:t>орієнтація</w:t>
      </w:r>
      <w:r>
        <w:t></w:t>
      </w:r>
      <w:r>
        <w:t></w:t>
      </w:r>
      <w:r>
        <w:rPr>
          <w:rFonts w:hint="eastAsia"/>
        </w:rPr>
        <w:t>д</w:t>
      </w:r>
      <w:r>
        <w:t></w:t>
      </w:r>
      <w:r>
        <w:t></w:t>
      </w:r>
      <w:r>
        <w:rPr>
          <w:rFonts w:hint="eastAsia"/>
        </w:rPr>
        <w:t>підготовка</w:t>
      </w:r>
      <w:r>
        <w:t></w:t>
      </w:r>
      <w:r>
        <w:t></w:t>
      </w:r>
      <w:r>
        <w:rPr>
          <w:rFonts w:hint="eastAsia"/>
        </w:rPr>
        <w:t>затвердження</w:t>
      </w:r>
      <w:r>
        <w:t></w:t>
      </w:r>
      <w:r>
        <w:rPr>
          <w:rFonts w:hint="eastAsia"/>
        </w:rPr>
        <w:t>та</w:t>
      </w:r>
      <w:r>
        <w:t></w:t>
      </w:r>
      <w:r>
        <w:rPr>
          <w:rFonts w:hint="eastAsia"/>
        </w:rPr>
        <w:t>контроль</w:t>
      </w:r>
      <w:r>
        <w:t></w:t>
      </w:r>
      <w:r>
        <w:rPr>
          <w:rFonts w:hint="eastAsia"/>
        </w:rPr>
        <w:t>за</w:t>
      </w:r>
    </w:p>
    <w:p w:rsidR="00EF1791" w:rsidRDefault="00EF1791" w:rsidP="00EF1791">
      <w:r>
        <w:rPr>
          <w:rFonts w:hint="eastAsia"/>
        </w:rPr>
        <w:t>реалізацією</w:t>
      </w:r>
      <w:r>
        <w:t></w:t>
      </w:r>
      <w:r>
        <w:rPr>
          <w:rFonts w:hint="eastAsia"/>
        </w:rPr>
        <w:t>державних</w:t>
      </w:r>
      <w:r>
        <w:t></w:t>
      </w:r>
      <w:r>
        <w:rPr>
          <w:rFonts w:hint="eastAsia"/>
        </w:rPr>
        <w:t>програм</w:t>
      </w:r>
      <w:r>
        <w:t></w:t>
      </w:r>
      <w:r>
        <w:rPr>
          <w:rFonts w:hint="eastAsia"/>
        </w:rPr>
        <w:t>зайнятості</w:t>
      </w:r>
      <w:r>
        <w:t></w:t>
      </w:r>
      <w:r>
        <w:t></w:t>
      </w:r>
      <w:r>
        <w:rPr>
          <w:rFonts w:hint="eastAsia"/>
        </w:rPr>
        <w:t>е</w:t>
      </w:r>
      <w:r>
        <w:t></w:t>
      </w:r>
      <w:r>
        <w:t></w:t>
      </w:r>
      <w:r>
        <w:rPr>
          <w:rFonts w:hint="eastAsia"/>
        </w:rPr>
        <w:t>регулювання</w:t>
      </w:r>
      <w:r>
        <w:t></w:t>
      </w:r>
      <w:r>
        <w:rPr>
          <w:rFonts w:hint="eastAsia"/>
        </w:rPr>
        <w:t>послуг</w:t>
      </w:r>
      <w:r>
        <w:t></w:t>
      </w:r>
      <w:r>
        <w:rPr>
          <w:rFonts w:hint="eastAsia"/>
        </w:rPr>
        <w:t>з</w:t>
      </w:r>
    </w:p>
    <w:p w:rsidR="00EF1791" w:rsidRDefault="00EF1791" w:rsidP="00EF1791">
      <w:r>
        <w:rPr>
          <w:rFonts w:hint="eastAsia"/>
        </w:rPr>
        <w:t>посередництва</w:t>
      </w:r>
      <w:r>
        <w:t></w:t>
      </w:r>
      <w:r>
        <w:rPr>
          <w:rFonts w:hint="eastAsia"/>
        </w:rPr>
        <w:t>у</w:t>
      </w:r>
      <w:r>
        <w:t></w:t>
      </w:r>
      <w:r>
        <w:rPr>
          <w:rFonts w:hint="eastAsia"/>
        </w:rPr>
        <w:t>працевлаштуванні</w:t>
      </w:r>
      <w:r>
        <w:t></w:t>
      </w:r>
    </w:p>
    <w:p w:rsidR="00EF1791" w:rsidRDefault="00EF1791" w:rsidP="00EF1791">
      <w:r>
        <w:t></w:t>
      </w:r>
      <w:r>
        <w:t></w:t>
      </w:r>
      <w:r>
        <w:t></w:t>
      </w:r>
      <w:r>
        <w:t></w:t>
      </w:r>
      <w:r>
        <w:rPr>
          <w:rFonts w:hint="eastAsia"/>
        </w:rPr>
        <w:t>Система</w:t>
      </w:r>
      <w:r>
        <w:t></w:t>
      </w:r>
      <w:r>
        <w:rPr>
          <w:rFonts w:hint="eastAsia"/>
        </w:rPr>
        <w:t>державного</w:t>
      </w:r>
      <w:r>
        <w:t></w:t>
      </w:r>
      <w:r>
        <w:rPr>
          <w:rFonts w:hint="eastAsia"/>
        </w:rPr>
        <w:t>регулювання</w:t>
      </w:r>
      <w:r>
        <w:t></w:t>
      </w:r>
      <w:r>
        <w:rPr>
          <w:rFonts w:hint="eastAsia"/>
        </w:rPr>
        <w:t>трудових</w:t>
      </w:r>
      <w:r>
        <w:t></w:t>
      </w:r>
      <w:r>
        <w:rPr>
          <w:rFonts w:hint="eastAsia"/>
        </w:rPr>
        <w:t>відносин</w:t>
      </w:r>
      <w:r>
        <w:t></w:t>
      </w:r>
      <w:r>
        <w:rPr>
          <w:rFonts w:hint="eastAsia"/>
        </w:rPr>
        <w:t>у</w:t>
      </w:r>
      <w:r>
        <w:t></w:t>
      </w:r>
      <w:r>
        <w:rPr>
          <w:rFonts w:hint="eastAsia"/>
        </w:rPr>
        <w:t>сфері</w:t>
      </w:r>
    </w:p>
    <w:p w:rsidR="00EF1791" w:rsidRDefault="00EF1791" w:rsidP="00EF1791">
      <w:r>
        <w:rPr>
          <w:rFonts w:hint="eastAsia"/>
        </w:rPr>
        <w:t>оплати</w:t>
      </w:r>
      <w:r>
        <w:t></w:t>
      </w:r>
      <w:r>
        <w:rPr>
          <w:rFonts w:hint="eastAsia"/>
        </w:rPr>
        <w:t>праці</w:t>
      </w:r>
      <w:r>
        <w:t></w:t>
      </w:r>
      <w:r>
        <w:rPr>
          <w:rFonts w:hint="eastAsia"/>
        </w:rPr>
        <w:t>включає</w:t>
      </w:r>
      <w:r>
        <w:t></w:t>
      </w:r>
      <w:r>
        <w:t></w:t>
      </w:r>
      <w:r>
        <w:t></w:t>
      </w:r>
      <w:r>
        <w:t></w:t>
      </w:r>
      <w:r>
        <w:t></w:t>
      </w:r>
      <w:r>
        <w:rPr>
          <w:rFonts w:hint="eastAsia"/>
        </w:rPr>
        <w:t>визначення</w:t>
      </w:r>
      <w:r>
        <w:t></w:t>
      </w:r>
      <w:r>
        <w:rPr>
          <w:rFonts w:hint="eastAsia"/>
        </w:rPr>
        <w:t>загальних</w:t>
      </w:r>
      <w:r>
        <w:t></w:t>
      </w:r>
      <w:r>
        <w:rPr>
          <w:rFonts w:hint="eastAsia"/>
        </w:rPr>
        <w:t>засад</w:t>
      </w:r>
      <w:r>
        <w:t></w:t>
      </w:r>
      <w:r>
        <w:rPr>
          <w:rFonts w:hint="eastAsia"/>
        </w:rPr>
        <w:t>оплати</w:t>
      </w:r>
      <w:r>
        <w:t></w:t>
      </w:r>
      <w:r>
        <w:rPr>
          <w:rFonts w:hint="eastAsia"/>
        </w:rPr>
        <w:t>праці</w:t>
      </w:r>
      <w:r>
        <w:t></w:t>
      </w:r>
    </w:p>
    <w:p w:rsidR="00EF1791" w:rsidRDefault="00EF1791" w:rsidP="00EF1791">
      <w:r>
        <w:t></w:t>
      </w:r>
      <w:r>
        <w:t></w:t>
      </w:r>
      <w:r>
        <w:t></w:t>
      </w:r>
      <w:r>
        <w:rPr>
          <w:rFonts w:hint="eastAsia"/>
        </w:rPr>
        <w:t>визначення</w:t>
      </w:r>
      <w:r>
        <w:t></w:t>
      </w:r>
      <w:r>
        <w:rPr>
          <w:rFonts w:hint="eastAsia"/>
        </w:rPr>
        <w:t>норм</w:t>
      </w:r>
      <w:r>
        <w:t></w:t>
      </w:r>
      <w:r>
        <w:rPr>
          <w:rFonts w:hint="eastAsia"/>
        </w:rPr>
        <w:t>оплати</w:t>
      </w:r>
      <w:r>
        <w:t></w:t>
      </w:r>
      <w:r>
        <w:rPr>
          <w:rFonts w:hint="eastAsia"/>
        </w:rPr>
        <w:t>праці</w:t>
      </w:r>
      <w:r>
        <w:t></w:t>
      </w:r>
      <w:r>
        <w:t></w:t>
      </w:r>
      <w:r>
        <w:rPr>
          <w:rFonts w:hint="eastAsia"/>
        </w:rPr>
        <w:t>зокрема</w:t>
      </w:r>
      <w:r>
        <w:t></w:t>
      </w:r>
      <w:r>
        <w:rPr>
          <w:rFonts w:hint="eastAsia"/>
        </w:rPr>
        <w:t>при</w:t>
      </w:r>
      <w:r>
        <w:t></w:t>
      </w:r>
      <w:r>
        <w:rPr>
          <w:rFonts w:hint="eastAsia"/>
        </w:rPr>
        <w:t>виконанні</w:t>
      </w:r>
      <w:r>
        <w:t></w:t>
      </w:r>
      <w:r>
        <w:rPr>
          <w:rFonts w:hint="eastAsia"/>
        </w:rPr>
        <w:t>посадових</w:t>
      </w:r>
    </w:p>
    <w:p w:rsidR="00EF1791" w:rsidRDefault="00EF1791" w:rsidP="00EF1791">
      <w:r>
        <w:rPr>
          <w:rFonts w:hint="eastAsia"/>
        </w:rPr>
        <w:t>обов’язків</w:t>
      </w:r>
      <w:r>
        <w:t></w:t>
      </w:r>
      <w:r>
        <w:rPr>
          <w:rFonts w:hint="eastAsia"/>
        </w:rPr>
        <w:t>в</w:t>
      </w:r>
      <w:r>
        <w:t></w:t>
      </w:r>
      <w:r>
        <w:rPr>
          <w:rFonts w:hint="eastAsia"/>
        </w:rPr>
        <w:t>умовах</w:t>
      </w:r>
      <w:r>
        <w:t></w:t>
      </w:r>
      <w:r>
        <w:t></w:t>
      </w:r>
      <w:r>
        <w:rPr>
          <w:rFonts w:hint="eastAsia"/>
        </w:rPr>
        <w:t>відмінних</w:t>
      </w:r>
      <w:r>
        <w:t></w:t>
      </w:r>
      <w:r>
        <w:rPr>
          <w:rFonts w:hint="eastAsia"/>
        </w:rPr>
        <w:t>від</w:t>
      </w:r>
      <w:r>
        <w:t></w:t>
      </w:r>
      <w:r>
        <w:rPr>
          <w:rFonts w:hint="eastAsia"/>
        </w:rPr>
        <w:t>звичних</w:t>
      </w:r>
      <w:r>
        <w:t></w:t>
      </w:r>
      <w:r>
        <w:t></w:t>
      </w:r>
      <w:r>
        <w:t></w:t>
      </w:r>
      <w:r>
        <w:t></w:t>
      </w:r>
      <w:r>
        <w:t></w:t>
      </w:r>
      <w:r>
        <w:rPr>
          <w:rFonts w:hint="eastAsia"/>
        </w:rPr>
        <w:t>визначення</w:t>
      </w:r>
      <w:r>
        <w:t></w:t>
      </w:r>
      <w:r>
        <w:rPr>
          <w:rFonts w:hint="eastAsia"/>
        </w:rPr>
        <w:t>гарантій</w:t>
      </w:r>
      <w:r>
        <w:t></w:t>
      </w:r>
      <w:r>
        <w:rPr>
          <w:rFonts w:hint="eastAsia"/>
        </w:rPr>
        <w:t>для</w:t>
      </w:r>
    </w:p>
    <w:p w:rsidR="00EF1791" w:rsidRDefault="00EF1791" w:rsidP="00EF1791">
      <w:r>
        <w:rPr>
          <w:rFonts w:hint="eastAsia"/>
        </w:rPr>
        <w:t>працівників</w:t>
      </w:r>
      <w:r>
        <w:t></w:t>
      </w:r>
      <w:r>
        <w:rPr>
          <w:rFonts w:hint="eastAsia"/>
        </w:rPr>
        <w:t>на</w:t>
      </w:r>
      <w:r>
        <w:t></w:t>
      </w:r>
      <w:r>
        <w:rPr>
          <w:rFonts w:hint="eastAsia"/>
        </w:rPr>
        <w:t>отримання</w:t>
      </w:r>
      <w:r>
        <w:t></w:t>
      </w:r>
      <w:r>
        <w:rPr>
          <w:rFonts w:hint="eastAsia"/>
        </w:rPr>
        <w:t>винагороди</w:t>
      </w:r>
      <w:r>
        <w:t></w:t>
      </w:r>
      <w:r>
        <w:rPr>
          <w:rFonts w:hint="eastAsia"/>
        </w:rPr>
        <w:t>за</w:t>
      </w:r>
      <w:r>
        <w:t></w:t>
      </w:r>
      <w:r>
        <w:rPr>
          <w:rFonts w:hint="eastAsia"/>
        </w:rPr>
        <w:t>виконану</w:t>
      </w:r>
      <w:r>
        <w:t></w:t>
      </w:r>
      <w:r>
        <w:rPr>
          <w:rFonts w:hint="eastAsia"/>
        </w:rPr>
        <w:t>роботу</w:t>
      </w:r>
      <w:r>
        <w:t></w:t>
      </w:r>
      <w:r>
        <w:t></w:t>
      </w:r>
      <w:r>
        <w:t></w:t>
      </w:r>
      <w:r>
        <w:t></w:t>
      </w:r>
      <w:r>
        <w:t></w:t>
      </w:r>
      <w:r>
        <w:rPr>
          <w:rFonts w:hint="eastAsia"/>
        </w:rPr>
        <w:t>встановлення</w:t>
      </w:r>
    </w:p>
    <w:p w:rsidR="00EF1791" w:rsidRDefault="00EF1791" w:rsidP="00EF1791">
      <w:r>
        <w:rPr>
          <w:rFonts w:hint="eastAsia"/>
        </w:rPr>
        <w:t>розміру</w:t>
      </w:r>
      <w:r>
        <w:t></w:t>
      </w:r>
      <w:r>
        <w:rPr>
          <w:rFonts w:hint="eastAsia"/>
        </w:rPr>
        <w:t>мінімальної</w:t>
      </w:r>
      <w:r>
        <w:t></w:t>
      </w:r>
      <w:r>
        <w:rPr>
          <w:rFonts w:hint="eastAsia"/>
        </w:rPr>
        <w:t>заробітної</w:t>
      </w:r>
      <w:r>
        <w:t></w:t>
      </w:r>
      <w:r>
        <w:rPr>
          <w:rFonts w:hint="eastAsia"/>
        </w:rPr>
        <w:t>плати</w:t>
      </w:r>
      <w:r>
        <w:t></w:t>
      </w:r>
      <w:r>
        <w:t></w:t>
      </w:r>
      <w:r>
        <w:t></w:t>
      </w:r>
      <w:r>
        <w:t></w:t>
      </w:r>
      <w:r>
        <w:t></w:t>
      </w:r>
      <w:r>
        <w:rPr>
          <w:rFonts w:hint="eastAsia"/>
        </w:rPr>
        <w:t>встановлення</w:t>
      </w:r>
      <w:r>
        <w:t></w:t>
      </w:r>
      <w:r>
        <w:rPr>
          <w:rFonts w:hint="eastAsia"/>
        </w:rPr>
        <w:t>умов</w:t>
      </w:r>
      <w:r>
        <w:t></w:t>
      </w:r>
      <w:r>
        <w:rPr>
          <w:rFonts w:hint="eastAsia"/>
        </w:rPr>
        <w:t>та</w:t>
      </w:r>
      <w:r>
        <w:t></w:t>
      </w:r>
      <w:r>
        <w:rPr>
          <w:rFonts w:hint="eastAsia"/>
        </w:rPr>
        <w:t>розмірів</w:t>
      </w:r>
    </w:p>
    <w:p w:rsidR="00EF1791" w:rsidRDefault="00EF1791" w:rsidP="00EF1791">
      <w:r>
        <w:rPr>
          <w:rFonts w:hint="eastAsia"/>
        </w:rPr>
        <w:t>оплати</w:t>
      </w:r>
      <w:r>
        <w:t></w:t>
      </w:r>
      <w:r>
        <w:rPr>
          <w:rFonts w:hint="eastAsia"/>
        </w:rPr>
        <w:t>праці</w:t>
      </w:r>
      <w:r>
        <w:t></w:t>
      </w:r>
      <w:r>
        <w:rPr>
          <w:rFonts w:hint="eastAsia"/>
        </w:rPr>
        <w:t>керівників</w:t>
      </w:r>
      <w:r>
        <w:t></w:t>
      </w:r>
      <w:r>
        <w:rPr>
          <w:rFonts w:hint="eastAsia"/>
        </w:rPr>
        <w:t>бюджетних</w:t>
      </w:r>
      <w:r>
        <w:t></w:t>
      </w:r>
      <w:r>
        <w:rPr>
          <w:rFonts w:hint="eastAsia"/>
        </w:rPr>
        <w:t>установ</w:t>
      </w:r>
      <w:r>
        <w:t></w:t>
      </w:r>
      <w:r>
        <w:t></w:t>
      </w:r>
      <w:r>
        <w:rPr>
          <w:rFonts w:hint="eastAsia"/>
        </w:rPr>
        <w:t>підприємств</w:t>
      </w:r>
      <w:r>
        <w:t></w:t>
      </w:r>
      <w:r>
        <w:t></w:t>
      </w:r>
      <w:r>
        <w:rPr>
          <w:rFonts w:hint="eastAsia"/>
        </w:rPr>
        <w:t>заснованих</w:t>
      </w:r>
      <w:r>
        <w:t></w:t>
      </w:r>
      <w:r>
        <w:rPr>
          <w:rFonts w:hint="eastAsia"/>
        </w:rPr>
        <w:t>на</w:t>
      </w:r>
    </w:p>
    <w:p w:rsidR="00EF1791" w:rsidRDefault="00EF1791" w:rsidP="00EF1791">
      <w:r>
        <w:rPr>
          <w:rFonts w:hint="eastAsia"/>
        </w:rPr>
        <w:t>державній</w:t>
      </w:r>
      <w:r>
        <w:t></w:t>
      </w:r>
      <w:r>
        <w:rPr>
          <w:rFonts w:hint="eastAsia"/>
        </w:rPr>
        <w:t>чи</w:t>
      </w:r>
      <w:r>
        <w:t></w:t>
      </w:r>
      <w:r>
        <w:rPr>
          <w:rFonts w:hint="eastAsia"/>
        </w:rPr>
        <w:t>комунальній</w:t>
      </w:r>
      <w:r>
        <w:t></w:t>
      </w:r>
      <w:r>
        <w:rPr>
          <w:rFonts w:hint="eastAsia"/>
        </w:rPr>
        <w:t>власності</w:t>
      </w:r>
      <w:r>
        <w:t></w:t>
      </w:r>
      <w:r>
        <w:t></w:t>
      </w:r>
      <w:r>
        <w:rPr>
          <w:rFonts w:hint="eastAsia"/>
        </w:rPr>
        <w:t>працівників</w:t>
      </w:r>
      <w:r>
        <w:t></w:t>
      </w:r>
      <w:r>
        <w:rPr>
          <w:rFonts w:hint="eastAsia"/>
        </w:rPr>
        <w:t>зазначених</w:t>
      </w:r>
      <w:r>
        <w:t></w:t>
      </w:r>
      <w:r>
        <w:rPr>
          <w:rFonts w:hint="eastAsia"/>
        </w:rPr>
        <w:t>роботодавців</w:t>
      </w:r>
      <w:r>
        <w:t></w:t>
      </w:r>
    </w:p>
    <w:p w:rsidR="00EF1791" w:rsidRDefault="00EF1791" w:rsidP="00EF1791">
      <w:r>
        <w:rPr>
          <w:rFonts w:hint="eastAsia"/>
        </w:rPr>
        <w:t>що</w:t>
      </w:r>
      <w:r>
        <w:t></w:t>
      </w:r>
      <w:r>
        <w:rPr>
          <w:rFonts w:hint="eastAsia"/>
        </w:rPr>
        <w:t>фінансуються</w:t>
      </w:r>
      <w:r>
        <w:t></w:t>
      </w:r>
      <w:r>
        <w:rPr>
          <w:rFonts w:hint="eastAsia"/>
        </w:rPr>
        <w:t>з</w:t>
      </w:r>
      <w:r>
        <w:t></w:t>
      </w:r>
      <w:r>
        <w:rPr>
          <w:rFonts w:hint="eastAsia"/>
        </w:rPr>
        <w:t>бюджету</w:t>
      </w:r>
      <w:r>
        <w:t></w:t>
      </w:r>
      <w:r>
        <w:t></w:t>
      </w:r>
      <w:r>
        <w:rPr>
          <w:rFonts w:hint="eastAsia"/>
        </w:rPr>
        <w:t>в</w:t>
      </w:r>
      <w:r>
        <w:t></w:t>
      </w:r>
      <w:r>
        <w:rPr>
          <w:rFonts w:hint="eastAsia"/>
        </w:rPr>
        <w:t>тому</w:t>
      </w:r>
      <w:r>
        <w:t></w:t>
      </w:r>
      <w:r>
        <w:rPr>
          <w:rFonts w:hint="eastAsia"/>
        </w:rPr>
        <w:t>числі</w:t>
      </w:r>
      <w:r>
        <w:t></w:t>
      </w:r>
      <w:r>
        <w:rPr>
          <w:rFonts w:hint="eastAsia"/>
        </w:rPr>
        <w:t>державних</w:t>
      </w:r>
      <w:r>
        <w:t></w:t>
      </w:r>
      <w:r>
        <w:rPr>
          <w:rFonts w:hint="eastAsia"/>
        </w:rPr>
        <w:t>службовців</w:t>
      </w:r>
      <w:r>
        <w:t></w:t>
      </w:r>
    </w:p>
    <w:p w:rsidR="00EF1791" w:rsidRDefault="00EF1791" w:rsidP="00EF1791">
      <w:r>
        <w:t></w:t>
      </w:r>
      <w:r>
        <w:t></w:t>
      </w:r>
      <w:r>
        <w:t></w:t>
      </w:r>
      <w:r>
        <w:rPr>
          <w:rFonts w:hint="eastAsia"/>
        </w:rPr>
        <w:t>оподаткування</w:t>
      </w:r>
      <w:r>
        <w:t></w:t>
      </w:r>
      <w:r>
        <w:rPr>
          <w:rFonts w:hint="eastAsia"/>
        </w:rPr>
        <w:t>доходів</w:t>
      </w:r>
      <w:r>
        <w:t></w:t>
      </w:r>
      <w:r>
        <w:rPr>
          <w:rFonts w:hint="eastAsia"/>
        </w:rPr>
        <w:t>працівників</w:t>
      </w:r>
      <w:r>
        <w:t></w:t>
      </w:r>
      <w:r>
        <w:t></w:t>
      </w:r>
      <w:r>
        <w:rPr>
          <w:rFonts w:hint="eastAsia"/>
        </w:rPr>
        <w:t>стягнення</w:t>
      </w:r>
      <w:r>
        <w:t></w:t>
      </w:r>
      <w:r>
        <w:rPr>
          <w:rFonts w:hint="eastAsia"/>
        </w:rPr>
        <w:t>з</w:t>
      </w:r>
      <w:r>
        <w:t></w:t>
      </w:r>
      <w:r>
        <w:rPr>
          <w:rFonts w:hint="eastAsia"/>
        </w:rPr>
        <w:t>роботодавців</w:t>
      </w:r>
      <w:r>
        <w:t></w:t>
      </w:r>
      <w:r>
        <w:rPr>
          <w:rFonts w:hint="eastAsia"/>
        </w:rPr>
        <w:t>єдиного</w:t>
      </w:r>
    </w:p>
    <w:p w:rsidR="00EF1791" w:rsidRDefault="00EF1791" w:rsidP="00EF1791">
      <w:r>
        <w:rPr>
          <w:rFonts w:hint="eastAsia"/>
        </w:rPr>
        <w:t>соціального</w:t>
      </w:r>
      <w:r>
        <w:t></w:t>
      </w:r>
      <w:r>
        <w:rPr>
          <w:rFonts w:hint="eastAsia"/>
        </w:rPr>
        <w:t>внеску</w:t>
      </w:r>
      <w:r>
        <w:t></w:t>
      </w:r>
    </w:p>
    <w:p w:rsidR="00EF1791" w:rsidRDefault="00EF1791" w:rsidP="00EF1791">
      <w:r>
        <w:t></w:t>
      </w:r>
      <w:r>
        <w:t></w:t>
      </w:r>
      <w:r>
        <w:t></w:t>
      </w:r>
    </w:p>
    <w:p w:rsidR="00EF1791" w:rsidRDefault="00EF1791" w:rsidP="00EF1791">
      <w:r>
        <w:rPr>
          <w:rFonts w:hint="eastAsia"/>
        </w:rPr>
        <w:t>Співвідношення</w:t>
      </w:r>
      <w:r>
        <w:t></w:t>
      </w:r>
      <w:r>
        <w:rPr>
          <w:rFonts w:hint="eastAsia"/>
        </w:rPr>
        <w:t>державного</w:t>
      </w:r>
      <w:r>
        <w:t></w:t>
      </w:r>
      <w:r>
        <w:rPr>
          <w:rFonts w:hint="eastAsia"/>
        </w:rPr>
        <w:t>та</w:t>
      </w:r>
      <w:r>
        <w:t></w:t>
      </w:r>
      <w:r>
        <w:rPr>
          <w:rFonts w:hint="eastAsia"/>
        </w:rPr>
        <w:t>договірного</w:t>
      </w:r>
      <w:r>
        <w:t></w:t>
      </w:r>
      <w:r>
        <w:rPr>
          <w:rFonts w:hint="eastAsia"/>
        </w:rPr>
        <w:t>регулювання</w:t>
      </w:r>
      <w:r>
        <w:t></w:t>
      </w:r>
      <w:r>
        <w:rPr>
          <w:rFonts w:hint="eastAsia"/>
        </w:rPr>
        <w:t>відносин</w:t>
      </w:r>
      <w:r>
        <w:t></w:t>
      </w:r>
      <w:r>
        <w:rPr>
          <w:rFonts w:hint="eastAsia"/>
        </w:rPr>
        <w:t>у</w:t>
      </w:r>
    </w:p>
    <w:p w:rsidR="00EF1791" w:rsidRDefault="00EF1791" w:rsidP="00EF1791">
      <w:r>
        <w:rPr>
          <w:rFonts w:hint="eastAsia"/>
        </w:rPr>
        <w:t>сфері</w:t>
      </w:r>
      <w:r>
        <w:t></w:t>
      </w:r>
      <w:r>
        <w:rPr>
          <w:rFonts w:hint="eastAsia"/>
        </w:rPr>
        <w:t>нормування</w:t>
      </w:r>
      <w:r>
        <w:t></w:t>
      </w:r>
      <w:r>
        <w:rPr>
          <w:rFonts w:hint="eastAsia"/>
        </w:rPr>
        <w:t>праці</w:t>
      </w:r>
      <w:r>
        <w:t></w:t>
      </w:r>
      <w:r>
        <w:rPr>
          <w:rFonts w:hint="eastAsia"/>
        </w:rPr>
        <w:t>можна</w:t>
      </w:r>
      <w:r>
        <w:t></w:t>
      </w:r>
      <w:r>
        <w:rPr>
          <w:rFonts w:hint="eastAsia"/>
        </w:rPr>
        <w:t>визначити</w:t>
      </w:r>
      <w:r>
        <w:t></w:t>
      </w:r>
      <w:r>
        <w:rPr>
          <w:rFonts w:hint="eastAsia"/>
        </w:rPr>
        <w:t>наступним</w:t>
      </w:r>
      <w:r>
        <w:t></w:t>
      </w:r>
      <w:r>
        <w:rPr>
          <w:rFonts w:hint="eastAsia"/>
        </w:rPr>
        <w:t>чином</w:t>
      </w:r>
      <w:r>
        <w:t></w:t>
      </w:r>
      <w:r>
        <w:t></w:t>
      </w:r>
      <w:r>
        <w:rPr>
          <w:rFonts w:hint="eastAsia"/>
        </w:rPr>
        <w:t>сфера</w:t>
      </w:r>
      <w:r>
        <w:t></w:t>
      </w:r>
      <w:r>
        <w:rPr>
          <w:rFonts w:hint="eastAsia"/>
        </w:rPr>
        <w:t>дії</w:t>
      </w:r>
    </w:p>
    <w:p w:rsidR="00EF1791" w:rsidRDefault="00EF1791" w:rsidP="00EF1791">
      <w:r>
        <w:rPr>
          <w:rFonts w:hint="eastAsia"/>
        </w:rPr>
        <w:t>державного</w:t>
      </w:r>
      <w:r>
        <w:t></w:t>
      </w:r>
      <w:r>
        <w:rPr>
          <w:rFonts w:hint="eastAsia"/>
        </w:rPr>
        <w:t>регулювання</w:t>
      </w:r>
      <w:r>
        <w:t></w:t>
      </w:r>
      <w:r>
        <w:rPr>
          <w:rFonts w:hint="eastAsia"/>
        </w:rPr>
        <w:t>суттєво</w:t>
      </w:r>
      <w:r>
        <w:t></w:t>
      </w:r>
      <w:r>
        <w:rPr>
          <w:rFonts w:hint="eastAsia"/>
        </w:rPr>
        <w:t>звужена</w:t>
      </w:r>
      <w:r>
        <w:t></w:t>
      </w:r>
      <w:r>
        <w:t></w:t>
      </w:r>
      <w:r>
        <w:rPr>
          <w:rFonts w:hint="eastAsia"/>
        </w:rPr>
        <w:t>залишилося</w:t>
      </w:r>
      <w:r>
        <w:t></w:t>
      </w:r>
      <w:r>
        <w:rPr>
          <w:rFonts w:hint="eastAsia"/>
        </w:rPr>
        <w:t>визначення</w:t>
      </w:r>
    </w:p>
    <w:p w:rsidR="00EF1791" w:rsidRDefault="00EF1791" w:rsidP="00EF1791">
      <w:r>
        <w:rPr>
          <w:rFonts w:hint="eastAsia"/>
        </w:rPr>
        <w:t>загальних</w:t>
      </w:r>
      <w:r>
        <w:t></w:t>
      </w:r>
      <w:r>
        <w:rPr>
          <w:rFonts w:hint="eastAsia"/>
        </w:rPr>
        <w:t>засад</w:t>
      </w:r>
      <w:r>
        <w:t></w:t>
      </w:r>
      <w:r>
        <w:rPr>
          <w:rFonts w:hint="eastAsia"/>
        </w:rPr>
        <w:t>нормування</w:t>
      </w:r>
      <w:r>
        <w:t></w:t>
      </w:r>
      <w:r>
        <w:rPr>
          <w:rFonts w:hint="eastAsia"/>
        </w:rPr>
        <w:t>праці</w:t>
      </w:r>
      <w:r>
        <w:t></w:t>
      </w:r>
      <w:r>
        <w:t></w:t>
      </w:r>
      <w:r>
        <w:rPr>
          <w:rFonts w:hint="eastAsia"/>
        </w:rPr>
        <w:t>управління</w:t>
      </w:r>
      <w:r>
        <w:t></w:t>
      </w:r>
      <w:r>
        <w:rPr>
          <w:rFonts w:hint="eastAsia"/>
        </w:rPr>
        <w:t>цим</w:t>
      </w:r>
      <w:r>
        <w:t></w:t>
      </w:r>
      <w:r>
        <w:rPr>
          <w:rFonts w:hint="eastAsia"/>
        </w:rPr>
        <w:t>процесом</w:t>
      </w:r>
      <w:r>
        <w:t></w:t>
      </w:r>
      <w:r>
        <w:rPr>
          <w:rFonts w:hint="eastAsia"/>
        </w:rPr>
        <w:t>в</w:t>
      </w:r>
      <w:r>
        <w:t></w:t>
      </w:r>
      <w:r>
        <w:rPr>
          <w:rFonts w:hint="eastAsia"/>
        </w:rPr>
        <w:t>державних</w:t>
      </w:r>
    </w:p>
    <w:p w:rsidR="00EF1791" w:rsidRDefault="00EF1791" w:rsidP="00EF1791">
      <w:r>
        <w:rPr>
          <w:rFonts w:hint="eastAsia"/>
        </w:rPr>
        <w:t>установах</w:t>
      </w:r>
      <w:r>
        <w:t></w:t>
      </w:r>
      <w:r>
        <w:t></w:t>
      </w:r>
      <w:r>
        <w:rPr>
          <w:rFonts w:hint="eastAsia"/>
        </w:rPr>
        <w:t>підприємствах</w:t>
      </w:r>
      <w:r>
        <w:t></w:t>
      </w:r>
      <w:r>
        <w:rPr>
          <w:rFonts w:hint="eastAsia"/>
        </w:rPr>
        <w:t>державного</w:t>
      </w:r>
      <w:r>
        <w:t></w:t>
      </w:r>
      <w:r>
        <w:rPr>
          <w:rFonts w:hint="eastAsia"/>
        </w:rPr>
        <w:t>сектору</w:t>
      </w:r>
      <w:r>
        <w:t></w:t>
      </w:r>
      <w:r>
        <w:rPr>
          <w:rFonts w:hint="eastAsia"/>
        </w:rPr>
        <w:t>економіки</w:t>
      </w:r>
      <w:r>
        <w:t></w:t>
      </w:r>
      <w:r>
        <w:t></w:t>
      </w:r>
      <w:r>
        <w:t></w:t>
      </w:r>
      <w:r>
        <w:rPr>
          <w:rFonts w:hint="eastAsia"/>
        </w:rPr>
        <w:t>проте</w:t>
      </w:r>
    </w:p>
    <w:p w:rsidR="00EF1791" w:rsidRDefault="00EF1791" w:rsidP="00EF1791">
      <w:r>
        <w:rPr>
          <w:rFonts w:hint="eastAsia"/>
        </w:rPr>
        <w:t>продовжують</w:t>
      </w:r>
      <w:r>
        <w:t></w:t>
      </w:r>
      <w:r>
        <w:rPr>
          <w:rFonts w:hint="eastAsia"/>
        </w:rPr>
        <w:t>активно</w:t>
      </w:r>
      <w:r>
        <w:t></w:t>
      </w:r>
      <w:r>
        <w:rPr>
          <w:rFonts w:hint="eastAsia"/>
        </w:rPr>
        <w:t>застосовуватися</w:t>
      </w:r>
      <w:r>
        <w:t></w:t>
      </w:r>
      <w:r>
        <w:rPr>
          <w:rFonts w:hint="eastAsia"/>
        </w:rPr>
        <w:t>у</w:t>
      </w:r>
      <w:r>
        <w:t></w:t>
      </w:r>
      <w:r>
        <w:rPr>
          <w:rFonts w:hint="eastAsia"/>
        </w:rPr>
        <w:t>зменшених</w:t>
      </w:r>
      <w:r>
        <w:t></w:t>
      </w:r>
      <w:r>
        <w:rPr>
          <w:rFonts w:hint="eastAsia"/>
        </w:rPr>
        <w:t>межах</w:t>
      </w:r>
      <w:r>
        <w:t></w:t>
      </w:r>
      <w:r>
        <w:t></w:t>
      </w:r>
      <w:r>
        <w:rPr>
          <w:rFonts w:hint="eastAsia"/>
        </w:rPr>
        <w:t>Натомість</w:t>
      </w:r>
    </w:p>
    <w:p w:rsidR="00EF1791" w:rsidRDefault="00EF1791" w:rsidP="00EF1791">
      <w:r>
        <w:rPr>
          <w:rFonts w:hint="eastAsia"/>
        </w:rPr>
        <w:t>сфера</w:t>
      </w:r>
      <w:r>
        <w:t></w:t>
      </w:r>
      <w:r>
        <w:rPr>
          <w:rFonts w:hint="eastAsia"/>
        </w:rPr>
        <w:t>дії</w:t>
      </w:r>
      <w:r>
        <w:t></w:t>
      </w:r>
      <w:r>
        <w:rPr>
          <w:rFonts w:hint="eastAsia"/>
        </w:rPr>
        <w:t>договірного</w:t>
      </w:r>
      <w:r>
        <w:t></w:t>
      </w:r>
      <w:r>
        <w:rPr>
          <w:rFonts w:hint="eastAsia"/>
        </w:rPr>
        <w:t>регулювання</w:t>
      </w:r>
      <w:r>
        <w:t></w:t>
      </w:r>
      <w:r>
        <w:rPr>
          <w:rFonts w:hint="eastAsia"/>
        </w:rPr>
        <w:t>суттєво</w:t>
      </w:r>
      <w:r>
        <w:t></w:t>
      </w:r>
      <w:r>
        <w:rPr>
          <w:rFonts w:hint="eastAsia"/>
        </w:rPr>
        <w:t>розширена</w:t>
      </w:r>
      <w:r>
        <w:t></w:t>
      </w:r>
      <w:r>
        <w:t></w:t>
      </w:r>
      <w:r>
        <w:rPr>
          <w:rFonts w:hint="eastAsia"/>
        </w:rPr>
        <w:t>проте</w:t>
      </w:r>
      <w:r>
        <w:t></w:t>
      </w:r>
      <w:r>
        <w:rPr>
          <w:rFonts w:hint="eastAsia"/>
        </w:rPr>
        <w:t>так</w:t>
      </w:r>
      <w:r>
        <w:t></w:t>
      </w:r>
      <w:r>
        <w:rPr>
          <w:rFonts w:hint="eastAsia"/>
        </w:rPr>
        <w:t>і</w:t>
      </w:r>
      <w:r>
        <w:t></w:t>
      </w:r>
      <w:r>
        <w:rPr>
          <w:rFonts w:hint="eastAsia"/>
        </w:rPr>
        <w:t>не</w:t>
      </w:r>
    </w:p>
    <w:p w:rsidR="00EF1791" w:rsidRDefault="00EF1791" w:rsidP="00EF1791">
      <w:r>
        <w:rPr>
          <w:rFonts w:hint="eastAsia"/>
        </w:rPr>
        <w:t>почала</w:t>
      </w:r>
      <w:r>
        <w:t></w:t>
      </w:r>
      <w:r>
        <w:rPr>
          <w:rFonts w:hint="eastAsia"/>
        </w:rPr>
        <w:t>активно</w:t>
      </w:r>
      <w:r>
        <w:t></w:t>
      </w:r>
      <w:r>
        <w:rPr>
          <w:rFonts w:hint="eastAsia"/>
        </w:rPr>
        <w:t>застосовуватися</w:t>
      </w:r>
      <w:r>
        <w:t></w:t>
      </w:r>
      <w:r>
        <w:rPr>
          <w:rFonts w:hint="eastAsia"/>
        </w:rPr>
        <w:t>через</w:t>
      </w:r>
      <w:r>
        <w:t></w:t>
      </w:r>
      <w:r>
        <w:rPr>
          <w:rFonts w:hint="eastAsia"/>
        </w:rPr>
        <w:t>неефективність</w:t>
      </w:r>
      <w:r>
        <w:t></w:t>
      </w:r>
      <w:r>
        <w:rPr>
          <w:rFonts w:hint="eastAsia"/>
        </w:rPr>
        <w:t>ряду</w:t>
      </w:r>
      <w:r>
        <w:t></w:t>
      </w:r>
      <w:r>
        <w:rPr>
          <w:rFonts w:hint="eastAsia"/>
        </w:rPr>
        <w:t>нормативів</w:t>
      </w:r>
      <w:r>
        <w:t></w:t>
      </w:r>
      <w:r>
        <w:rPr>
          <w:rFonts w:hint="eastAsia"/>
        </w:rPr>
        <w:t>у</w:t>
      </w:r>
    </w:p>
    <w:p w:rsidR="00EF1791" w:rsidRDefault="00EF1791" w:rsidP="00EF1791">
      <w:r>
        <w:rPr>
          <w:rFonts w:hint="eastAsia"/>
        </w:rPr>
        <w:t>існуючому</w:t>
      </w:r>
      <w:r>
        <w:t></w:t>
      </w:r>
      <w:r>
        <w:rPr>
          <w:rFonts w:hint="eastAsia"/>
        </w:rPr>
        <w:t>форматі</w:t>
      </w:r>
      <w:r>
        <w:t></w:t>
      </w:r>
      <w:r>
        <w:t></w:t>
      </w:r>
      <w:r>
        <w:rPr>
          <w:rFonts w:hint="eastAsia"/>
        </w:rPr>
        <w:t>а</w:t>
      </w:r>
      <w:r>
        <w:t></w:t>
      </w:r>
      <w:r>
        <w:rPr>
          <w:rFonts w:hint="eastAsia"/>
        </w:rPr>
        <w:t>також</w:t>
      </w:r>
      <w:r>
        <w:t></w:t>
      </w:r>
      <w:r>
        <w:rPr>
          <w:rFonts w:hint="eastAsia"/>
        </w:rPr>
        <w:t>їх</w:t>
      </w:r>
      <w:r>
        <w:t></w:t>
      </w:r>
      <w:r>
        <w:rPr>
          <w:rFonts w:hint="eastAsia"/>
        </w:rPr>
        <w:t>сприйняття</w:t>
      </w:r>
      <w:r>
        <w:t></w:t>
      </w:r>
      <w:r>
        <w:rPr>
          <w:rFonts w:hint="eastAsia"/>
        </w:rPr>
        <w:t>приватним</w:t>
      </w:r>
      <w:r>
        <w:t></w:t>
      </w:r>
      <w:r>
        <w:rPr>
          <w:rFonts w:hint="eastAsia"/>
        </w:rPr>
        <w:t>бізнесом</w:t>
      </w:r>
      <w:r>
        <w:t></w:t>
      </w:r>
      <w:r>
        <w:rPr>
          <w:rFonts w:hint="eastAsia"/>
        </w:rPr>
        <w:t>як</w:t>
      </w:r>
    </w:p>
    <w:p w:rsidR="00EF1791" w:rsidRDefault="00EF1791" w:rsidP="00EF1791">
      <w:r>
        <w:rPr>
          <w:rFonts w:hint="eastAsia"/>
        </w:rPr>
        <w:t>складовою</w:t>
      </w:r>
      <w:r>
        <w:t></w:t>
      </w:r>
      <w:r>
        <w:rPr>
          <w:rFonts w:hint="eastAsia"/>
        </w:rPr>
        <w:t>адміністративно</w:t>
      </w:r>
      <w:r>
        <w:t></w:t>
      </w:r>
      <w:r>
        <w:rPr>
          <w:rFonts w:hint="eastAsia"/>
        </w:rPr>
        <w:t>–</w:t>
      </w:r>
      <w:r>
        <w:t></w:t>
      </w:r>
      <w:r>
        <w:rPr>
          <w:rFonts w:hint="eastAsia"/>
        </w:rPr>
        <w:t>командної</w:t>
      </w:r>
      <w:r>
        <w:t></w:t>
      </w:r>
      <w:r>
        <w:rPr>
          <w:rFonts w:hint="eastAsia"/>
        </w:rPr>
        <w:t>економіки</w:t>
      </w:r>
      <w:r>
        <w:t></w:t>
      </w:r>
      <w:r>
        <w:t></w:t>
      </w:r>
      <w:r>
        <w:rPr>
          <w:rFonts w:hint="eastAsia"/>
        </w:rPr>
        <w:t>відповідно</w:t>
      </w:r>
    </w:p>
    <w:p w:rsidR="00EF1791" w:rsidRDefault="00EF1791" w:rsidP="00EF1791">
      <w:r>
        <w:rPr>
          <w:rFonts w:hint="eastAsia"/>
        </w:rPr>
        <w:t>непридатними</w:t>
      </w:r>
      <w:r>
        <w:t></w:t>
      </w:r>
      <w:r>
        <w:rPr>
          <w:rFonts w:hint="eastAsia"/>
        </w:rPr>
        <w:t>до</w:t>
      </w:r>
      <w:r>
        <w:t></w:t>
      </w:r>
      <w:r>
        <w:rPr>
          <w:rFonts w:hint="eastAsia"/>
        </w:rPr>
        <w:t>застосування</w:t>
      </w:r>
      <w:r>
        <w:t></w:t>
      </w:r>
      <w:r>
        <w:rPr>
          <w:rFonts w:hint="eastAsia"/>
        </w:rPr>
        <w:t>в</w:t>
      </w:r>
      <w:r>
        <w:t></w:t>
      </w:r>
      <w:r>
        <w:rPr>
          <w:rFonts w:hint="eastAsia"/>
        </w:rPr>
        <w:t>умовах</w:t>
      </w:r>
      <w:r>
        <w:t></w:t>
      </w:r>
      <w:r>
        <w:rPr>
          <w:rFonts w:hint="eastAsia"/>
        </w:rPr>
        <w:t>вільного</w:t>
      </w:r>
      <w:r>
        <w:t></w:t>
      </w:r>
      <w:r>
        <w:rPr>
          <w:rFonts w:hint="eastAsia"/>
        </w:rPr>
        <w:t>ринку</w:t>
      </w:r>
      <w:r>
        <w:t></w:t>
      </w:r>
    </w:p>
    <w:p w:rsidR="00EF1791" w:rsidRDefault="00EF1791" w:rsidP="00EF1791">
      <w:r>
        <w:t></w:t>
      </w:r>
      <w:r>
        <w:t></w:t>
      </w:r>
      <w:r>
        <w:t></w:t>
      </w:r>
      <w:r>
        <w:t></w:t>
      </w:r>
      <w:r>
        <w:rPr>
          <w:rFonts w:hint="eastAsia"/>
        </w:rPr>
        <w:t>Регулювання</w:t>
      </w:r>
      <w:r>
        <w:t></w:t>
      </w:r>
      <w:r>
        <w:rPr>
          <w:rFonts w:hint="eastAsia"/>
        </w:rPr>
        <w:t>питань</w:t>
      </w:r>
      <w:r>
        <w:t></w:t>
      </w:r>
      <w:r>
        <w:rPr>
          <w:rFonts w:hint="eastAsia"/>
        </w:rPr>
        <w:t>охорони</w:t>
      </w:r>
      <w:r>
        <w:t></w:t>
      </w:r>
      <w:r>
        <w:rPr>
          <w:rFonts w:hint="eastAsia"/>
        </w:rPr>
        <w:t>праці</w:t>
      </w:r>
      <w:r>
        <w:t></w:t>
      </w:r>
      <w:r>
        <w:rPr>
          <w:rFonts w:hint="eastAsia"/>
        </w:rPr>
        <w:t>в</w:t>
      </w:r>
      <w:r>
        <w:t></w:t>
      </w:r>
      <w:r>
        <w:rPr>
          <w:rFonts w:hint="eastAsia"/>
        </w:rPr>
        <w:t>колективному</w:t>
      </w:r>
      <w:r>
        <w:t></w:t>
      </w:r>
      <w:r>
        <w:rPr>
          <w:rFonts w:hint="eastAsia"/>
        </w:rPr>
        <w:t>договорі</w:t>
      </w:r>
    </w:p>
    <w:p w:rsidR="00EF1791" w:rsidRDefault="00EF1791" w:rsidP="00EF1791">
      <w:r>
        <w:rPr>
          <w:rFonts w:hint="eastAsia"/>
        </w:rPr>
        <w:t>посідає</w:t>
      </w:r>
      <w:r>
        <w:t></w:t>
      </w:r>
      <w:r>
        <w:rPr>
          <w:rFonts w:hint="eastAsia"/>
        </w:rPr>
        <w:t>головне</w:t>
      </w:r>
      <w:r>
        <w:t></w:t>
      </w:r>
      <w:r>
        <w:rPr>
          <w:rFonts w:hint="eastAsia"/>
        </w:rPr>
        <w:t>місце</w:t>
      </w:r>
      <w:r>
        <w:t></w:t>
      </w:r>
      <w:r>
        <w:rPr>
          <w:rFonts w:hint="eastAsia"/>
        </w:rPr>
        <w:t>в</w:t>
      </w:r>
      <w:r>
        <w:t></w:t>
      </w:r>
      <w:r>
        <w:rPr>
          <w:rFonts w:hint="eastAsia"/>
        </w:rPr>
        <w:t>системі</w:t>
      </w:r>
      <w:r>
        <w:t></w:t>
      </w:r>
      <w:r>
        <w:rPr>
          <w:rFonts w:hint="eastAsia"/>
        </w:rPr>
        <w:t>договірного</w:t>
      </w:r>
      <w:r>
        <w:t></w:t>
      </w:r>
      <w:r>
        <w:rPr>
          <w:rFonts w:hint="eastAsia"/>
        </w:rPr>
        <w:t>регулювання</w:t>
      </w:r>
      <w:r>
        <w:t></w:t>
      </w:r>
      <w:r>
        <w:t></w:t>
      </w:r>
      <w:r>
        <w:rPr>
          <w:rFonts w:hint="eastAsia"/>
        </w:rPr>
        <w:t>Як</w:t>
      </w:r>
      <w:r>
        <w:t></w:t>
      </w:r>
      <w:r>
        <w:rPr>
          <w:rFonts w:hint="eastAsia"/>
        </w:rPr>
        <w:t>правило</w:t>
      </w:r>
      <w:r>
        <w:t></w:t>
      </w:r>
      <w:r>
        <w:rPr>
          <w:rFonts w:hint="eastAsia"/>
        </w:rPr>
        <w:t>саме</w:t>
      </w:r>
      <w:r>
        <w:t></w:t>
      </w:r>
      <w:r>
        <w:rPr>
          <w:rFonts w:hint="eastAsia"/>
        </w:rPr>
        <w:t>в</w:t>
      </w:r>
    </w:p>
    <w:p w:rsidR="00EF1791" w:rsidRDefault="00EF1791" w:rsidP="00EF1791">
      <w:r>
        <w:rPr>
          <w:rFonts w:hint="eastAsia"/>
        </w:rPr>
        <w:t>цьому</w:t>
      </w:r>
      <w:r>
        <w:t></w:t>
      </w:r>
      <w:r>
        <w:rPr>
          <w:rFonts w:hint="eastAsia"/>
        </w:rPr>
        <w:t>акті</w:t>
      </w:r>
      <w:r>
        <w:t></w:t>
      </w:r>
      <w:r>
        <w:rPr>
          <w:rFonts w:hint="eastAsia"/>
        </w:rPr>
        <w:t>сторони</w:t>
      </w:r>
      <w:r>
        <w:t></w:t>
      </w:r>
      <w:r>
        <w:rPr>
          <w:rFonts w:hint="eastAsia"/>
        </w:rPr>
        <w:t>фіксують</w:t>
      </w:r>
      <w:r>
        <w:t></w:t>
      </w:r>
      <w:r>
        <w:rPr>
          <w:rFonts w:hint="eastAsia"/>
        </w:rPr>
        <w:t>конкретні</w:t>
      </w:r>
      <w:r>
        <w:t></w:t>
      </w:r>
      <w:r>
        <w:rPr>
          <w:rFonts w:hint="eastAsia"/>
        </w:rPr>
        <w:t>заходи</w:t>
      </w:r>
      <w:r>
        <w:t></w:t>
      </w:r>
      <w:r>
        <w:rPr>
          <w:rFonts w:hint="eastAsia"/>
        </w:rPr>
        <w:t>по</w:t>
      </w:r>
      <w:r>
        <w:t></w:t>
      </w:r>
      <w:r>
        <w:rPr>
          <w:rFonts w:hint="eastAsia"/>
        </w:rPr>
        <w:t>забезпеченню</w:t>
      </w:r>
      <w:r>
        <w:t></w:t>
      </w:r>
      <w:r>
        <w:rPr>
          <w:rFonts w:hint="eastAsia"/>
        </w:rPr>
        <w:t>належних</w:t>
      </w:r>
      <w:r>
        <w:t></w:t>
      </w:r>
      <w:r>
        <w:rPr>
          <w:rFonts w:hint="eastAsia"/>
        </w:rPr>
        <w:t>та</w:t>
      </w:r>
    </w:p>
    <w:p w:rsidR="00EF1791" w:rsidRDefault="00EF1791" w:rsidP="00EF1791">
      <w:r>
        <w:rPr>
          <w:rFonts w:hint="eastAsia"/>
        </w:rPr>
        <w:t>безпечних</w:t>
      </w:r>
      <w:r>
        <w:t></w:t>
      </w:r>
      <w:r>
        <w:rPr>
          <w:rFonts w:hint="eastAsia"/>
        </w:rPr>
        <w:t>умов</w:t>
      </w:r>
      <w:r>
        <w:t></w:t>
      </w:r>
      <w:r>
        <w:rPr>
          <w:rFonts w:hint="eastAsia"/>
        </w:rPr>
        <w:t>праці</w:t>
      </w:r>
      <w:r>
        <w:t></w:t>
      </w:r>
      <w:r>
        <w:t></w:t>
      </w:r>
      <w:r>
        <w:rPr>
          <w:rFonts w:hint="eastAsia"/>
        </w:rPr>
        <w:t>гарантій</w:t>
      </w:r>
      <w:r>
        <w:t></w:t>
      </w:r>
      <w:r>
        <w:rPr>
          <w:rFonts w:hint="eastAsia"/>
        </w:rPr>
        <w:t>працівникам</w:t>
      </w:r>
      <w:r>
        <w:t></w:t>
      </w:r>
      <w:r>
        <w:rPr>
          <w:rFonts w:hint="eastAsia"/>
        </w:rPr>
        <w:t>в</w:t>
      </w:r>
      <w:r>
        <w:t></w:t>
      </w:r>
      <w:r>
        <w:rPr>
          <w:rFonts w:hint="eastAsia"/>
        </w:rPr>
        <w:t>даній</w:t>
      </w:r>
      <w:r>
        <w:t></w:t>
      </w:r>
      <w:r>
        <w:rPr>
          <w:rFonts w:hint="eastAsia"/>
        </w:rPr>
        <w:t>площині</w:t>
      </w:r>
      <w:r>
        <w:t></w:t>
      </w:r>
      <w:r>
        <w:t></w:t>
      </w:r>
      <w:r>
        <w:rPr>
          <w:rFonts w:hint="eastAsia"/>
        </w:rPr>
        <w:t>Пов’язане</w:t>
      </w:r>
      <w:r>
        <w:t></w:t>
      </w:r>
      <w:r>
        <w:rPr>
          <w:rFonts w:hint="eastAsia"/>
        </w:rPr>
        <w:t>це</w:t>
      </w:r>
    </w:p>
    <w:p w:rsidR="00EF1791" w:rsidRDefault="00EF1791" w:rsidP="00EF1791">
      <w:r>
        <w:rPr>
          <w:rFonts w:hint="eastAsia"/>
        </w:rPr>
        <w:t>як</w:t>
      </w:r>
      <w:r>
        <w:t></w:t>
      </w:r>
      <w:r>
        <w:rPr>
          <w:rFonts w:hint="eastAsia"/>
        </w:rPr>
        <w:t>з</w:t>
      </w:r>
      <w:r>
        <w:t></w:t>
      </w:r>
      <w:r>
        <w:rPr>
          <w:rFonts w:hint="eastAsia"/>
        </w:rPr>
        <w:t>принципом</w:t>
      </w:r>
      <w:r>
        <w:t></w:t>
      </w:r>
      <w:r>
        <w:rPr>
          <w:rFonts w:hint="eastAsia"/>
        </w:rPr>
        <w:t>делегування</w:t>
      </w:r>
      <w:r>
        <w:t></w:t>
      </w:r>
      <w:r>
        <w:rPr>
          <w:rFonts w:hint="eastAsia"/>
        </w:rPr>
        <w:t>компетенції</w:t>
      </w:r>
      <w:r>
        <w:t></w:t>
      </w:r>
      <w:r>
        <w:t></w:t>
      </w:r>
      <w:r>
        <w:rPr>
          <w:rFonts w:hint="eastAsia"/>
        </w:rPr>
        <w:t>визначення</w:t>
      </w:r>
      <w:r>
        <w:t></w:t>
      </w:r>
      <w:r>
        <w:rPr>
          <w:rFonts w:hint="eastAsia"/>
        </w:rPr>
        <w:t>на</w:t>
      </w:r>
      <w:r>
        <w:t></w:t>
      </w:r>
      <w:r>
        <w:rPr>
          <w:rFonts w:hint="eastAsia"/>
        </w:rPr>
        <w:t>рівні</w:t>
      </w:r>
      <w:r>
        <w:t></w:t>
      </w:r>
      <w:r>
        <w:rPr>
          <w:rFonts w:hint="eastAsia"/>
        </w:rPr>
        <w:t>генеральної</w:t>
      </w:r>
      <w:r>
        <w:t></w:t>
      </w:r>
      <w:r>
        <w:rPr>
          <w:rFonts w:hint="eastAsia"/>
        </w:rPr>
        <w:t>та</w:t>
      </w:r>
    </w:p>
    <w:p w:rsidR="00EF1791" w:rsidRDefault="00EF1791" w:rsidP="00EF1791">
      <w:r>
        <w:rPr>
          <w:rFonts w:hint="eastAsia"/>
        </w:rPr>
        <w:t>галузевих</w:t>
      </w:r>
      <w:r>
        <w:t></w:t>
      </w:r>
      <w:r>
        <w:rPr>
          <w:rFonts w:hint="eastAsia"/>
        </w:rPr>
        <w:t>угод</w:t>
      </w:r>
      <w:r>
        <w:t></w:t>
      </w:r>
      <w:r>
        <w:rPr>
          <w:rFonts w:hint="eastAsia"/>
        </w:rPr>
        <w:t>більш</w:t>
      </w:r>
      <w:r>
        <w:t></w:t>
      </w:r>
      <w:r>
        <w:rPr>
          <w:rFonts w:hint="eastAsia"/>
        </w:rPr>
        <w:t>глобальних</w:t>
      </w:r>
      <w:r>
        <w:t></w:t>
      </w:r>
      <w:r>
        <w:t></w:t>
      </w:r>
      <w:r>
        <w:rPr>
          <w:rFonts w:hint="eastAsia"/>
        </w:rPr>
        <w:t>узагальнених</w:t>
      </w:r>
      <w:r>
        <w:t></w:t>
      </w:r>
      <w:r>
        <w:rPr>
          <w:rFonts w:hint="eastAsia"/>
        </w:rPr>
        <w:t>аспектів</w:t>
      </w:r>
      <w:r>
        <w:t></w:t>
      </w:r>
      <w:r>
        <w:rPr>
          <w:rFonts w:hint="eastAsia"/>
        </w:rPr>
        <w:t>функціонування</w:t>
      </w:r>
    </w:p>
    <w:p w:rsidR="00EF1791" w:rsidRDefault="00EF1791" w:rsidP="00EF1791">
      <w:r>
        <w:rPr>
          <w:rFonts w:hint="eastAsia"/>
        </w:rPr>
        <w:t>інституту</w:t>
      </w:r>
      <w:r>
        <w:t></w:t>
      </w:r>
      <w:r>
        <w:rPr>
          <w:rFonts w:hint="eastAsia"/>
        </w:rPr>
        <w:t>охорони</w:t>
      </w:r>
      <w:r>
        <w:t></w:t>
      </w:r>
      <w:r>
        <w:rPr>
          <w:rFonts w:hint="eastAsia"/>
        </w:rPr>
        <w:t>праці</w:t>
      </w:r>
      <w:r>
        <w:t></w:t>
      </w:r>
      <w:r>
        <w:t></w:t>
      </w:r>
      <w:r>
        <w:rPr>
          <w:rFonts w:hint="eastAsia"/>
        </w:rPr>
        <w:t>так</w:t>
      </w:r>
      <w:r>
        <w:t></w:t>
      </w:r>
      <w:r>
        <w:rPr>
          <w:rFonts w:hint="eastAsia"/>
        </w:rPr>
        <w:t>і</w:t>
      </w:r>
      <w:r>
        <w:t></w:t>
      </w:r>
      <w:r>
        <w:rPr>
          <w:rFonts w:hint="eastAsia"/>
        </w:rPr>
        <w:t>з</w:t>
      </w:r>
      <w:r>
        <w:t></w:t>
      </w:r>
      <w:r>
        <w:rPr>
          <w:rFonts w:hint="eastAsia"/>
        </w:rPr>
        <w:t>тим</w:t>
      </w:r>
      <w:r>
        <w:t></w:t>
      </w:r>
      <w:r>
        <w:t></w:t>
      </w:r>
      <w:r>
        <w:rPr>
          <w:rFonts w:hint="eastAsia"/>
        </w:rPr>
        <w:t>що</w:t>
      </w:r>
      <w:r>
        <w:t></w:t>
      </w:r>
      <w:r>
        <w:rPr>
          <w:rFonts w:hint="eastAsia"/>
        </w:rPr>
        <w:t>саме</w:t>
      </w:r>
      <w:r>
        <w:t></w:t>
      </w:r>
      <w:r>
        <w:rPr>
          <w:rFonts w:hint="eastAsia"/>
        </w:rPr>
        <w:t>на</w:t>
      </w:r>
      <w:r>
        <w:t></w:t>
      </w:r>
      <w:r>
        <w:rPr>
          <w:rFonts w:hint="eastAsia"/>
        </w:rPr>
        <w:t>рівні</w:t>
      </w:r>
      <w:r>
        <w:t></w:t>
      </w:r>
      <w:r>
        <w:rPr>
          <w:rFonts w:hint="eastAsia"/>
        </w:rPr>
        <w:t>конкретного</w:t>
      </w:r>
    </w:p>
    <w:p w:rsidR="00EF1791" w:rsidRDefault="00EF1791" w:rsidP="00EF1791">
      <w:r>
        <w:rPr>
          <w:rFonts w:hint="eastAsia"/>
        </w:rPr>
        <w:t>підприємства</w:t>
      </w:r>
      <w:r>
        <w:t></w:t>
      </w:r>
      <w:r>
        <w:t></w:t>
      </w:r>
      <w:r>
        <w:rPr>
          <w:rFonts w:hint="eastAsia"/>
        </w:rPr>
        <w:t>з</w:t>
      </w:r>
      <w:r>
        <w:t></w:t>
      </w:r>
      <w:r>
        <w:rPr>
          <w:rFonts w:hint="eastAsia"/>
        </w:rPr>
        <w:t>врахуванням</w:t>
      </w:r>
      <w:r>
        <w:t></w:t>
      </w:r>
      <w:r>
        <w:rPr>
          <w:rFonts w:hint="eastAsia"/>
        </w:rPr>
        <w:t>його</w:t>
      </w:r>
      <w:r>
        <w:t></w:t>
      </w:r>
      <w:r>
        <w:rPr>
          <w:rFonts w:hint="eastAsia"/>
        </w:rPr>
        <w:t>специфіки</w:t>
      </w:r>
      <w:r>
        <w:t></w:t>
      </w:r>
      <w:r>
        <w:rPr>
          <w:rFonts w:hint="eastAsia"/>
        </w:rPr>
        <w:t>діяльності</w:t>
      </w:r>
      <w:r>
        <w:t></w:t>
      </w:r>
      <w:r>
        <w:rPr>
          <w:rFonts w:hint="eastAsia"/>
        </w:rPr>
        <w:t>можна</w:t>
      </w:r>
      <w:r>
        <w:t></w:t>
      </w:r>
      <w:r>
        <w:rPr>
          <w:rFonts w:hint="eastAsia"/>
        </w:rPr>
        <w:t>найбільш</w:t>
      </w:r>
    </w:p>
    <w:p w:rsidR="00EF1791" w:rsidRDefault="00EF1791" w:rsidP="00EF1791">
      <w:r>
        <w:rPr>
          <w:rFonts w:hint="eastAsia"/>
        </w:rPr>
        <w:t>точно</w:t>
      </w:r>
      <w:r>
        <w:t></w:t>
      </w:r>
      <w:r>
        <w:t></w:t>
      </w:r>
      <w:r>
        <w:rPr>
          <w:rFonts w:hint="eastAsia"/>
        </w:rPr>
        <w:t>повно</w:t>
      </w:r>
      <w:r>
        <w:t></w:t>
      </w:r>
      <w:r>
        <w:rPr>
          <w:rFonts w:hint="eastAsia"/>
        </w:rPr>
        <w:t>та</w:t>
      </w:r>
      <w:r>
        <w:t></w:t>
      </w:r>
      <w:r>
        <w:rPr>
          <w:rFonts w:hint="eastAsia"/>
        </w:rPr>
        <w:t>об’єктивно</w:t>
      </w:r>
      <w:r>
        <w:t></w:t>
      </w:r>
      <w:r>
        <w:rPr>
          <w:rFonts w:hint="eastAsia"/>
        </w:rPr>
        <w:t>передбачити</w:t>
      </w:r>
      <w:r>
        <w:t></w:t>
      </w:r>
      <w:r>
        <w:rPr>
          <w:rFonts w:hint="eastAsia"/>
        </w:rPr>
        <w:t>всю</w:t>
      </w:r>
      <w:r>
        <w:t></w:t>
      </w:r>
      <w:r>
        <w:rPr>
          <w:rFonts w:hint="eastAsia"/>
        </w:rPr>
        <w:t>систему</w:t>
      </w:r>
      <w:r>
        <w:t></w:t>
      </w:r>
      <w:r>
        <w:rPr>
          <w:rFonts w:hint="eastAsia"/>
        </w:rPr>
        <w:t>необхідних</w:t>
      </w:r>
      <w:r>
        <w:t></w:t>
      </w:r>
      <w:r>
        <w:rPr>
          <w:rFonts w:hint="eastAsia"/>
        </w:rPr>
        <w:t>заходів</w:t>
      </w:r>
      <w:r>
        <w:t></w:t>
      </w:r>
      <w:r>
        <w:rPr>
          <w:rFonts w:hint="eastAsia"/>
        </w:rPr>
        <w:t>та</w:t>
      </w:r>
    </w:p>
    <w:p w:rsidR="00EF1791" w:rsidRDefault="00EF1791" w:rsidP="00EF1791">
      <w:r>
        <w:rPr>
          <w:rFonts w:hint="eastAsia"/>
        </w:rPr>
        <w:t>гарантій</w:t>
      </w:r>
      <w:r>
        <w:t></w:t>
      </w:r>
      <w:r>
        <w:rPr>
          <w:rFonts w:hint="eastAsia"/>
        </w:rPr>
        <w:t>з</w:t>
      </w:r>
      <w:r>
        <w:t></w:t>
      </w:r>
      <w:r>
        <w:rPr>
          <w:rFonts w:hint="eastAsia"/>
        </w:rPr>
        <w:t>питань</w:t>
      </w:r>
      <w:r>
        <w:t></w:t>
      </w:r>
      <w:r>
        <w:rPr>
          <w:rFonts w:hint="eastAsia"/>
        </w:rPr>
        <w:t>охорони</w:t>
      </w:r>
      <w:r>
        <w:t></w:t>
      </w:r>
      <w:r>
        <w:rPr>
          <w:rFonts w:hint="eastAsia"/>
        </w:rPr>
        <w:t>праці</w:t>
      </w:r>
      <w:r>
        <w:t></w:t>
      </w:r>
    </w:p>
    <w:p w:rsidR="00EF1791" w:rsidRDefault="00EF1791" w:rsidP="00EF1791">
      <w:r>
        <w:rPr>
          <w:rFonts w:hint="eastAsia"/>
        </w:rPr>
        <w:t>Проблеми</w:t>
      </w:r>
      <w:r>
        <w:t></w:t>
      </w:r>
      <w:r>
        <w:rPr>
          <w:rFonts w:hint="eastAsia"/>
        </w:rPr>
        <w:t>правовідносин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rPr>
          <w:rFonts w:hint="eastAsia"/>
        </w:rPr>
        <w:t>пов’язані</w:t>
      </w:r>
      <w:r>
        <w:t></w:t>
      </w:r>
      <w:r>
        <w:rPr>
          <w:rFonts w:hint="eastAsia"/>
        </w:rPr>
        <w:t>з</w:t>
      </w:r>
      <w:r>
        <w:t></w:t>
      </w:r>
      <w:r>
        <w:rPr>
          <w:rFonts w:hint="eastAsia"/>
        </w:rPr>
        <w:t>низьким</w:t>
      </w:r>
    </w:p>
    <w:p w:rsidR="00EF1791" w:rsidRDefault="00EF1791" w:rsidP="00EF1791">
      <w:r>
        <w:rPr>
          <w:rFonts w:hint="eastAsia"/>
        </w:rPr>
        <w:t>рівнем</w:t>
      </w:r>
      <w:r>
        <w:t></w:t>
      </w:r>
      <w:r>
        <w:rPr>
          <w:rFonts w:hint="eastAsia"/>
        </w:rPr>
        <w:t>правової</w:t>
      </w:r>
      <w:r>
        <w:t></w:t>
      </w:r>
      <w:r>
        <w:rPr>
          <w:rFonts w:hint="eastAsia"/>
        </w:rPr>
        <w:t>культури</w:t>
      </w:r>
      <w:r>
        <w:t></w:t>
      </w:r>
      <w:r>
        <w:rPr>
          <w:rFonts w:hint="eastAsia"/>
        </w:rPr>
        <w:t>обох</w:t>
      </w:r>
      <w:r>
        <w:t></w:t>
      </w:r>
      <w:r>
        <w:rPr>
          <w:rFonts w:hint="eastAsia"/>
        </w:rPr>
        <w:t>сторін</w:t>
      </w:r>
      <w:r>
        <w:t></w:t>
      </w:r>
      <w:r>
        <w:rPr>
          <w:rFonts w:hint="eastAsia"/>
        </w:rPr>
        <w:t>трудового</w:t>
      </w:r>
      <w:r>
        <w:t></w:t>
      </w:r>
      <w:r>
        <w:rPr>
          <w:rFonts w:hint="eastAsia"/>
        </w:rPr>
        <w:t>договору</w:t>
      </w:r>
      <w:r>
        <w:t></w:t>
      </w:r>
      <w:r>
        <w:t></w:t>
      </w:r>
      <w:r>
        <w:rPr>
          <w:rFonts w:hint="eastAsia"/>
        </w:rPr>
        <w:t>сприйнятті</w:t>
      </w:r>
      <w:r>
        <w:t></w:t>
      </w:r>
      <w:r>
        <w:rPr>
          <w:rFonts w:hint="eastAsia"/>
        </w:rPr>
        <w:t>як</w:t>
      </w:r>
    </w:p>
    <w:p w:rsidR="00EF1791" w:rsidRDefault="00EF1791" w:rsidP="00EF1791">
      <w:r>
        <w:rPr>
          <w:rFonts w:hint="eastAsia"/>
        </w:rPr>
        <w:t>першочергового</w:t>
      </w:r>
      <w:r>
        <w:t></w:t>
      </w:r>
      <w:r>
        <w:rPr>
          <w:rFonts w:hint="eastAsia"/>
        </w:rPr>
        <w:t>пріоритету</w:t>
      </w:r>
      <w:r>
        <w:t></w:t>
      </w:r>
      <w:r>
        <w:rPr>
          <w:rFonts w:hint="eastAsia"/>
        </w:rPr>
        <w:t>досягнення</w:t>
      </w:r>
      <w:r>
        <w:t></w:t>
      </w:r>
      <w:r>
        <w:rPr>
          <w:rFonts w:hint="eastAsia"/>
        </w:rPr>
        <w:t>саме</w:t>
      </w:r>
      <w:r>
        <w:t></w:t>
      </w:r>
      <w:r>
        <w:rPr>
          <w:rFonts w:hint="eastAsia"/>
        </w:rPr>
        <w:t>комерційної</w:t>
      </w:r>
      <w:r>
        <w:t></w:t>
      </w:r>
      <w:r>
        <w:rPr>
          <w:rFonts w:hint="eastAsia"/>
        </w:rPr>
        <w:t>вигоди</w:t>
      </w:r>
      <w:r>
        <w:t></w:t>
      </w:r>
      <w:r>
        <w:t></w:t>
      </w:r>
      <w:r>
        <w:rPr>
          <w:rFonts w:hint="eastAsia"/>
        </w:rPr>
        <w:t>а</w:t>
      </w:r>
      <w:r>
        <w:t></w:t>
      </w:r>
      <w:r>
        <w:rPr>
          <w:rFonts w:hint="eastAsia"/>
        </w:rPr>
        <w:t>також</w:t>
      </w:r>
    </w:p>
    <w:p w:rsidR="00EF1791" w:rsidRDefault="00EF1791" w:rsidP="00EF1791">
      <w:r>
        <w:rPr>
          <w:rFonts w:hint="eastAsia"/>
        </w:rPr>
        <w:t>загальнонаціональними</w:t>
      </w:r>
      <w:r>
        <w:t></w:t>
      </w:r>
      <w:r>
        <w:rPr>
          <w:rFonts w:hint="eastAsia"/>
        </w:rPr>
        <w:t>негативними</w:t>
      </w:r>
      <w:r>
        <w:t></w:t>
      </w:r>
      <w:r>
        <w:rPr>
          <w:rFonts w:hint="eastAsia"/>
        </w:rPr>
        <w:t>явищами</w:t>
      </w:r>
      <w:r>
        <w:t></w:t>
      </w:r>
      <w:r>
        <w:rPr>
          <w:rFonts w:hint="eastAsia"/>
        </w:rPr>
        <w:t>корупції</w:t>
      </w:r>
      <w:r>
        <w:t></w:t>
      </w:r>
      <w:r>
        <w:rPr>
          <w:rFonts w:hint="eastAsia"/>
        </w:rPr>
        <w:t>та</w:t>
      </w:r>
      <w:r>
        <w:t></w:t>
      </w:r>
      <w:r>
        <w:rPr>
          <w:rFonts w:hint="eastAsia"/>
        </w:rPr>
        <w:t>низького</w:t>
      </w:r>
      <w:r>
        <w:t></w:t>
      </w:r>
      <w:r>
        <w:rPr>
          <w:rFonts w:hint="eastAsia"/>
        </w:rPr>
        <w:t>рівня</w:t>
      </w:r>
    </w:p>
    <w:p w:rsidR="00EF1791" w:rsidRPr="00EF1791" w:rsidRDefault="00EF1791" w:rsidP="00EF1791">
      <w:r>
        <w:rPr>
          <w:rFonts w:hint="eastAsia"/>
        </w:rPr>
        <w:t>контролю</w:t>
      </w:r>
      <w:r>
        <w:t></w:t>
      </w:r>
      <w:r>
        <w:rPr>
          <w:rFonts w:hint="eastAsia"/>
        </w:rPr>
        <w:t>за</w:t>
      </w:r>
      <w:r>
        <w:t></w:t>
      </w:r>
      <w:r>
        <w:rPr>
          <w:rFonts w:hint="eastAsia"/>
        </w:rPr>
        <w:t>дотриманням</w:t>
      </w:r>
      <w:r>
        <w:t></w:t>
      </w:r>
      <w:r>
        <w:rPr>
          <w:rFonts w:hint="eastAsia"/>
        </w:rPr>
        <w:t>законодавства</w:t>
      </w:r>
      <w:r>
        <w:t></w:t>
      </w:r>
    </w:p>
    <w:sectPr w:rsidR="00EF1791" w:rsidRPr="00EF179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EF1791" w:rsidRPr="00EF1791">
                    <w:rPr>
                      <w:rStyle w:val="afffff9"/>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3B068-9C24-4C2B-9FDE-B709F164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36</Pages>
  <Words>6637</Words>
  <Characters>37835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2022-03-04T18:09:00Z</dcterms:created>
  <dcterms:modified xsi:type="dcterms:W3CDTF">2022-03-07T11:28:00Z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