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EA82C"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Клышева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Алма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Лукбановна</w:t>
      </w:r>
      <w:r w:rsidRPr="00280F8B">
        <w:rPr>
          <w:rFonts w:ascii="Helvetica" w:hAnsi="Helvetica" w:cs="Helvetica"/>
          <w:b/>
          <w:bCs/>
          <w:color w:val="222222"/>
          <w:sz w:val="21"/>
          <w:szCs w:val="21"/>
        </w:rPr>
        <w:t>.</w:t>
      </w:r>
    </w:p>
    <w:p w14:paraId="67464EE3"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микроорганизмами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выделенными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Казахстана</w:t>
      </w:r>
      <w:r w:rsidRPr="00280F8B">
        <w:rPr>
          <w:rFonts w:ascii="Helvetica" w:hAnsi="Helvetica" w:cs="Helvetica"/>
          <w:b/>
          <w:bCs/>
          <w:color w:val="222222"/>
          <w:sz w:val="21"/>
          <w:szCs w:val="21"/>
        </w:rPr>
        <w:t xml:space="preserve"> : </w:t>
      </w:r>
      <w:r w:rsidRPr="00280F8B">
        <w:rPr>
          <w:rFonts w:ascii="Helvetica" w:hAnsi="Helvetica" w:cs="Helvetica" w:hint="eastAsia"/>
          <w:b/>
          <w:bCs/>
          <w:color w:val="222222"/>
          <w:sz w:val="21"/>
          <w:szCs w:val="21"/>
        </w:rPr>
        <w:t>диссертация</w:t>
      </w:r>
      <w:r w:rsidRPr="00280F8B">
        <w:rPr>
          <w:rFonts w:ascii="Helvetica" w:hAnsi="Helvetica" w:cs="Helvetica"/>
          <w:b/>
          <w:bCs/>
          <w:color w:val="222222"/>
          <w:sz w:val="21"/>
          <w:szCs w:val="21"/>
        </w:rPr>
        <w:t xml:space="preserve"> ... </w:t>
      </w:r>
      <w:r w:rsidRPr="00280F8B">
        <w:rPr>
          <w:rFonts w:ascii="Helvetica" w:hAnsi="Helvetica" w:cs="Helvetica" w:hint="eastAsia"/>
          <w:b/>
          <w:bCs/>
          <w:color w:val="222222"/>
          <w:sz w:val="21"/>
          <w:szCs w:val="21"/>
        </w:rPr>
        <w:t>кандидата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биологических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наук</w:t>
      </w:r>
      <w:r w:rsidRPr="00280F8B">
        <w:rPr>
          <w:rFonts w:ascii="Helvetica" w:hAnsi="Helvetica" w:cs="Helvetica"/>
          <w:b/>
          <w:bCs/>
          <w:color w:val="222222"/>
          <w:sz w:val="21"/>
          <w:szCs w:val="21"/>
        </w:rPr>
        <w:t xml:space="preserve"> : 03.00.07. - </w:t>
      </w:r>
      <w:r w:rsidRPr="00280F8B">
        <w:rPr>
          <w:rFonts w:ascii="Helvetica" w:hAnsi="Helvetica" w:cs="Helvetica" w:hint="eastAsia"/>
          <w:b/>
          <w:bCs/>
          <w:color w:val="222222"/>
          <w:sz w:val="21"/>
          <w:szCs w:val="21"/>
        </w:rPr>
        <w:t>Алма</w:t>
      </w:r>
      <w:r w:rsidRPr="00280F8B">
        <w:rPr>
          <w:rFonts w:ascii="Helvetica" w:hAnsi="Helvetica" w:cs="Helvetica"/>
          <w:b/>
          <w:bCs/>
          <w:color w:val="222222"/>
          <w:sz w:val="21"/>
          <w:szCs w:val="21"/>
        </w:rPr>
        <w:t>-</w:t>
      </w:r>
      <w:r w:rsidRPr="00280F8B">
        <w:rPr>
          <w:rFonts w:ascii="Helvetica" w:hAnsi="Helvetica" w:cs="Helvetica" w:hint="eastAsia"/>
          <w:b/>
          <w:bCs/>
          <w:color w:val="222222"/>
          <w:sz w:val="21"/>
          <w:szCs w:val="21"/>
        </w:rPr>
        <w:t>Ата</w:t>
      </w:r>
      <w:r w:rsidRPr="00280F8B">
        <w:rPr>
          <w:rFonts w:ascii="Helvetica" w:hAnsi="Helvetica" w:cs="Helvetica"/>
          <w:b/>
          <w:bCs/>
          <w:color w:val="222222"/>
          <w:sz w:val="21"/>
          <w:szCs w:val="21"/>
        </w:rPr>
        <w:t xml:space="preserve">, 1984. - 135 </w:t>
      </w:r>
      <w:r w:rsidRPr="00280F8B">
        <w:rPr>
          <w:rFonts w:ascii="Helvetica" w:hAnsi="Helvetica" w:cs="Helvetica" w:hint="eastAsia"/>
          <w:b/>
          <w:bCs/>
          <w:color w:val="222222"/>
          <w:sz w:val="21"/>
          <w:szCs w:val="21"/>
        </w:rPr>
        <w:t>с</w:t>
      </w:r>
      <w:r w:rsidRPr="00280F8B">
        <w:rPr>
          <w:rFonts w:ascii="Helvetica" w:hAnsi="Helvetica" w:cs="Helvetica"/>
          <w:b/>
          <w:bCs/>
          <w:color w:val="222222"/>
          <w:sz w:val="21"/>
          <w:szCs w:val="21"/>
        </w:rPr>
        <w:t xml:space="preserve">. : </w:t>
      </w:r>
      <w:r w:rsidRPr="00280F8B">
        <w:rPr>
          <w:rFonts w:ascii="Helvetica" w:hAnsi="Helvetica" w:cs="Helvetica" w:hint="eastAsia"/>
          <w:b/>
          <w:bCs/>
          <w:color w:val="222222"/>
          <w:sz w:val="21"/>
          <w:szCs w:val="21"/>
        </w:rPr>
        <w:t>ил</w:t>
      </w:r>
      <w:r w:rsidRPr="00280F8B">
        <w:rPr>
          <w:rFonts w:ascii="Helvetica" w:hAnsi="Helvetica" w:cs="Helvetica"/>
          <w:b/>
          <w:bCs/>
          <w:color w:val="222222"/>
          <w:sz w:val="21"/>
          <w:szCs w:val="21"/>
        </w:rPr>
        <w:t>.</w:t>
      </w:r>
    </w:p>
    <w:p w14:paraId="0F4D4F6F"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больше</w:t>
      </w:r>
    </w:p>
    <w:p w14:paraId="23ED0E32"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Цитаты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текста</w:t>
      </w:r>
      <w:r w:rsidRPr="00280F8B">
        <w:rPr>
          <w:rFonts w:ascii="Helvetica" w:hAnsi="Helvetica" w:cs="Helvetica"/>
          <w:b/>
          <w:bCs/>
          <w:color w:val="222222"/>
          <w:sz w:val="21"/>
          <w:szCs w:val="21"/>
        </w:rPr>
        <w:t>:</w:t>
      </w:r>
    </w:p>
    <w:p w14:paraId="584668D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стр</w:t>
      </w:r>
      <w:r w:rsidRPr="00280F8B">
        <w:rPr>
          <w:rFonts w:ascii="Helvetica" w:hAnsi="Helvetica" w:cs="Helvetica"/>
          <w:b/>
          <w:bCs/>
          <w:color w:val="222222"/>
          <w:sz w:val="21"/>
          <w:szCs w:val="21"/>
        </w:rPr>
        <w:t>. 1</w:t>
      </w:r>
    </w:p>
    <w:p w14:paraId="203096F6"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6i'jEr-3/708-S </w:t>
      </w:r>
      <w:r w:rsidRPr="00280F8B">
        <w:rPr>
          <w:rFonts w:ascii="Helvetica" w:hAnsi="Helvetica" w:cs="Helvetica" w:hint="eastAsia"/>
          <w:b/>
          <w:bCs/>
          <w:color w:val="222222"/>
          <w:sz w:val="21"/>
          <w:szCs w:val="21"/>
        </w:rPr>
        <w:t>АКАДЕМИЯ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НАУК</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КАЗАХСКОЙ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ССР</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ИНСТИТУТ</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МИКРОБИОЛОГИИ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ВИРУСОЛОГИИ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правах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рукописи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КЛЫШЕВА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ЛУКБАНОША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УДК</w:t>
      </w:r>
      <w:r w:rsidRPr="00280F8B">
        <w:rPr>
          <w:rFonts w:ascii="Helvetica" w:hAnsi="Helvetica" w:cs="Helvetica"/>
          <w:b/>
          <w:bCs/>
          <w:color w:val="222222"/>
          <w:sz w:val="21"/>
          <w:szCs w:val="21"/>
        </w:rPr>
        <w:t xml:space="preserve"> 576.895.3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МИКРООРГАНИЗМАМИ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ВЫДЕЛЕННЫМИ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КАЗАХСТАНА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Специальность</w:t>
      </w:r>
      <w:r w:rsidRPr="00280F8B">
        <w:rPr>
          <w:rFonts w:ascii="Helvetica" w:hAnsi="Helvetica" w:cs="Helvetica"/>
          <w:b/>
          <w:bCs/>
          <w:color w:val="222222"/>
          <w:sz w:val="21"/>
          <w:szCs w:val="21"/>
        </w:rPr>
        <w:t xml:space="preserve"> - 03.00.07.- </w:t>
      </w:r>
      <w:r w:rsidRPr="00280F8B">
        <w:rPr>
          <w:rFonts w:ascii="Helvetica" w:hAnsi="Helvetica" w:cs="Helvetica" w:hint="eastAsia"/>
          <w:b/>
          <w:bCs/>
          <w:color w:val="222222"/>
          <w:sz w:val="21"/>
          <w:szCs w:val="21"/>
        </w:rPr>
        <w:t>микробиология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ДИССЕРТАЦИЯ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соискание</w:t>
      </w:r>
    </w:p>
    <w:p w14:paraId="031C1E3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стр</w:t>
      </w:r>
      <w:r w:rsidRPr="00280F8B">
        <w:rPr>
          <w:rFonts w:ascii="Helvetica" w:hAnsi="Helvetica" w:cs="Helvetica"/>
          <w:b/>
          <w:bCs/>
          <w:color w:val="222222"/>
          <w:sz w:val="21"/>
          <w:szCs w:val="21"/>
        </w:rPr>
        <w:t>. 5</w:t>
      </w:r>
    </w:p>
    <w:p w14:paraId="68BF8BA0"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5 - </w:t>
      </w:r>
      <w:r w:rsidRPr="00280F8B">
        <w:rPr>
          <w:rFonts w:ascii="Helvetica" w:hAnsi="Helvetica" w:cs="Helvetica" w:hint="eastAsia"/>
          <w:b/>
          <w:bCs/>
          <w:color w:val="222222"/>
          <w:sz w:val="21"/>
          <w:szCs w:val="21"/>
        </w:rPr>
        <w:t>выяснение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оптимальных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условий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разложения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кроорганизмами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Научная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новизна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Казахстана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выделены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активные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способные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трансформировать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условиях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кометаболизма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Изучены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пути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усло­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p>
    <w:p w14:paraId="175C780F"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стр</w:t>
      </w:r>
      <w:r w:rsidRPr="00280F8B">
        <w:rPr>
          <w:rFonts w:ascii="Helvetica" w:hAnsi="Helvetica" w:cs="Helvetica"/>
          <w:b/>
          <w:bCs/>
          <w:color w:val="222222"/>
          <w:sz w:val="21"/>
          <w:szCs w:val="21"/>
        </w:rPr>
        <w:t>. 53</w:t>
      </w:r>
    </w:p>
    <w:p w14:paraId="51769663"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5Z </w:t>
      </w:r>
      <w:r w:rsidRPr="00280F8B">
        <w:rPr>
          <w:rFonts w:ascii="Helvetica" w:hAnsi="Helvetica" w:cs="Helvetica" w:hint="eastAsia"/>
          <w:b/>
          <w:bCs/>
          <w:color w:val="222222"/>
          <w:sz w:val="21"/>
          <w:szCs w:val="21"/>
        </w:rPr>
        <w:t>РЕЗУЛЬТАТЫ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ОБСУЖДЕНИЕ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3.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ВЛИЯНИЕ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МИКРОШПОРУ</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КЗЫЛОРДШСКОЙ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ОБЛАСТИ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ЮШОГО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ПРИБАЖАШЬЯ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Изучение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динамики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Кзыл</w:t>
      </w:r>
      <w:r w:rsidRPr="00280F8B">
        <w:rPr>
          <w:rFonts w:ascii="Helvetica" w:hAnsi="Helvetica" w:cs="Helvetica"/>
          <w:b/>
          <w:bCs/>
          <w:color w:val="222222"/>
          <w:sz w:val="21"/>
          <w:szCs w:val="21"/>
        </w:rPr>
        <w:t>-</w:t>
      </w:r>
      <w:r w:rsidRPr="00280F8B">
        <w:rPr>
          <w:rFonts w:ascii="Helvetica" w:hAnsi="Helvetica" w:cs="Helvetica" w:hint="eastAsia"/>
          <w:b/>
          <w:bCs/>
          <w:color w:val="222222"/>
          <w:sz w:val="21"/>
          <w:szCs w:val="21"/>
        </w:rPr>
        <w:t>Ординской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области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показало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что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он</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способен</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сохранять­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довольно</w:t>
      </w:r>
    </w:p>
    <w:p w14:paraId="4D7443FB" w14:textId="77777777" w:rsidR="00280F8B" w:rsidRPr="00280F8B" w:rsidRDefault="00280F8B" w:rsidP="00280F8B">
      <w:pPr>
        <w:rPr>
          <w:rFonts w:ascii="Helvetica" w:hAnsi="Helvetica" w:cs="Helvetica"/>
          <w:b/>
          <w:bCs/>
          <w:color w:val="222222"/>
          <w:sz w:val="21"/>
          <w:szCs w:val="21"/>
        </w:rPr>
      </w:pPr>
    </w:p>
    <w:p w14:paraId="0060E33B"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Оглавление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диссертации</w:t>
      </w:r>
    </w:p>
    <w:p w14:paraId="1FFA0941"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кандидат</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биологических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наук</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Клышева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Алма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Лукбановна</w:t>
      </w:r>
    </w:p>
    <w:p w14:paraId="5641CCA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lastRenderedPageBreak/>
        <w:t>ВВЕДЕНИЕ</w:t>
      </w:r>
      <w:r w:rsidRPr="00280F8B">
        <w:rPr>
          <w:rFonts w:ascii="Helvetica" w:hAnsi="Helvetica" w:cs="Helvetica"/>
          <w:b/>
          <w:bCs/>
          <w:color w:val="222222"/>
          <w:sz w:val="21"/>
          <w:szCs w:val="21"/>
        </w:rPr>
        <w:t>.</w:t>
      </w:r>
    </w:p>
    <w:p w14:paraId="3554A97D" w14:textId="77777777" w:rsidR="00280F8B" w:rsidRPr="00280F8B" w:rsidRDefault="00280F8B" w:rsidP="00280F8B">
      <w:pPr>
        <w:rPr>
          <w:rFonts w:ascii="Helvetica" w:hAnsi="Helvetica" w:cs="Helvetica"/>
          <w:b/>
          <w:bCs/>
          <w:color w:val="222222"/>
          <w:sz w:val="21"/>
          <w:szCs w:val="21"/>
        </w:rPr>
      </w:pPr>
    </w:p>
    <w:p w14:paraId="0BF6E832"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ОБЗОР</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ЛИТЕРАТУРЫ</w:t>
      </w:r>
      <w:r w:rsidRPr="00280F8B">
        <w:rPr>
          <w:rFonts w:ascii="Helvetica" w:hAnsi="Helvetica" w:cs="Helvetica"/>
          <w:b/>
          <w:bCs/>
          <w:color w:val="222222"/>
          <w:sz w:val="21"/>
          <w:szCs w:val="21"/>
        </w:rPr>
        <w:t>.</w:t>
      </w:r>
    </w:p>
    <w:p w14:paraId="1A367A18" w14:textId="77777777" w:rsidR="00280F8B" w:rsidRPr="00280F8B" w:rsidRDefault="00280F8B" w:rsidP="00280F8B">
      <w:pPr>
        <w:rPr>
          <w:rFonts w:ascii="Helvetica" w:hAnsi="Helvetica" w:cs="Helvetica"/>
          <w:b/>
          <w:bCs/>
          <w:color w:val="222222"/>
          <w:sz w:val="21"/>
          <w:szCs w:val="21"/>
        </w:rPr>
      </w:pPr>
    </w:p>
    <w:p w14:paraId="36F6997A"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ТЕРМИНОЛОГИЙ</w:t>
      </w:r>
      <w:r w:rsidRPr="00280F8B">
        <w:rPr>
          <w:rFonts w:ascii="Helvetica" w:hAnsi="Helvetica" w:cs="Helvetica"/>
          <w:b/>
          <w:bCs/>
          <w:color w:val="222222"/>
          <w:sz w:val="21"/>
          <w:szCs w:val="21"/>
        </w:rPr>
        <w:t>.</w:t>
      </w:r>
    </w:p>
    <w:p w14:paraId="2D6A9DFC" w14:textId="77777777" w:rsidR="00280F8B" w:rsidRPr="00280F8B" w:rsidRDefault="00280F8B" w:rsidP="00280F8B">
      <w:pPr>
        <w:rPr>
          <w:rFonts w:ascii="Helvetica" w:hAnsi="Helvetica" w:cs="Helvetica"/>
          <w:b/>
          <w:bCs/>
          <w:color w:val="222222"/>
          <w:sz w:val="21"/>
          <w:szCs w:val="21"/>
        </w:rPr>
      </w:pPr>
    </w:p>
    <w:p w14:paraId="6E3B9D04"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I.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используемых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для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борьбы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сорняками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полях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риса</w:t>
      </w:r>
    </w:p>
    <w:p w14:paraId="0003A5CF" w14:textId="77777777" w:rsidR="00280F8B" w:rsidRPr="00280F8B" w:rsidRDefault="00280F8B" w:rsidP="00280F8B">
      <w:pPr>
        <w:rPr>
          <w:rFonts w:ascii="Helvetica" w:hAnsi="Helvetica" w:cs="Helvetica"/>
          <w:b/>
          <w:bCs/>
          <w:color w:val="222222"/>
          <w:sz w:val="21"/>
          <w:szCs w:val="21"/>
        </w:rPr>
      </w:pPr>
    </w:p>
    <w:p w14:paraId="26FC9359"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1. </w:t>
      </w:r>
      <w:r w:rsidRPr="00280F8B">
        <w:rPr>
          <w:rFonts w:ascii="Helvetica" w:hAnsi="Helvetica" w:cs="Helvetica" w:hint="eastAsia"/>
          <w:b/>
          <w:bCs/>
          <w:color w:val="222222"/>
          <w:sz w:val="21"/>
          <w:szCs w:val="21"/>
        </w:rPr>
        <w:t>Краткая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характеристика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свойств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p>
    <w:p w14:paraId="42AD8A0F" w14:textId="77777777" w:rsidR="00280F8B" w:rsidRPr="00280F8B" w:rsidRDefault="00280F8B" w:rsidP="00280F8B">
      <w:pPr>
        <w:rPr>
          <w:rFonts w:ascii="Helvetica" w:hAnsi="Helvetica" w:cs="Helvetica"/>
          <w:b/>
          <w:bCs/>
          <w:color w:val="222222"/>
          <w:sz w:val="21"/>
          <w:szCs w:val="21"/>
        </w:rPr>
      </w:pPr>
    </w:p>
    <w:p w14:paraId="1696491E"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2. </w:t>
      </w:r>
      <w:r w:rsidRPr="00280F8B">
        <w:rPr>
          <w:rFonts w:ascii="Helvetica" w:hAnsi="Helvetica" w:cs="Helvetica" w:hint="eastAsia"/>
          <w:b/>
          <w:bCs/>
          <w:color w:val="222222"/>
          <w:sz w:val="21"/>
          <w:szCs w:val="21"/>
        </w:rPr>
        <w:t>Микробное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окисление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феноксиуксусных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кислот</w:t>
      </w:r>
      <w:r w:rsidRPr="00280F8B">
        <w:rPr>
          <w:rFonts w:ascii="Helvetica" w:hAnsi="Helvetica" w:cs="Helvetica"/>
          <w:b/>
          <w:bCs/>
          <w:color w:val="222222"/>
          <w:sz w:val="21"/>
          <w:szCs w:val="21"/>
        </w:rPr>
        <w:t xml:space="preserve"> /2,4-</w:t>
      </w:r>
      <w:r w:rsidRPr="00280F8B">
        <w:rPr>
          <w:rFonts w:ascii="Helvetica" w:hAnsi="Helvetica" w:cs="Helvetica" w:hint="eastAsia"/>
          <w:b/>
          <w:bCs/>
          <w:color w:val="222222"/>
          <w:sz w:val="21"/>
          <w:szCs w:val="21"/>
        </w:rPr>
        <w:t>д</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гм</w:t>
      </w:r>
      <w:r w:rsidRPr="00280F8B">
        <w:rPr>
          <w:rFonts w:ascii="Helvetica" w:hAnsi="Helvetica" w:cs="Helvetica"/>
          <w:b/>
          <w:bCs/>
          <w:color w:val="222222"/>
          <w:sz w:val="21"/>
          <w:szCs w:val="21"/>
        </w:rPr>
        <w:t>-W</w:t>
      </w:r>
    </w:p>
    <w:p w14:paraId="1E7FAFA9" w14:textId="77777777" w:rsidR="00280F8B" w:rsidRPr="00280F8B" w:rsidRDefault="00280F8B" w:rsidP="00280F8B">
      <w:pPr>
        <w:rPr>
          <w:rFonts w:ascii="Helvetica" w:hAnsi="Helvetica" w:cs="Helvetica"/>
          <w:b/>
          <w:bCs/>
          <w:color w:val="222222"/>
          <w:sz w:val="21"/>
          <w:szCs w:val="21"/>
        </w:rPr>
      </w:pPr>
    </w:p>
    <w:p w14:paraId="23829CDF"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3.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пропанида</w:t>
      </w:r>
    </w:p>
    <w:p w14:paraId="64C8CC82" w14:textId="77777777" w:rsidR="00280F8B" w:rsidRPr="00280F8B" w:rsidRDefault="00280F8B" w:rsidP="00280F8B">
      <w:pPr>
        <w:rPr>
          <w:rFonts w:ascii="Helvetica" w:hAnsi="Helvetica" w:cs="Helvetica"/>
          <w:b/>
          <w:bCs/>
          <w:color w:val="222222"/>
          <w:sz w:val="21"/>
          <w:szCs w:val="21"/>
        </w:rPr>
      </w:pPr>
    </w:p>
    <w:p w14:paraId="065A8B98"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Разложение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тиокарбаматных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p>
    <w:p w14:paraId="5AA9FD11" w14:textId="77777777" w:rsidR="00280F8B" w:rsidRPr="00280F8B" w:rsidRDefault="00280F8B" w:rsidP="00280F8B">
      <w:pPr>
        <w:rPr>
          <w:rFonts w:ascii="Helvetica" w:hAnsi="Helvetica" w:cs="Helvetica"/>
          <w:b/>
          <w:bCs/>
          <w:color w:val="222222"/>
          <w:sz w:val="21"/>
          <w:szCs w:val="21"/>
        </w:rPr>
      </w:pPr>
    </w:p>
    <w:p w14:paraId="465E4D84"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ЬКСПЕРИМЕН</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ТАЛЬНАЯ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ЧАСТЬ</w:t>
      </w:r>
    </w:p>
    <w:p w14:paraId="2AD0A0B7" w14:textId="77777777" w:rsidR="00280F8B" w:rsidRPr="00280F8B" w:rsidRDefault="00280F8B" w:rsidP="00280F8B">
      <w:pPr>
        <w:rPr>
          <w:rFonts w:ascii="Helvetica" w:hAnsi="Helvetica" w:cs="Helvetica"/>
          <w:b/>
          <w:bCs/>
          <w:color w:val="222222"/>
          <w:sz w:val="21"/>
          <w:szCs w:val="21"/>
        </w:rPr>
      </w:pPr>
    </w:p>
    <w:p w14:paraId="20B24534"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Объекты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методы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исследования</w:t>
      </w:r>
    </w:p>
    <w:p w14:paraId="7215A29F" w14:textId="77777777" w:rsidR="00280F8B" w:rsidRPr="00280F8B" w:rsidRDefault="00280F8B" w:rsidP="00280F8B">
      <w:pPr>
        <w:rPr>
          <w:rFonts w:ascii="Helvetica" w:hAnsi="Helvetica" w:cs="Helvetica"/>
          <w:b/>
          <w:bCs/>
          <w:color w:val="222222"/>
          <w:sz w:val="21"/>
          <w:szCs w:val="21"/>
        </w:rPr>
      </w:pPr>
    </w:p>
    <w:p w14:paraId="430C999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X. </w:t>
      </w:r>
      <w:r w:rsidRPr="00280F8B">
        <w:rPr>
          <w:rFonts w:ascii="Helvetica" w:hAnsi="Helvetica" w:cs="Helvetica" w:hint="eastAsia"/>
          <w:b/>
          <w:bCs/>
          <w:color w:val="222222"/>
          <w:sz w:val="21"/>
          <w:szCs w:val="21"/>
        </w:rPr>
        <w:t>Объекты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исследования</w:t>
      </w:r>
      <w:r w:rsidRPr="00280F8B">
        <w:rPr>
          <w:rFonts w:ascii="Helvetica" w:hAnsi="Helvetica" w:cs="Helvetica"/>
          <w:b/>
          <w:bCs/>
          <w:color w:val="222222"/>
          <w:sz w:val="21"/>
          <w:szCs w:val="21"/>
        </w:rPr>
        <w:t>.</w:t>
      </w:r>
    </w:p>
    <w:p w14:paraId="556CD1A7" w14:textId="77777777" w:rsidR="00280F8B" w:rsidRPr="00280F8B" w:rsidRDefault="00280F8B" w:rsidP="00280F8B">
      <w:pPr>
        <w:rPr>
          <w:rFonts w:ascii="Helvetica" w:hAnsi="Helvetica" w:cs="Helvetica"/>
          <w:b/>
          <w:bCs/>
          <w:color w:val="222222"/>
          <w:sz w:val="21"/>
          <w:szCs w:val="21"/>
        </w:rPr>
      </w:pPr>
    </w:p>
    <w:p w14:paraId="4AB3DC6B"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2. </w:t>
      </w:r>
      <w:r w:rsidRPr="00280F8B">
        <w:rPr>
          <w:rFonts w:ascii="Helvetica" w:hAnsi="Helvetica" w:cs="Helvetica" w:hint="eastAsia"/>
          <w:b/>
          <w:bCs/>
          <w:color w:val="222222"/>
          <w:sz w:val="21"/>
          <w:szCs w:val="21"/>
        </w:rPr>
        <w:t>Методы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исследования</w:t>
      </w:r>
    </w:p>
    <w:p w14:paraId="711BCC29" w14:textId="77777777" w:rsidR="00280F8B" w:rsidRPr="00280F8B" w:rsidRDefault="00280F8B" w:rsidP="00280F8B">
      <w:pPr>
        <w:rPr>
          <w:rFonts w:ascii="Helvetica" w:hAnsi="Helvetica" w:cs="Helvetica"/>
          <w:b/>
          <w:bCs/>
          <w:color w:val="222222"/>
          <w:sz w:val="21"/>
          <w:szCs w:val="21"/>
        </w:rPr>
      </w:pPr>
    </w:p>
    <w:p w14:paraId="5274322F"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РЕЗУЛЬТАТЫ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ОБСУЖДЕНИЕ</w:t>
      </w:r>
    </w:p>
    <w:p w14:paraId="4EB6277D" w14:textId="77777777" w:rsidR="00280F8B" w:rsidRPr="00280F8B" w:rsidRDefault="00280F8B" w:rsidP="00280F8B">
      <w:pPr>
        <w:rPr>
          <w:rFonts w:ascii="Helvetica" w:hAnsi="Helvetica" w:cs="Helvetica"/>
          <w:b/>
          <w:bCs/>
          <w:color w:val="222222"/>
          <w:sz w:val="21"/>
          <w:szCs w:val="21"/>
        </w:rPr>
      </w:pPr>
    </w:p>
    <w:p w14:paraId="3D15CE43"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ill.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вл</w:t>
      </w:r>
      <w:r w:rsidRPr="00280F8B">
        <w:rPr>
          <w:rFonts w:ascii="Helvetica" w:hAnsi="Helvetica" w:cs="Helvetica" w:hint="eastAsia"/>
          <w:b/>
          <w:bCs/>
          <w:color w:val="222222"/>
          <w:sz w:val="21"/>
          <w:szCs w:val="21"/>
        </w:rPr>
        <w:lastRenderedPageBreak/>
        <w:t>ияние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микрофлору</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Кзыл</w:t>
      </w:r>
    </w:p>
    <w:p w14:paraId="0896B0BE" w14:textId="77777777" w:rsidR="00280F8B" w:rsidRPr="00280F8B" w:rsidRDefault="00280F8B" w:rsidP="00280F8B">
      <w:pPr>
        <w:rPr>
          <w:rFonts w:ascii="Helvetica" w:hAnsi="Helvetica" w:cs="Helvetica"/>
          <w:b/>
          <w:bCs/>
          <w:color w:val="222222"/>
          <w:sz w:val="21"/>
          <w:szCs w:val="21"/>
        </w:rPr>
      </w:pPr>
    </w:p>
    <w:p w14:paraId="180718AE"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Ординской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области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Кйсного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Прибалхашья</w:t>
      </w:r>
      <w:r w:rsidRPr="00280F8B">
        <w:rPr>
          <w:rFonts w:ascii="Helvetica" w:hAnsi="Helvetica" w:cs="Helvetica"/>
          <w:b/>
          <w:bCs/>
          <w:color w:val="222222"/>
          <w:sz w:val="21"/>
          <w:szCs w:val="21"/>
        </w:rPr>
        <w:t>.</w:t>
      </w:r>
    </w:p>
    <w:p w14:paraId="634A92C4" w14:textId="77777777" w:rsidR="00280F8B" w:rsidRPr="00280F8B" w:rsidRDefault="00280F8B" w:rsidP="00280F8B">
      <w:pPr>
        <w:rPr>
          <w:rFonts w:ascii="Helvetica" w:hAnsi="Helvetica" w:cs="Helvetica"/>
          <w:b/>
          <w:bCs/>
          <w:color w:val="222222"/>
          <w:sz w:val="21"/>
          <w:szCs w:val="21"/>
        </w:rPr>
      </w:pPr>
    </w:p>
    <w:p w14:paraId="3EED54F3"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1</w:t>
      </w:r>
      <w:r w:rsidRPr="00280F8B">
        <w:rPr>
          <w:rFonts w:ascii="Helvetica" w:hAnsi="Helvetica" w:cs="Helvetica" w:hint="eastAsia"/>
          <w:b/>
          <w:bCs/>
          <w:color w:val="222222"/>
          <w:sz w:val="21"/>
          <w:szCs w:val="21"/>
        </w:rPr>
        <w:t>У</w:t>
      </w:r>
      <w:r w:rsidRPr="00280F8B">
        <w:rPr>
          <w:rFonts w:ascii="Helvetica" w:hAnsi="Helvetica" w:cs="Helvetica"/>
          <w:b/>
          <w:bCs/>
          <w:color w:val="222222"/>
          <w:sz w:val="21"/>
          <w:szCs w:val="21"/>
        </w:rPr>
        <w:t>.</w:t>
      </w:r>
      <w:r w:rsidRPr="00280F8B">
        <w:rPr>
          <w:rFonts w:ascii="Helvetica" w:hAnsi="Helvetica" w:cs="Helvetica" w:hint="eastAsia"/>
          <w:b/>
          <w:bCs/>
          <w:color w:val="222222"/>
          <w:sz w:val="21"/>
          <w:szCs w:val="21"/>
        </w:rPr>
        <w:t>Микроорганизмы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способность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превращать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w:t>
      </w:r>
    </w:p>
    <w:p w14:paraId="31E0CFC3" w14:textId="77777777" w:rsidR="00280F8B" w:rsidRPr="00280F8B" w:rsidRDefault="00280F8B" w:rsidP="00280F8B">
      <w:pPr>
        <w:rPr>
          <w:rFonts w:ascii="Helvetica" w:hAnsi="Helvetica" w:cs="Helvetica"/>
          <w:b/>
          <w:bCs/>
          <w:color w:val="222222"/>
          <w:sz w:val="21"/>
          <w:szCs w:val="21"/>
        </w:rPr>
      </w:pPr>
    </w:p>
    <w:p w14:paraId="188F2B62"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1. </w:t>
      </w:r>
      <w:r w:rsidRPr="00280F8B">
        <w:rPr>
          <w:rFonts w:ascii="Helvetica" w:hAnsi="Helvetica" w:cs="Helvetica" w:hint="eastAsia"/>
          <w:b/>
          <w:bCs/>
          <w:color w:val="222222"/>
          <w:sz w:val="21"/>
          <w:szCs w:val="21"/>
        </w:rPr>
        <w:t>Способность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использовать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качестве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единственного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источника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углерода</w:t>
      </w:r>
    </w:p>
    <w:p w14:paraId="47800347" w14:textId="77777777" w:rsidR="00280F8B" w:rsidRPr="00280F8B" w:rsidRDefault="00280F8B" w:rsidP="00280F8B">
      <w:pPr>
        <w:rPr>
          <w:rFonts w:ascii="Helvetica" w:hAnsi="Helvetica" w:cs="Helvetica"/>
          <w:b/>
          <w:bCs/>
          <w:color w:val="222222"/>
          <w:sz w:val="21"/>
          <w:szCs w:val="21"/>
        </w:rPr>
      </w:pPr>
    </w:p>
    <w:p w14:paraId="150A88DF"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2. </w:t>
      </w:r>
      <w:r w:rsidRPr="00280F8B">
        <w:rPr>
          <w:rFonts w:ascii="Helvetica" w:hAnsi="Helvetica" w:cs="Helvetica" w:hint="eastAsia"/>
          <w:b/>
          <w:bCs/>
          <w:color w:val="222222"/>
          <w:sz w:val="21"/>
          <w:szCs w:val="21"/>
        </w:rPr>
        <w:t>Трансформация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микрофлорой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почв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рисовых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полей</w:t>
      </w:r>
    </w:p>
    <w:p w14:paraId="503190D4" w14:textId="77777777" w:rsidR="00280F8B" w:rsidRPr="00280F8B" w:rsidRDefault="00280F8B" w:rsidP="00280F8B">
      <w:pPr>
        <w:rPr>
          <w:rFonts w:ascii="Helvetica" w:hAnsi="Helvetica" w:cs="Helvetica"/>
          <w:b/>
          <w:bCs/>
          <w:color w:val="222222"/>
          <w:sz w:val="21"/>
          <w:szCs w:val="21"/>
        </w:rPr>
      </w:pPr>
    </w:p>
    <w:p w14:paraId="188DE93D"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3. </w:t>
      </w:r>
      <w:r w:rsidRPr="00280F8B">
        <w:rPr>
          <w:rFonts w:ascii="Helvetica" w:hAnsi="Helvetica" w:cs="Helvetica" w:hint="eastAsia"/>
          <w:b/>
          <w:bCs/>
          <w:color w:val="222222"/>
          <w:sz w:val="21"/>
          <w:szCs w:val="21"/>
        </w:rPr>
        <w:t>Кометаболизм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тиокарбаматных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p>
    <w:p w14:paraId="173982EF" w14:textId="77777777" w:rsidR="00280F8B" w:rsidRPr="00280F8B" w:rsidRDefault="00280F8B" w:rsidP="00280F8B">
      <w:pPr>
        <w:rPr>
          <w:rFonts w:ascii="Helvetica" w:hAnsi="Helvetica" w:cs="Helvetica"/>
          <w:b/>
          <w:bCs/>
          <w:color w:val="222222"/>
          <w:sz w:val="21"/>
          <w:szCs w:val="21"/>
        </w:rPr>
      </w:pPr>
    </w:p>
    <w:p w14:paraId="1460C007"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3.1. </w:t>
      </w:r>
      <w:r w:rsidRPr="00280F8B">
        <w:rPr>
          <w:rFonts w:ascii="Helvetica" w:hAnsi="Helvetica" w:cs="Helvetica" w:hint="eastAsia"/>
          <w:b/>
          <w:bCs/>
          <w:color w:val="222222"/>
          <w:sz w:val="21"/>
          <w:szCs w:val="21"/>
        </w:rPr>
        <w:t>Взаимосвязь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процесса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микроорганизмами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превращением</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косубстратов</w:t>
      </w:r>
    </w:p>
    <w:p w14:paraId="5EB37EAB" w14:textId="77777777" w:rsidR="00280F8B" w:rsidRPr="00280F8B" w:rsidRDefault="00280F8B" w:rsidP="00280F8B">
      <w:pPr>
        <w:rPr>
          <w:rFonts w:ascii="Helvetica" w:hAnsi="Helvetica" w:cs="Helvetica"/>
          <w:b/>
          <w:bCs/>
          <w:color w:val="222222"/>
          <w:sz w:val="21"/>
          <w:szCs w:val="21"/>
        </w:rPr>
      </w:pPr>
    </w:p>
    <w:p w14:paraId="270F53D1"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Влияние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природы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косубстратов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деградацию</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.633.3. </w:t>
      </w:r>
      <w:r w:rsidRPr="00280F8B">
        <w:rPr>
          <w:rFonts w:ascii="Helvetica" w:hAnsi="Helvetica" w:cs="Helvetica" w:hint="eastAsia"/>
          <w:b/>
          <w:bCs/>
          <w:color w:val="222222"/>
          <w:sz w:val="21"/>
          <w:szCs w:val="21"/>
        </w:rPr>
        <w:t>Особенности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кометаболизма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зависимости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от</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таксономического</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положения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культур</w:t>
      </w:r>
    </w:p>
    <w:p w14:paraId="120F4FC5" w14:textId="77777777" w:rsidR="00280F8B" w:rsidRPr="00280F8B" w:rsidRDefault="00280F8B" w:rsidP="00280F8B">
      <w:pPr>
        <w:rPr>
          <w:rFonts w:ascii="Helvetica" w:hAnsi="Helvetica" w:cs="Helvetica"/>
          <w:b/>
          <w:bCs/>
          <w:color w:val="222222"/>
          <w:sz w:val="21"/>
          <w:szCs w:val="21"/>
        </w:rPr>
      </w:pPr>
    </w:p>
    <w:p w14:paraId="7074000C"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ГЛАВА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Изучение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путей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превращения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гербицидов</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микроорганизмами</w:t>
      </w:r>
    </w:p>
    <w:p w14:paraId="2D32B124" w14:textId="77777777" w:rsidR="00280F8B" w:rsidRPr="00280F8B" w:rsidRDefault="00280F8B" w:rsidP="00280F8B">
      <w:pPr>
        <w:rPr>
          <w:rFonts w:ascii="Helvetica" w:hAnsi="Helvetica" w:cs="Helvetica"/>
          <w:b/>
          <w:bCs/>
          <w:color w:val="222222"/>
          <w:sz w:val="21"/>
          <w:szCs w:val="21"/>
        </w:rPr>
      </w:pPr>
    </w:p>
    <w:p w14:paraId="0CC2716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I. </w:t>
      </w: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p>
    <w:p w14:paraId="1A84F5D4" w14:textId="77777777" w:rsidR="00280F8B" w:rsidRPr="00280F8B" w:rsidRDefault="00280F8B" w:rsidP="00280F8B">
      <w:pPr>
        <w:rPr>
          <w:rFonts w:ascii="Helvetica" w:hAnsi="Helvetica" w:cs="Helvetica"/>
          <w:b/>
          <w:bCs/>
          <w:color w:val="222222"/>
          <w:sz w:val="21"/>
          <w:szCs w:val="21"/>
        </w:rPr>
      </w:pPr>
    </w:p>
    <w:p w14:paraId="79D77A16"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Деградация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сатурна</w:t>
      </w:r>
    </w:p>
    <w:p w14:paraId="5A73A769" w14:textId="77777777" w:rsidR="00280F8B" w:rsidRPr="00280F8B" w:rsidRDefault="00280F8B" w:rsidP="00280F8B">
      <w:pPr>
        <w:rPr>
          <w:rFonts w:ascii="Helvetica" w:hAnsi="Helvetica" w:cs="Helvetica"/>
          <w:b/>
          <w:bCs/>
          <w:color w:val="222222"/>
          <w:sz w:val="21"/>
          <w:szCs w:val="21"/>
        </w:rPr>
      </w:pPr>
    </w:p>
    <w:p w14:paraId="21EA4615"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lastRenderedPageBreak/>
        <w:t>ГЛАВА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УХ</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Условия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микробной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p>
    <w:p w14:paraId="338F4C6D" w14:textId="77777777" w:rsidR="00280F8B" w:rsidRPr="00280F8B" w:rsidRDefault="00280F8B" w:rsidP="00280F8B">
      <w:pPr>
        <w:rPr>
          <w:rFonts w:ascii="Helvetica" w:hAnsi="Helvetica" w:cs="Helvetica"/>
          <w:b/>
          <w:bCs/>
          <w:color w:val="222222"/>
          <w:sz w:val="21"/>
          <w:szCs w:val="21"/>
        </w:rPr>
      </w:pPr>
    </w:p>
    <w:p w14:paraId="1B73BF4D"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b/>
          <w:bCs/>
          <w:color w:val="222222"/>
          <w:sz w:val="21"/>
          <w:szCs w:val="21"/>
        </w:rPr>
        <w:t xml:space="preserve">I. </w:t>
      </w:r>
      <w:r w:rsidRPr="00280F8B">
        <w:rPr>
          <w:rFonts w:ascii="Helvetica" w:hAnsi="Helvetica" w:cs="Helvetica" w:hint="eastAsia"/>
          <w:b/>
          <w:bCs/>
          <w:color w:val="222222"/>
          <w:sz w:val="21"/>
          <w:szCs w:val="21"/>
        </w:rPr>
        <w:t>Влияние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аэрации</w:t>
      </w:r>
      <w:r w:rsidRPr="00280F8B">
        <w:rPr>
          <w:rFonts w:ascii="Helvetica" w:hAnsi="Helvetica" w:cs="Helvetica"/>
          <w:b/>
          <w:bCs/>
          <w:color w:val="222222"/>
          <w:sz w:val="21"/>
          <w:szCs w:val="21"/>
        </w:rPr>
        <w:t>^</w:t>
      </w:r>
      <w:r w:rsidRPr="00280F8B">
        <w:rPr>
          <w:rFonts w:ascii="Helvetica" w:hAnsi="Helvetica" w:cs="Helvetica" w:hint="eastAsia"/>
          <w:b/>
          <w:bCs/>
          <w:color w:val="222222"/>
          <w:sz w:val="21"/>
          <w:szCs w:val="21"/>
        </w:rPr>
        <w:t>на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скорость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характер</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разложения</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d. </w:t>
      </w:r>
      <w:r w:rsidRPr="00280F8B">
        <w:rPr>
          <w:rFonts w:ascii="Helvetica" w:hAnsi="Helvetica" w:cs="Helvetica" w:hint="eastAsia"/>
          <w:b/>
          <w:bCs/>
          <w:color w:val="222222"/>
          <w:sz w:val="21"/>
          <w:szCs w:val="21"/>
        </w:rPr>
        <w:t>Зависимость</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деградации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ордрама</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от</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температуры</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концентрации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солей</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и</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сорбции</w:t>
      </w:r>
    </w:p>
    <w:p w14:paraId="427EAE4F" w14:textId="77777777" w:rsidR="00280F8B" w:rsidRPr="00280F8B" w:rsidRDefault="00280F8B" w:rsidP="00280F8B">
      <w:pPr>
        <w:rPr>
          <w:rFonts w:ascii="Helvetica" w:hAnsi="Helvetica" w:cs="Helvetica"/>
          <w:b/>
          <w:bCs/>
          <w:color w:val="222222"/>
          <w:sz w:val="21"/>
          <w:szCs w:val="21"/>
        </w:rPr>
      </w:pPr>
    </w:p>
    <w:p w14:paraId="10F1F587" w14:textId="77777777" w:rsidR="00280F8B" w:rsidRPr="00280F8B" w:rsidRDefault="00280F8B" w:rsidP="00280F8B">
      <w:pPr>
        <w:rPr>
          <w:rFonts w:ascii="Helvetica" w:hAnsi="Helvetica" w:cs="Helvetica"/>
          <w:b/>
          <w:bCs/>
          <w:color w:val="222222"/>
          <w:sz w:val="21"/>
          <w:szCs w:val="21"/>
        </w:rPr>
      </w:pPr>
      <w:r w:rsidRPr="00280F8B">
        <w:rPr>
          <w:rFonts w:ascii="Helvetica" w:hAnsi="Helvetica" w:cs="Helvetica" w:hint="eastAsia"/>
          <w:b/>
          <w:bCs/>
          <w:color w:val="222222"/>
          <w:sz w:val="21"/>
          <w:szCs w:val="21"/>
        </w:rPr>
        <w:t>Обсуждение</w:t>
      </w:r>
      <w:r w:rsidRPr="00280F8B">
        <w:rPr>
          <w:rFonts w:ascii="Helvetica" w:hAnsi="Helvetica" w:cs="Helvetica"/>
          <w:b/>
          <w:bCs/>
          <w:color w:val="222222"/>
          <w:sz w:val="21"/>
          <w:szCs w:val="21"/>
        </w:rPr>
        <w:t xml:space="preserve"> </w:t>
      </w:r>
      <w:r w:rsidRPr="00280F8B">
        <w:rPr>
          <w:rFonts w:ascii="Helvetica" w:hAnsi="Helvetica" w:cs="Helvetica" w:hint="eastAsia"/>
          <w:b/>
          <w:bCs/>
          <w:color w:val="222222"/>
          <w:sz w:val="21"/>
          <w:szCs w:val="21"/>
        </w:rPr>
        <w:t>результатов</w:t>
      </w:r>
    </w:p>
    <w:p w14:paraId="2D64F3F1" w14:textId="77777777" w:rsidR="00280F8B" w:rsidRPr="00280F8B" w:rsidRDefault="00280F8B" w:rsidP="00280F8B">
      <w:pPr>
        <w:rPr>
          <w:rFonts w:ascii="Helvetica" w:hAnsi="Helvetica" w:cs="Helvetica"/>
          <w:b/>
          <w:bCs/>
          <w:color w:val="222222"/>
          <w:sz w:val="21"/>
          <w:szCs w:val="21"/>
        </w:rPr>
      </w:pPr>
    </w:p>
    <w:p w14:paraId="109CC004" w14:textId="14EF2B5C" w:rsidR="00484EB4" w:rsidRPr="00280F8B" w:rsidRDefault="00280F8B" w:rsidP="00280F8B">
      <w:r w:rsidRPr="00280F8B">
        <w:rPr>
          <w:rFonts w:ascii="Helvetica" w:hAnsi="Helvetica" w:cs="Helvetica" w:hint="eastAsia"/>
          <w:b/>
          <w:bCs/>
          <w:color w:val="222222"/>
          <w:sz w:val="21"/>
          <w:szCs w:val="21"/>
        </w:rPr>
        <w:t>Выводы</w:t>
      </w:r>
    </w:p>
    <w:sectPr w:rsidR="00484EB4" w:rsidRPr="00280F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E712" w14:textId="77777777" w:rsidR="00CC590C" w:rsidRDefault="00CC590C">
      <w:pPr>
        <w:spacing w:after="0" w:line="240" w:lineRule="auto"/>
      </w:pPr>
      <w:r>
        <w:separator/>
      </w:r>
    </w:p>
  </w:endnote>
  <w:endnote w:type="continuationSeparator" w:id="0">
    <w:p w14:paraId="1E2CFC91" w14:textId="77777777" w:rsidR="00CC590C" w:rsidRDefault="00CC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85EEC" w14:textId="77777777" w:rsidR="00CC590C" w:rsidRDefault="00CC590C"/>
    <w:p w14:paraId="03CE2BD3" w14:textId="77777777" w:rsidR="00CC590C" w:rsidRDefault="00CC590C"/>
    <w:p w14:paraId="1773F7F3" w14:textId="77777777" w:rsidR="00CC590C" w:rsidRDefault="00CC590C"/>
    <w:p w14:paraId="56FBE4E4" w14:textId="77777777" w:rsidR="00CC590C" w:rsidRDefault="00CC590C"/>
    <w:p w14:paraId="1888E0D6" w14:textId="77777777" w:rsidR="00CC590C" w:rsidRDefault="00CC590C"/>
    <w:p w14:paraId="56263BB2" w14:textId="77777777" w:rsidR="00CC590C" w:rsidRDefault="00CC590C"/>
    <w:p w14:paraId="13CD0039" w14:textId="77777777" w:rsidR="00CC590C" w:rsidRDefault="00CC59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010ACB" wp14:editId="4807E7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40505" w14:textId="77777777" w:rsidR="00CC590C" w:rsidRDefault="00CC59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10A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740505" w14:textId="77777777" w:rsidR="00CC590C" w:rsidRDefault="00CC59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8E350B" w14:textId="77777777" w:rsidR="00CC590C" w:rsidRDefault="00CC590C"/>
    <w:p w14:paraId="7C95B285" w14:textId="77777777" w:rsidR="00CC590C" w:rsidRDefault="00CC590C"/>
    <w:p w14:paraId="15EE9C1E" w14:textId="77777777" w:rsidR="00CC590C" w:rsidRDefault="00CC59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5A9684" wp14:editId="184D31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EBB3" w14:textId="77777777" w:rsidR="00CC590C" w:rsidRDefault="00CC590C"/>
                          <w:p w14:paraId="1E891396" w14:textId="77777777" w:rsidR="00CC590C" w:rsidRDefault="00CC59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5A96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32EBB3" w14:textId="77777777" w:rsidR="00CC590C" w:rsidRDefault="00CC590C"/>
                    <w:p w14:paraId="1E891396" w14:textId="77777777" w:rsidR="00CC590C" w:rsidRDefault="00CC59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E7F1DA" w14:textId="77777777" w:rsidR="00CC590C" w:rsidRDefault="00CC590C"/>
    <w:p w14:paraId="463638EC" w14:textId="77777777" w:rsidR="00CC590C" w:rsidRDefault="00CC590C">
      <w:pPr>
        <w:rPr>
          <w:sz w:val="2"/>
          <w:szCs w:val="2"/>
        </w:rPr>
      </w:pPr>
    </w:p>
    <w:p w14:paraId="293291F9" w14:textId="77777777" w:rsidR="00CC590C" w:rsidRDefault="00CC590C"/>
    <w:p w14:paraId="1416C7F0" w14:textId="77777777" w:rsidR="00CC590C" w:rsidRDefault="00CC590C">
      <w:pPr>
        <w:spacing w:after="0" w:line="240" w:lineRule="auto"/>
      </w:pPr>
    </w:p>
  </w:footnote>
  <w:footnote w:type="continuationSeparator" w:id="0">
    <w:p w14:paraId="0BDFAEC0" w14:textId="77777777" w:rsidR="00CC590C" w:rsidRDefault="00CC5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0C"/>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207497</TotalTime>
  <Pages>4</Pages>
  <Words>402</Words>
  <Characters>2294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1757</cp:revision>
  <cp:lastPrinted>2009-02-06T05:36:00Z</cp:lastPrinted>
  <dcterms:created xsi:type="dcterms:W3CDTF">2024-01-07T13:43:00Z</dcterms:created>
  <dcterms:modified xsi:type="dcterms:W3CDTF">2025-11-16T13:08:00Z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