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FA1" w14:textId="142A7904" w:rsidR="003428A1" w:rsidRDefault="00DA537C" w:rsidP="00DA537C">
      <w:pPr>
        <w:rPr>
          <w:rFonts w:ascii="Times New Roman" w:eastAsia="Arial Unicode MS" w:hAnsi="Times New Roman" w:cs="Times New Roman"/>
          <w:b/>
          <w:bCs/>
          <w:color w:val="000000"/>
          <w:kern w:val="0"/>
          <w:sz w:val="28"/>
          <w:szCs w:val="28"/>
          <w:lang w:eastAsia="ru-RU" w:bidi="uk-UA"/>
        </w:rPr>
      </w:pPr>
      <w:proofErr w:type="spellStart"/>
      <w:r w:rsidRPr="00DA537C">
        <w:rPr>
          <w:rFonts w:ascii="Times New Roman" w:eastAsia="Arial Unicode MS" w:hAnsi="Times New Roman" w:cs="Times New Roman" w:hint="eastAsia"/>
          <w:b/>
          <w:bCs/>
          <w:color w:val="000000"/>
          <w:kern w:val="0"/>
          <w:sz w:val="28"/>
          <w:szCs w:val="28"/>
          <w:lang w:eastAsia="ru-RU" w:bidi="uk-UA"/>
        </w:rPr>
        <w:t>Купавский</w:t>
      </w:r>
      <w:proofErr w:type="spellEnd"/>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Андрей</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Семейства</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множеств</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с</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запрещенными</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конфигурациями</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и</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приложения</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к</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дискретной</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геометрии</w:t>
      </w:r>
      <w:r w:rsidRPr="00DA537C">
        <w:rPr>
          <w:rFonts w:ascii="Times New Roman" w:eastAsia="Arial Unicode MS" w:hAnsi="Times New Roman" w:cs="Times New Roman"/>
          <w:b/>
          <w:bCs/>
          <w:color w:val="000000"/>
          <w:kern w:val="0"/>
          <w:sz w:val="28"/>
          <w:szCs w:val="28"/>
          <w:lang w:eastAsia="ru-RU" w:bidi="uk-UA"/>
        </w:rPr>
        <w:t xml:space="preserve"> </w:t>
      </w:r>
      <w:r w:rsidRPr="00DA537C">
        <w:rPr>
          <w:rFonts w:ascii="Times New Roman" w:eastAsia="Arial Unicode MS" w:hAnsi="Times New Roman" w:cs="Times New Roman" w:hint="eastAsia"/>
          <w:b/>
          <w:bCs/>
          <w:color w:val="000000"/>
          <w:kern w:val="0"/>
          <w:sz w:val="28"/>
          <w:szCs w:val="28"/>
          <w:lang w:eastAsia="ru-RU" w:bidi="uk-UA"/>
        </w:rPr>
        <w:t>независимости</w:t>
      </w:r>
      <w:r w:rsidRPr="00DA537C">
        <w:rPr>
          <w:rFonts w:ascii="Times New Roman" w:eastAsia="Arial Unicode MS" w:hAnsi="Times New Roman" w:cs="Times New Roman"/>
          <w:b/>
          <w:bCs/>
          <w:color w:val="000000"/>
          <w:kern w:val="0"/>
          <w:sz w:val="28"/>
          <w:szCs w:val="28"/>
          <w:lang w:eastAsia="ru-RU" w:bidi="uk-UA"/>
        </w:rPr>
        <w:t xml:space="preserve"> / </w:t>
      </w:r>
      <w:proofErr w:type="spellStart"/>
      <w:r w:rsidRPr="00DA537C">
        <w:rPr>
          <w:rFonts w:ascii="Times New Roman" w:eastAsia="Arial Unicode MS" w:hAnsi="Times New Roman" w:cs="Times New Roman"/>
          <w:b/>
          <w:bCs/>
          <w:color w:val="000000"/>
          <w:kern w:val="0"/>
          <w:sz w:val="28"/>
          <w:szCs w:val="28"/>
          <w:lang w:eastAsia="ru-RU" w:bidi="uk-UA"/>
        </w:rPr>
        <w:t>Families</w:t>
      </w:r>
      <w:proofErr w:type="spellEnd"/>
      <w:r w:rsidRPr="00DA537C">
        <w:rPr>
          <w:rFonts w:ascii="Times New Roman" w:eastAsia="Arial Unicode MS" w:hAnsi="Times New Roman" w:cs="Times New Roman"/>
          <w:b/>
          <w:bCs/>
          <w:color w:val="000000"/>
          <w:kern w:val="0"/>
          <w:sz w:val="28"/>
          <w:szCs w:val="28"/>
          <w:lang w:eastAsia="ru-RU" w:bidi="uk-UA"/>
        </w:rPr>
        <w:t xml:space="preserve"> </w:t>
      </w:r>
      <w:proofErr w:type="spellStart"/>
      <w:r w:rsidRPr="00DA537C">
        <w:rPr>
          <w:rFonts w:ascii="Times New Roman" w:eastAsia="Arial Unicode MS" w:hAnsi="Times New Roman" w:cs="Times New Roman"/>
          <w:b/>
          <w:bCs/>
          <w:color w:val="000000"/>
          <w:kern w:val="0"/>
          <w:sz w:val="28"/>
          <w:szCs w:val="28"/>
          <w:lang w:eastAsia="ru-RU" w:bidi="uk-UA"/>
        </w:rPr>
        <w:t>of</w:t>
      </w:r>
      <w:proofErr w:type="spellEnd"/>
      <w:r w:rsidRPr="00DA537C">
        <w:rPr>
          <w:rFonts w:ascii="Times New Roman" w:eastAsia="Arial Unicode MS" w:hAnsi="Times New Roman" w:cs="Times New Roman"/>
          <w:b/>
          <w:bCs/>
          <w:color w:val="000000"/>
          <w:kern w:val="0"/>
          <w:sz w:val="28"/>
          <w:szCs w:val="28"/>
          <w:lang w:eastAsia="ru-RU" w:bidi="uk-UA"/>
        </w:rPr>
        <w:t xml:space="preserve"> </w:t>
      </w:r>
      <w:proofErr w:type="spellStart"/>
      <w:r w:rsidRPr="00DA537C">
        <w:rPr>
          <w:rFonts w:ascii="Times New Roman" w:eastAsia="Arial Unicode MS" w:hAnsi="Times New Roman" w:cs="Times New Roman"/>
          <w:b/>
          <w:bCs/>
          <w:color w:val="000000"/>
          <w:kern w:val="0"/>
          <w:sz w:val="28"/>
          <w:szCs w:val="28"/>
          <w:lang w:eastAsia="ru-RU" w:bidi="uk-UA"/>
        </w:rPr>
        <w:t>Sets</w:t>
      </w:r>
      <w:proofErr w:type="spellEnd"/>
      <w:r w:rsidRPr="00DA537C">
        <w:rPr>
          <w:rFonts w:ascii="Times New Roman" w:eastAsia="Arial Unicode MS" w:hAnsi="Times New Roman" w:cs="Times New Roman"/>
          <w:b/>
          <w:bCs/>
          <w:color w:val="000000"/>
          <w:kern w:val="0"/>
          <w:sz w:val="28"/>
          <w:szCs w:val="28"/>
          <w:lang w:eastAsia="ru-RU" w:bidi="uk-UA"/>
        </w:rPr>
        <w:t xml:space="preserve"> With </w:t>
      </w:r>
      <w:proofErr w:type="spellStart"/>
      <w:r w:rsidRPr="00DA537C">
        <w:rPr>
          <w:rFonts w:ascii="Times New Roman" w:eastAsia="Arial Unicode MS" w:hAnsi="Times New Roman" w:cs="Times New Roman"/>
          <w:b/>
          <w:bCs/>
          <w:color w:val="000000"/>
          <w:kern w:val="0"/>
          <w:sz w:val="28"/>
          <w:szCs w:val="28"/>
          <w:lang w:eastAsia="ru-RU" w:bidi="uk-UA"/>
        </w:rPr>
        <w:t>Forbidden</w:t>
      </w:r>
      <w:proofErr w:type="spellEnd"/>
      <w:r w:rsidRPr="00DA537C">
        <w:rPr>
          <w:rFonts w:ascii="Times New Roman" w:eastAsia="Arial Unicode MS" w:hAnsi="Times New Roman" w:cs="Times New Roman"/>
          <w:b/>
          <w:bCs/>
          <w:color w:val="000000"/>
          <w:kern w:val="0"/>
          <w:sz w:val="28"/>
          <w:szCs w:val="28"/>
          <w:lang w:eastAsia="ru-RU" w:bidi="uk-UA"/>
        </w:rPr>
        <w:t xml:space="preserve"> </w:t>
      </w:r>
      <w:proofErr w:type="spellStart"/>
      <w:r w:rsidRPr="00DA537C">
        <w:rPr>
          <w:rFonts w:ascii="Times New Roman" w:eastAsia="Arial Unicode MS" w:hAnsi="Times New Roman" w:cs="Times New Roman"/>
          <w:b/>
          <w:bCs/>
          <w:color w:val="000000"/>
          <w:kern w:val="0"/>
          <w:sz w:val="28"/>
          <w:szCs w:val="28"/>
          <w:lang w:eastAsia="ru-RU" w:bidi="uk-UA"/>
        </w:rPr>
        <w:t>Configurations</w:t>
      </w:r>
      <w:proofErr w:type="spellEnd"/>
      <w:r w:rsidRPr="00DA537C">
        <w:rPr>
          <w:rFonts w:ascii="Times New Roman" w:eastAsia="Arial Unicode MS" w:hAnsi="Times New Roman" w:cs="Times New Roman"/>
          <w:b/>
          <w:bCs/>
          <w:color w:val="000000"/>
          <w:kern w:val="0"/>
          <w:sz w:val="28"/>
          <w:szCs w:val="28"/>
          <w:lang w:eastAsia="ru-RU" w:bidi="uk-UA"/>
        </w:rPr>
        <w:t xml:space="preserve"> </w:t>
      </w:r>
      <w:proofErr w:type="spellStart"/>
      <w:r w:rsidRPr="00DA537C">
        <w:rPr>
          <w:rFonts w:ascii="Times New Roman" w:eastAsia="Arial Unicode MS" w:hAnsi="Times New Roman" w:cs="Times New Roman"/>
          <w:b/>
          <w:bCs/>
          <w:color w:val="000000"/>
          <w:kern w:val="0"/>
          <w:sz w:val="28"/>
          <w:szCs w:val="28"/>
          <w:lang w:eastAsia="ru-RU" w:bidi="uk-UA"/>
        </w:rPr>
        <w:t>and</w:t>
      </w:r>
      <w:proofErr w:type="spellEnd"/>
      <w:r w:rsidRPr="00DA537C">
        <w:rPr>
          <w:rFonts w:ascii="Times New Roman" w:eastAsia="Arial Unicode MS" w:hAnsi="Times New Roman" w:cs="Times New Roman"/>
          <w:b/>
          <w:bCs/>
          <w:color w:val="000000"/>
          <w:kern w:val="0"/>
          <w:sz w:val="28"/>
          <w:szCs w:val="28"/>
          <w:lang w:eastAsia="ru-RU" w:bidi="uk-UA"/>
        </w:rPr>
        <w:t xml:space="preserve"> Applications </w:t>
      </w:r>
      <w:proofErr w:type="spellStart"/>
      <w:r w:rsidRPr="00DA537C">
        <w:rPr>
          <w:rFonts w:ascii="Times New Roman" w:eastAsia="Arial Unicode MS" w:hAnsi="Times New Roman" w:cs="Times New Roman"/>
          <w:b/>
          <w:bCs/>
          <w:color w:val="000000"/>
          <w:kern w:val="0"/>
          <w:sz w:val="28"/>
          <w:szCs w:val="28"/>
          <w:lang w:eastAsia="ru-RU" w:bidi="uk-UA"/>
        </w:rPr>
        <w:t>to</w:t>
      </w:r>
      <w:proofErr w:type="spellEnd"/>
      <w:r w:rsidRPr="00DA537C">
        <w:rPr>
          <w:rFonts w:ascii="Times New Roman" w:eastAsia="Arial Unicode MS" w:hAnsi="Times New Roman" w:cs="Times New Roman"/>
          <w:b/>
          <w:bCs/>
          <w:color w:val="000000"/>
          <w:kern w:val="0"/>
          <w:sz w:val="28"/>
          <w:szCs w:val="28"/>
          <w:lang w:eastAsia="ru-RU" w:bidi="uk-UA"/>
        </w:rPr>
        <w:t xml:space="preserve"> </w:t>
      </w:r>
      <w:proofErr w:type="spellStart"/>
      <w:r w:rsidRPr="00DA537C">
        <w:rPr>
          <w:rFonts w:ascii="Times New Roman" w:eastAsia="Arial Unicode MS" w:hAnsi="Times New Roman" w:cs="Times New Roman"/>
          <w:b/>
          <w:bCs/>
          <w:color w:val="000000"/>
          <w:kern w:val="0"/>
          <w:sz w:val="28"/>
          <w:szCs w:val="28"/>
          <w:lang w:eastAsia="ru-RU" w:bidi="uk-UA"/>
        </w:rPr>
        <w:t>Discrete</w:t>
      </w:r>
      <w:proofErr w:type="spellEnd"/>
      <w:r w:rsidRPr="00DA537C">
        <w:rPr>
          <w:rFonts w:ascii="Times New Roman" w:eastAsia="Arial Unicode MS" w:hAnsi="Times New Roman" w:cs="Times New Roman"/>
          <w:b/>
          <w:bCs/>
          <w:color w:val="000000"/>
          <w:kern w:val="0"/>
          <w:sz w:val="28"/>
          <w:szCs w:val="28"/>
          <w:lang w:eastAsia="ru-RU" w:bidi="uk-UA"/>
        </w:rPr>
        <w:t xml:space="preserve"> </w:t>
      </w:r>
      <w:proofErr w:type="spellStart"/>
      <w:r w:rsidRPr="00DA537C">
        <w:rPr>
          <w:rFonts w:ascii="Times New Roman" w:eastAsia="Arial Unicode MS" w:hAnsi="Times New Roman" w:cs="Times New Roman"/>
          <w:b/>
          <w:bCs/>
          <w:color w:val="000000"/>
          <w:kern w:val="0"/>
          <w:sz w:val="28"/>
          <w:szCs w:val="28"/>
          <w:lang w:eastAsia="ru-RU" w:bidi="uk-UA"/>
        </w:rPr>
        <w:t>Geometry</w:t>
      </w:r>
      <w:proofErr w:type="spellEnd"/>
    </w:p>
    <w:p w14:paraId="73322FBD" w14:textId="77777777" w:rsidR="00DA537C" w:rsidRDefault="00DA537C" w:rsidP="00DA537C">
      <w:r>
        <w:rPr>
          <w:rFonts w:hint="eastAsia"/>
        </w:rPr>
        <w:t>ОГЛАВЛЕНИЕ</w:t>
      </w:r>
      <w:r>
        <w:t xml:space="preserve"> </w:t>
      </w:r>
      <w:r>
        <w:rPr>
          <w:rFonts w:hint="eastAsia"/>
        </w:rPr>
        <w:t>ДИССЕРТАЦИИ</w:t>
      </w:r>
    </w:p>
    <w:p w14:paraId="675E6077" w14:textId="77777777" w:rsidR="00DA537C" w:rsidRDefault="00DA537C" w:rsidP="00DA537C">
      <w:r>
        <w:rPr>
          <w:rFonts w:hint="eastAsia"/>
        </w:rPr>
        <w:t>доктор</w:t>
      </w:r>
      <w:r>
        <w:t xml:space="preserve"> </w:t>
      </w:r>
      <w:r>
        <w:rPr>
          <w:rFonts w:hint="eastAsia"/>
        </w:rPr>
        <w:t>наук</w:t>
      </w:r>
      <w:r>
        <w:t xml:space="preserve"> </w:t>
      </w:r>
      <w:r>
        <w:rPr>
          <w:rFonts w:hint="eastAsia"/>
        </w:rPr>
        <w:t>Купавский</w:t>
      </w:r>
      <w:r>
        <w:t xml:space="preserve"> </w:t>
      </w:r>
      <w:r>
        <w:rPr>
          <w:rFonts w:hint="eastAsia"/>
        </w:rPr>
        <w:t>Андрей</w:t>
      </w:r>
      <w:r>
        <w:t xml:space="preserve"> </w:t>
      </w:r>
      <w:r>
        <w:rPr>
          <w:rFonts w:hint="eastAsia"/>
        </w:rPr>
        <w:t>Борисович</w:t>
      </w:r>
    </w:p>
    <w:p w14:paraId="2AA7AA58" w14:textId="77777777" w:rsidR="00DA537C" w:rsidRDefault="00DA537C" w:rsidP="00DA537C">
      <w:r>
        <w:t>Contents</w:t>
      </w:r>
    </w:p>
    <w:p w14:paraId="7D3EC822" w14:textId="77777777" w:rsidR="00DA537C" w:rsidRDefault="00DA537C" w:rsidP="00DA537C"/>
    <w:p w14:paraId="6C90BC35" w14:textId="77777777" w:rsidR="00DA537C" w:rsidRDefault="00DA537C" w:rsidP="00DA537C">
      <w:r>
        <w:t>Notations</w:t>
      </w:r>
    </w:p>
    <w:p w14:paraId="079120D6" w14:textId="77777777" w:rsidR="00DA537C" w:rsidRDefault="00DA537C" w:rsidP="00DA537C"/>
    <w:p w14:paraId="65A574A7" w14:textId="77777777" w:rsidR="00DA537C" w:rsidRDefault="00DA537C" w:rsidP="00DA537C">
      <w:r>
        <w:t>Introduction</w:t>
      </w:r>
    </w:p>
    <w:p w14:paraId="17790C61" w14:textId="77777777" w:rsidR="00DA537C" w:rsidRDefault="00DA537C" w:rsidP="00DA537C"/>
    <w:p w14:paraId="19DC9352" w14:textId="77777777" w:rsidR="00DA537C" w:rsidRDefault="00DA537C" w:rsidP="00DA537C">
      <w:r>
        <w:t>1. Intersecting families of sets</w:t>
      </w:r>
    </w:p>
    <w:p w14:paraId="3E0C7F77" w14:textId="77777777" w:rsidR="00DA537C" w:rsidRDefault="00DA537C" w:rsidP="00DA537C"/>
    <w:p w14:paraId="0082C76F" w14:textId="77777777" w:rsidR="00DA537C" w:rsidRDefault="00DA537C" w:rsidP="00DA537C">
      <w:r>
        <w:t>1.1. Introduction and statement of results</w:t>
      </w:r>
    </w:p>
    <w:p w14:paraId="3429A094" w14:textId="77777777" w:rsidR="00DA537C" w:rsidRDefault="00DA537C" w:rsidP="00DA537C"/>
    <w:p w14:paraId="3C020A89" w14:textId="77777777" w:rsidR="00DA537C" w:rsidRDefault="00DA537C" w:rsidP="00DA537C">
      <w:r>
        <w:t>1.1.1. Stability for the Erdds Ko Rado theorem</w:t>
      </w:r>
    </w:p>
    <w:p w14:paraId="355AF4A9" w14:textId="77777777" w:rsidR="00DA537C" w:rsidRDefault="00DA537C" w:rsidP="00DA537C"/>
    <w:p w14:paraId="7D68D31A" w14:textId="77777777" w:rsidR="00DA537C" w:rsidRDefault="00DA537C" w:rsidP="00DA537C">
      <w:r>
        <w:t>1.1.2. Diversity</w:t>
      </w:r>
    </w:p>
    <w:p w14:paraId="3977993C" w14:textId="77777777" w:rsidR="00DA537C" w:rsidRDefault="00DA537C" w:rsidP="00DA537C"/>
    <w:p w14:paraId="3C3E7853" w14:textId="77777777" w:rsidR="00DA537C" w:rsidRDefault="00DA537C" w:rsidP="00DA537C">
      <w:r>
        <w:t>1.1.3. Counting intersecting families</w:t>
      </w:r>
    </w:p>
    <w:p w14:paraId="439AE6B6" w14:textId="77777777" w:rsidR="00DA537C" w:rsidRDefault="00DA537C" w:rsidP="00DA537C"/>
    <w:p w14:paraId="2891B6CD" w14:textId="77777777" w:rsidR="00DA537C" w:rsidRDefault="00DA537C" w:rsidP="00DA537C">
      <w:r>
        <w:t>1.1.4. Product-type inequalities</w:t>
      </w:r>
    </w:p>
    <w:p w14:paraId="791E926A" w14:textId="77777777" w:rsidR="00DA537C" w:rsidRDefault="00DA537C" w:rsidP="00DA537C"/>
    <w:p w14:paraId="24E3D256" w14:textId="77777777" w:rsidR="00DA537C" w:rsidRDefault="00DA537C" w:rsidP="00DA537C">
      <w:r>
        <w:t>1.1.5. Cross s</w:t>
      </w:r>
    </w:p>
    <w:p w14:paraId="53090163" w14:textId="77777777" w:rsidR="00DA537C" w:rsidRDefault="00DA537C" w:rsidP="00DA537C"/>
    <w:p w14:paraId="1B870C22" w14:textId="77777777" w:rsidR="00DA537C" w:rsidRDefault="00DA537C" w:rsidP="00DA537C">
      <w:r>
        <w:t xml:space="preserve">1.1.6. </w:t>
      </w:r>
      <w:r>
        <w:rPr>
          <w:rFonts w:hint="eastAsia"/>
        </w:rPr>
        <w:t>¿</w:t>
      </w:r>
      <w:r>
        <w:t>-intersecting, cross s</w:t>
      </w:r>
    </w:p>
    <w:p w14:paraId="26E92DAC" w14:textId="77777777" w:rsidR="00DA537C" w:rsidRDefault="00DA537C" w:rsidP="00DA537C"/>
    <w:p w14:paraId="5A89F799" w14:textId="77777777" w:rsidR="00DA537C" w:rsidRDefault="00DA537C" w:rsidP="00DA537C">
      <w:r>
        <w:t>1.2. Preliminaries</w:t>
      </w:r>
    </w:p>
    <w:p w14:paraId="79EC99CC" w14:textId="77777777" w:rsidR="00DA537C" w:rsidRDefault="00DA537C" w:rsidP="00DA537C"/>
    <w:p w14:paraId="04D5128F" w14:textId="77777777" w:rsidR="00DA537C" w:rsidRDefault="00DA537C" w:rsidP="00DA537C">
      <w:r>
        <w:t>1.2.1. Shifting</w:t>
      </w:r>
    </w:p>
    <w:p w14:paraId="7D35BDB4" w14:textId="77777777" w:rsidR="00DA537C" w:rsidRDefault="00DA537C" w:rsidP="00DA537C"/>
    <w:p w14:paraId="11BBA6B8" w14:textId="77777777" w:rsidR="00DA537C" w:rsidRDefault="00DA537C" w:rsidP="00DA537C">
      <w:r>
        <w:t>1.2.2. Lex order and the Kruskal Katona theorem</w:t>
      </w:r>
    </w:p>
    <w:p w14:paraId="66F78BED" w14:textId="77777777" w:rsidR="00DA537C" w:rsidRDefault="00DA537C" w:rsidP="00DA537C"/>
    <w:p w14:paraId="41BFEDF2" w14:textId="77777777" w:rsidR="00DA537C" w:rsidRDefault="00DA537C" w:rsidP="00DA537C">
      <w:r>
        <w:t>1.3. Switchings via regular bipartite graphs and theorems on intersecting families</w:t>
      </w:r>
    </w:p>
    <w:p w14:paraId="7B183780" w14:textId="77777777" w:rsidR="00DA537C" w:rsidRDefault="00DA537C" w:rsidP="00DA537C"/>
    <w:p w14:paraId="6B161A7D" w14:textId="77777777" w:rsidR="00DA537C" w:rsidRDefault="00DA537C" w:rsidP="00DA537C">
      <w:r>
        <w:t>1.3.1. Cross-intersecting families</w:t>
      </w:r>
    </w:p>
    <w:p w14:paraId="4A032A51" w14:textId="77777777" w:rsidR="00DA537C" w:rsidRDefault="00DA537C" w:rsidP="00DA537C"/>
    <w:p w14:paraId="767B3778" w14:textId="77777777" w:rsidR="00DA537C" w:rsidRDefault="00DA537C" w:rsidP="00DA537C">
      <w:r>
        <w:t>1.3.2. Proof of Theorem</w:t>
      </w:r>
    </w:p>
    <w:p w14:paraId="700BF2D2" w14:textId="77777777" w:rsidR="00DA537C" w:rsidRDefault="00DA537C" w:rsidP="00DA537C"/>
    <w:p w14:paraId="156F68CA" w14:textId="77777777" w:rsidR="00DA537C" w:rsidRDefault="00DA537C" w:rsidP="00DA537C">
      <w:r>
        <w:t>1.4. Proof of Theorem</w:t>
      </w:r>
    </w:p>
    <w:p w14:paraId="6E13C2A8" w14:textId="77777777" w:rsidR="00DA537C" w:rsidRDefault="00DA537C" w:rsidP="00DA537C"/>
    <w:p w14:paraId="071F867E" w14:textId="77777777" w:rsidR="00DA537C" w:rsidRDefault="00DA537C" w:rsidP="00DA537C">
      <w:r>
        <w:t>1.5. Diversity for 2k &lt; n &lt; 3k</w:t>
      </w:r>
    </w:p>
    <w:p w14:paraId="5F775322" w14:textId="77777777" w:rsidR="00DA537C" w:rsidRDefault="00DA537C" w:rsidP="00DA537C"/>
    <w:p w14:paraId="7FBD2480" w14:textId="77777777" w:rsidR="00DA537C" w:rsidRDefault="00DA537C" w:rsidP="00DA537C">
      <w:r>
        <w:t>1.5.1. Intersecting families with the largest diversity are not</w:t>
      </w:r>
    </w:p>
    <w:p w14:paraId="162E4AF3" w14:textId="77777777" w:rsidR="00DA537C" w:rsidRDefault="00DA537C" w:rsidP="00DA537C"/>
    <w:p w14:paraId="08FDF6EA" w14:textId="77777777" w:rsidR="00DA537C" w:rsidRDefault="00DA537C" w:rsidP="00DA537C">
      <w:r>
        <w:t>shifted</w:t>
      </w:r>
    </w:p>
    <w:p w14:paraId="11F6300C" w14:textId="77777777" w:rsidR="00DA537C" w:rsidRDefault="00DA537C" w:rsidP="00DA537C"/>
    <w:p w14:paraId="2C9E0950" w14:textId="77777777" w:rsidR="00DA537C" w:rsidRDefault="00DA537C" w:rsidP="00DA537C">
      <w:r>
        <w:t>1.6. Counting intersecting families</w:t>
      </w:r>
    </w:p>
    <w:p w14:paraId="45D80A71" w14:textId="77777777" w:rsidR="00DA537C" w:rsidRDefault="00DA537C" w:rsidP="00DA537C"/>
    <w:p w14:paraId="0C157CBA" w14:textId="77777777" w:rsidR="00DA537C" w:rsidRDefault="00DA537C" w:rsidP="00DA537C">
      <w:r>
        <w:t>1.6.1. Cross-intersecting families</w:t>
      </w:r>
    </w:p>
    <w:p w14:paraId="2F5E9FB9" w14:textId="77777777" w:rsidR="00DA537C" w:rsidRDefault="00DA537C" w:rsidP="00DA537C"/>
    <w:p w14:paraId="5C223FDE" w14:textId="77777777" w:rsidR="00DA537C" w:rsidRDefault="00DA537C" w:rsidP="00DA537C">
      <w:r>
        <w:t>1.6.2. Intersecting families</w:t>
      </w:r>
    </w:p>
    <w:p w14:paraId="28F90250" w14:textId="77777777" w:rsidR="00DA537C" w:rsidRDefault="00DA537C" w:rsidP="00DA537C"/>
    <w:p w14:paraId="73DA88A8" w14:textId="77777777" w:rsidR="00DA537C" w:rsidRDefault="00DA537C" w:rsidP="00DA537C">
      <w:r>
        <w:t>1.7. Product inequalities</w:t>
      </w:r>
    </w:p>
    <w:p w14:paraId="21B98DD1" w14:textId="77777777" w:rsidR="00DA537C" w:rsidRDefault="00DA537C" w:rsidP="00DA537C"/>
    <w:p w14:paraId="66825D45" w14:textId="77777777" w:rsidR="00DA537C" w:rsidRDefault="00DA537C" w:rsidP="00DA537C">
      <w:r>
        <w:t>1.7.1. Preliminaries</w:t>
      </w:r>
    </w:p>
    <w:p w14:paraId="324111CF" w14:textId="77777777" w:rsidR="00DA537C" w:rsidRDefault="00DA537C" w:rsidP="00DA537C"/>
    <w:p w14:paraId="055501B4" w14:textId="77777777" w:rsidR="00DA537C" w:rsidRDefault="00DA537C" w:rsidP="00DA537C">
      <w:r>
        <w:t>1.7.2. ShortproofofTheoreml.il</w:t>
      </w:r>
    </w:p>
    <w:p w14:paraId="292EFF27" w14:textId="77777777" w:rsidR="00DA537C" w:rsidRDefault="00DA537C" w:rsidP="00DA537C"/>
    <w:p w14:paraId="0AFF4DD1" w14:textId="77777777" w:rsidR="00DA537C" w:rsidRDefault="00DA537C" w:rsidP="00DA537C">
      <w:r>
        <w:t>1.7.3. Proof of Theorem 1.12 modulo Theorem</w:t>
      </w:r>
    </w:p>
    <w:p w14:paraId="7F590BCF" w14:textId="77777777" w:rsidR="00DA537C" w:rsidRDefault="00DA537C" w:rsidP="00DA537C"/>
    <w:p w14:paraId="16270FF2" w14:textId="77777777" w:rsidR="00DA537C" w:rsidRDefault="00DA537C" w:rsidP="00DA537C">
      <w:r>
        <w:lastRenderedPageBreak/>
        <w:t>1.7.4. Proof of Theorem</w:t>
      </w:r>
    </w:p>
    <w:p w14:paraId="739B613F" w14:textId="77777777" w:rsidR="00DA537C" w:rsidRDefault="00DA537C" w:rsidP="00DA537C"/>
    <w:p w14:paraId="2AEE9FC8" w14:textId="77777777" w:rsidR="00DA537C" w:rsidRDefault="00DA537C" w:rsidP="00DA537C">
      <w:r>
        <w:t>1.8. Proof of Theorem</w:t>
      </w:r>
    </w:p>
    <w:p w14:paraId="1F7472BB" w14:textId="77777777" w:rsidR="00DA537C" w:rsidRDefault="00DA537C" w:rsidP="00DA537C"/>
    <w:p w14:paraId="516236D1" w14:textId="77777777" w:rsidR="00DA537C" w:rsidRDefault="00DA537C" w:rsidP="00DA537C">
      <w:r>
        <w:t>1.8.1. Preliminaries</w:t>
      </w:r>
    </w:p>
    <w:p w14:paraId="3FDDC352" w14:textId="77777777" w:rsidR="00DA537C" w:rsidRDefault="00DA537C" w:rsidP="00DA537C"/>
    <w:p w14:paraId="399B00FF" w14:textId="77777777" w:rsidR="00DA537C" w:rsidRDefault="00DA537C" w:rsidP="00DA537C">
      <w:r>
        <w:t>1.8.2. Proof of Theorem</w:t>
      </w:r>
    </w:p>
    <w:p w14:paraId="0A82192C" w14:textId="77777777" w:rsidR="00DA537C" w:rsidRDefault="00DA537C" w:rsidP="00DA537C"/>
    <w:p w14:paraId="3C0C5AFE" w14:textId="77777777" w:rsidR="00DA537C" w:rsidRDefault="00DA537C" w:rsidP="00DA537C">
      <w:r>
        <w:t xml:space="preserve">1.9. </w:t>
      </w:r>
      <w:r>
        <w:rPr>
          <w:rFonts w:hint="eastAsia"/>
        </w:rPr>
        <w:t>¿</w:t>
      </w:r>
      <w:r>
        <w:t>-intersecting, cross s</w:t>
      </w:r>
    </w:p>
    <w:p w14:paraId="410B89FB" w14:textId="77777777" w:rsidR="00DA537C" w:rsidRDefault="00DA537C" w:rsidP="00DA537C"/>
    <w:p w14:paraId="72B93580" w14:textId="77777777" w:rsidR="00DA537C" w:rsidRDefault="00DA537C" w:rsidP="00DA537C">
      <w:r>
        <w:t>1.9.1. Proof of Theorem</w:t>
      </w:r>
    </w:p>
    <w:p w14:paraId="46466F1A" w14:textId="77777777" w:rsidR="00DA537C" w:rsidRDefault="00DA537C" w:rsidP="00DA537C"/>
    <w:p w14:paraId="17211F2D" w14:textId="77777777" w:rsidR="00DA537C" w:rsidRDefault="00DA537C" w:rsidP="00DA537C">
      <w:r>
        <w:t>2. Intersecting families of vectors</w:t>
      </w:r>
    </w:p>
    <w:p w14:paraId="6CB5B5F2" w14:textId="77777777" w:rsidR="00DA537C" w:rsidRDefault="00DA537C" w:rsidP="00DA537C"/>
    <w:p w14:paraId="1211F263" w14:textId="77777777" w:rsidR="00DA537C" w:rsidRDefault="00DA537C" w:rsidP="00DA537C">
      <w:r>
        <w:t>2.1. Introduction and statement of results</w:t>
      </w:r>
    </w:p>
    <w:p w14:paraId="558C81FA" w14:textId="77777777" w:rsidR="00DA537C" w:rsidRDefault="00DA537C" w:rsidP="00DA537C"/>
    <w:p w14:paraId="0A632EA3" w14:textId="77777777" w:rsidR="00DA537C" w:rsidRDefault="00DA537C" w:rsidP="00DA537C">
      <w:r>
        <w:t xml:space="preserve">2.1.1. Vectors with a fixed number of +l's and </w:t>
      </w:r>
      <w:r>
        <w:rPr>
          <w:rFonts w:hint="eastAsia"/>
        </w:rPr>
        <w:t>—</w:t>
      </w:r>
      <w:r>
        <w:t>1</w:t>
      </w:r>
    </w:p>
    <w:p w14:paraId="1A00DC63" w14:textId="77777777" w:rsidR="00DA537C" w:rsidRDefault="00DA537C" w:rsidP="00DA537C"/>
    <w:p w14:paraId="2E138C25" w14:textId="77777777" w:rsidR="00DA537C" w:rsidRDefault="00DA537C" w:rsidP="00DA537C">
      <w:r>
        <w:t>2.1.2. Vectors of fixed length</w:t>
      </w:r>
    </w:p>
    <w:p w14:paraId="3EF43A8A" w14:textId="77777777" w:rsidR="00DA537C" w:rsidRDefault="00DA537C" w:rsidP="00DA537C"/>
    <w:p w14:paraId="3A768478" w14:textId="77777777" w:rsidR="00DA537C" w:rsidRDefault="00DA537C" w:rsidP="00DA537C">
      <w:r>
        <w:t>2.2. Proofs of Theorems 2.5 and</w:t>
      </w:r>
    </w:p>
    <w:p w14:paraId="6FC4BC3E" w14:textId="77777777" w:rsidR="00DA537C" w:rsidRDefault="00DA537C" w:rsidP="00DA537C"/>
    <w:p w14:paraId="69768FC1" w14:textId="77777777" w:rsidR="00DA537C" w:rsidRDefault="00DA537C" w:rsidP="00DA537C">
      <w:r>
        <w:t>2.2.1. Summary</w:t>
      </w:r>
    </w:p>
    <w:p w14:paraId="0475DB6C" w14:textId="77777777" w:rsidR="00DA537C" w:rsidRDefault="00DA537C" w:rsidP="00DA537C"/>
    <w:p w14:paraId="386F7ED3" w14:textId="77777777" w:rsidR="00DA537C" w:rsidRDefault="00DA537C" w:rsidP="00DA537C">
      <w:r>
        <w:t>2.2.2. Comparing the constructions</w:t>
      </w:r>
    </w:p>
    <w:p w14:paraId="28612E29" w14:textId="77777777" w:rsidR="00DA537C" w:rsidRDefault="00DA537C" w:rsidP="00DA537C"/>
    <w:p w14:paraId="333495A4" w14:textId="77777777" w:rsidR="00DA537C" w:rsidRDefault="00DA537C" w:rsidP="00DA537C">
      <w:r>
        <w:t>2.2.3. Auxiliaries from extremal set theory</w:t>
      </w:r>
    </w:p>
    <w:p w14:paraId="035D77A5" w14:textId="77777777" w:rsidR="00DA537C" w:rsidRDefault="00DA537C" w:rsidP="00DA537C"/>
    <w:p w14:paraId="33C397DC" w14:textId="77777777" w:rsidR="00DA537C" w:rsidRDefault="00DA537C" w:rsidP="00DA537C">
      <w:r>
        <w:t>2.2.3.1. Shifting</w:t>
      </w:r>
    </w:p>
    <w:p w14:paraId="71A59F1F" w14:textId="77777777" w:rsidR="00DA537C" w:rsidRDefault="00DA537C" w:rsidP="00DA537C"/>
    <w:p w14:paraId="79D65E0C" w14:textId="77777777" w:rsidR="00DA537C" w:rsidRDefault="00DA537C" w:rsidP="00DA537C">
      <w:r>
        <w:t>2.2.3.2. Shadows</w:t>
      </w:r>
    </w:p>
    <w:p w14:paraId="2FE2E0E1" w14:textId="77777777" w:rsidR="00DA537C" w:rsidRDefault="00DA537C" w:rsidP="00DA537C"/>
    <w:p w14:paraId="2DD9EE95" w14:textId="77777777" w:rsidR="00DA537C" w:rsidRDefault="00DA537C" w:rsidP="00DA537C">
      <w:r>
        <w:t>2.2.3.3. General form of Katona's circle method</w:t>
      </w:r>
    </w:p>
    <w:p w14:paraId="1CA2919D" w14:textId="77777777" w:rsidR="00DA537C" w:rsidRDefault="00DA537C" w:rsidP="00DA537C"/>
    <w:p w14:paraId="23B8F274" w14:textId="77777777" w:rsidR="00DA537C" w:rsidRDefault="00DA537C" w:rsidP="00DA537C">
      <w:r>
        <w:t>2.2.3.4. An inequality for cross-intersecting families of</w:t>
      </w:r>
    </w:p>
    <w:p w14:paraId="093A0B62" w14:textId="77777777" w:rsidR="00DA537C" w:rsidRDefault="00DA537C" w:rsidP="00DA537C"/>
    <w:p w14:paraId="12D36DC5" w14:textId="77777777" w:rsidR="00DA537C" w:rsidRDefault="00DA537C" w:rsidP="00DA537C">
      <w:r>
        <w:t>sets</w:t>
      </w:r>
    </w:p>
    <w:p w14:paraId="5426D6C3" w14:textId="77777777" w:rsidR="00DA537C" w:rsidRDefault="00DA537C" w:rsidP="00DA537C"/>
    <w:p w14:paraId="7109D985" w14:textId="77777777" w:rsidR="00DA537C" w:rsidRDefault="00DA537C" w:rsidP="00DA537C">
      <w:r>
        <w:t>2.2.3.5. Analysis of the Kruskal Katona's Theorem</w:t>
      </w:r>
    </w:p>
    <w:p w14:paraId="21EAA5A0" w14:textId="77777777" w:rsidR="00DA537C" w:rsidRDefault="00DA537C" w:rsidP="00DA537C"/>
    <w:p w14:paraId="41E0AA97" w14:textId="77777777" w:rsidR="00DA537C" w:rsidRDefault="00DA537C" w:rsidP="00DA537C">
      <w:r>
        <w:t>2.2.3.6. A sharpening of Theorem</w:t>
      </w:r>
    </w:p>
    <w:p w14:paraId="62FD36EC" w14:textId="77777777" w:rsidR="00DA537C" w:rsidRDefault="00DA537C" w:rsidP="00DA537C"/>
    <w:p w14:paraId="2730F44C" w14:textId="77777777" w:rsidR="00DA537C" w:rsidRDefault="00DA537C" w:rsidP="00DA537C">
      <w:r>
        <w:t>2.2.4. Proof of Theorem</w:t>
      </w:r>
    </w:p>
    <w:p w14:paraId="1C18C50E" w14:textId="77777777" w:rsidR="00DA537C" w:rsidRDefault="00DA537C" w:rsidP="00DA537C"/>
    <w:p w14:paraId="7D4C5B76" w14:textId="77777777" w:rsidR="00DA537C" w:rsidRDefault="00DA537C" w:rsidP="00DA537C">
      <w:r>
        <w:t>2.2.5. Proof of Theorem 2.5 in the case 3k &lt; n &lt; k2</w:t>
      </w:r>
    </w:p>
    <w:p w14:paraId="755DB29A" w14:textId="77777777" w:rsidR="00DA537C" w:rsidRDefault="00DA537C" w:rsidP="00DA537C"/>
    <w:p w14:paraId="2699BE26" w14:textId="77777777" w:rsidR="00DA537C" w:rsidRDefault="00DA537C" w:rsidP="00DA537C">
      <w:r>
        <w:t>2.3. The proof of Theorem</w:t>
      </w:r>
    </w:p>
    <w:p w14:paraId="7320898C" w14:textId="77777777" w:rsidR="00DA537C" w:rsidRDefault="00DA537C" w:rsidP="00DA537C"/>
    <w:p w14:paraId="4249C695" w14:textId="77777777" w:rsidR="00DA537C" w:rsidRDefault="00DA537C" w:rsidP="00DA537C">
      <w:r>
        <w:t>2.4. Proof of Theorem</w:t>
      </w:r>
    </w:p>
    <w:p w14:paraId="23540C63" w14:textId="77777777" w:rsidR="00DA537C" w:rsidRDefault="00DA537C" w:rsidP="00DA537C"/>
    <w:p w14:paraId="6A6BE5AA" w14:textId="77777777" w:rsidR="00DA537C" w:rsidRDefault="00DA537C" w:rsidP="00DA537C">
      <w:r>
        <w:t>2.5. Vectors of fixed length</w:t>
      </w:r>
    </w:p>
    <w:p w14:paraId="48569156" w14:textId="77777777" w:rsidR="00DA537C" w:rsidRDefault="00DA537C" w:rsidP="00DA537C"/>
    <w:p w14:paraId="3C125D45" w14:textId="77777777" w:rsidR="00DA537C" w:rsidRDefault="00DA537C" w:rsidP="00DA537C">
      <w:r>
        <w:t>2.5.1. Simple properties of F(n, k,l)</w:t>
      </w:r>
    </w:p>
    <w:p w14:paraId="2790EF6B" w14:textId="77777777" w:rsidR="00DA537C" w:rsidRDefault="00DA537C" w:rsidP="00DA537C"/>
    <w:p w14:paraId="7E3D9D0E" w14:textId="77777777" w:rsidR="00DA537C" w:rsidRDefault="00DA537C" w:rsidP="00DA537C">
      <w:r>
        <w:t>2.5.2. The case k =</w:t>
      </w:r>
    </w:p>
    <w:p w14:paraId="1CBF2357" w14:textId="77777777" w:rsidR="00DA537C" w:rsidRDefault="00DA537C" w:rsidP="00DA537C"/>
    <w:p w14:paraId="6BBB80D1" w14:textId="77777777" w:rsidR="00DA537C" w:rsidRDefault="00DA537C" w:rsidP="00DA537C">
      <w:r>
        <w:t>2.5.3. Preliminaries</w:t>
      </w:r>
    </w:p>
    <w:p w14:paraId="1349C552" w14:textId="77777777" w:rsidR="00DA537C" w:rsidRDefault="00DA537C" w:rsidP="00DA537C"/>
    <w:p w14:paraId="102383C7" w14:textId="77777777" w:rsidR="00DA537C" w:rsidRDefault="00DA537C" w:rsidP="00DA537C">
      <w:r>
        <w:t>2.5.4. Proof of Theorems 2.10 and</w:t>
      </w:r>
    </w:p>
    <w:p w14:paraId="3D832A7B" w14:textId="77777777" w:rsidR="00DA537C" w:rsidRDefault="00DA537C" w:rsidP="00DA537C"/>
    <w:p w14:paraId="6C018B92" w14:textId="77777777" w:rsidR="00DA537C" w:rsidRDefault="00DA537C" w:rsidP="00DA537C">
      <w:r>
        <w:t>2.5.5. Proof of Theorem</w:t>
      </w:r>
    </w:p>
    <w:p w14:paraId="1254468B" w14:textId="77777777" w:rsidR="00DA537C" w:rsidRDefault="00DA537C" w:rsidP="00DA537C"/>
    <w:p w14:paraId="4623088E" w14:textId="77777777" w:rsidR="00DA537C" w:rsidRDefault="00DA537C" w:rsidP="00DA537C">
      <w:r>
        <w:lastRenderedPageBreak/>
        <w:t>3. Families with small matching number</w:t>
      </w:r>
    </w:p>
    <w:p w14:paraId="490C030E" w14:textId="77777777" w:rsidR="00DA537C" w:rsidRDefault="00DA537C" w:rsidP="00DA537C"/>
    <w:p w14:paraId="6CDE1743" w14:textId="77777777" w:rsidR="00DA537C" w:rsidRDefault="00DA537C" w:rsidP="00DA537C">
      <w:r>
        <w:t>3.1. Introduction and statement of results</w:t>
      </w:r>
    </w:p>
    <w:p w14:paraId="1F2F43C0" w14:textId="77777777" w:rsidR="00DA537C" w:rsidRDefault="00DA537C" w:rsidP="00DA537C"/>
    <w:p w14:paraId="7346F17E" w14:textId="77777777" w:rsidR="00DA537C" w:rsidRDefault="00DA537C" w:rsidP="00DA537C">
      <w:r>
        <w:t>3.2. Proof of Theorem 3.4 for s &gt;</w:t>
      </w:r>
    </w:p>
    <w:p w14:paraId="03AB5953" w14:textId="77777777" w:rsidR="00DA537C" w:rsidRDefault="00DA537C" w:rsidP="00DA537C"/>
    <w:p w14:paraId="5F8E8404" w14:textId="77777777" w:rsidR="00DA537C" w:rsidRDefault="00DA537C" w:rsidP="00DA537C">
      <w:r>
        <w:t>3.2.1. Averaging over partitions</w:t>
      </w:r>
    </w:p>
    <w:p w14:paraId="796B7680" w14:textId="77777777" w:rsidR="00DA537C" w:rsidRDefault="00DA537C" w:rsidP="00DA537C"/>
    <w:p w14:paraId="2AADFFAB" w14:textId="77777777" w:rsidR="00DA537C" w:rsidRDefault="00DA537C" w:rsidP="00DA537C">
      <w:r>
        <w:t>3.2.2. Calculations</w:t>
      </w:r>
    </w:p>
    <w:p w14:paraId="7035FDA3" w14:textId="77777777" w:rsidR="00DA537C" w:rsidRDefault="00DA537C" w:rsidP="00DA537C"/>
    <w:p w14:paraId="62505118" w14:textId="77777777" w:rsidR="00DA537C" w:rsidRDefault="00DA537C" w:rsidP="00DA537C">
      <w:r>
        <w:t>3.2.3. Hilton-Milner-type result for Erdds Matching Conjecturel23</w:t>
      </w:r>
    </w:p>
    <w:p w14:paraId="3E4401BA" w14:textId="77777777" w:rsidR="00DA537C" w:rsidRDefault="00DA537C" w:rsidP="00DA537C"/>
    <w:p w14:paraId="520307A6" w14:textId="77777777" w:rsidR="00DA537C" w:rsidRDefault="00DA537C" w:rsidP="00DA537C">
      <w:r>
        <w:t>s&gt;5</w:t>
      </w:r>
    </w:p>
    <w:p w14:paraId="5949454B" w14:textId="77777777" w:rsidR="00DA537C" w:rsidRDefault="00DA537C" w:rsidP="00DA537C"/>
    <w:p w14:paraId="6AF42DDA" w14:textId="77777777" w:rsidR="00DA537C" w:rsidRDefault="00DA537C" w:rsidP="00DA537C">
      <w:r>
        <w:t>3.2.5. Proof of Theorem 3.4 (ii), (iii)</w:t>
      </w:r>
    </w:p>
    <w:p w14:paraId="348FFBB5" w14:textId="77777777" w:rsidR="00DA537C" w:rsidRDefault="00DA537C" w:rsidP="00DA537C"/>
    <w:p w14:paraId="12B81DCE" w14:textId="77777777" w:rsidR="00DA537C" w:rsidRDefault="00DA537C" w:rsidP="00DA537C">
      <w:r>
        <w:t>3.3. Proof of Theorem 3.4 (i) for s = 3,4</w:t>
      </w:r>
    </w:p>
    <w:p w14:paraId="3C5C3384" w14:textId="77777777" w:rsidR="00DA537C" w:rsidRDefault="00DA537C" w:rsidP="00DA537C"/>
    <w:p w14:paraId="383113F6" w14:textId="77777777" w:rsidR="00DA537C" w:rsidRDefault="00DA537C" w:rsidP="00DA537C">
      <w:r>
        <w:t>3.3.1. Calculations</w:t>
      </w:r>
    </w:p>
    <w:p w14:paraId="4DD7A95F" w14:textId="77777777" w:rsidR="00DA537C" w:rsidRDefault="00DA537C" w:rsidP="00DA537C"/>
    <w:p w14:paraId="658975A7" w14:textId="77777777" w:rsidR="00DA537C" w:rsidRDefault="00DA537C" w:rsidP="00DA537C">
      <w:r>
        <w:t>s=3</w:t>
      </w:r>
    </w:p>
    <w:p w14:paraId="65738732" w14:textId="77777777" w:rsidR="00DA537C" w:rsidRDefault="00DA537C" w:rsidP="00DA537C"/>
    <w:p w14:paraId="1C1668DA" w14:textId="77777777" w:rsidR="00DA537C" w:rsidRDefault="00DA537C" w:rsidP="00DA537C">
      <w:r>
        <w:t>3.3.2.1. The casern &lt; 2,s =</w:t>
      </w:r>
    </w:p>
    <w:p w14:paraId="22C124F3" w14:textId="77777777" w:rsidR="00DA537C" w:rsidRDefault="00DA537C" w:rsidP="00DA537C"/>
    <w:p w14:paraId="66B34921" w14:textId="77777777" w:rsidR="00DA537C" w:rsidRDefault="00DA537C" w:rsidP="00DA537C">
      <w:r>
        <w:t>s=4</w:t>
      </w:r>
    </w:p>
    <w:p w14:paraId="07096270" w14:textId="77777777" w:rsidR="00DA537C" w:rsidRDefault="00DA537C" w:rsidP="00DA537C"/>
    <w:p w14:paraId="0E12284D" w14:textId="77777777" w:rsidR="00DA537C" w:rsidRDefault="00DA537C" w:rsidP="00DA537C">
      <w:r>
        <w:t>3.3.4. The casern &lt; 2,s =</w:t>
      </w:r>
    </w:p>
    <w:p w14:paraId="69A0BBA1" w14:textId="77777777" w:rsidR="00DA537C" w:rsidRDefault="00DA537C" w:rsidP="00DA537C"/>
    <w:p w14:paraId="564B0F64" w14:textId="77777777" w:rsidR="00DA537C" w:rsidRDefault="00DA537C" w:rsidP="00DA537C">
      <w:r>
        <w:t>k</w:t>
      </w:r>
    </w:p>
    <w:p w14:paraId="189A4B7E" w14:textId="77777777" w:rsidR="00DA537C" w:rsidRDefault="00DA537C" w:rsidP="00DA537C"/>
    <w:p w14:paraId="724EE448" w14:textId="77777777" w:rsidR="00DA537C" w:rsidRDefault="00DA537C" w:rsidP="00DA537C">
      <w:r>
        <w:t>3.4.1. The proof of (3.55)</w:t>
      </w:r>
    </w:p>
    <w:p w14:paraId="5798913F" w14:textId="77777777" w:rsidR="00DA537C" w:rsidRDefault="00DA537C" w:rsidP="00DA537C"/>
    <w:p w14:paraId="1308F7BB" w14:textId="77777777" w:rsidR="00DA537C" w:rsidRDefault="00DA537C" w:rsidP="00DA537C">
      <w:r>
        <w:t>3.4.2. The proof of (3.56)</w:t>
      </w:r>
    </w:p>
    <w:p w14:paraId="5A146C3E" w14:textId="77777777" w:rsidR="00DA537C" w:rsidRDefault="00DA537C" w:rsidP="00DA537C"/>
    <w:p w14:paraId="5C895FE9" w14:textId="77777777" w:rsidR="00DA537C" w:rsidRDefault="00DA537C" w:rsidP="00DA537C">
      <w:r>
        <w:t>3.4.3. Applications</w:t>
      </w:r>
    </w:p>
    <w:p w14:paraId="1D31623C" w14:textId="77777777" w:rsidR="00DA537C" w:rsidRDefault="00DA537C" w:rsidP="00DA537C"/>
    <w:p w14:paraId="0A92638E" w14:textId="77777777" w:rsidR="00DA537C" w:rsidRDefault="00DA537C" w:rsidP="00DA537C">
      <w:r>
        <w:t>3.5. Discussion</w:t>
      </w:r>
    </w:p>
    <w:p w14:paraId="2D01E434" w14:textId="77777777" w:rsidR="00DA537C" w:rsidRDefault="00DA537C" w:rsidP="00DA537C"/>
    <w:p w14:paraId="3C9C5969" w14:textId="77777777" w:rsidR="00DA537C" w:rsidRDefault="00DA537C" w:rsidP="00DA537C">
      <w:r>
        <w:t>4. Random Kneser graphs</w:t>
      </w:r>
    </w:p>
    <w:p w14:paraId="551EE5AA" w14:textId="77777777" w:rsidR="00DA537C" w:rsidRDefault="00DA537C" w:rsidP="00DA537C"/>
    <w:p w14:paraId="1D5D8067" w14:textId="77777777" w:rsidR="00DA537C" w:rsidRDefault="00DA537C" w:rsidP="00DA537C">
      <w:r>
        <w:t>4.1. Introduction and statement of results</w:t>
      </w:r>
    </w:p>
    <w:p w14:paraId="2713BA7F" w14:textId="77777777" w:rsidR="00DA537C" w:rsidRDefault="00DA537C" w:rsidP="00DA537C"/>
    <w:p w14:paraId="3AE67420" w14:textId="77777777" w:rsidR="00DA537C" w:rsidRDefault="00DA537C" w:rsidP="00DA537C">
      <w:r>
        <w:t>4.1.1. The bounds</w:t>
      </w:r>
    </w:p>
    <w:p w14:paraId="3601CF3C" w14:textId="77777777" w:rsidR="00DA537C" w:rsidRDefault="00DA537C" w:rsidP="00DA537C"/>
    <w:p w14:paraId="7E7801F1" w14:textId="77777777" w:rsidR="00DA537C" w:rsidRDefault="00DA537C" w:rsidP="00DA537C">
      <w:r>
        <w:t>4.2. Proof of Theorem</w:t>
      </w:r>
    </w:p>
    <w:p w14:paraId="5CEF6FE3" w14:textId="77777777" w:rsidR="00DA537C" w:rsidRDefault="00DA537C" w:rsidP="00DA537C"/>
    <w:p w14:paraId="68A442AF" w14:textId="77777777" w:rsidR="00DA537C" w:rsidRDefault="00DA537C" w:rsidP="00DA537C">
      <w:r>
        <w:t>4.2.1. Proof of Theorem</w:t>
      </w:r>
    </w:p>
    <w:p w14:paraId="009F3102" w14:textId="77777777" w:rsidR="00DA537C" w:rsidRDefault="00DA537C" w:rsidP="00DA537C"/>
    <w:p w14:paraId="7627CFBF" w14:textId="77777777" w:rsidR="00DA537C" w:rsidRDefault="00DA537C" w:rsidP="00DA537C">
      <w:r>
        <w:t>4.3. Proof of Theorem</w:t>
      </w:r>
    </w:p>
    <w:p w14:paraId="7059D12A" w14:textId="77777777" w:rsidR="00DA537C" w:rsidRDefault="00DA537C" w:rsidP="00DA537C"/>
    <w:p w14:paraId="40BA2A86" w14:textId="77777777" w:rsidR="00DA537C" w:rsidRDefault="00DA537C" w:rsidP="00DA537C">
      <w:r>
        <w:t>4.3.1. Basic approach</w:t>
      </w:r>
    </w:p>
    <w:p w14:paraId="40FE30AB" w14:textId="77777777" w:rsidR="00DA537C" w:rsidRDefault="00DA537C" w:rsidP="00DA537C"/>
    <w:p w14:paraId="729DEFBA" w14:textId="77777777" w:rsidR="00DA537C" w:rsidRDefault="00DA537C" w:rsidP="00DA537C">
      <w:r>
        <w:t>4.3.1.1. Coloring random subgraphs of blow-ups of hypergraphs</w:t>
      </w:r>
    </w:p>
    <w:p w14:paraId="3002AA15" w14:textId="77777777" w:rsidR="00DA537C" w:rsidRDefault="00DA537C" w:rsidP="00DA537C"/>
    <w:p w14:paraId="7143B6AD" w14:textId="77777777" w:rsidR="00DA537C" w:rsidRDefault="00DA537C" w:rsidP="00DA537C">
      <w:r>
        <w:t>4.3.1.2. Numerical Corollaries for Kneser hypergraphs</w:t>
      </w:r>
    </w:p>
    <w:p w14:paraId="4DC3FCE3" w14:textId="77777777" w:rsidR="00DA537C" w:rsidRDefault="00DA537C" w:rsidP="00DA537C"/>
    <w:p w14:paraId="72C97BFC" w14:textId="77777777" w:rsidR="00DA537C" w:rsidRDefault="00DA537C" w:rsidP="00DA537C">
      <w:r>
        <w:t>4.3.2. The approach refined</w:t>
      </w:r>
    </w:p>
    <w:p w14:paraId="36A6657D" w14:textId="77777777" w:rsidR="00DA537C" w:rsidRDefault="00DA537C" w:rsidP="00DA537C"/>
    <w:p w14:paraId="28903877" w14:textId="77777777" w:rsidR="00DA537C" w:rsidRDefault="00DA537C" w:rsidP="00DA537C">
      <w:r>
        <w:t>4.3.3. Simple lower bounds</w:t>
      </w:r>
    </w:p>
    <w:p w14:paraId="3FD2EEB8" w14:textId="77777777" w:rsidR="00DA537C" w:rsidRDefault="00DA537C" w:rsidP="00DA537C"/>
    <w:p w14:paraId="1A1CD93F" w14:textId="77777777" w:rsidR="00DA537C" w:rsidRDefault="00DA537C" w:rsidP="00DA537C">
      <w:r>
        <w:t>5. Coverings and e</w:t>
      </w:r>
    </w:p>
    <w:p w14:paraId="5FC6F58A" w14:textId="77777777" w:rsidR="00DA537C" w:rsidRDefault="00DA537C" w:rsidP="00DA537C"/>
    <w:p w14:paraId="6EC69D0D" w14:textId="77777777" w:rsidR="00DA537C" w:rsidRDefault="00DA537C" w:rsidP="00DA537C">
      <w:r>
        <w:lastRenderedPageBreak/>
        <w:t>5.1. Introduction</w:t>
      </w:r>
    </w:p>
    <w:p w14:paraId="5483E778" w14:textId="77777777" w:rsidR="00DA537C" w:rsidRDefault="00DA537C" w:rsidP="00DA537C"/>
    <w:p w14:paraId="6353C839" w14:textId="77777777" w:rsidR="00DA537C" w:rsidRDefault="00DA537C" w:rsidP="00DA537C">
      <w:r>
        <w:t>5.2. Proof of Theorem 5.3 using Lemma</w:t>
      </w:r>
    </w:p>
    <w:p w14:paraId="2035268C" w14:textId="77777777" w:rsidR="00DA537C" w:rsidRDefault="00DA537C" w:rsidP="00DA537C"/>
    <w:p w14:paraId="32149BA8" w14:textId="77777777" w:rsidR="00DA537C" w:rsidRDefault="00DA537C" w:rsidP="00DA537C">
      <w:r>
        <w:t>5.3. Proof of Lemma</w:t>
      </w:r>
    </w:p>
    <w:p w14:paraId="5BA44ADB" w14:textId="77777777" w:rsidR="00DA537C" w:rsidRDefault="00DA537C" w:rsidP="00DA537C"/>
    <w:p w14:paraId="48D890B2" w14:textId="77777777" w:rsidR="00DA537C" w:rsidRDefault="00DA537C" w:rsidP="00DA537C">
      <w:r>
        <w:t>5.4. Proof of Theorem</w:t>
      </w:r>
    </w:p>
    <w:p w14:paraId="3733CE09" w14:textId="77777777" w:rsidR="00DA537C" w:rsidRDefault="00DA537C" w:rsidP="00DA537C"/>
    <w:p w14:paraId="59741326" w14:textId="77777777" w:rsidR="00DA537C" w:rsidRDefault="00DA537C" w:rsidP="00DA537C">
      <w:r>
        <w:t>6. Applications to distance problems</w:t>
      </w:r>
    </w:p>
    <w:p w14:paraId="550F7783" w14:textId="77777777" w:rsidR="00DA537C" w:rsidRDefault="00DA537C" w:rsidP="00DA537C"/>
    <w:p w14:paraId="4D68CD35" w14:textId="77777777" w:rsidR="00DA537C" w:rsidRDefault="00DA537C" w:rsidP="00DA537C">
      <w:r>
        <w:t>6.1. Introduction and statement of results</w:t>
      </w:r>
    </w:p>
    <w:p w14:paraId="48954451" w14:textId="77777777" w:rsidR="00DA537C" w:rsidRDefault="00DA537C" w:rsidP="00DA537C"/>
    <w:p w14:paraId="216ABE01" w14:textId="77777777" w:rsidR="00DA537C" w:rsidRDefault="00DA537C" w:rsidP="00DA537C">
      <w:r>
        <w:t>6.1.1. Borsuk's problem</w:t>
      </w:r>
    </w:p>
    <w:p w14:paraId="1707F964" w14:textId="77777777" w:rsidR="00DA537C" w:rsidRDefault="00DA537C" w:rsidP="00DA537C"/>
    <w:p w14:paraId="27F740AE" w14:textId="77777777" w:rsidR="00DA537C" w:rsidRDefault="00DA537C" w:rsidP="00DA537C">
      <w:r>
        <w:t>6.1.2. Distance graphs with high girth</w:t>
      </w:r>
    </w:p>
    <w:p w14:paraId="53791466" w14:textId="77777777" w:rsidR="00DA537C" w:rsidRDefault="00DA537C" w:rsidP="00DA537C"/>
    <w:p w14:paraId="671067F1" w14:textId="77777777" w:rsidR="00DA537C" w:rsidRDefault="00DA537C" w:rsidP="00DA537C">
      <w:r>
        <w:t>6.2. Borsuk's problem</w:t>
      </w:r>
    </w:p>
    <w:p w14:paraId="7B706F0D" w14:textId="77777777" w:rsidR="00DA537C" w:rsidRDefault="00DA537C" w:rsidP="00DA537C"/>
    <w:p w14:paraId="23613225" w14:textId="77777777" w:rsidR="00DA537C" w:rsidRDefault="00DA537C" w:rsidP="00DA537C">
      <w:r>
        <w:t>6.2.1. Proofs of Theorems 6.1 and</w:t>
      </w:r>
    </w:p>
    <w:p w14:paraId="62CD88FC" w14:textId="77777777" w:rsidR="00DA537C" w:rsidRDefault="00DA537C" w:rsidP="00DA537C"/>
    <w:p w14:paraId="020D19B2" w14:textId="77777777" w:rsidR="00DA537C" w:rsidRDefault="00DA537C" w:rsidP="00DA537C">
      <w:r>
        <w:t>6.2.1.1. Construction</w:t>
      </w:r>
    </w:p>
    <w:p w14:paraId="4B9F7597" w14:textId="77777777" w:rsidR="00DA537C" w:rsidRDefault="00DA537C" w:rsidP="00DA537C"/>
    <w:p w14:paraId="3F6EF6FA" w14:textId="77777777" w:rsidR="00DA537C" w:rsidRDefault="00DA537C" w:rsidP="00DA537C">
      <w:r>
        <w:t>6.2.1.2. Transforming Q' into an Q C Srd</w:t>
      </w:r>
      <w:r>
        <w:rPr>
          <w:rFonts w:hint="eastAsia"/>
        </w:rPr>
        <w:t>—</w:t>
      </w:r>
      <w:r>
        <w:t>1</w:t>
      </w:r>
    </w:p>
    <w:p w14:paraId="1F05AC7D" w14:textId="77777777" w:rsidR="00DA537C" w:rsidRDefault="00DA537C" w:rsidP="00DA537C"/>
    <w:p w14:paraId="37B6FED1" w14:textId="77777777" w:rsidR="00DA537C" w:rsidRDefault="00DA537C" w:rsidP="00DA537C">
      <w:r>
        <w:t>6.2.1.3. Lower bound for f (Q)</w:t>
      </w:r>
    </w:p>
    <w:p w14:paraId="025A75BD" w14:textId="77777777" w:rsidR="00DA537C" w:rsidRDefault="00DA537C" w:rsidP="00DA537C"/>
    <w:p w14:paraId="63639705" w14:textId="77777777" w:rsidR="00DA537C" w:rsidRDefault="00DA537C" w:rsidP="00DA537C">
      <w:r>
        <w:t>6.2.1.4. Proof of Lemma</w:t>
      </w:r>
    </w:p>
    <w:p w14:paraId="7EA57FF8" w14:textId="77777777" w:rsidR="00DA537C" w:rsidRDefault="00DA537C" w:rsidP="00DA537C"/>
    <w:p w14:paraId="2E2B462E" w14:textId="77777777" w:rsidR="00DA537C" w:rsidRDefault="00DA537C" w:rsidP="00DA537C">
      <w:r>
        <w:t>6.2.2. Proof of Theorem</w:t>
      </w:r>
    </w:p>
    <w:p w14:paraId="4D301A91" w14:textId="77777777" w:rsidR="00DA537C" w:rsidRDefault="00DA537C" w:rsidP="00DA537C"/>
    <w:p w14:paraId="49780DEF" w14:textId="77777777" w:rsidR="00DA537C" w:rsidRDefault="00DA537C" w:rsidP="00DA537C">
      <w:r>
        <w:t>6.2.3. Proof of Theorem</w:t>
      </w:r>
    </w:p>
    <w:p w14:paraId="1DBB5AD3" w14:textId="77777777" w:rsidR="00DA537C" w:rsidRDefault="00DA537C" w:rsidP="00DA537C"/>
    <w:p w14:paraId="379811B1" w14:textId="77777777" w:rsidR="00DA537C" w:rsidRDefault="00DA537C" w:rsidP="00DA537C">
      <w:r>
        <w:t>6.2.4. Improving Construction from Section 6.2.1.1 is hard . 210 6.3. Distance graphs of high girth</w:t>
      </w:r>
    </w:p>
    <w:p w14:paraId="5FEB8040" w14:textId="77777777" w:rsidR="00DA537C" w:rsidRDefault="00DA537C" w:rsidP="00DA537C"/>
    <w:p w14:paraId="68A405FE" w14:textId="77777777" w:rsidR="00DA537C" w:rsidRDefault="00DA537C" w:rsidP="00DA537C">
      <w:r>
        <w:t>6.3.1. Preliminaries</w:t>
      </w:r>
    </w:p>
    <w:p w14:paraId="7786CCF1" w14:textId="77777777" w:rsidR="00DA537C" w:rsidRDefault="00DA537C" w:rsidP="00DA537C"/>
    <w:p w14:paraId="09713A6E" w14:textId="77777777" w:rsidR="00DA537C" w:rsidRDefault="00DA537C" w:rsidP="00DA537C">
      <w:r>
        <w:t>6.3.2. Proof of Theorem</w:t>
      </w:r>
    </w:p>
    <w:p w14:paraId="57DB519F" w14:textId="77777777" w:rsidR="00DA537C" w:rsidRDefault="00DA537C" w:rsidP="00DA537C"/>
    <w:p w14:paraId="621A60B0" w14:textId="13D71B6E" w:rsidR="00DA537C" w:rsidRPr="00DA537C" w:rsidRDefault="00DA537C" w:rsidP="00DA537C">
      <w:r>
        <w:t>Bibliography</w:t>
      </w:r>
    </w:p>
    <w:sectPr w:rsidR="00DA537C" w:rsidRPr="00DA537C" w:rsidSect="00640F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1848" w14:textId="77777777" w:rsidR="00640F83" w:rsidRDefault="00640F83">
      <w:pPr>
        <w:spacing w:after="0" w:line="240" w:lineRule="auto"/>
      </w:pPr>
      <w:r>
        <w:separator/>
      </w:r>
    </w:p>
  </w:endnote>
  <w:endnote w:type="continuationSeparator" w:id="0">
    <w:p w14:paraId="0131660E" w14:textId="77777777" w:rsidR="00640F83" w:rsidRDefault="0064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FBD9" w14:textId="77777777" w:rsidR="00640F83" w:rsidRDefault="00640F83"/>
    <w:p w14:paraId="5294AE6A" w14:textId="77777777" w:rsidR="00640F83" w:rsidRDefault="00640F83"/>
    <w:p w14:paraId="2CF3F8A4" w14:textId="77777777" w:rsidR="00640F83" w:rsidRDefault="00640F83"/>
    <w:p w14:paraId="26968724" w14:textId="77777777" w:rsidR="00640F83" w:rsidRDefault="00640F83"/>
    <w:p w14:paraId="77CB4891" w14:textId="77777777" w:rsidR="00640F83" w:rsidRDefault="00640F83"/>
    <w:p w14:paraId="4CABD05F" w14:textId="77777777" w:rsidR="00640F83" w:rsidRDefault="00640F83"/>
    <w:p w14:paraId="7665A35A" w14:textId="77777777" w:rsidR="00640F83" w:rsidRDefault="00640F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126DF0" wp14:editId="5F108B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1151" w14:textId="77777777" w:rsidR="00640F83" w:rsidRDefault="00640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126D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01151" w14:textId="77777777" w:rsidR="00640F83" w:rsidRDefault="00640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38A18B" w14:textId="77777777" w:rsidR="00640F83" w:rsidRDefault="00640F83"/>
    <w:p w14:paraId="7B9A100F" w14:textId="77777777" w:rsidR="00640F83" w:rsidRDefault="00640F83"/>
    <w:p w14:paraId="606702FD" w14:textId="77777777" w:rsidR="00640F83" w:rsidRDefault="00640F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CB0626" wp14:editId="3FB7B0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772F" w14:textId="77777777" w:rsidR="00640F83" w:rsidRDefault="00640F83"/>
                          <w:p w14:paraId="0691211E" w14:textId="77777777" w:rsidR="00640F83" w:rsidRDefault="00640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CB06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C8772F" w14:textId="77777777" w:rsidR="00640F83" w:rsidRDefault="00640F83"/>
                    <w:p w14:paraId="0691211E" w14:textId="77777777" w:rsidR="00640F83" w:rsidRDefault="00640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EA8158" w14:textId="77777777" w:rsidR="00640F83" w:rsidRDefault="00640F83"/>
    <w:p w14:paraId="4170FA37" w14:textId="77777777" w:rsidR="00640F83" w:rsidRDefault="00640F83">
      <w:pPr>
        <w:rPr>
          <w:sz w:val="2"/>
          <w:szCs w:val="2"/>
        </w:rPr>
      </w:pPr>
    </w:p>
    <w:p w14:paraId="263BE387" w14:textId="77777777" w:rsidR="00640F83" w:rsidRDefault="00640F83"/>
    <w:p w14:paraId="629479D3" w14:textId="77777777" w:rsidR="00640F83" w:rsidRDefault="00640F83">
      <w:pPr>
        <w:spacing w:after="0" w:line="240" w:lineRule="auto"/>
      </w:pPr>
    </w:p>
  </w:footnote>
  <w:footnote w:type="continuationSeparator" w:id="0">
    <w:p w14:paraId="63DD6C17" w14:textId="77777777" w:rsidR="00640F83" w:rsidRDefault="0064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0F83"/>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14447</TotalTime>
  <Pages>8</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1548</cp:revision>
  <cp:lastPrinted>2009-02-06T05:36:00Z</cp:lastPrinted>
  <dcterms:created xsi:type="dcterms:W3CDTF">2024-01-07T13:43:00Z</dcterms:created>
  <dcterms:modified xsi:type="dcterms:W3CDTF">2024-01-31T12:54:00Z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