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Дегтяренко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Марина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Олексіївна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старший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лаборант</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з</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кафедри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мов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літератур</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Близького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Середньо</w:t>
      </w:r>
      <w:r w:rsidRPr="00EF375C">
        <w:rPr>
          <w:rFonts w:ascii="Verdana" w:eastAsia="Times New Roman" w:hAnsi="Verdana" w:cs="Times New Roman"/>
          <w:color w:val="000000"/>
          <w:kern w:val="0"/>
          <w:sz w:val="24"/>
          <w:szCs w:val="24"/>
          <w:lang w:eastAsia="ru-RU"/>
        </w:rPr>
        <w:t>&amp;shy;</w:t>
      </w:r>
      <w:r w:rsidRPr="00EF375C">
        <w:rPr>
          <w:rFonts w:ascii="Verdana" w:eastAsia="Times New Roman" w:hAnsi="Verdana" w:cs="Times New Roman" w:hint="eastAsia"/>
          <w:color w:val="000000"/>
          <w:kern w:val="0"/>
          <w:sz w:val="24"/>
          <w:szCs w:val="24"/>
          <w:lang w:eastAsia="ru-RU"/>
        </w:rPr>
        <w:t>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Сходу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Інституту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філології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Київського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національного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університету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імені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Тараса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Шевченка</w:t>
      </w:r>
      <w:r w:rsidRPr="00EF375C">
        <w:rPr>
          <w:rFonts w:ascii="Verdana" w:eastAsia="Times New Roman" w:hAnsi="Verdana" w:cs="Times New Roman"/>
          <w:color w:val="000000"/>
          <w:kern w:val="0"/>
          <w:sz w:val="24"/>
          <w:szCs w:val="24"/>
          <w:lang w:eastAsia="ru-RU"/>
        </w:rPr>
        <w:t>: &amp;laquo;</w:t>
      </w:r>
      <w:r w:rsidRPr="00EF375C">
        <w:rPr>
          <w:rFonts w:ascii="Verdana" w:eastAsia="Times New Roman" w:hAnsi="Verdana" w:cs="Times New Roman" w:hint="eastAsia"/>
          <w:color w:val="000000"/>
          <w:kern w:val="0"/>
          <w:sz w:val="24"/>
          <w:szCs w:val="24"/>
          <w:lang w:eastAsia="ru-RU"/>
        </w:rPr>
        <w:t>Комунікативна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w:t>
      </w:r>
      <w:r w:rsidRPr="00EF375C">
        <w:rPr>
          <w:rFonts w:ascii="Verdana" w:eastAsia="Times New Roman" w:hAnsi="Verdana" w:cs="Times New Roman"/>
          <w:color w:val="000000"/>
          <w:kern w:val="0"/>
          <w:sz w:val="24"/>
          <w:szCs w:val="24"/>
          <w:lang w:eastAsia="ru-RU"/>
        </w:rPr>
        <w:t>&amp;shy;</w:t>
      </w:r>
      <w:r w:rsidRPr="00EF375C">
        <w:rPr>
          <w:rFonts w:ascii="Verdana" w:eastAsia="Times New Roman" w:hAnsi="Verdana" w:cs="Times New Roman" w:hint="eastAsia"/>
          <w:color w:val="000000"/>
          <w:kern w:val="0"/>
          <w:sz w:val="24"/>
          <w:szCs w:val="24"/>
          <w:lang w:eastAsia="ru-RU"/>
        </w:rPr>
        <w:t>ведінка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медійному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&amp;rsquo;</w:t>
      </w:r>
      <w:r w:rsidRPr="00EF375C">
        <w:rPr>
          <w:rFonts w:ascii="Verdana" w:eastAsia="Times New Roman" w:hAnsi="Verdana" w:cs="Times New Roman" w:hint="eastAsia"/>
          <w:color w:val="000000"/>
          <w:kern w:val="0"/>
          <w:sz w:val="24"/>
          <w:szCs w:val="24"/>
          <w:lang w:eastAsia="ru-RU"/>
        </w:rPr>
        <w:t>ю</w:t>
      </w:r>
      <w:r w:rsidRPr="00EF375C">
        <w:rPr>
          <w:rFonts w:ascii="Verdana" w:eastAsia="Times New Roman" w:hAnsi="Verdana" w:cs="Times New Roman"/>
          <w:color w:val="000000"/>
          <w:kern w:val="0"/>
          <w:sz w:val="24"/>
          <w:szCs w:val="24"/>
          <w:lang w:eastAsia="ru-RU"/>
        </w:rPr>
        <w:t xml:space="preserve">&amp;raquo; (10.02.04 - </w:t>
      </w:r>
      <w:r w:rsidRPr="00EF375C">
        <w:rPr>
          <w:rFonts w:ascii="Verdana" w:eastAsia="Times New Roman" w:hAnsi="Verdana" w:cs="Times New Roman" w:hint="eastAsia"/>
          <w:color w:val="000000"/>
          <w:kern w:val="0"/>
          <w:sz w:val="24"/>
          <w:szCs w:val="24"/>
          <w:lang w:eastAsia="ru-RU"/>
        </w:rPr>
        <w:t>германські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мови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Спецрада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w:t>
      </w:r>
      <w:r w:rsidRPr="00EF375C">
        <w:rPr>
          <w:rFonts w:ascii="Verdana" w:eastAsia="Times New Roman" w:hAnsi="Verdana" w:cs="Times New Roman"/>
          <w:color w:val="000000"/>
          <w:kern w:val="0"/>
          <w:sz w:val="24"/>
          <w:szCs w:val="24"/>
          <w:lang w:eastAsia="ru-RU"/>
        </w:rPr>
        <w:t xml:space="preserve"> 26.001.11 </w:t>
      </w:r>
      <w:r w:rsidRPr="00EF375C">
        <w:rPr>
          <w:rFonts w:ascii="Verdana" w:eastAsia="Times New Roman" w:hAnsi="Verdana" w:cs="Times New Roman" w:hint="eastAsia"/>
          <w:color w:val="000000"/>
          <w:kern w:val="0"/>
          <w:sz w:val="24"/>
          <w:szCs w:val="24"/>
          <w:lang w:eastAsia="ru-RU"/>
        </w:rPr>
        <w:t>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Київ</w:t>
      </w:r>
      <w:r w:rsidRPr="00EF375C">
        <w:rPr>
          <w:rFonts w:ascii="Verdana" w:eastAsia="Times New Roman" w:hAnsi="Verdana" w:cs="Times New Roman"/>
          <w:color w:val="000000"/>
          <w:kern w:val="0"/>
          <w:sz w:val="24"/>
          <w:szCs w:val="24"/>
          <w:lang w:eastAsia="ru-RU"/>
        </w:rPr>
        <w:t>&amp;shy;</w:t>
      </w:r>
      <w:r w:rsidRPr="00EF375C">
        <w:rPr>
          <w:rFonts w:ascii="Verdana" w:eastAsia="Times New Roman" w:hAnsi="Verdana" w:cs="Times New Roman" w:hint="eastAsia"/>
          <w:color w:val="000000"/>
          <w:kern w:val="0"/>
          <w:sz w:val="24"/>
          <w:szCs w:val="24"/>
          <w:lang w:eastAsia="ru-RU"/>
        </w:rPr>
        <w:t>ському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національному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університеті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імені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Тараса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Шевченка</w:t>
      </w: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Київський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національний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університет</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імені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Тараса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Шевченка</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Міністерство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освіти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науки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України</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Київський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національний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університет</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імені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Тараса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Шевченка</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Міністерство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освіти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науки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України</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Кваліфікаційна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наукова</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праця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правах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рукопису</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ДЕГТЯРЕНКО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МАРИНА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ОЛЕКСІЇВНА</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УДК</w:t>
      </w:r>
      <w:r w:rsidRPr="00EF375C">
        <w:rPr>
          <w:rFonts w:ascii="Verdana" w:eastAsia="Times New Roman" w:hAnsi="Verdana" w:cs="Times New Roman"/>
          <w:color w:val="000000"/>
          <w:kern w:val="0"/>
          <w:sz w:val="24"/>
          <w:szCs w:val="24"/>
          <w:lang w:eastAsia="ru-RU"/>
        </w:rPr>
        <w:t xml:space="preserve"> 811.111:316.77:[316.62:33-057.17](043.3)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ДИСЕРТАЦІЯ</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КОМУНІКАТИВНА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МЕДІЙНОМУ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Спеціальність</w:t>
      </w:r>
      <w:r w:rsidRPr="00EF375C">
        <w:rPr>
          <w:rFonts w:ascii="Verdana" w:eastAsia="Times New Roman" w:hAnsi="Verdana" w:cs="Times New Roman"/>
          <w:color w:val="000000"/>
          <w:kern w:val="0"/>
          <w:sz w:val="24"/>
          <w:szCs w:val="24"/>
          <w:lang w:eastAsia="ru-RU"/>
        </w:rPr>
        <w:t xml:space="preserve"> 10.02.04 </w:t>
      </w:r>
      <w:r w:rsidRPr="00EF375C">
        <w:rPr>
          <w:rFonts w:ascii="Verdana" w:eastAsia="Times New Roman" w:hAnsi="Verdana" w:cs="Times New Roman" w:hint="eastAsia"/>
          <w:color w:val="000000"/>
          <w:kern w:val="0"/>
          <w:sz w:val="24"/>
          <w:szCs w:val="24"/>
          <w:lang w:eastAsia="ru-RU"/>
        </w:rPr>
        <w:t>–</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Германські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мови</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Подається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здобуття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наукового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ступеня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кандидата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філологічних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наук</w:t>
      </w:r>
      <w:r w:rsidRPr="00EF375C">
        <w:rPr>
          <w:rFonts w:ascii="Verdana" w:eastAsia="Times New Roman" w:hAnsi="Verdana" w:cs="Times New Roman"/>
          <w:color w:val="000000"/>
          <w:kern w:val="0"/>
          <w:sz w:val="24"/>
          <w:szCs w:val="24"/>
          <w:lang w:eastAsia="ru-RU"/>
        </w:rPr>
        <w:t>.</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Дисертація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містить</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результати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власних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досліджень</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Використання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ідей</w:t>
      </w:r>
      <w:r w:rsidRPr="00EF375C">
        <w:rPr>
          <w:rFonts w:ascii="Verdana" w:eastAsia="Times New Roman" w:hAnsi="Verdana" w:cs="Times New Roman"/>
          <w:color w:val="000000"/>
          <w:kern w:val="0"/>
          <w:sz w:val="24"/>
          <w:szCs w:val="24"/>
          <w:lang w:eastAsia="ru-RU"/>
        </w:rPr>
        <w:t>,</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результатів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текстів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інших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авторів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мають</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посилання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відповідне</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джерело</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___________________ </w:t>
      </w:r>
      <w:r w:rsidRPr="00EF375C">
        <w:rPr>
          <w:rFonts w:ascii="Verdana" w:eastAsia="Times New Roman" w:hAnsi="Verdana" w:cs="Times New Roman" w:hint="eastAsia"/>
          <w:color w:val="000000"/>
          <w:kern w:val="0"/>
          <w:sz w:val="24"/>
          <w:szCs w:val="24"/>
          <w:lang w:eastAsia="ru-RU"/>
        </w:rPr>
        <w:t>М</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Дегтяренко</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Науковий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керівник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Яшенкова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Ольга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Володимирівна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кандидат</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філологічних</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наук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доцент</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Київ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w:t>
      </w:r>
      <w:r w:rsidRPr="00EF375C">
        <w:rPr>
          <w:rFonts w:ascii="Verdana" w:eastAsia="Times New Roman" w:hAnsi="Verdana" w:cs="Times New Roman"/>
          <w:color w:val="000000"/>
          <w:kern w:val="0"/>
          <w:sz w:val="24"/>
          <w:szCs w:val="24"/>
          <w:lang w:eastAsia="ru-RU"/>
        </w:rPr>
        <w:t xml:space="preserve"> 2019</w:t>
      </w: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ЗМІСТ</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ПЕРЕЛІК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СКОРОЧЕНЬ</w:t>
      </w:r>
      <w:r w:rsidRPr="00EF375C">
        <w:rPr>
          <w:rFonts w:ascii="Verdana" w:eastAsia="Times New Roman" w:hAnsi="Verdana" w:cs="Times New Roman"/>
          <w:color w:val="000000"/>
          <w:kern w:val="0"/>
          <w:sz w:val="24"/>
          <w:szCs w:val="24"/>
          <w:lang w:eastAsia="ru-RU"/>
        </w:rPr>
        <w:t xml:space="preserve"> 13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ВСТУП</w:t>
      </w:r>
      <w:r w:rsidRPr="00EF375C">
        <w:rPr>
          <w:rFonts w:ascii="Verdana" w:eastAsia="Times New Roman" w:hAnsi="Verdana" w:cs="Times New Roman"/>
          <w:color w:val="000000"/>
          <w:kern w:val="0"/>
          <w:sz w:val="24"/>
          <w:szCs w:val="24"/>
          <w:lang w:eastAsia="ru-RU"/>
        </w:rPr>
        <w:t xml:space="preserve"> 14</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РОЗДІЛ</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ТЕОРЕТИЧНІ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ЗАСАДИ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ДОСЛІДЖЕННЯ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МЕДІЙНОМУ</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ІНТЕРВ’Ю</w:t>
      </w:r>
      <w:r w:rsidRPr="00EF375C">
        <w:rPr>
          <w:rFonts w:ascii="Verdana" w:eastAsia="Times New Roman" w:hAnsi="Verdana" w:cs="Times New Roman"/>
          <w:color w:val="000000"/>
          <w:kern w:val="0"/>
          <w:sz w:val="24"/>
          <w:szCs w:val="24"/>
          <w:lang w:eastAsia="ru-RU"/>
        </w:rPr>
        <w:t xml:space="preserve"> 23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1.1. </w:t>
      </w:r>
      <w:r w:rsidRPr="00EF375C">
        <w:rPr>
          <w:rFonts w:ascii="Verdana" w:eastAsia="Times New Roman" w:hAnsi="Verdana" w:cs="Times New Roman" w:hint="eastAsia"/>
          <w:color w:val="000000"/>
          <w:kern w:val="0"/>
          <w:sz w:val="24"/>
          <w:szCs w:val="24"/>
          <w:lang w:eastAsia="ru-RU"/>
        </w:rPr>
        <w:t>Історія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дослідження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23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1.2. </w:t>
      </w:r>
      <w:r w:rsidRPr="00EF375C">
        <w:rPr>
          <w:rFonts w:ascii="Verdana" w:eastAsia="Times New Roman" w:hAnsi="Verdana" w:cs="Times New Roman" w:hint="eastAsia"/>
          <w:color w:val="000000"/>
          <w:kern w:val="0"/>
          <w:sz w:val="24"/>
          <w:szCs w:val="24"/>
          <w:lang w:eastAsia="ru-RU"/>
        </w:rPr>
        <w:t>Комунікативна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колі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суміжних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понять</w:t>
      </w:r>
      <w:r w:rsidRPr="00EF375C">
        <w:rPr>
          <w:rFonts w:ascii="Verdana" w:eastAsia="Times New Roman" w:hAnsi="Verdana" w:cs="Times New Roman"/>
          <w:color w:val="000000"/>
          <w:kern w:val="0"/>
          <w:sz w:val="24"/>
          <w:szCs w:val="24"/>
          <w:lang w:eastAsia="ru-RU"/>
        </w:rPr>
        <w:t xml:space="preserve"> 27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1.3. </w:t>
      </w:r>
      <w:r w:rsidRPr="00EF375C">
        <w:rPr>
          <w:rFonts w:ascii="Verdana" w:eastAsia="Times New Roman" w:hAnsi="Verdana" w:cs="Times New Roman" w:hint="eastAsia"/>
          <w:color w:val="000000"/>
          <w:kern w:val="0"/>
          <w:sz w:val="24"/>
          <w:szCs w:val="24"/>
          <w:lang w:eastAsia="ru-RU"/>
        </w:rPr>
        <w:t>Медійний</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дискурс</w:t>
      </w:r>
      <w:r w:rsidRPr="00EF375C">
        <w:rPr>
          <w:rFonts w:ascii="Verdana" w:eastAsia="Times New Roman" w:hAnsi="Verdana" w:cs="Times New Roman"/>
          <w:color w:val="000000"/>
          <w:kern w:val="0"/>
          <w:sz w:val="24"/>
          <w:szCs w:val="24"/>
          <w:lang w:eastAsia="ru-RU"/>
        </w:rPr>
        <w:t xml:space="preserve"> 35</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1.3.1. </w:t>
      </w:r>
      <w:r w:rsidRPr="00EF375C">
        <w:rPr>
          <w:rFonts w:ascii="Verdana" w:eastAsia="Times New Roman" w:hAnsi="Verdana" w:cs="Times New Roman" w:hint="eastAsia"/>
          <w:color w:val="000000"/>
          <w:kern w:val="0"/>
          <w:sz w:val="24"/>
          <w:szCs w:val="24"/>
          <w:lang w:eastAsia="ru-RU"/>
        </w:rPr>
        <w:t>Бізнес</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як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жанр</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медійного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дискурсу</w:t>
      </w:r>
      <w:r w:rsidRPr="00EF375C">
        <w:rPr>
          <w:rFonts w:ascii="Verdana" w:eastAsia="Times New Roman" w:hAnsi="Verdana" w:cs="Times New Roman"/>
          <w:color w:val="000000"/>
          <w:kern w:val="0"/>
          <w:sz w:val="24"/>
          <w:szCs w:val="24"/>
          <w:lang w:eastAsia="ru-RU"/>
        </w:rPr>
        <w:t xml:space="preserve"> 39</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1.3.2. </w:t>
      </w:r>
      <w:r w:rsidRPr="00EF375C">
        <w:rPr>
          <w:rFonts w:ascii="Verdana" w:eastAsia="Times New Roman" w:hAnsi="Verdana" w:cs="Times New Roman" w:hint="eastAsia"/>
          <w:color w:val="000000"/>
          <w:kern w:val="0"/>
          <w:sz w:val="24"/>
          <w:szCs w:val="24"/>
          <w:lang w:eastAsia="ru-RU"/>
        </w:rPr>
        <w:t>Типологія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r w:rsidRPr="00EF375C">
        <w:rPr>
          <w:rFonts w:ascii="Verdana" w:eastAsia="Times New Roman" w:hAnsi="Verdana" w:cs="Times New Roman"/>
          <w:color w:val="000000"/>
          <w:kern w:val="0"/>
          <w:sz w:val="24"/>
          <w:szCs w:val="24"/>
          <w:lang w:eastAsia="ru-RU"/>
        </w:rPr>
        <w:t xml:space="preserve"> 41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1.3.3. </w:t>
      </w:r>
      <w:r w:rsidRPr="00EF375C">
        <w:rPr>
          <w:rFonts w:ascii="Verdana" w:eastAsia="Times New Roman" w:hAnsi="Verdana" w:cs="Times New Roman" w:hint="eastAsia"/>
          <w:color w:val="000000"/>
          <w:kern w:val="0"/>
          <w:sz w:val="24"/>
          <w:szCs w:val="24"/>
          <w:lang w:eastAsia="ru-RU"/>
        </w:rPr>
        <w:t>Композиційна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структура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особливості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 50</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1.4. </w:t>
      </w:r>
      <w:r w:rsidRPr="00EF375C">
        <w:rPr>
          <w:rFonts w:ascii="Verdana" w:eastAsia="Times New Roman" w:hAnsi="Verdana" w:cs="Times New Roman" w:hint="eastAsia"/>
          <w:color w:val="000000"/>
          <w:kern w:val="0"/>
          <w:sz w:val="24"/>
          <w:szCs w:val="24"/>
          <w:lang w:eastAsia="ru-RU"/>
        </w:rPr>
        <w:t>Методика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дослідження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у</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англомовних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r w:rsidRPr="00EF375C">
        <w:rPr>
          <w:rFonts w:ascii="Verdana" w:eastAsia="Times New Roman" w:hAnsi="Verdana" w:cs="Times New Roman"/>
          <w:color w:val="000000"/>
          <w:kern w:val="0"/>
          <w:sz w:val="24"/>
          <w:szCs w:val="24"/>
          <w:lang w:eastAsia="ru-RU"/>
        </w:rPr>
        <w:t xml:space="preserve"> 56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Висновки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першого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розділу</w:t>
      </w:r>
      <w:r w:rsidRPr="00EF375C">
        <w:rPr>
          <w:rFonts w:ascii="Verdana" w:eastAsia="Times New Roman" w:hAnsi="Verdana" w:cs="Times New Roman"/>
          <w:color w:val="000000"/>
          <w:kern w:val="0"/>
          <w:sz w:val="24"/>
          <w:szCs w:val="24"/>
          <w:lang w:eastAsia="ru-RU"/>
        </w:rPr>
        <w:t xml:space="preserve"> 60</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РОЗДІЛ</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ЛІНГВОПРАГМАТИЧНІ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АСПЕКТИ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МЕДІЙНОМУ</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ІНТЕРВ’Ю</w:t>
      </w:r>
      <w:r w:rsidRPr="00EF375C">
        <w:rPr>
          <w:rFonts w:ascii="Verdana" w:eastAsia="Times New Roman" w:hAnsi="Verdana" w:cs="Times New Roman"/>
          <w:color w:val="000000"/>
          <w:kern w:val="0"/>
          <w:sz w:val="24"/>
          <w:szCs w:val="24"/>
          <w:lang w:eastAsia="ru-RU"/>
        </w:rPr>
        <w:t xml:space="preserve"> 62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 </w:t>
      </w:r>
      <w:r w:rsidRPr="00EF375C">
        <w:rPr>
          <w:rFonts w:ascii="Verdana" w:eastAsia="Times New Roman" w:hAnsi="Verdana" w:cs="Times New Roman" w:hint="eastAsia"/>
          <w:color w:val="000000"/>
          <w:kern w:val="0"/>
          <w:sz w:val="24"/>
          <w:szCs w:val="24"/>
          <w:lang w:eastAsia="ru-RU"/>
        </w:rPr>
        <w:t>Комунікативні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тактики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r w:rsidRPr="00EF375C">
        <w:rPr>
          <w:rFonts w:ascii="Verdana" w:eastAsia="Times New Roman" w:hAnsi="Verdana" w:cs="Times New Roman"/>
          <w:color w:val="000000"/>
          <w:kern w:val="0"/>
          <w:sz w:val="24"/>
          <w:szCs w:val="24"/>
          <w:lang w:eastAsia="ru-RU"/>
        </w:rPr>
        <w:t xml:space="preserve"> 63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2.1.1.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PR-</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67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2.1.2.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витіснення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конкуренції</w:t>
      </w:r>
      <w:r w:rsidRPr="00EF375C">
        <w:rPr>
          <w:rFonts w:ascii="Verdana" w:eastAsia="Times New Roman" w:hAnsi="Verdana" w:cs="Times New Roman"/>
          <w:color w:val="000000"/>
          <w:kern w:val="0"/>
          <w:sz w:val="24"/>
          <w:szCs w:val="24"/>
          <w:lang w:eastAsia="ru-RU"/>
        </w:rPr>
        <w:t xml:space="preserve"> 82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2.1.3.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надання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інформації</w:t>
      </w:r>
      <w:r w:rsidRPr="00EF375C">
        <w:rPr>
          <w:rFonts w:ascii="Verdana" w:eastAsia="Times New Roman" w:hAnsi="Verdana" w:cs="Times New Roman"/>
          <w:color w:val="000000"/>
          <w:kern w:val="0"/>
          <w:sz w:val="24"/>
          <w:szCs w:val="24"/>
          <w:lang w:eastAsia="ru-RU"/>
        </w:rPr>
        <w:t xml:space="preserve"> 96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2.1.4.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ненадання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інформації</w:t>
      </w:r>
      <w:r w:rsidRPr="00EF375C">
        <w:rPr>
          <w:rFonts w:ascii="Verdana" w:eastAsia="Times New Roman" w:hAnsi="Verdana" w:cs="Times New Roman"/>
          <w:color w:val="000000"/>
          <w:kern w:val="0"/>
          <w:sz w:val="24"/>
          <w:szCs w:val="24"/>
          <w:lang w:eastAsia="ru-RU"/>
        </w:rPr>
        <w:t xml:space="preserve"> 105</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2.1.5.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корпоративної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110</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2.1.6. </w:t>
      </w:r>
      <w:r w:rsidRPr="00EF375C">
        <w:rPr>
          <w:rFonts w:ascii="Verdana" w:eastAsia="Times New Roman" w:hAnsi="Verdana" w:cs="Times New Roman" w:hint="eastAsia"/>
          <w:color w:val="000000"/>
          <w:kern w:val="0"/>
          <w:sz w:val="24"/>
          <w:szCs w:val="24"/>
          <w:lang w:eastAsia="ru-RU"/>
        </w:rPr>
        <w:t>Реалізація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національної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стратегії</w:t>
      </w:r>
      <w:r w:rsidRPr="00EF375C">
        <w:rPr>
          <w:rFonts w:ascii="Verdana" w:eastAsia="Times New Roman" w:hAnsi="Verdana" w:cs="Times New Roman"/>
          <w:color w:val="000000"/>
          <w:kern w:val="0"/>
          <w:sz w:val="24"/>
          <w:szCs w:val="24"/>
          <w:lang w:eastAsia="ru-RU"/>
        </w:rPr>
        <w:t xml:space="preserve"> 111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Висновки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другого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розділу</w:t>
      </w:r>
      <w:r w:rsidRPr="00EF375C">
        <w:rPr>
          <w:rFonts w:ascii="Verdana" w:eastAsia="Times New Roman" w:hAnsi="Verdana" w:cs="Times New Roman"/>
          <w:color w:val="000000"/>
          <w:kern w:val="0"/>
          <w:sz w:val="24"/>
          <w:szCs w:val="24"/>
          <w:lang w:eastAsia="ru-RU"/>
        </w:rPr>
        <w:t xml:space="preserve"> 113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11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РОЗДІЛ</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ІІІ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ОСОБЛИВОСТІ</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БІЗНЕСМЕНІВ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АНГЛОМОВНОМУ</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МЕДІЙНОМУ</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ІНТЕРВ’Ю</w:t>
      </w:r>
      <w:r w:rsidRPr="00EF375C">
        <w:rPr>
          <w:rFonts w:ascii="Verdana" w:eastAsia="Times New Roman" w:hAnsi="Verdana" w:cs="Times New Roman"/>
          <w:color w:val="000000"/>
          <w:kern w:val="0"/>
          <w:sz w:val="24"/>
          <w:szCs w:val="24"/>
          <w:lang w:eastAsia="ru-RU"/>
        </w:rPr>
        <w:t xml:space="preserve"> 116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 </w:t>
      </w:r>
      <w:r w:rsidRPr="00EF375C">
        <w:rPr>
          <w:rFonts w:ascii="Verdana" w:eastAsia="Times New Roman" w:hAnsi="Verdana" w:cs="Times New Roman" w:hint="eastAsia"/>
          <w:color w:val="000000"/>
          <w:kern w:val="0"/>
          <w:sz w:val="24"/>
          <w:szCs w:val="24"/>
          <w:lang w:eastAsia="ru-RU"/>
        </w:rPr>
        <w:t>Типологія</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на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матеріалі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англомовних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інтерв</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ю</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 116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3.1.1. </w:t>
      </w:r>
      <w:r w:rsidRPr="00EF375C">
        <w:rPr>
          <w:rFonts w:ascii="Verdana" w:eastAsia="Times New Roman" w:hAnsi="Verdana" w:cs="Times New Roman" w:hint="eastAsia"/>
          <w:color w:val="000000"/>
          <w:kern w:val="0"/>
          <w:sz w:val="24"/>
          <w:szCs w:val="24"/>
          <w:lang w:eastAsia="ru-RU"/>
        </w:rPr>
        <w:t>Етнолінгвокультурні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особливості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бізнеспредставників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Англосфери</w:t>
      </w:r>
      <w:r w:rsidRPr="00EF375C">
        <w:rPr>
          <w:rFonts w:ascii="Verdana" w:eastAsia="Times New Roman" w:hAnsi="Verdana" w:cs="Times New Roman"/>
          <w:color w:val="000000"/>
          <w:kern w:val="0"/>
          <w:sz w:val="24"/>
          <w:szCs w:val="24"/>
          <w:lang w:eastAsia="ru-RU"/>
        </w:rPr>
        <w:t xml:space="preserve"> 117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3.1.1.1. </w:t>
      </w:r>
      <w:r w:rsidRPr="00EF375C">
        <w:rPr>
          <w:rFonts w:ascii="Verdana" w:eastAsia="Times New Roman" w:hAnsi="Verdana" w:cs="Times New Roman" w:hint="eastAsia"/>
          <w:color w:val="000000"/>
          <w:kern w:val="0"/>
          <w:sz w:val="24"/>
          <w:szCs w:val="24"/>
          <w:lang w:eastAsia="ru-RU"/>
        </w:rPr>
        <w:t>Англійська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118</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3.1.1.2. </w:t>
      </w:r>
      <w:r w:rsidRPr="00EF375C">
        <w:rPr>
          <w:rFonts w:ascii="Verdana" w:eastAsia="Times New Roman" w:hAnsi="Verdana" w:cs="Times New Roman" w:hint="eastAsia"/>
          <w:color w:val="000000"/>
          <w:kern w:val="0"/>
          <w:sz w:val="24"/>
          <w:szCs w:val="24"/>
          <w:lang w:eastAsia="ru-RU"/>
        </w:rPr>
        <w:t>Американська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127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3.1.1.3. </w:t>
      </w:r>
      <w:r w:rsidRPr="00EF375C">
        <w:rPr>
          <w:rFonts w:ascii="Verdana" w:eastAsia="Times New Roman" w:hAnsi="Verdana" w:cs="Times New Roman" w:hint="eastAsia"/>
          <w:color w:val="000000"/>
          <w:kern w:val="0"/>
          <w:sz w:val="24"/>
          <w:szCs w:val="24"/>
          <w:lang w:eastAsia="ru-RU"/>
        </w:rPr>
        <w:t>Канадська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131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3.1.1.4. </w:t>
      </w:r>
      <w:r w:rsidRPr="00EF375C">
        <w:rPr>
          <w:rFonts w:ascii="Verdana" w:eastAsia="Times New Roman" w:hAnsi="Verdana" w:cs="Times New Roman" w:hint="eastAsia"/>
          <w:color w:val="000000"/>
          <w:kern w:val="0"/>
          <w:sz w:val="24"/>
          <w:szCs w:val="24"/>
          <w:lang w:eastAsia="ru-RU"/>
        </w:rPr>
        <w:t>Австралійська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135</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 </w:t>
      </w:r>
      <w:r w:rsidRPr="00EF375C">
        <w:rPr>
          <w:rFonts w:ascii="Verdana" w:eastAsia="Times New Roman" w:hAnsi="Verdana" w:cs="Times New Roman" w:hint="eastAsia"/>
          <w:color w:val="000000"/>
          <w:kern w:val="0"/>
          <w:sz w:val="24"/>
          <w:szCs w:val="24"/>
          <w:lang w:eastAsia="ru-RU"/>
        </w:rPr>
        <w:t>Етнолінгвокультурні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особливості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бізнеспредставників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континентальної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Європи</w:t>
      </w:r>
      <w:r w:rsidRPr="00EF375C">
        <w:rPr>
          <w:rFonts w:ascii="Verdana" w:eastAsia="Times New Roman" w:hAnsi="Verdana" w:cs="Times New Roman"/>
          <w:color w:val="000000"/>
          <w:kern w:val="0"/>
          <w:sz w:val="24"/>
          <w:szCs w:val="24"/>
          <w:lang w:eastAsia="ru-RU"/>
        </w:rPr>
        <w:t xml:space="preserve"> 137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3.1.2.1. </w:t>
      </w:r>
      <w:r w:rsidRPr="00EF375C">
        <w:rPr>
          <w:rFonts w:ascii="Verdana" w:eastAsia="Times New Roman" w:hAnsi="Verdana" w:cs="Times New Roman" w:hint="eastAsia"/>
          <w:color w:val="000000"/>
          <w:kern w:val="0"/>
          <w:sz w:val="24"/>
          <w:szCs w:val="24"/>
          <w:lang w:eastAsia="ru-RU"/>
        </w:rPr>
        <w:t>Північноєвропейські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етнолінгвокультури</w:t>
      </w:r>
      <w:r w:rsidRPr="00EF375C">
        <w:rPr>
          <w:rFonts w:ascii="Verdana" w:eastAsia="Times New Roman" w:hAnsi="Verdana" w:cs="Times New Roman"/>
          <w:color w:val="000000"/>
          <w:kern w:val="0"/>
          <w:sz w:val="24"/>
          <w:szCs w:val="24"/>
          <w:lang w:eastAsia="ru-RU"/>
        </w:rPr>
        <w:t xml:space="preserve"> 137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3.1.2.1.1. </w:t>
      </w:r>
      <w:r w:rsidRPr="00EF375C">
        <w:rPr>
          <w:rFonts w:ascii="Verdana" w:eastAsia="Times New Roman" w:hAnsi="Verdana" w:cs="Times New Roman" w:hint="eastAsia"/>
          <w:color w:val="000000"/>
          <w:kern w:val="0"/>
          <w:sz w:val="24"/>
          <w:szCs w:val="24"/>
          <w:lang w:eastAsia="ru-RU"/>
        </w:rPr>
        <w:t>Шведська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137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3.1.2.2. </w:t>
      </w:r>
      <w:r w:rsidRPr="00EF375C">
        <w:rPr>
          <w:rFonts w:ascii="Verdana" w:eastAsia="Times New Roman" w:hAnsi="Verdana" w:cs="Times New Roman" w:hint="eastAsia"/>
          <w:color w:val="000000"/>
          <w:kern w:val="0"/>
          <w:sz w:val="24"/>
          <w:szCs w:val="24"/>
          <w:lang w:eastAsia="ru-RU"/>
        </w:rPr>
        <w:t>Західноєвропейські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етнолінгвокультури</w:t>
      </w:r>
      <w:r w:rsidRPr="00EF375C">
        <w:rPr>
          <w:rFonts w:ascii="Verdana" w:eastAsia="Times New Roman" w:hAnsi="Verdana" w:cs="Times New Roman"/>
          <w:color w:val="000000"/>
          <w:kern w:val="0"/>
          <w:sz w:val="24"/>
          <w:szCs w:val="24"/>
          <w:lang w:eastAsia="ru-RU"/>
        </w:rPr>
        <w:t xml:space="preserve"> 143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3.1.2.2.1. </w:t>
      </w:r>
      <w:r w:rsidRPr="00EF375C">
        <w:rPr>
          <w:rFonts w:ascii="Verdana" w:eastAsia="Times New Roman" w:hAnsi="Verdana" w:cs="Times New Roman" w:hint="eastAsia"/>
          <w:color w:val="000000"/>
          <w:kern w:val="0"/>
          <w:sz w:val="24"/>
          <w:szCs w:val="24"/>
          <w:lang w:eastAsia="ru-RU"/>
        </w:rPr>
        <w:t>Німецька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143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3.1.2.2.2. </w:t>
      </w:r>
      <w:r w:rsidRPr="00EF375C">
        <w:rPr>
          <w:rFonts w:ascii="Verdana" w:eastAsia="Times New Roman" w:hAnsi="Verdana" w:cs="Times New Roman" w:hint="eastAsia"/>
          <w:color w:val="000000"/>
          <w:kern w:val="0"/>
          <w:sz w:val="24"/>
          <w:szCs w:val="24"/>
          <w:lang w:eastAsia="ru-RU"/>
        </w:rPr>
        <w:t>Італійська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145</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3.1.2.2.3. </w:t>
      </w:r>
      <w:r w:rsidRPr="00EF375C">
        <w:rPr>
          <w:rFonts w:ascii="Verdana" w:eastAsia="Times New Roman" w:hAnsi="Verdana" w:cs="Times New Roman" w:hint="eastAsia"/>
          <w:color w:val="000000"/>
          <w:kern w:val="0"/>
          <w:sz w:val="24"/>
          <w:szCs w:val="24"/>
          <w:lang w:eastAsia="ru-RU"/>
        </w:rPr>
        <w:t>Французька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157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3.1.2.2.4. </w:t>
      </w:r>
      <w:r w:rsidRPr="00EF375C">
        <w:rPr>
          <w:rFonts w:ascii="Verdana" w:eastAsia="Times New Roman" w:hAnsi="Verdana" w:cs="Times New Roman" w:hint="eastAsia"/>
          <w:color w:val="000000"/>
          <w:kern w:val="0"/>
          <w:sz w:val="24"/>
          <w:szCs w:val="24"/>
          <w:lang w:eastAsia="ru-RU"/>
        </w:rPr>
        <w:t>Іспанська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167</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3.1.2.3. </w:t>
      </w:r>
      <w:r w:rsidRPr="00EF375C">
        <w:rPr>
          <w:rFonts w:ascii="Verdana" w:eastAsia="Times New Roman" w:hAnsi="Verdana" w:cs="Times New Roman" w:hint="eastAsia"/>
          <w:color w:val="000000"/>
          <w:kern w:val="0"/>
          <w:sz w:val="24"/>
          <w:szCs w:val="24"/>
          <w:lang w:eastAsia="ru-RU"/>
        </w:rPr>
        <w:t>Східноєвропейські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етнолінгвокультури</w:t>
      </w:r>
      <w:r w:rsidRPr="00EF375C">
        <w:rPr>
          <w:rFonts w:ascii="Verdana" w:eastAsia="Times New Roman" w:hAnsi="Verdana" w:cs="Times New Roman"/>
          <w:color w:val="000000"/>
          <w:kern w:val="0"/>
          <w:sz w:val="24"/>
          <w:szCs w:val="24"/>
          <w:lang w:eastAsia="ru-RU"/>
        </w:rPr>
        <w:t xml:space="preserve"> 169</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3.1.2.3.1. </w:t>
      </w:r>
      <w:r w:rsidRPr="00EF375C">
        <w:rPr>
          <w:rFonts w:ascii="Verdana" w:eastAsia="Times New Roman" w:hAnsi="Verdana" w:cs="Times New Roman" w:hint="eastAsia"/>
          <w:color w:val="000000"/>
          <w:kern w:val="0"/>
          <w:sz w:val="24"/>
          <w:szCs w:val="24"/>
          <w:lang w:eastAsia="ru-RU"/>
        </w:rPr>
        <w:t>Українська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169</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3.1.2.3.2. </w:t>
      </w:r>
      <w:r w:rsidRPr="00EF375C">
        <w:rPr>
          <w:rFonts w:ascii="Verdana" w:eastAsia="Times New Roman" w:hAnsi="Verdana" w:cs="Times New Roman" w:hint="eastAsia"/>
          <w:color w:val="000000"/>
          <w:kern w:val="0"/>
          <w:sz w:val="24"/>
          <w:szCs w:val="24"/>
          <w:lang w:eastAsia="ru-RU"/>
        </w:rPr>
        <w:t>Російська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171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 </w:t>
      </w:r>
      <w:r w:rsidRPr="00EF375C">
        <w:rPr>
          <w:rFonts w:ascii="Verdana" w:eastAsia="Times New Roman" w:hAnsi="Verdana" w:cs="Times New Roman" w:hint="eastAsia"/>
          <w:color w:val="000000"/>
          <w:kern w:val="0"/>
          <w:sz w:val="24"/>
          <w:szCs w:val="24"/>
          <w:lang w:eastAsia="ru-RU"/>
        </w:rPr>
        <w:t>Етнолінгвокультурні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особливості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комунікативної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поведінки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бізнеспредставників</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Азії</w:t>
      </w:r>
      <w:r w:rsidRPr="00EF375C">
        <w:rPr>
          <w:rFonts w:ascii="Verdana" w:eastAsia="Times New Roman" w:hAnsi="Verdana" w:cs="Times New Roman"/>
          <w:color w:val="000000"/>
          <w:kern w:val="0"/>
          <w:sz w:val="24"/>
          <w:szCs w:val="24"/>
          <w:lang w:eastAsia="ru-RU"/>
        </w:rPr>
        <w:t xml:space="preserve"> 176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3.1.3.1. </w:t>
      </w:r>
      <w:r w:rsidRPr="00EF375C">
        <w:rPr>
          <w:rFonts w:ascii="Verdana" w:eastAsia="Times New Roman" w:hAnsi="Verdana" w:cs="Times New Roman" w:hint="eastAsia"/>
          <w:color w:val="000000"/>
          <w:kern w:val="0"/>
          <w:sz w:val="24"/>
          <w:szCs w:val="24"/>
          <w:lang w:eastAsia="ru-RU"/>
        </w:rPr>
        <w:t>Етнолінгвокультури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Південної</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Азії</w:t>
      </w:r>
      <w:r w:rsidRPr="00EF375C">
        <w:rPr>
          <w:rFonts w:ascii="Verdana" w:eastAsia="Times New Roman" w:hAnsi="Verdana" w:cs="Times New Roman"/>
          <w:color w:val="000000"/>
          <w:kern w:val="0"/>
          <w:sz w:val="24"/>
          <w:szCs w:val="24"/>
          <w:lang w:eastAsia="ru-RU"/>
        </w:rPr>
        <w:t xml:space="preserve"> 176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3.1.3.1.1. </w:t>
      </w:r>
      <w:r w:rsidRPr="00EF375C">
        <w:rPr>
          <w:rFonts w:ascii="Verdana" w:eastAsia="Times New Roman" w:hAnsi="Verdana" w:cs="Times New Roman" w:hint="eastAsia"/>
          <w:color w:val="000000"/>
          <w:kern w:val="0"/>
          <w:sz w:val="24"/>
          <w:szCs w:val="24"/>
          <w:lang w:eastAsia="ru-RU"/>
        </w:rPr>
        <w:t>Індійсько</w:t>
      </w:r>
      <w:r w:rsidRPr="00EF375C">
        <w:rPr>
          <w:rFonts w:ascii="Verdana" w:eastAsia="Times New Roman" w:hAnsi="Verdana" w:cs="Times New Roman"/>
          <w:color w:val="000000"/>
          <w:kern w:val="0"/>
          <w:sz w:val="24"/>
          <w:szCs w:val="24"/>
          <w:lang w:eastAsia="ru-RU"/>
        </w:rPr>
        <w:t>-</w:t>
      </w:r>
      <w:r w:rsidRPr="00EF375C">
        <w:rPr>
          <w:rFonts w:ascii="Verdana" w:eastAsia="Times New Roman" w:hAnsi="Verdana" w:cs="Times New Roman" w:hint="eastAsia"/>
          <w:color w:val="000000"/>
          <w:kern w:val="0"/>
          <w:sz w:val="24"/>
          <w:szCs w:val="24"/>
          <w:lang w:eastAsia="ru-RU"/>
        </w:rPr>
        <w:t>пакистанська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176</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3.1.3.2. </w:t>
      </w:r>
      <w:r w:rsidRPr="00EF375C">
        <w:rPr>
          <w:rFonts w:ascii="Verdana" w:eastAsia="Times New Roman" w:hAnsi="Verdana" w:cs="Times New Roman" w:hint="eastAsia"/>
          <w:color w:val="000000"/>
          <w:kern w:val="0"/>
          <w:sz w:val="24"/>
          <w:szCs w:val="24"/>
          <w:lang w:eastAsia="ru-RU"/>
        </w:rPr>
        <w:t>Етнолінгвокультури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Далекого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Сходу</w:t>
      </w:r>
      <w:r w:rsidRPr="00EF375C">
        <w:rPr>
          <w:rFonts w:ascii="Verdana" w:eastAsia="Times New Roman" w:hAnsi="Verdana" w:cs="Times New Roman"/>
          <w:color w:val="000000"/>
          <w:kern w:val="0"/>
          <w:sz w:val="24"/>
          <w:szCs w:val="24"/>
          <w:lang w:eastAsia="ru-RU"/>
        </w:rPr>
        <w:t xml:space="preserve"> 183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3.1.3.2.1. </w:t>
      </w:r>
      <w:r w:rsidRPr="00EF375C">
        <w:rPr>
          <w:rFonts w:ascii="Verdana" w:eastAsia="Times New Roman" w:hAnsi="Verdana" w:cs="Times New Roman" w:hint="eastAsia"/>
          <w:color w:val="000000"/>
          <w:kern w:val="0"/>
          <w:sz w:val="24"/>
          <w:szCs w:val="24"/>
          <w:lang w:eastAsia="ru-RU"/>
        </w:rPr>
        <w:t>Китайська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183</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3.1.3.2.2. </w:t>
      </w:r>
      <w:r w:rsidRPr="00EF375C">
        <w:rPr>
          <w:rFonts w:ascii="Verdana" w:eastAsia="Times New Roman" w:hAnsi="Verdana" w:cs="Times New Roman" w:hint="eastAsia"/>
          <w:color w:val="000000"/>
          <w:kern w:val="0"/>
          <w:sz w:val="24"/>
          <w:szCs w:val="24"/>
          <w:lang w:eastAsia="ru-RU"/>
        </w:rPr>
        <w:t>Південнокорейська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188</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12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color w:val="000000"/>
          <w:kern w:val="0"/>
          <w:sz w:val="24"/>
          <w:szCs w:val="24"/>
          <w:lang w:eastAsia="ru-RU"/>
        </w:rPr>
        <w:t xml:space="preserve">3.1.3.2.3. </w:t>
      </w:r>
      <w:r w:rsidRPr="00EF375C">
        <w:rPr>
          <w:rFonts w:ascii="Verdana" w:eastAsia="Times New Roman" w:hAnsi="Verdana" w:cs="Times New Roman" w:hint="eastAsia"/>
          <w:color w:val="000000"/>
          <w:kern w:val="0"/>
          <w:sz w:val="24"/>
          <w:szCs w:val="24"/>
          <w:lang w:eastAsia="ru-RU"/>
        </w:rPr>
        <w:t>Японська</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етнолінгвокультура</w:t>
      </w:r>
      <w:r w:rsidRPr="00EF375C">
        <w:rPr>
          <w:rFonts w:ascii="Verdana" w:eastAsia="Times New Roman" w:hAnsi="Verdana" w:cs="Times New Roman"/>
          <w:color w:val="000000"/>
          <w:kern w:val="0"/>
          <w:sz w:val="24"/>
          <w:szCs w:val="24"/>
          <w:lang w:eastAsia="ru-RU"/>
        </w:rPr>
        <w:t xml:space="preserve"> 192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Висновки</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третього</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розділу</w:t>
      </w:r>
      <w:r w:rsidRPr="00EF375C">
        <w:rPr>
          <w:rFonts w:ascii="Verdana" w:eastAsia="Times New Roman" w:hAnsi="Verdana" w:cs="Times New Roman"/>
          <w:color w:val="000000"/>
          <w:kern w:val="0"/>
          <w:sz w:val="24"/>
          <w:szCs w:val="24"/>
          <w:lang w:eastAsia="ru-RU"/>
        </w:rPr>
        <w:t xml:space="preserve"> 200</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ВИСНОВКИ</w:t>
      </w:r>
      <w:r w:rsidRPr="00EF375C">
        <w:rPr>
          <w:rFonts w:ascii="Verdana" w:eastAsia="Times New Roman" w:hAnsi="Verdana" w:cs="Times New Roman"/>
          <w:color w:val="000000"/>
          <w:kern w:val="0"/>
          <w:sz w:val="24"/>
          <w:szCs w:val="24"/>
          <w:lang w:eastAsia="ru-RU"/>
        </w:rPr>
        <w:t xml:space="preserve"> 208</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СПИСОК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ВИКОРИСТАНИХ</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ДЖЕРЕЛ</w:t>
      </w:r>
      <w:r w:rsidRPr="00EF375C">
        <w:rPr>
          <w:rFonts w:ascii="Verdana" w:eastAsia="Times New Roman" w:hAnsi="Verdana" w:cs="Times New Roman"/>
          <w:color w:val="000000"/>
          <w:kern w:val="0"/>
          <w:sz w:val="24"/>
          <w:szCs w:val="24"/>
          <w:lang w:eastAsia="ru-RU"/>
        </w:rPr>
        <w:t xml:space="preserve"> 211</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ІЛЮСТРАТИВНІ</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ДЖЕРЕЛА</w:t>
      </w:r>
      <w:r w:rsidRPr="00EF375C">
        <w:rPr>
          <w:rFonts w:ascii="Verdana" w:eastAsia="Times New Roman" w:hAnsi="Verdana" w:cs="Times New Roman"/>
          <w:color w:val="000000"/>
          <w:kern w:val="0"/>
          <w:sz w:val="24"/>
          <w:szCs w:val="24"/>
          <w:lang w:eastAsia="ru-RU"/>
        </w:rPr>
        <w:t xml:space="preserve"> 242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А</w:t>
      </w:r>
      <w:r w:rsidRPr="00EF375C">
        <w:rPr>
          <w:rFonts w:ascii="Verdana" w:eastAsia="Times New Roman" w:hAnsi="Verdana" w:cs="Times New Roman"/>
          <w:color w:val="000000"/>
          <w:kern w:val="0"/>
          <w:sz w:val="24"/>
          <w:szCs w:val="24"/>
          <w:lang w:eastAsia="ru-RU"/>
        </w:rPr>
        <w:t xml:space="preserve"> 280</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Б</w:t>
      </w:r>
      <w:r w:rsidRPr="00EF375C">
        <w:rPr>
          <w:rFonts w:ascii="Verdana" w:eastAsia="Times New Roman" w:hAnsi="Verdana" w:cs="Times New Roman"/>
          <w:color w:val="000000"/>
          <w:kern w:val="0"/>
          <w:sz w:val="24"/>
          <w:szCs w:val="24"/>
          <w:lang w:eastAsia="ru-RU"/>
        </w:rPr>
        <w:t xml:space="preserve"> 282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В</w:t>
      </w:r>
      <w:r w:rsidRPr="00EF375C">
        <w:rPr>
          <w:rFonts w:ascii="Verdana" w:eastAsia="Times New Roman" w:hAnsi="Verdana" w:cs="Times New Roman"/>
          <w:color w:val="000000"/>
          <w:kern w:val="0"/>
          <w:sz w:val="24"/>
          <w:szCs w:val="24"/>
          <w:lang w:eastAsia="ru-RU"/>
        </w:rPr>
        <w:t xml:space="preserve"> 282</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Г</w:t>
      </w:r>
      <w:r w:rsidRPr="00EF375C">
        <w:rPr>
          <w:rFonts w:ascii="Verdana" w:eastAsia="Times New Roman" w:hAnsi="Verdana" w:cs="Times New Roman"/>
          <w:color w:val="000000"/>
          <w:kern w:val="0"/>
          <w:sz w:val="24"/>
          <w:szCs w:val="24"/>
          <w:lang w:eastAsia="ru-RU"/>
        </w:rPr>
        <w:t xml:space="preserve"> 285</w:t>
      </w:r>
    </w:p>
    <w:p w:rsidR="00EF375C" w:rsidRPr="00EF375C"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Ґ</w:t>
      </w:r>
      <w:r w:rsidRPr="00EF375C">
        <w:rPr>
          <w:rFonts w:ascii="Verdana" w:eastAsia="Times New Roman" w:hAnsi="Verdana" w:cs="Times New Roman"/>
          <w:color w:val="000000"/>
          <w:kern w:val="0"/>
          <w:sz w:val="24"/>
          <w:szCs w:val="24"/>
          <w:lang w:eastAsia="ru-RU"/>
        </w:rPr>
        <w:t xml:space="preserve"> 307</w:t>
      </w:r>
    </w:p>
    <w:p w:rsidR="00701A6E" w:rsidRDefault="00EF375C" w:rsidP="00EF375C">
      <w:pPr>
        <w:rPr>
          <w:rFonts w:ascii="Verdana" w:eastAsia="Times New Roman" w:hAnsi="Verdana" w:cs="Times New Roman"/>
          <w:color w:val="000000"/>
          <w:kern w:val="0"/>
          <w:sz w:val="24"/>
          <w:szCs w:val="24"/>
          <w:lang w:eastAsia="ru-RU"/>
        </w:rPr>
      </w:pPr>
      <w:r w:rsidRPr="00EF375C">
        <w:rPr>
          <w:rFonts w:ascii="Verdana" w:eastAsia="Times New Roman" w:hAnsi="Verdana" w:cs="Times New Roman" w:hint="eastAsia"/>
          <w:color w:val="000000"/>
          <w:kern w:val="0"/>
          <w:sz w:val="24"/>
          <w:szCs w:val="24"/>
          <w:lang w:eastAsia="ru-RU"/>
        </w:rPr>
        <w:t>Додаток</w:t>
      </w:r>
      <w:r w:rsidRPr="00EF375C">
        <w:rPr>
          <w:rFonts w:ascii="Verdana" w:eastAsia="Times New Roman" w:hAnsi="Verdana" w:cs="Times New Roman"/>
          <w:color w:val="000000"/>
          <w:kern w:val="0"/>
          <w:sz w:val="24"/>
          <w:szCs w:val="24"/>
          <w:lang w:eastAsia="ru-RU"/>
        </w:rPr>
        <w:t xml:space="preserve"> </w:t>
      </w:r>
      <w:r w:rsidRPr="00EF375C">
        <w:rPr>
          <w:rFonts w:ascii="Verdana" w:eastAsia="Times New Roman" w:hAnsi="Verdana" w:cs="Times New Roman" w:hint="eastAsia"/>
          <w:color w:val="000000"/>
          <w:kern w:val="0"/>
          <w:sz w:val="24"/>
          <w:szCs w:val="24"/>
          <w:lang w:eastAsia="ru-RU"/>
        </w:rPr>
        <w:t>Д</w:t>
      </w:r>
      <w:r w:rsidRPr="00EF375C">
        <w:rPr>
          <w:rFonts w:ascii="Verdana" w:eastAsia="Times New Roman" w:hAnsi="Verdana" w:cs="Times New Roman"/>
          <w:color w:val="000000"/>
          <w:kern w:val="0"/>
          <w:sz w:val="24"/>
          <w:szCs w:val="24"/>
          <w:lang w:eastAsia="ru-RU"/>
        </w:rPr>
        <w:t xml:space="preserve"> 310</w:t>
      </w:r>
    </w:p>
    <w:p w:rsidR="00EF375C" w:rsidRDefault="00EF375C" w:rsidP="00EF375C">
      <w:pPr>
        <w:rPr>
          <w:rFonts w:ascii="Verdana" w:eastAsia="Times New Roman" w:hAnsi="Verdana" w:cs="Times New Roman"/>
          <w:color w:val="000000"/>
          <w:kern w:val="0"/>
          <w:sz w:val="24"/>
          <w:szCs w:val="24"/>
          <w:lang w:eastAsia="ru-RU"/>
        </w:rPr>
      </w:pPr>
    </w:p>
    <w:p w:rsidR="00EF375C" w:rsidRDefault="00EF375C" w:rsidP="00EF375C">
      <w:pPr>
        <w:rPr>
          <w:rFonts w:ascii="Verdana" w:eastAsia="Times New Roman" w:hAnsi="Verdana" w:cs="Times New Roman"/>
          <w:color w:val="000000"/>
          <w:kern w:val="0"/>
          <w:sz w:val="24"/>
          <w:szCs w:val="24"/>
          <w:lang w:eastAsia="ru-RU"/>
        </w:rPr>
      </w:pPr>
    </w:p>
    <w:p w:rsidR="00EF375C" w:rsidRDefault="00EF375C" w:rsidP="00EF375C">
      <w:pPr>
        <w:rPr>
          <w:rFonts w:ascii="Verdana" w:eastAsia="Times New Roman" w:hAnsi="Verdana" w:cs="Times New Roman"/>
          <w:color w:val="000000"/>
          <w:kern w:val="0"/>
          <w:sz w:val="24"/>
          <w:szCs w:val="24"/>
          <w:lang w:eastAsia="ru-RU"/>
        </w:rPr>
      </w:pPr>
    </w:p>
    <w:p w:rsidR="00EF375C" w:rsidRDefault="00EF375C" w:rsidP="00EF375C">
      <w:pPr>
        <w:rPr>
          <w:rFonts w:ascii="Verdana" w:eastAsia="Times New Roman" w:hAnsi="Verdana" w:cs="Times New Roman"/>
          <w:color w:val="000000"/>
          <w:kern w:val="0"/>
          <w:sz w:val="24"/>
          <w:szCs w:val="24"/>
          <w:lang w:eastAsia="ru-RU"/>
        </w:rPr>
      </w:pPr>
    </w:p>
    <w:p w:rsidR="00EF375C" w:rsidRDefault="00EF375C" w:rsidP="00EF375C">
      <w:r>
        <w:rPr>
          <w:rFonts w:hint="eastAsia"/>
        </w:rPr>
        <w:t>ВИСНОВКИ</w:t>
      </w:r>
    </w:p>
    <w:p w:rsidR="00EF375C" w:rsidRDefault="00EF375C" w:rsidP="00EF375C">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лінгвопрагматичний</w:t>
      </w:r>
      <w:r>
        <w:t></w:t>
      </w:r>
      <w:r>
        <w:rPr>
          <w:rFonts w:hint="eastAsia"/>
        </w:rPr>
        <w:t>та</w:t>
      </w:r>
    </w:p>
    <w:p w:rsidR="00EF375C" w:rsidRDefault="00EF375C" w:rsidP="00EF375C">
      <w:r>
        <w:rPr>
          <w:rFonts w:hint="eastAsia"/>
        </w:rPr>
        <w:t>етнолінгвокультурний</w:t>
      </w:r>
      <w:r>
        <w:t></w:t>
      </w:r>
      <w:r>
        <w:rPr>
          <w:rFonts w:hint="eastAsia"/>
        </w:rPr>
        <w:t>аналіз</w:t>
      </w:r>
      <w:r>
        <w:t></w:t>
      </w:r>
      <w:r>
        <w:rPr>
          <w:rFonts w:hint="eastAsia"/>
        </w:rPr>
        <w:t>комунікативної</w:t>
      </w:r>
      <w:r>
        <w:t></w:t>
      </w:r>
      <w:r>
        <w:rPr>
          <w:rFonts w:hint="eastAsia"/>
        </w:rPr>
        <w:t>поведінки</w:t>
      </w:r>
      <w:r>
        <w:t></w:t>
      </w:r>
      <w:r>
        <w:rPr>
          <w:rFonts w:hint="eastAsia"/>
        </w:rPr>
        <w:t>бізнесменів</w:t>
      </w:r>
      <w:r>
        <w:t></w:t>
      </w:r>
      <w:r>
        <w:rPr>
          <w:rFonts w:hint="eastAsia"/>
        </w:rPr>
        <w:t>в</w:t>
      </w:r>
    </w:p>
    <w:p w:rsidR="00EF375C" w:rsidRDefault="00EF375C" w:rsidP="00EF375C">
      <w:r>
        <w:rPr>
          <w:rFonts w:hint="eastAsia"/>
        </w:rPr>
        <w:t>англомовному</w:t>
      </w:r>
      <w:r>
        <w:t></w:t>
      </w:r>
      <w:r>
        <w:rPr>
          <w:rFonts w:hint="eastAsia"/>
        </w:rPr>
        <w:t>медійному</w:t>
      </w:r>
      <w:r>
        <w:t></w:t>
      </w:r>
      <w:r>
        <w:rPr>
          <w:rFonts w:hint="eastAsia"/>
        </w:rPr>
        <w:t>інтерв</w:t>
      </w:r>
      <w:r>
        <w:t>‟</w:t>
      </w:r>
      <w:r>
        <w:rPr>
          <w:rFonts w:hint="eastAsia"/>
        </w:rPr>
        <w:t>ю</w:t>
      </w:r>
      <w:r>
        <w:t></w:t>
      </w:r>
      <w:r>
        <w:t></w:t>
      </w:r>
      <w:r>
        <w:rPr>
          <w:rFonts w:hint="eastAsia"/>
        </w:rPr>
        <w:t>На</w:t>
      </w:r>
      <w:r>
        <w:t></w:t>
      </w:r>
      <w:r>
        <w:rPr>
          <w:rFonts w:hint="eastAsia"/>
        </w:rPr>
        <w:t>основі</w:t>
      </w:r>
      <w:r>
        <w:t></w:t>
      </w:r>
      <w:r>
        <w:rPr>
          <w:rFonts w:hint="eastAsia"/>
        </w:rPr>
        <w:t>наукових</w:t>
      </w:r>
      <w:r>
        <w:t></w:t>
      </w:r>
      <w:r>
        <w:rPr>
          <w:rFonts w:hint="eastAsia"/>
        </w:rPr>
        <w:t>досліджень</w:t>
      </w:r>
      <w:r>
        <w:t></w:t>
      </w:r>
      <w:r>
        <w:rPr>
          <w:rFonts w:hint="eastAsia"/>
        </w:rPr>
        <w:t>у</w:t>
      </w:r>
      <w:r>
        <w:t></w:t>
      </w:r>
      <w:r>
        <w:rPr>
          <w:rFonts w:hint="eastAsia"/>
        </w:rPr>
        <w:t>галузях</w:t>
      </w:r>
    </w:p>
    <w:p w:rsidR="00EF375C" w:rsidRDefault="00EF375C" w:rsidP="00EF375C">
      <w:r>
        <w:rPr>
          <w:rFonts w:hint="eastAsia"/>
        </w:rPr>
        <w:t>мовознавства</w:t>
      </w:r>
      <w:r>
        <w:t></w:t>
      </w:r>
      <w:r>
        <w:t></w:t>
      </w:r>
      <w:r>
        <w:rPr>
          <w:rFonts w:hint="eastAsia"/>
        </w:rPr>
        <w:t>комунікативної</w:t>
      </w:r>
      <w:r>
        <w:t></w:t>
      </w:r>
      <w:r>
        <w:rPr>
          <w:rFonts w:hint="eastAsia"/>
        </w:rPr>
        <w:t>лінгвістики</w:t>
      </w:r>
      <w:r>
        <w:t></w:t>
      </w:r>
      <w:r>
        <w:t></w:t>
      </w:r>
      <w:r>
        <w:rPr>
          <w:rFonts w:hint="eastAsia"/>
        </w:rPr>
        <w:t>міжкультурної</w:t>
      </w:r>
      <w:r>
        <w:t></w:t>
      </w:r>
      <w:r>
        <w:rPr>
          <w:rFonts w:hint="eastAsia"/>
        </w:rPr>
        <w:t>комунікації</w:t>
      </w:r>
      <w:r>
        <w:t></w:t>
      </w:r>
    </w:p>
    <w:p w:rsidR="00EF375C" w:rsidRDefault="00EF375C" w:rsidP="00EF375C">
      <w:r>
        <w:rPr>
          <w:rFonts w:hint="eastAsia"/>
        </w:rPr>
        <w:t>лінгвістичної</w:t>
      </w:r>
      <w:r>
        <w:t></w:t>
      </w:r>
      <w:r>
        <w:rPr>
          <w:rFonts w:hint="eastAsia"/>
        </w:rPr>
        <w:t>прагматики</w:t>
      </w:r>
      <w:r>
        <w:t></w:t>
      </w:r>
      <w:r>
        <w:t></w:t>
      </w:r>
      <w:r>
        <w:rPr>
          <w:rFonts w:hint="eastAsia"/>
        </w:rPr>
        <w:t>теорії</w:t>
      </w:r>
      <w:r>
        <w:t></w:t>
      </w:r>
      <w:r>
        <w:rPr>
          <w:rFonts w:hint="eastAsia"/>
        </w:rPr>
        <w:t>масової</w:t>
      </w:r>
      <w:r>
        <w:t></w:t>
      </w:r>
      <w:r>
        <w:rPr>
          <w:rFonts w:hint="eastAsia"/>
        </w:rPr>
        <w:t>комунікації</w:t>
      </w:r>
      <w:r>
        <w:t></w:t>
      </w:r>
      <w:r>
        <w:rPr>
          <w:rFonts w:hint="eastAsia"/>
        </w:rPr>
        <w:t>було</w:t>
      </w:r>
      <w:r>
        <w:t></w:t>
      </w:r>
      <w:r>
        <w:rPr>
          <w:rFonts w:hint="eastAsia"/>
        </w:rPr>
        <w:t>запропоновано</w:t>
      </w:r>
    </w:p>
    <w:p w:rsidR="00EF375C" w:rsidRDefault="00EF375C" w:rsidP="00EF375C">
      <w:r>
        <w:rPr>
          <w:rFonts w:hint="eastAsia"/>
        </w:rPr>
        <w:t>авторське</w:t>
      </w:r>
      <w:r>
        <w:t></w:t>
      </w:r>
      <w:r>
        <w:rPr>
          <w:rFonts w:hint="eastAsia"/>
        </w:rPr>
        <w:t>визначення</w:t>
      </w:r>
      <w:r>
        <w:t></w:t>
      </w:r>
      <w:r>
        <w:rPr>
          <w:rFonts w:hint="eastAsia"/>
        </w:rPr>
        <w:t>понять</w:t>
      </w:r>
      <w:r>
        <w:t></w:t>
      </w:r>
      <w:r>
        <w:t></w:t>
      </w:r>
      <w:r>
        <w:rPr>
          <w:rFonts w:hint="eastAsia"/>
        </w:rPr>
        <w:t>комунікативна</w:t>
      </w:r>
      <w:r>
        <w:t></w:t>
      </w:r>
      <w:r>
        <w:rPr>
          <w:rFonts w:hint="eastAsia"/>
        </w:rPr>
        <w:t>поведінка</w:t>
      </w:r>
      <w:r>
        <w:t></w:t>
      </w:r>
      <w:r>
        <w:t></w:t>
      </w:r>
      <w:r>
        <w:t></w:t>
      </w:r>
      <w:r>
        <w:t></w:t>
      </w:r>
      <w:r>
        <w:rPr>
          <w:rFonts w:hint="eastAsia"/>
        </w:rPr>
        <w:t>комунікативна</w:t>
      </w:r>
    </w:p>
    <w:p w:rsidR="00EF375C" w:rsidRDefault="00EF375C" w:rsidP="00EF375C">
      <w:r>
        <w:rPr>
          <w:rFonts w:hint="eastAsia"/>
        </w:rPr>
        <w:t>дія</w:t>
      </w:r>
      <w:r>
        <w:t></w:t>
      </w:r>
      <w:r>
        <w:t></w:t>
      </w:r>
      <w:r>
        <w:t></w:t>
      </w:r>
      <w:r>
        <w:t></w:t>
      </w:r>
      <w:r>
        <w:rPr>
          <w:rFonts w:hint="eastAsia"/>
        </w:rPr>
        <w:t>комунікативна</w:t>
      </w:r>
      <w:r>
        <w:t></w:t>
      </w:r>
      <w:r>
        <w:rPr>
          <w:rFonts w:hint="eastAsia"/>
        </w:rPr>
        <w:t>тактика</w:t>
      </w:r>
      <w:r>
        <w:t></w:t>
      </w:r>
      <w:r>
        <w:t></w:t>
      </w:r>
      <w:r>
        <w:t></w:t>
      </w:r>
      <w:r>
        <w:t></w:t>
      </w:r>
      <w:r>
        <w:rPr>
          <w:rFonts w:hint="eastAsia"/>
        </w:rPr>
        <w:t>комунікативна</w:t>
      </w:r>
      <w:r>
        <w:t></w:t>
      </w:r>
      <w:r>
        <w:rPr>
          <w:rFonts w:hint="eastAsia"/>
        </w:rPr>
        <w:t>риса</w:t>
      </w:r>
      <w:r>
        <w:t></w:t>
      </w:r>
      <w:r>
        <w:t></w:t>
      </w:r>
      <w:r>
        <w:t></w:t>
      </w:r>
      <w:r>
        <w:t></w:t>
      </w:r>
      <w:r>
        <w:rPr>
          <w:rFonts w:hint="eastAsia"/>
        </w:rPr>
        <w:t>медійний</w:t>
      </w:r>
      <w:r>
        <w:t></w:t>
      </w:r>
      <w:r>
        <w:rPr>
          <w:rFonts w:hint="eastAsia"/>
        </w:rPr>
        <w:t>бізнесдискурс</w:t>
      </w:r>
      <w:r>
        <w:t></w:t>
      </w:r>
      <w:r>
        <w:t></w:t>
      </w:r>
      <w:r>
        <w:t></w:t>
      </w:r>
      <w:r>
        <w:t></w:t>
      </w:r>
      <w:r>
        <w:rPr>
          <w:rFonts w:hint="eastAsia"/>
        </w:rPr>
        <w:t>бізнес</w:t>
      </w:r>
      <w:r>
        <w:t></w:t>
      </w:r>
      <w:r>
        <w:rPr>
          <w:rFonts w:hint="eastAsia"/>
        </w:rPr>
        <w:t>інтерв</w:t>
      </w:r>
      <w:r>
        <w:t>‟</w:t>
      </w:r>
      <w:r>
        <w:rPr>
          <w:rFonts w:hint="eastAsia"/>
        </w:rPr>
        <w:t>ю</w:t>
      </w:r>
      <w:r>
        <w:t></w:t>
      </w:r>
      <w:r>
        <w:t></w:t>
      </w:r>
      <w:r>
        <w:t></w:t>
      </w:r>
      <w:r>
        <w:t></w:t>
      </w:r>
      <w:r>
        <w:rPr>
          <w:rFonts w:hint="eastAsia"/>
        </w:rPr>
        <w:t>етнолінгвокультура</w:t>
      </w:r>
      <w:r>
        <w:t></w:t>
      </w:r>
      <w:r>
        <w:t></w:t>
      </w:r>
    </w:p>
    <w:p w:rsidR="00EF375C" w:rsidRDefault="00EF375C" w:rsidP="00EF375C">
      <w:r>
        <w:rPr>
          <w:rFonts w:hint="eastAsia"/>
        </w:rPr>
        <w:t>Бізнес</w:t>
      </w:r>
      <w:r>
        <w:t></w:t>
      </w:r>
      <w:r>
        <w:rPr>
          <w:rFonts w:hint="eastAsia"/>
        </w:rPr>
        <w:t>інтерв</w:t>
      </w:r>
      <w:r>
        <w:t>‟</w:t>
      </w:r>
      <w:r>
        <w:rPr>
          <w:rFonts w:hint="eastAsia"/>
        </w:rPr>
        <w:t>ю</w:t>
      </w:r>
      <w:r>
        <w:t></w:t>
      </w:r>
      <w:r>
        <w:rPr>
          <w:rFonts w:hint="eastAsia"/>
        </w:rPr>
        <w:t>схарактеризовано</w:t>
      </w:r>
      <w:r>
        <w:t></w:t>
      </w:r>
      <w:r>
        <w:rPr>
          <w:rFonts w:hint="eastAsia"/>
        </w:rPr>
        <w:t>як</w:t>
      </w:r>
      <w:r>
        <w:t></w:t>
      </w:r>
      <w:r>
        <w:rPr>
          <w:rFonts w:hint="eastAsia"/>
        </w:rPr>
        <w:t>особливий</w:t>
      </w:r>
      <w:r>
        <w:t></w:t>
      </w:r>
      <w:r>
        <w:rPr>
          <w:rFonts w:hint="eastAsia"/>
        </w:rPr>
        <w:t>жанр</w:t>
      </w:r>
      <w:r>
        <w:t></w:t>
      </w:r>
      <w:r>
        <w:rPr>
          <w:rFonts w:hint="eastAsia"/>
        </w:rPr>
        <w:t>медійного</w:t>
      </w:r>
      <w:r>
        <w:t></w:t>
      </w:r>
      <w:r>
        <w:rPr>
          <w:rFonts w:hint="eastAsia"/>
        </w:rPr>
        <w:t>бізнесдискурсу</w:t>
      </w:r>
      <w:r>
        <w:t></w:t>
      </w:r>
      <w:r>
        <w:t></w:t>
      </w:r>
      <w:r>
        <w:rPr>
          <w:rFonts w:hint="eastAsia"/>
        </w:rPr>
        <w:t>Його</w:t>
      </w:r>
      <w:r>
        <w:t></w:t>
      </w:r>
      <w:r>
        <w:rPr>
          <w:rFonts w:hint="eastAsia"/>
        </w:rPr>
        <w:t>основними</w:t>
      </w:r>
      <w:r>
        <w:t></w:t>
      </w:r>
      <w:r>
        <w:rPr>
          <w:rFonts w:hint="eastAsia"/>
        </w:rPr>
        <w:t>характеристиками</w:t>
      </w:r>
      <w:r>
        <w:t></w:t>
      </w:r>
      <w:r>
        <w:rPr>
          <w:rFonts w:hint="eastAsia"/>
        </w:rPr>
        <w:t>є</w:t>
      </w:r>
      <w:r>
        <w:t></w:t>
      </w:r>
      <w:r>
        <w:rPr>
          <w:rFonts w:hint="eastAsia"/>
        </w:rPr>
        <w:t>масовість</w:t>
      </w:r>
      <w:r>
        <w:t></w:t>
      </w:r>
      <w:r>
        <w:t></w:t>
      </w:r>
      <w:r>
        <w:rPr>
          <w:rFonts w:hint="eastAsia"/>
        </w:rPr>
        <w:t>гібридність</w:t>
      </w:r>
      <w:r>
        <w:t></w:t>
      </w:r>
      <w:r>
        <w:rPr>
          <w:rFonts w:hint="eastAsia"/>
        </w:rPr>
        <w:t>жанру</w:t>
      </w:r>
      <w:r>
        <w:t></w:t>
      </w:r>
    </w:p>
    <w:p w:rsidR="00EF375C" w:rsidRDefault="00EF375C" w:rsidP="00EF375C">
      <w:r>
        <w:rPr>
          <w:rFonts w:hint="eastAsia"/>
        </w:rPr>
        <w:t>прагматичний</w:t>
      </w:r>
      <w:r>
        <w:t></w:t>
      </w:r>
      <w:r>
        <w:rPr>
          <w:rFonts w:hint="eastAsia"/>
        </w:rPr>
        <w:t>характер</w:t>
      </w:r>
      <w:r>
        <w:t></w:t>
      </w:r>
      <w:r>
        <w:rPr>
          <w:rFonts w:hint="eastAsia"/>
        </w:rPr>
        <w:t>комунікації</w:t>
      </w:r>
      <w:r>
        <w:t></w:t>
      </w:r>
      <w:r>
        <w:t></w:t>
      </w:r>
      <w:r>
        <w:rPr>
          <w:rFonts w:hint="eastAsia"/>
        </w:rPr>
        <w:t>рівність</w:t>
      </w:r>
      <w:r>
        <w:t></w:t>
      </w:r>
      <w:r>
        <w:rPr>
          <w:rFonts w:hint="eastAsia"/>
        </w:rPr>
        <w:t>комунікативних</w:t>
      </w:r>
      <w:r>
        <w:t></w:t>
      </w:r>
      <w:r>
        <w:rPr>
          <w:rFonts w:hint="eastAsia"/>
        </w:rPr>
        <w:t>ролей</w:t>
      </w:r>
    </w:p>
    <w:p w:rsidR="00EF375C" w:rsidRDefault="00EF375C" w:rsidP="00EF375C">
      <w:r>
        <w:rPr>
          <w:rFonts w:hint="eastAsia"/>
        </w:rPr>
        <w:t>учасників</w:t>
      </w:r>
      <w:r>
        <w:t></w:t>
      </w:r>
      <w:r>
        <w:rPr>
          <w:rFonts w:hint="eastAsia"/>
        </w:rPr>
        <w:t>спілкування</w:t>
      </w:r>
      <w:r>
        <w:t></w:t>
      </w:r>
      <w:r>
        <w:t></w:t>
      </w:r>
      <w:r>
        <w:rPr>
          <w:rFonts w:hint="eastAsia"/>
        </w:rPr>
        <w:t>неформальність</w:t>
      </w:r>
      <w:r>
        <w:t></w:t>
      </w:r>
      <w:r>
        <w:rPr>
          <w:rFonts w:hint="eastAsia"/>
        </w:rPr>
        <w:t>стилю</w:t>
      </w:r>
      <w:r>
        <w:t></w:t>
      </w:r>
      <w:r>
        <w:rPr>
          <w:rFonts w:hint="eastAsia"/>
        </w:rPr>
        <w:t>спілкування</w:t>
      </w:r>
      <w:r>
        <w:t></w:t>
      </w:r>
      <w:r>
        <w:rPr>
          <w:rFonts w:hint="eastAsia"/>
        </w:rPr>
        <w:t>респондентів</w:t>
      </w:r>
      <w:r>
        <w:t></w:t>
      </w:r>
    </w:p>
    <w:p w:rsidR="00EF375C" w:rsidRDefault="00EF375C" w:rsidP="00EF375C">
      <w:r>
        <w:rPr>
          <w:rFonts w:hint="eastAsia"/>
        </w:rPr>
        <w:t>значна</w:t>
      </w:r>
      <w:r>
        <w:t></w:t>
      </w:r>
      <w:r>
        <w:rPr>
          <w:rFonts w:hint="eastAsia"/>
        </w:rPr>
        <w:t>перевага</w:t>
      </w:r>
      <w:r>
        <w:t></w:t>
      </w:r>
      <w:r>
        <w:rPr>
          <w:rFonts w:hint="eastAsia"/>
        </w:rPr>
        <w:t>вербального</w:t>
      </w:r>
      <w:r>
        <w:t></w:t>
      </w:r>
      <w:r>
        <w:rPr>
          <w:rFonts w:hint="eastAsia"/>
        </w:rPr>
        <w:t>компоненту</w:t>
      </w:r>
      <w:r>
        <w:t></w:t>
      </w:r>
      <w:r>
        <w:rPr>
          <w:rFonts w:hint="eastAsia"/>
        </w:rPr>
        <w:t>комунікації</w:t>
      </w:r>
      <w:r>
        <w:t></w:t>
      </w:r>
      <w:r>
        <w:rPr>
          <w:rFonts w:hint="eastAsia"/>
        </w:rPr>
        <w:t>над</w:t>
      </w:r>
      <w:r>
        <w:t></w:t>
      </w:r>
      <w:r>
        <w:rPr>
          <w:rFonts w:hint="eastAsia"/>
        </w:rPr>
        <w:t>невербальним</w:t>
      </w:r>
      <w:r>
        <w:t></w:t>
      </w:r>
      <w:r>
        <w:rPr>
          <w:rFonts w:hint="eastAsia"/>
        </w:rPr>
        <w:t>або</w:t>
      </w:r>
    </w:p>
    <w:p w:rsidR="00EF375C" w:rsidRDefault="00EF375C" w:rsidP="00EF375C">
      <w:r>
        <w:rPr>
          <w:rFonts w:hint="eastAsia"/>
        </w:rPr>
        <w:t>паравербальним</w:t>
      </w:r>
      <w:r>
        <w:t></w:t>
      </w:r>
      <w:r>
        <w:t></w:t>
      </w:r>
      <w:r>
        <w:rPr>
          <w:rFonts w:hint="eastAsia"/>
        </w:rPr>
        <w:t>КП</w:t>
      </w:r>
      <w:r>
        <w:t></w:t>
      </w:r>
      <w:r>
        <w:rPr>
          <w:rFonts w:hint="eastAsia"/>
        </w:rPr>
        <w:t>бізнесменів</w:t>
      </w:r>
      <w:r>
        <w:t></w:t>
      </w:r>
      <w:r>
        <w:rPr>
          <w:rFonts w:hint="eastAsia"/>
        </w:rPr>
        <w:t>розглянуто</w:t>
      </w:r>
      <w:r>
        <w:t></w:t>
      </w:r>
      <w:r>
        <w:rPr>
          <w:rFonts w:hint="eastAsia"/>
        </w:rPr>
        <w:t>як</w:t>
      </w:r>
      <w:r>
        <w:t></w:t>
      </w:r>
      <w:r>
        <w:rPr>
          <w:rFonts w:hint="eastAsia"/>
        </w:rPr>
        <w:t>сукупність</w:t>
      </w:r>
      <w:r>
        <w:t></w:t>
      </w:r>
      <w:r>
        <w:rPr>
          <w:rFonts w:hint="eastAsia"/>
        </w:rPr>
        <w:t>специфічних</w:t>
      </w:r>
    </w:p>
    <w:p w:rsidR="00EF375C" w:rsidRDefault="00EF375C" w:rsidP="00EF375C">
      <w:r>
        <w:rPr>
          <w:rFonts w:hint="eastAsia"/>
        </w:rPr>
        <w:t>респонсивних</w:t>
      </w:r>
      <w:r>
        <w:t></w:t>
      </w:r>
      <w:r>
        <w:rPr>
          <w:rFonts w:hint="eastAsia"/>
        </w:rPr>
        <w:t>комунікативних</w:t>
      </w:r>
      <w:r>
        <w:t></w:t>
      </w:r>
      <w:r>
        <w:rPr>
          <w:rFonts w:hint="eastAsia"/>
        </w:rPr>
        <w:t>стратегій</w:t>
      </w:r>
      <w:r>
        <w:t></w:t>
      </w:r>
      <w:r>
        <w:rPr>
          <w:rFonts w:hint="eastAsia"/>
        </w:rPr>
        <w:t>і</w:t>
      </w:r>
      <w:r>
        <w:t></w:t>
      </w:r>
      <w:r>
        <w:rPr>
          <w:rFonts w:hint="eastAsia"/>
        </w:rPr>
        <w:t>тактик</w:t>
      </w:r>
      <w:r>
        <w:t></w:t>
      </w:r>
      <w:r>
        <w:t></w:t>
      </w:r>
      <w:r>
        <w:rPr>
          <w:rFonts w:hint="eastAsia"/>
        </w:rPr>
        <w:t>вибір</w:t>
      </w:r>
      <w:r>
        <w:t></w:t>
      </w:r>
      <w:r>
        <w:rPr>
          <w:rFonts w:hint="eastAsia"/>
        </w:rPr>
        <w:t>яких</w:t>
      </w:r>
      <w:r>
        <w:t></w:t>
      </w:r>
      <w:r>
        <w:rPr>
          <w:rFonts w:hint="eastAsia"/>
        </w:rPr>
        <w:t>визначається</w:t>
      </w:r>
    </w:p>
    <w:p w:rsidR="00EF375C" w:rsidRDefault="00EF375C" w:rsidP="00EF375C">
      <w:r>
        <w:rPr>
          <w:rFonts w:hint="eastAsia"/>
        </w:rPr>
        <w:t>насамперед</w:t>
      </w:r>
      <w:r>
        <w:t></w:t>
      </w:r>
      <w:r>
        <w:rPr>
          <w:rFonts w:hint="eastAsia"/>
        </w:rPr>
        <w:t>інтенціями</w:t>
      </w:r>
      <w:r>
        <w:t></w:t>
      </w:r>
      <w:r>
        <w:rPr>
          <w:rFonts w:hint="eastAsia"/>
        </w:rPr>
        <w:t>респондентів</w:t>
      </w:r>
      <w:r>
        <w:t></w:t>
      </w:r>
      <w:r>
        <w:t></w:t>
      </w:r>
      <w:r>
        <w:rPr>
          <w:rFonts w:hint="eastAsia"/>
        </w:rPr>
        <w:t>їхнім</w:t>
      </w:r>
      <w:r>
        <w:t></w:t>
      </w:r>
      <w:r>
        <w:rPr>
          <w:rFonts w:hint="eastAsia"/>
        </w:rPr>
        <w:t>етнічним</w:t>
      </w:r>
      <w:r>
        <w:t></w:t>
      </w:r>
      <w:r>
        <w:rPr>
          <w:rFonts w:hint="eastAsia"/>
        </w:rPr>
        <w:t>походження</w:t>
      </w:r>
      <w:r>
        <w:t></w:t>
      </w:r>
      <w:r>
        <w:t></w:t>
      </w:r>
      <w:r>
        <w:rPr>
          <w:rFonts w:hint="eastAsia"/>
        </w:rPr>
        <w:t>рівнем</w:t>
      </w:r>
    </w:p>
    <w:p w:rsidR="00EF375C" w:rsidRDefault="00EF375C" w:rsidP="00EF375C">
      <w:r>
        <w:rPr>
          <w:rFonts w:hint="eastAsia"/>
        </w:rPr>
        <w:t>володіння</w:t>
      </w:r>
      <w:r>
        <w:t></w:t>
      </w:r>
      <w:r>
        <w:rPr>
          <w:rFonts w:hint="eastAsia"/>
        </w:rPr>
        <w:t>англійською</w:t>
      </w:r>
      <w:r>
        <w:t></w:t>
      </w:r>
      <w:r>
        <w:rPr>
          <w:rFonts w:hint="eastAsia"/>
        </w:rPr>
        <w:t>мовою</w:t>
      </w:r>
      <w:r>
        <w:t></w:t>
      </w:r>
    </w:p>
    <w:p w:rsidR="00EF375C" w:rsidRDefault="00EF375C" w:rsidP="00EF375C">
      <w:r>
        <w:rPr>
          <w:rFonts w:hint="eastAsia"/>
        </w:rPr>
        <w:t>Тактико</w:t>
      </w:r>
      <w:r>
        <w:t></w:t>
      </w:r>
      <w:r>
        <w:rPr>
          <w:rFonts w:hint="eastAsia"/>
        </w:rPr>
        <w:t>стратегічний</w:t>
      </w:r>
      <w:r>
        <w:t></w:t>
      </w:r>
      <w:r>
        <w:rPr>
          <w:rFonts w:hint="eastAsia"/>
        </w:rPr>
        <w:t>арсенал</w:t>
      </w:r>
      <w:r>
        <w:t></w:t>
      </w:r>
      <w:r>
        <w:rPr>
          <w:rFonts w:hint="eastAsia"/>
        </w:rPr>
        <w:t>бізнесменів</w:t>
      </w:r>
      <w:r>
        <w:t></w:t>
      </w:r>
      <w:r>
        <w:rPr>
          <w:rFonts w:hint="eastAsia"/>
        </w:rPr>
        <w:t>під</w:t>
      </w:r>
      <w:r>
        <w:t></w:t>
      </w:r>
      <w:r>
        <w:rPr>
          <w:rFonts w:hint="eastAsia"/>
        </w:rPr>
        <w:t>час</w:t>
      </w:r>
      <w:r>
        <w:t></w:t>
      </w:r>
      <w:r>
        <w:rPr>
          <w:rFonts w:hint="eastAsia"/>
        </w:rPr>
        <w:t>надання</w:t>
      </w:r>
      <w:r>
        <w:t></w:t>
      </w:r>
      <w:r>
        <w:rPr>
          <w:rFonts w:hint="eastAsia"/>
        </w:rPr>
        <w:t>інтерв</w:t>
      </w:r>
      <w:r>
        <w:t>‟</w:t>
      </w:r>
      <w:r>
        <w:rPr>
          <w:rFonts w:hint="eastAsia"/>
        </w:rPr>
        <w:t>ю</w:t>
      </w:r>
    </w:p>
    <w:p w:rsidR="00EF375C" w:rsidRDefault="00EF375C" w:rsidP="00EF375C">
      <w:r>
        <w:rPr>
          <w:rFonts w:hint="eastAsia"/>
        </w:rPr>
        <w:t>англійською</w:t>
      </w:r>
      <w:r>
        <w:t></w:t>
      </w:r>
      <w:r>
        <w:rPr>
          <w:rFonts w:hint="eastAsia"/>
        </w:rPr>
        <w:t>мовою</w:t>
      </w:r>
      <w:r>
        <w:t></w:t>
      </w:r>
      <w:r>
        <w:rPr>
          <w:rFonts w:hint="eastAsia"/>
        </w:rPr>
        <w:t>представлено</w:t>
      </w:r>
      <w:r>
        <w:t></w:t>
      </w:r>
      <w:r>
        <w:rPr>
          <w:rFonts w:hint="eastAsia"/>
        </w:rPr>
        <w:t>шістьма</w:t>
      </w:r>
      <w:r>
        <w:t></w:t>
      </w:r>
      <w:r>
        <w:rPr>
          <w:rFonts w:hint="eastAsia"/>
        </w:rPr>
        <w:t>комунікативними</w:t>
      </w:r>
      <w:r>
        <w:t></w:t>
      </w:r>
      <w:r>
        <w:rPr>
          <w:rFonts w:hint="eastAsia"/>
        </w:rPr>
        <w:t>стратегіями</w:t>
      </w:r>
      <w:r>
        <w:t></w:t>
      </w:r>
      <w:r>
        <w:rPr>
          <w:rFonts w:hint="eastAsia"/>
        </w:rPr>
        <w:t>з</w:t>
      </w:r>
    </w:p>
    <w:p w:rsidR="00EF375C" w:rsidRDefault="00EF375C" w:rsidP="00EF375C">
      <w:r>
        <w:rPr>
          <w:rFonts w:hint="eastAsia"/>
        </w:rPr>
        <w:t>набором</w:t>
      </w:r>
      <w:r>
        <w:t></w:t>
      </w:r>
      <w:r>
        <w:rPr>
          <w:rFonts w:hint="eastAsia"/>
        </w:rPr>
        <w:t>комунікативних</w:t>
      </w:r>
      <w:r>
        <w:t></w:t>
      </w:r>
      <w:r>
        <w:rPr>
          <w:rFonts w:hint="eastAsia"/>
        </w:rPr>
        <w:t>тактик</w:t>
      </w:r>
      <w:r>
        <w:t></w:t>
      </w:r>
      <w:r>
        <w:t></w:t>
      </w:r>
      <w:r>
        <w:t></w:t>
      </w:r>
      <w:r>
        <w:t></w:t>
      </w:r>
      <w:r>
        <w:t></w:t>
      </w:r>
      <w:r>
        <w:rPr>
          <w:rFonts w:hint="eastAsia"/>
        </w:rPr>
        <w:t>стратегія</w:t>
      </w:r>
      <w:r>
        <w:t></w:t>
      </w:r>
      <w:r>
        <w:t></w:t>
      </w:r>
      <w:r>
        <w:rPr>
          <w:rFonts w:hint="eastAsia"/>
        </w:rPr>
        <w:t>позиціонування</w:t>
      </w:r>
      <w:r>
        <w:t></w:t>
      </w:r>
    </w:p>
    <w:p w:rsidR="00EF375C" w:rsidRDefault="00EF375C" w:rsidP="00EF375C">
      <w:r>
        <w:rPr>
          <w:rFonts w:hint="eastAsia"/>
        </w:rPr>
        <w:t>диференціації</w:t>
      </w:r>
      <w:r>
        <w:t></w:t>
      </w:r>
      <w:r>
        <w:t></w:t>
      </w:r>
      <w:r>
        <w:rPr>
          <w:rFonts w:hint="eastAsia"/>
        </w:rPr>
        <w:t>гіперболізації</w:t>
      </w:r>
      <w:r>
        <w:t></w:t>
      </w:r>
      <w:r>
        <w:t></w:t>
      </w:r>
      <w:r>
        <w:rPr>
          <w:rFonts w:hint="eastAsia"/>
        </w:rPr>
        <w:t>зменшення</w:t>
      </w:r>
      <w:r>
        <w:t></w:t>
      </w:r>
      <w:r>
        <w:t></w:t>
      </w:r>
      <w:r>
        <w:rPr>
          <w:rFonts w:hint="eastAsia"/>
        </w:rPr>
        <w:t>досвіду</w:t>
      </w:r>
      <w:r>
        <w:t></w:t>
      </w:r>
      <w:r>
        <w:t></w:t>
      </w:r>
      <w:r>
        <w:rPr>
          <w:rFonts w:hint="eastAsia"/>
        </w:rPr>
        <w:t>зворотного</w:t>
      </w:r>
      <w:r>
        <w:t></w:t>
      </w:r>
      <w:r>
        <w:rPr>
          <w:rFonts w:hint="eastAsia"/>
        </w:rPr>
        <w:t>зв</w:t>
      </w:r>
      <w:r>
        <w:t>‟</w:t>
      </w:r>
      <w:r>
        <w:rPr>
          <w:rFonts w:hint="eastAsia"/>
        </w:rPr>
        <w:t>язку</w:t>
      </w:r>
      <w:r>
        <w:t></w:t>
      </w:r>
    </w:p>
    <w:p w:rsidR="00EF375C" w:rsidRDefault="00EF375C" w:rsidP="00EF375C">
      <w:r>
        <w:rPr>
          <w:rFonts w:hint="eastAsia"/>
        </w:rPr>
        <w:t>перспективи</w:t>
      </w:r>
      <w:r>
        <w:t></w:t>
      </w:r>
      <w:r>
        <w:t></w:t>
      </w:r>
      <w:r>
        <w:rPr>
          <w:rFonts w:hint="eastAsia"/>
        </w:rPr>
        <w:t>ноу</w:t>
      </w:r>
      <w:r>
        <w:t></w:t>
      </w:r>
      <w:r>
        <w:rPr>
          <w:rFonts w:hint="eastAsia"/>
        </w:rPr>
        <w:t>хау</w:t>
      </w:r>
      <w:r>
        <w:t></w:t>
      </w:r>
      <w:r>
        <w:t></w:t>
      </w:r>
      <w:r>
        <w:rPr>
          <w:rFonts w:hint="eastAsia"/>
        </w:rPr>
        <w:t>агітаційна</w:t>
      </w:r>
      <w:r>
        <w:t></w:t>
      </w:r>
      <w:r>
        <w:t></w:t>
      </w:r>
      <w:r>
        <w:t></w:t>
      </w:r>
      <w:r>
        <w:rPr>
          <w:rFonts w:hint="eastAsia"/>
        </w:rPr>
        <w:t>стратегія</w:t>
      </w:r>
      <w:r>
        <w:t></w:t>
      </w:r>
      <w:r>
        <w:rPr>
          <w:rFonts w:hint="eastAsia"/>
        </w:rPr>
        <w:t>витіснення</w:t>
      </w:r>
      <w:r>
        <w:t></w:t>
      </w:r>
      <w:r>
        <w:rPr>
          <w:rFonts w:hint="eastAsia"/>
        </w:rPr>
        <w:t>конкуренції</w:t>
      </w:r>
    </w:p>
    <w:p w:rsidR="00EF375C" w:rsidRDefault="00EF375C" w:rsidP="00EF375C">
      <w:r>
        <w:t></w:t>
      </w:r>
      <w:r>
        <w:rPr>
          <w:rFonts w:hint="eastAsia"/>
        </w:rPr>
        <w:t>відсторонення</w:t>
      </w:r>
      <w:r>
        <w:t></w:t>
      </w:r>
      <w:r>
        <w:t></w:t>
      </w:r>
      <w:r>
        <w:rPr>
          <w:rFonts w:hint="eastAsia"/>
        </w:rPr>
        <w:t>елітарності</w:t>
      </w:r>
      <w:r>
        <w:t></w:t>
      </w:r>
      <w:r>
        <w:t></w:t>
      </w:r>
      <w:r>
        <w:rPr>
          <w:rFonts w:hint="eastAsia"/>
        </w:rPr>
        <w:t>наставника</w:t>
      </w:r>
      <w:r>
        <w:t></w:t>
      </w:r>
      <w:r>
        <w:t></w:t>
      </w:r>
      <w:r>
        <w:rPr>
          <w:rFonts w:hint="eastAsia"/>
        </w:rPr>
        <w:t>нівелювання</w:t>
      </w:r>
      <w:r>
        <w:t></w:t>
      </w:r>
      <w:r>
        <w:rPr>
          <w:rFonts w:hint="eastAsia"/>
        </w:rPr>
        <w:t>ролі</w:t>
      </w:r>
      <w:r>
        <w:t></w:t>
      </w:r>
      <w:r>
        <w:t></w:t>
      </w:r>
      <w:r>
        <w:rPr>
          <w:rFonts w:hint="eastAsia"/>
        </w:rPr>
        <w:t>великої</w:t>
      </w:r>
      <w:r>
        <w:t></w:t>
      </w:r>
    </w:p>
    <w:p w:rsidR="00EF375C" w:rsidRDefault="00EF375C" w:rsidP="00EF375C">
      <w:r>
        <w:rPr>
          <w:rFonts w:hint="eastAsia"/>
        </w:rPr>
        <w:t>компанії</w:t>
      </w:r>
      <w:r>
        <w:t></w:t>
      </w:r>
      <w:r>
        <w:t></w:t>
      </w:r>
      <w:r>
        <w:rPr>
          <w:rFonts w:hint="eastAsia"/>
        </w:rPr>
        <w:t>критики</w:t>
      </w:r>
      <w:r>
        <w:t></w:t>
      </w:r>
      <w:r>
        <w:t></w:t>
      </w:r>
      <w:r>
        <w:rPr>
          <w:rFonts w:hint="eastAsia"/>
        </w:rPr>
        <w:t>образи</w:t>
      </w:r>
      <w:r>
        <w:t></w:t>
      </w:r>
      <w:r>
        <w:t></w:t>
      </w:r>
      <w:r>
        <w:rPr>
          <w:rFonts w:hint="eastAsia"/>
        </w:rPr>
        <w:t>попередження</w:t>
      </w:r>
      <w:r>
        <w:t></w:t>
      </w:r>
      <w:r>
        <w:t></w:t>
      </w:r>
      <w:r>
        <w:rPr>
          <w:rFonts w:hint="eastAsia"/>
        </w:rPr>
        <w:t>конфронтації</w:t>
      </w:r>
      <w:r>
        <w:t></w:t>
      </w:r>
      <w:r>
        <w:t></w:t>
      </w:r>
      <w:r>
        <w:t></w:t>
      </w:r>
      <w:r>
        <w:rPr>
          <w:rFonts w:hint="eastAsia"/>
        </w:rPr>
        <w:t>стратегія</w:t>
      </w:r>
      <w:r>
        <w:t></w:t>
      </w:r>
      <w:r>
        <w:rPr>
          <w:rFonts w:hint="eastAsia"/>
        </w:rPr>
        <w:t>надання</w:t>
      </w:r>
    </w:p>
    <w:p w:rsidR="00EF375C" w:rsidRDefault="00EF375C" w:rsidP="00EF375C">
      <w:r>
        <w:rPr>
          <w:rFonts w:hint="eastAsia"/>
        </w:rPr>
        <w:t>інформації</w:t>
      </w:r>
      <w:r>
        <w:t></w:t>
      </w:r>
      <w:r>
        <w:t></w:t>
      </w:r>
      <w:r>
        <w:rPr>
          <w:rFonts w:hint="eastAsia"/>
        </w:rPr>
        <w:t>підтвердження</w:t>
      </w:r>
      <w:r>
        <w:t></w:t>
      </w:r>
      <w:r>
        <w:t></w:t>
      </w:r>
      <w:r>
        <w:rPr>
          <w:rFonts w:hint="eastAsia"/>
        </w:rPr>
        <w:t>рефлексії</w:t>
      </w:r>
      <w:r>
        <w:t></w:t>
      </w:r>
      <w:r>
        <w:t></w:t>
      </w:r>
      <w:r>
        <w:rPr>
          <w:rFonts w:hint="eastAsia"/>
        </w:rPr>
        <w:t>аргументації</w:t>
      </w:r>
      <w:r>
        <w:t></w:t>
      </w:r>
      <w:r>
        <w:t></w:t>
      </w:r>
      <w:r>
        <w:rPr>
          <w:rFonts w:hint="eastAsia"/>
        </w:rPr>
        <w:t>прикладу</w:t>
      </w:r>
      <w:r>
        <w:t></w:t>
      </w:r>
      <w:r>
        <w:t></w:t>
      </w:r>
      <w:r>
        <w:rPr>
          <w:rFonts w:hint="eastAsia"/>
        </w:rPr>
        <w:t>спростування</w:t>
      </w:r>
      <w:r>
        <w:t></w:t>
      </w:r>
    </w:p>
    <w:p w:rsidR="00EF375C" w:rsidRDefault="00EF375C" w:rsidP="00EF375C">
      <w:r>
        <w:rPr>
          <w:rFonts w:hint="eastAsia"/>
        </w:rPr>
        <w:t>цитування</w:t>
      </w:r>
      <w:r>
        <w:t></w:t>
      </w:r>
      <w:r>
        <w:t></w:t>
      </w:r>
      <w:r>
        <w:rPr>
          <w:rFonts w:hint="eastAsia"/>
        </w:rPr>
        <w:t>самозвертання</w:t>
      </w:r>
      <w:r>
        <w:t></w:t>
      </w:r>
      <w:r>
        <w:t></w:t>
      </w:r>
      <w:r>
        <w:rPr>
          <w:rFonts w:hint="eastAsia"/>
        </w:rPr>
        <w:t>персоналізації</w:t>
      </w:r>
      <w:r>
        <w:t></w:t>
      </w:r>
      <w:r>
        <w:t></w:t>
      </w:r>
      <w:r>
        <w:rPr>
          <w:rFonts w:hint="eastAsia"/>
        </w:rPr>
        <w:t>вдячності</w:t>
      </w:r>
      <w:r>
        <w:t></w:t>
      </w:r>
      <w:r>
        <w:t></w:t>
      </w:r>
      <w:r>
        <w:rPr>
          <w:rFonts w:hint="eastAsia"/>
        </w:rPr>
        <w:t>підсумків</w:t>
      </w:r>
      <w:r>
        <w:t></w:t>
      </w:r>
      <w:r>
        <w:t></w:t>
      </w:r>
      <w:r>
        <w:t></w:t>
      </w:r>
      <w:r>
        <w:rPr>
          <w:rFonts w:hint="eastAsia"/>
        </w:rPr>
        <w:t>стратегія</w:t>
      </w:r>
    </w:p>
    <w:p w:rsidR="00EF375C" w:rsidRDefault="00EF375C" w:rsidP="00EF375C">
      <w:r>
        <w:rPr>
          <w:rFonts w:hint="eastAsia"/>
        </w:rPr>
        <w:t>ненадання</w:t>
      </w:r>
      <w:r>
        <w:t></w:t>
      </w:r>
      <w:r>
        <w:rPr>
          <w:rFonts w:hint="eastAsia"/>
        </w:rPr>
        <w:t>інформації</w:t>
      </w:r>
      <w:r>
        <w:t></w:t>
      </w:r>
      <w:r>
        <w:t></w:t>
      </w:r>
      <w:r>
        <w:rPr>
          <w:rFonts w:hint="eastAsia"/>
        </w:rPr>
        <w:t>відмови</w:t>
      </w:r>
      <w:r>
        <w:t></w:t>
      </w:r>
      <w:r>
        <w:t></w:t>
      </w:r>
      <w:r>
        <w:rPr>
          <w:rFonts w:hint="eastAsia"/>
        </w:rPr>
        <w:t>зустрічного</w:t>
      </w:r>
      <w:r>
        <w:t></w:t>
      </w:r>
      <w:r>
        <w:rPr>
          <w:rFonts w:hint="eastAsia"/>
        </w:rPr>
        <w:t>запитання</w:t>
      </w:r>
      <w:r>
        <w:t></w:t>
      </w:r>
      <w:r>
        <w:t></w:t>
      </w:r>
      <w:r>
        <w:rPr>
          <w:rFonts w:hint="eastAsia"/>
        </w:rPr>
        <w:t>заплутування</w:t>
      </w:r>
      <w:r>
        <w:t></w:t>
      </w:r>
      <w:r>
        <w:t></w:t>
      </w:r>
    </w:p>
    <w:p w:rsidR="00EF375C" w:rsidRDefault="00EF375C" w:rsidP="00EF375C">
      <w:r>
        <w:t></w:t>
      </w:r>
      <w:r>
        <w:t></w:t>
      </w:r>
      <w:r>
        <w:t></w:t>
      </w:r>
    </w:p>
    <w:p w:rsidR="00EF375C" w:rsidRDefault="00EF375C" w:rsidP="00EF375C">
      <w:r>
        <w:rPr>
          <w:rFonts w:hint="eastAsia"/>
        </w:rPr>
        <w:t>непрямої</w:t>
      </w:r>
      <w:r>
        <w:t></w:t>
      </w:r>
      <w:r>
        <w:rPr>
          <w:rFonts w:hint="eastAsia"/>
        </w:rPr>
        <w:t>відповіді</w:t>
      </w:r>
      <w:r>
        <w:t></w:t>
      </w:r>
      <w:r>
        <w:t></w:t>
      </w:r>
      <w:r>
        <w:rPr>
          <w:rFonts w:hint="eastAsia"/>
        </w:rPr>
        <w:t>непевності</w:t>
      </w:r>
      <w:r>
        <w:t></w:t>
      </w:r>
      <w:r>
        <w:t></w:t>
      </w:r>
      <w:r>
        <w:t></w:t>
      </w:r>
      <w:r>
        <w:rPr>
          <w:rFonts w:hint="eastAsia"/>
        </w:rPr>
        <w:t>корпоративна</w:t>
      </w:r>
      <w:r>
        <w:t></w:t>
      </w:r>
      <w:r>
        <w:rPr>
          <w:rFonts w:hint="eastAsia"/>
        </w:rPr>
        <w:t>стратегія</w:t>
      </w:r>
      <w:r>
        <w:t></w:t>
      </w:r>
      <w:r>
        <w:t></w:t>
      </w:r>
      <w:r>
        <w:rPr>
          <w:rFonts w:hint="eastAsia"/>
        </w:rPr>
        <w:t>збірного</w:t>
      </w:r>
      <w:r>
        <w:t></w:t>
      </w:r>
      <w:r>
        <w:t></w:t>
      </w:r>
      <w:r>
        <w:rPr>
          <w:rFonts w:hint="eastAsia"/>
        </w:rPr>
        <w:t>ми</w:t>
      </w:r>
      <w:r>
        <w:t></w:t>
      </w:r>
      <w:r>
        <w:t></w:t>
      </w:r>
      <w:r>
        <w:rPr>
          <w:rFonts w:hint="eastAsia"/>
        </w:rPr>
        <w:t>та</w:t>
      </w:r>
    </w:p>
    <w:p w:rsidR="00EF375C" w:rsidRDefault="00EF375C" w:rsidP="00EF375C">
      <w:r>
        <w:rPr>
          <w:rFonts w:hint="eastAsia"/>
        </w:rPr>
        <w:t>егоцентризму</w:t>
      </w:r>
      <w:r>
        <w:t></w:t>
      </w:r>
      <w:r>
        <w:t></w:t>
      </w:r>
      <w:r>
        <w:rPr>
          <w:rFonts w:hint="eastAsia"/>
        </w:rPr>
        <w:t>та</w:t>
      </w:r>
      <w:r>
        <w:t></w:t>
      </w:r>
      <w:r>
        <w:rPr>
          <w:rFonts w:hint="eastAsia"/>
        </w:rPr>
        <w:t>національна</w:t>
      </w:r>
      <w:r>
        <w:t></w:t>
      </w:r>
      <w:r>
        <w:rPr>
          <w:rFonts w:hint="eastAsia"/>
        </w:rPr>
        <w:t>стратегія</w:t>
      </w:r>
      <w:r>
        <w:t></w:t>
      </w:r>
      <w:r>
        <w:rPr>
          <w:rFonts w:hint="eastAsia"/>
        </w:rPr>
        <w:t>із</w:t>
      </w:r>
      <w:r>
        <w:t></w:t>
      </w:r>
      <w:r>
        <w:rPr>
          <w:rFonts w:hint="eastAsia"/>
        </w:rPr>
        <w:t>тактикою</w:t>
      </w:r>
      <w:r>
        <w:t></w:t>
      </w:r>
      <w:r>
        <w:rPr>
          <w:rFonts w:hint="eastAsia"/>
        </w:rPr>
        <w:t>патріотизму</w:t>
      </w:r>
      <w:r>
        <w:t></w:t>
      </w:r>
    </w:p>
    <w:p w:rsidR="00EF375C" w:rsidRDefault="00EF375C" w:rsidP="00EF375C">
      <w:r>
        <w:rPr>
          <w:rFonts w:hint="eastAsia"/>
        </w:rPr>
        <w:t>На</w:t>
      </w:r>
      <w:r>
        <w:t></w:t>
      </w:r>
      <w:r>
        <w:rPr>
          <w:rFonts w:hint="eastAsia"/>
        </w:rPr>
        <w:t>підставі</w:t>
      </w:r>
      <w:r>
        <w:t></w:t>
      </w:r>
      <w:r>
        <w:rPr>
          <w:rFonts w:hint="eastAsia"/>
        </w:rPr>
        <w:t>проведеного</w:t>
      </w:r>
      <w:r>
        <w:t></w:t>
      </w:r>
      <w:r>
        <w:rPr>
          <w:rFonts w:hint="eastAsia"/>
        </w:rPr>
        <w:t>контент</w:t>
      </w:r>
      <w:r>
        <w:t></w:t>
      </w:r>
      <w:r>
        <w:rPr>
          <w:rFonts w:hint="eastAsia"/>
        </w:rPr>
        <w:t>аналізу</w:t>
      </w:r>
      <w:r>
        <w:t></w:t>
      </w:r>
      <w:r>
        <w:rPr>
          <w:rFonts w:hint="eastAsia"/>
        </w:rPr>
        <w:t>англомовних</w:t>
      </w:r>
      <w:r>
        <w:t></w:t>
      </w:r>
      <w:r>
        <w:rPr>
          <w:rFonts w:hint="eastAsia"/>
        </w:rPr>
        <w:t>бізнес</w:t>
      </w:r>
      <w:r>
        <w:t></w:t>
      </w:r>
      <w:r>
        <w:rPr>
          <w:rFonts w:hint="eastAsia"/>
        </w:rPr>
        <w:t>інтерв</w:t>
      </w:r>
      <w:r>
        <w:t>‟</w:t>
      </w:r>
      <w:r>
        <w:rPr>
          <w:rFonts w:hint="eastAsia"/>
        </w:rPr>
        <w:t>ю</w:t>
      </w:r>
    </w:p>
    <w:p w:rsidR="00EF375C" w:rsidRDefault="00EF375C" w:rsidP="00EF375C">
      <w:r>
        <w:rPr>
          <w:rFonts w:hint="eastAsia"/>
        </w:rPr>
        <w:t>отримано</w:t>
      </w:r>
      <w:r>
        <w:t></w:t>
      </w:r>
      <w:r>
        <w:rPr>
          <w:rFonts w:hint="eastAsia"/>
        </w:rPr>
        <w:t>дані</w:t>
      </w:r>
      <w:r>
        <w:t></w:t>
      </w:r>
      <w:r>
        <w:rPr>
          <w:rFonts w:hint="eastAsia"/>
        </w:rPr>
        <w:t>про</w:t>
      </w:r>
      <w:r>
        <w:t></w:t>
      </w:r>
      <w:r>
        <w:rPr>
          <w:rFonts w:hint="eastAsia"/>
        </w:rPr>
        <w:t>використання</w:t>
      </w:r>
      <w:r>
        <w:t></w:t>
      </w:r>
      <w:r>
        <w:rPr>
          <w:rFonts w:hint="eastAsia"/>
        </w:rPr>
        <w:t>комунікативних</w:t>
      </w:r>
      <w:r>
        <w:t></w:t>
      </w:r>
      <w:r>
        <w:rPr>
          <w:rFonts w:hint="eastAsia"/>
        </w:rPr>
        <w:t>стратегій</w:t>
      </w:r>
      <w:r>
        <w:t></w:t>
      </w:r>
      <w:r>
        <w:rPr>
          <w:rFonts w:hint="eastAsia"/>
        </w:rPr>
        <w:t>і</w:t>
      </w:r>
      <w:r>
        <w:t></w:t>
      </w:r>
      <w:r>
        <w:rPr>
          <w:rFonts w:hint="eastAsia"/>
        </w:rPr>
        <w:t>тактик</w:t>
      </w:r>
    </w:p>
    <w:p w:rsidR="00EF375C" w:rsidRDefault="00EF375C" w:rsidP="00EF375C">
      <w:r>
        <w:rPr>
          <w:rFonts w:hint="eastAsia"/>
        </w:rPr>
        <w:t>бізнесменами</w:t>
      </w:r>
      <w:r>
        <w:t></w:t>
      </w:r>
      <w:r>
        <w:t></w:t>
      </w:r>
      <w:r>
        <w:rPr>
          <w:rFonts w:hint="eastAsia"/>
        </w:rPr>
        <w:t>Найуживанішою</w:t>
      </w:r>
      <w:r>
        <w:t></w:t>
      </w:r>
      <w:r>
        <w:rPr>
          <w:rFonts w:hint="eastAsia"/>
        </w:rPr>
        <w:t>виявилася</w:t>
      </w:r>
      <w:r>
        <w:t></w:t>
      </w:r>
      <w:r>
        <w:rPr>
          <w:rFonts w:hint="eastAsia"/>
        </w:rPr>
        <w:t>стратегія</w:t>
      </w:r>
      <w:r>
        <w:t></w:t>
      </w:r>
      <w:r>
        <w:rPr>
          <w:rFonts w:hint="eastAsia"/>
        </w:rPr>
        <w:t>надання</w:t>
      </w:r>
      <w:r>
        <w:t></w:t>
      </w:r>
      <w:r>
        <w:rPr>
          <w:rFonts w:hint="eastAsia"/>
        </w:rPr>
        <w:t>інформації</w:t>
      </w:r>
    </w:p>
    <w:p w:rsidR="00EF375C" w:rsidRDefault="00EF375C" w:rsidP="00EF375C">
      <w:r>
        <w:t></w:t>
      </w:r>
      <w:r>
        <w:t></w:t>
      </w:r>
      <w:r>
        <w:t></w:t>
      </w:r>
      <w:r>
        <w:t></w:t>
      </w:r>
      <w:r>
        <w:t></w:t>
      </w:r>
      <w:r>
        <w:t></w:t>
      </w:r>
      <w:r>
        <w:t></w:t>
      </w:r>
      <w:r>
        <w:rPr>
          <w:rFonts w:hint="eastAsia"/>
        </w:rPr>
        <w:t>найменш</w:t>
      </w:r>
      <w:r>
        <w:t></w:t>
      </w:r>
      <w:r>
        <w:rPr>
          <w:rFonts w:hint="eastAsia"/>
        </w:rPr>
        <w:t>уживаною</w:t>
      </w:r>
      <w:r>
        <w:t></w:t>
      </w:r>
      <w:r>
        <w:rPr>
          <w:rFonts w:hint="eastAsia"/>
        </w:rPr>
        <w:t>–</w:t>
      </w:r>
      <w:r>
        <w:t></w:t>
      </w:r>
      <w:r>
        <w:rPr>
          <w:rFonts w:hint="eastAsia"/>
        </w:rPr>
        <w:t>національна</w:t>
      </w:r>
      <w:r>
        <w:t></w:t>
      </w:r>
      <w:r>
        <w:t></w:t>
      </w:r>
      <w:r>
        <w:t></w:t>
      </w:r>
      <w:r>
        <w:t></w:t>
      </w:r>
      <w:r>
        <w:t></w:t>
      </w:r>
      <w:r>
        <w:t></w:t>
      </w:r>
      <w:r>
        <w:t></w:t>
      </w:r>
      <w:r>
        <w:rPr>
          <w:rFonts w:hint="eastAsia"/>
        </w:rPr>
        <w:t>Найпоширеніша</w:t>
      </w:r>
      <w:r>
        <w:t></w:t>
      </w:r>
      <w:r>
        <w:rPr>
          <w:rFonts w:hint="eastAsia"/>
        </w:rPr>
        <w:t>тактика</w:t>
      </w:r>
      <w:r>
        <w:t></w:t>
      </w:r>
      <w:r>
        <w:rPr>
          <w:rFonts w:hint="eastAsia"/>
        </w:rPr>
        <w:t>–</w:t>
      </w:r>
    </w:p>
    <w:p w:rsidR="00EF375C" w:rsidRDefault="00EF375C" w:rsidP="00EF375C">
      <w:r>
        <w:rPr>
          <w:rFonts w:hint="eastAsia"/>
        </w:rPr>
        <w:t>підтвердження</w:t>
      </w:r>
      <w:r>
        <w:t></w:t>
      </w:r>
      <w:r>
        <w:t></w:t>
      </w:r>
      <w:r>
        <w:t></w:t>
      </w:r>
      <w:r>
        <w:t></w:t>
      </w:r>
      <w:r>
        <w:t></w:t>
      </w:r>
      <w:r>
        <w:t></w:t>
      </w:r>
      <w:r>
        <w:t></w:t>
      </w:r>
      <w:r>
        <w:t></w:t>
      </w:r>
      <w:r>
        <w:t></w:t>
      </w:r>
      <w:r>
        <w:t></w:t>
      </w:r>
      <w:r>
        <w:rPr>
          <w:rFonts w:hint="eastAsia"/>
        </w:rPr>
        <w:t>найменш</w:t>
      </w:r>
      <w:r>
        <w:t></w:t>
      </w:r>
      <w:r>
        <w:rPr>
          <w:rFonts w:hint="eastAsia"/>
        </w:rPr>
        <w:t>поширена</w:t>
      </w:r>
      <w:r>
        <w:t></w:t>
      </w:r>
      <w:r>
        <w:rPr>
          <w:rFonts w:hint="eastAsia"/>
        </w:rPr>
        <w:t>–</w:t>
      </w:r>
      <w:r>
        <w:t></w:t>
      </w:r>
      <w:r>
        <w:rPr>
          <w:rFonts w:hint="eastAsia"/>
        </w:rPr>
        <w:t>нівелювання</w:t>
      </w:r>
      <w:r>
        <w:t></w:t>
      </w:r>
      <w:r>
        <w:rPr>
          <w:rFonts w:hint="eastAsia"/>
        </w:rPr>
        <w:t>ролі</w:t>
      </w:r>
      <w:r>
        <w:t></w:t>
      </w:r>
      <w:r>
        <w:t></w:t>
      </w:r>
      <w:r>
        <w:rPr>
          <w:rFonts w:hint="eastAsia"/>
        </w:rPr>
        <w:t>великої</w:t>
      </w:r>
      <w:r>
        <w:t></w:t>
      </w:r>
    </w:p>
    <w:p w:rsidR="00EF375C" w:rsidRDefault="00EF375C" w:rsidP="00EF375C">
      <w:r>
        <w:rPr>
          <w:rFonts w:hint="eastAsia"/>
        </w:rPr>
        <w:t>компанії</w:t>
      </w:r>
      <w:r>
        <w:t></w:t>
      </w:r>
      <w:r>
        <w:t></w:t>
      </w:r>
      <w:r>
        <w:t></w:t>
      </w:r>
      <w:r>
        <w:t></w:t>
      </w:r>
      <w:r>
        <w:t></w:t>
      </w:r>
      <w:r>
        <w:t></w:t>
      </w:r>
      <w:r>
        <w:t></w:t>
      </w:r>
      <w:r>
        <w:t></w:t>
      </w:r>
    </w:p>
    <w:p w:rsidR="00EF375C" w:rsidRDefault="00EF375C" w:rsidP="00EF375C">
      <w:r>
        <w:rPr>
          <w:rFonts w:hint="eastAsia"/>
        </w:rPr>
        <w:t>На</w:t>
      </w:r>
      <w:r>
        <w:t></w:t>
      </w:r>
      <w:r>
        <w:rPr>
          <w:rFonts w:hint="eastAsia"/>
        </w:rPr>
        <w:t>прикладах</w:t>
      </w:r>
      <w:r>
        <w:t></w:t>
      </w:r>
      <w:r>
        <w:rPr>
          <w:rFonts w:hint="eastAsia"/>
        </w:rPr>
        <w:t>англомовних</w:t>
      </w:r>
      <w:r>
        <w:t></w:t>
      </w:r>
      <w:r>
        <w:rPr>
          <w:rFonts w:hint="eastAsia"/>
        </w:rPr>
        <w:t>бізнес</w:t>
      </w:r>
      <w:r>
        <w:t></w:t>
      </w:r>
      <w:r>
        <w:rPr>
          <w:rFonts w:hint="eastAsia"/>
        </w:rPr>
        <w:t>інтерв</w:t>
      </w:r>
      <w:r>
        <w:t>ʼ</w:t>
      </w:r>
      <w:r>
        <w:rPr>
          <w:rFonts w:hint="eastAsia"/>
        </w:rPr>
        <w:t>ю</w:t>
      </w:r>
      <w:r>
        <w:t></w:t>
      </w:r>
      <w:r>
        <w:rPr>
          <w:rFonts w:hint="eastAsia"/>
        </w:rPr>
        <w:t>було</w:t>
      </w:r>
      <w:r>
        <w:t></w:t>
      </w:r>
      <w:r>
        <w:rPr>
          <w:rFonts w:hint="eastAsia"/>
        </w:rPr>
        <w:t>розкрито</w:t>
      </w:r>
    </w:p>
    <w:p w:rsidR="00EF375C" w:rsidRDefault="00EF375C" w:rsidP="00EF375C">
      <w:r>
        <w:rPr>
          <w:rFonts w:hint="eastAsia"/>
        </w:rPr>
        <w:t>лінгвопрагматичні</w:t>
      </w:r>
      <w:r>
        <w:t></w:t>
      </w:r>
      <w:r>
        <w:rPr>
          <w:rFonts w:hint="eastAsia"/>
        </w:rPr>
        <w:t>особливості</w:t>
      </w:r>
      <w:r>
        <w:t></w:t>
      </w:r>
      <w:r>
        <w:rPr>
          <w:rFonts w:hint="eastAsia"/>
        </w:rPr>
        <w:t>реалізації</w:t>
      </w:r>
      <w:r>
        <w:t></w:t>
      </w:r>
      <w:r>
        <w:rPr>
          <w:rFonts w:hint="eastAsia"/>
        </w:rPr>
        <w:t>комунікативних</w:t>
      </w:r>
      <w:r>
        <w:t></w:t>
      </w:r>
      <w:r>
        <w:rPr>
          <w:rFonts w:hint="eastAsia"/>
        </w:rPr>
        <w:t>тактик</w:t>
      </w:r>
      <w:r>
        <w:t></w:t>
      </w:r>
      <w:r>
        <w:rPr>
          <w:rFonts w:hint="eastAsia"/>
        </w:rPr>
        <w:t>і</w:t>
      </w:r>
      <w:r>
        <w:t></w:t>
      </w:r>
      <w:r>
        <w:rPr>
          <w:rFonts w:hint="eastAsia"/>
        </w:rPr>
        <w:t>стратегій</w:t>
      </w:r>
      <w:r>
        <w:t></w:t>
      </w:r>
    </w:p>
    <w:p w:rsidR="00EF375C" w:rsidRDefault="00EF375C" w:rsidP="00EF375C">
      <w:r>
        <w:rPr>
          <w:rFonts w:hint="eastAsia"/>
        </w:rPr>
        <w:t>Виявлено</w:t>
      </w:r>
      <w:r>
        <w:t></w:t>
      </w:r>
      <w:r>
        <w:rPr>
          <w:rFonts w:hint="eastAsia"/>
        </w:rPr>
        <w:t>найбільш</w:t>
      </w:r>
      <w:r>
        <w:t></w:t>
      </w:r>
      <w:r>
        <w:rPr>
          <w:rFonts w:hint="eastAsia"/>
        </w:rPr>
        <w:t>уживані</w:t>
      </w:r>
      <w:r>
        <w:t></w:t>
      </w:r>
      <w:r>
        <w:rPr>
          <w:rFonts w:hint="eastAsia"/>
        </w:rPr>
        <w:t>типи</w:t>
      </w:r>
      <w:r>
        <w:t></w:t>
      </w:r>
      <w:r>
        <w:rPr>
          <w:rFonts w:hint="eastAsia"/>
        </w:rPr>
        <w:t>мовленнєвих</w:t>
      </w:r>
      <w:r>
        <w:t></w:t>
      </w:r>
      <w:r>
        <w:rPr>
          <w:rFonts w:hint="eastAsia"/>
        </w:rPr>
        <w:t>актів</w:t>
      </w:r>
      <w:r>
        <w:t></w:t>
      </w:r>
      <w:r>
        <w:t></w:t>
      </w:r>
      <w:r>
        <w:rPr>
          <w:rFonts w:hint="eastAsia"/>
        </w:rPr>
        <w:t>за</w:t>
      </w:r>
      <w:r>
        <w:t></w:t>
      </w:r>
      <w:r>
        <w:rPr>
          <w:rFonts w:hint="eastAsia"/>
        </w:rPr>
        <w:t>допомогою</w:t>
      </w:r>
      <w:r>
        <w:t></w:t>
      </w:r>
      <w:r>
        <w:rPr>
          <w:rFonts w:hint="eastAsia"/>
        </w:rPr>
        <w:t>яких</w:t>
      </w:r>
    </w:p>
    <w:p w:rsidR="00EF375C" w:rsidRDefault="00EF375C" w:rsidP="00EF375C">
      <w:r>
        <w:rPr>
          <w:rFonts w:hint="eastAsia"/>
        </w:rPr>
        <w:t>реалізуються</w:t>
      </w:r>
      <w:r>
        <w:t></w:t>
      </w:r>
      <w:r>
        <w:rPr>
          <w:rFonts w:hint="eastAsia"/>
        </w:rPr>
        <w:t>зазначені</w:t>
      </w:r>
      <w:r>
        <w:t></w:t>
      </w:r>
      <w:r>
        <w:rPr>
          <w:rFonts w:hint="eastAsia"/>
        </w:rPr>
        <w:t>комунікативні</w:t>
      </w:r>
      <w:r>
        <w:t></w:t>
      </w:r>
      <w:r>
        <w:rPr>
          <w:rFonts w:hint="eastAsia"/>
        </w:rPr>
        <w:t>стратегії</w:t>
      </w:r>
      <w:r>
        <w:t></w:t>
      </w:r>
      <w:r>
        <w:rPr>
          <w:rFonts w:hint="eastAsia"/>
        </w:rPr>
        <w:t>й</w:t>
      </w:r>
      <w:r>
        <w:t></w:t>
      </w:r>
      <w:r>
        <w:rPr>
          <w:rFonts w:hint="eastAsia"/>
        </w:rPr>
        <w:t>тактики</w:t>
      </w:r>
      <w:r>
        <w:t></w:t>
      </w:r>
      <w:r>
        <w:t></w:t>
      </w:r>
      <w:r>
        <w:rPr>
          <w:rFonts w:hint="eastAsia"/>
        </w:rPr>
        <w:t>як</w:t>
      </w:r>
      <w:r>
        <w:t></w:t>
      </w:r>
      <w:r>
        <w:rPr>
          <w:rFonts w:hint="eastAsia"/>
        </w:rPr>
        <w:t>от</w:t>
      </w:r>
      <w:r>
        <w:t></w:t>
      </w:r>
      <w:r>
        <w:rPr>
          <w:rFonts w:hint="eastAsia"/>
        </w:rPr>
        <w:t>констативи</w:t>
      </w:r>
      <w:r>
        <w:t></w:t>
      </w:r>
    </w:p>
    <w:p w:rsidR="00EF375C" w:rsidRDefault="00EF375C" w:rsidP="00EF375C">
      <w:r>
        <w:rPr>
          <w:rFonts w:hint="eastAsia"/>
        </w:rPr>
        <w:t>промісиви</w:t>
      </w:r>
      <w:r>
        <w:t></w:t>
      </w:r>
      <w:r>
        <w:t></w:t>
      </w:r>
      <w:r>
        <w:rPr>
          <w:rFonts w:hint="eastAsia"/>
        </w:rPr>
        <w:t>директиви</w:t>
      </w:r>
      <w:r>
        <w:t></w:t>
      </w:r>
      <w:r>
        <w:t></w:t>
      </w:r>
      <w:r>
        <w:rPr>
          <w:rFonts w:hint="eastAsia"/>
        </w:rPr>
        <w:t>квеситиви</w:t>
      </w:r>
      <w:r>
        <w:t></w:t>
      </w:r>
      <w:r>
        <w:t></w:t>
      </w:r>
      <w:r>
        <w:rPr>
          <w:rFonts w:hint="eastAsia"/>
        </w:rPr>
        <w:t>Наведено</w:t>
      </w:r>
      <w:r>
        <w:t></w:t>
      </w:r>
      <w:r>
        <w:rPr>
          <w:rFonts w:hint="eastAsia"/>
        </w:rPr>
        <w:t>типові</w:t>
      </w:r>
      <w:r>
        <w:t></w:t>
      </w:r>
      <w:r>
        <w:rPr>
          <w:rFonts w:hint="eastAsia"/>
        </w:rPr>
        <w:t>лексичні</w:t>
      </w:r>
      <w:r>
        <w:t></w:t>
      </w:r>
      <w:r>
        <w:rPr>
          <w:rFonts w:hint="eastAsia"/>
        </w:rPr>
        <w:t>одиниці</w:t>
      </w:r>
      <w:r>
        <w:t></w:t>
      </w:r>
    </w:p>
    <w:p w:rsidR="00EF375C" w:rsidRDefault="00EF375C" w:rsidP="00EF375C">
      <w:r>
        <w:rPr>
          <w:rFonts w:hint="eastAsia"/>
        </w:rPr>
        <w:t>синтаксичні</w:t>
      </w:r>
      <w:r>
        <w:t></w:t>
      </w:r>
      <w:r>
        <w:rPr>
          <w:rFonts w:hint="eastAsia"/>
        </w:rPr>
        <w:t>конструкції</w:t>
      </w:r>
      <w:r>
        <w:t></w:t>
      </w:r>
      <w:r>
        <w:t></w:t>
      </w:r>
      <w:r>
        <w:rPr>
          <w:rFonts w:hint="eastAsia"/>
        </w:rPr>
        <w:t>що</w:t>
      </w:r>
      <w:r>
        <w:t></w:t>
      </w:r>
      <w:r>
        <w:rPr>
          <w:rFonts w:hint="eastAsia"/>
        </w:rPr>
        <w:t>експлікують</w:t>
      </w:r>
      <w:r>
        <w:t></w:t>
      </w:r>
      <w:r>
        <w:rPr>
          <w:rFonts w:hint="eastAsia"/>
        </w:rPr>
        <w:t>характер</w:t>
      </w:r>
      <w:r>
        <w:t></w:t>
      </w:r>
      <w:r>
        <w:rPr>
          <w:rFonts w:hint="eastAsia"/>
        </w:rPr>
        <w:t>мовленнєвих</w:t>
      </w:r>
      <w:r>
        <w:t></w:t>
      </w:r>
      <w:r>
        <w:rPr>
          <w:rFonts w:hint="eastAsia"/>
        </w:rPr>
        <w:t>дій</w:t>
      </w:r>
    </w:p>
    <w:p w:rsidR="00EF375C" w:rsidRDefault="00EF375C" w:rsidP="00EF375C">
      <w:r>
        <w:rPr>
          <w:rFonts w:hint="eastAsia"/>
        </w:rPr>
        <w:t>респондентів</w:t>
      </w:r>
      <w:r>
        <w:t></w:t>
      </w:r>
      <w:r>
        <w:t></w:t>
      </w:r>
      <w:r>
        <w:rPr>
          <w:rFonts w:hint="eastAsia"/>
        </w:rPr>
        <w:t>За</w:t>
      </w:r>
      <w:r>
        <w:t></w:t>
      </w:r>
      <w:r>
        <w:rPr>
          <w:rFonts w:hint="eastAsia"/>
        </w:rPr>
        <w:t>мовною</w:t>
      </w:r>
      <w:r>
        <w:t></w:t>
      </w:r>
      <w:r>
        <w:rPr>
          <w:rFonts w:hint="eastAsia"/>
        </w:rPr>
        <w:t>репрезентацією</w:t>
      </w:r>
      <w:r>
        <w:t></w:t>
      </w:r>
      <w:r>
        <w:rPr>
          <w:rFonts w:hint="eastAsia"/>
        </w:rPr>
        <w:t>стратегія</w:t>
      </w:r>
      <w:r>
        <w:t></w:t>
      </w:r>
      <w:r>
        <w:rPr>
          <w:rFonts w:hint="eastAsia"/>
        </w:rPr>
        <w:t>витіснення</w:t>
      </w:r>
      <w:r>
        <w:t></w:t>
      </w:r>
      <w:r>
        <w:rPr>
          <w:rFonts w:hint="eastAsia"/>
        </w:rPr>
        <w:t>конкуренції</w:t>
      </w:r>
    </w:p>
    <w:p w:rsidR="00EF375C" w:rsidRDefault="00EF375C" w:rsidP="00EF375C">
      <w:r>
        <w:rPr>
          <w:rFonts w:hint="eastAsia"/>
        </w:rPr>
        <w:t>виявилась</w:t>
      </w:r>
      <w:r>
        <w:t></w:t>
      </w:r>
      <w:r>
        <w:rPr>
          <w:rFonts w:hint="eastAsia"/>
        </w:rPr>
        <w:t>найбільш</w:t>
      </w:r>
      <w:r>
        <w:t></w:t>
      </w:r>
      <w:r>
        <w:rPr>
          <w:rFonts w:hint="eastAsia"/>
        </w:rPr>
        <w:t>емоційно</w:t>
      </w:r>
      <w:r>
        <w:t></w:t>
      </w:r>
      <w:r>
        <w:rPr>
          <w:rFonts w:hint="eastAsia"/>
        </w:rPr>
        <w:t>маркованою</w:t>
      </w:r>
      <w:r>
        <w:t></w:t>
      </w:r>
    </w:p>
    <w:p w:rsidR="00EF375C" w:rsidRDefault="00EF375C" w:rsidP="00EF375C">
      <w:r>
        <w:rPr>
          <w:rFonts w:hint="eastAsia"/>
        </w:rPr>
        <w:t>Основними</w:t>
      </w:r>
      <w:r>
        <w:t></w:t>
      </w:r>
      <w:r>
        <w:rPr>
          <w:rFonts w:hint="eastAsia"/>
        </w:rPr>
        <w:t>чинниками</w:t>
      </w:r>
      <w:r>
        <w:t></w:t>
      </w:r>
      <w:r>
        <w:rPr>
          <w:rFonts w:hint="eastAsia"/>
        </w:rPr>
        <w:t>комунікативної</w:t>
      </w:r>
      <w:r>
        <w:t></w:t>
      </w:r>
      <w:r>
        <w:rPr>
          <w:rFonts w:hint="eastAsia"/>
        </w:rPr>
        <w:t>поведінки</w:t>
      </w:r>
      <w:r>
        <w:t></w:t>
      </w:r>
      <w:r>
        <w:rPr>
          <w:rFonts w:hint="eastAsia"/>
        </w:rPr>
        <w:t>учасників</w:t>
      </w:r>
      <w:r>
        <w:t></w:t>
      </w:r>
      <w:r>
        <w:rPr>
          <w:rFonts w:hint="eastAsia"/>
        </w:rPr>
        <w:t>бізнесінтерв</w:t>
      </w:r>
      <w:r>
        <w:t>‟</w:t>
      </w:r>
      <w:r>
        <w:rPr>
          <w:rFonts w:hint="eastAsia"/>
        </w:rPr>
        <w:t>ю</w:t>
      </w:r>
      <w:r>
        <w:t></w:t>
      </w:r>
      <w:r>
        <w:rPr>
          <w:rFonts w:hint="eastAsia"/>
        </w:rPr>
        <w:t>є</w:t>
      </w:r>
      <w:r>
        <w:t></w:t>
      </w:r>
      <w:r>
        <w:rPr>
          <w:rFonts w:hint="eastAsia"/>
        </w:rPr>
        <w:t>приналежність</w:t>
      </w:r>
      <w:r>
        <w:t></w:t>
      </w:r>
      <w:r>
        <w:rPr>
          <w:rFonts w:hint="eastAsia"/>
        </w:rPr>
        <w:t>респондентів</w:t>
      </w:r>
      <w:r>
        <w:t></w:t>
      </w:r>
      <w:r>
        <w:rPr>
          <w:rFonts w:hint="eastAsia"/>
        </w:rPr>
        <w:t>до</w:t>
      </w:r>
      <w:r>
        <w:t></w:t>
      </w:r>
      <w:r>
        <w:rPr>
          <w:rFonts w:hint="eastAsia"/>
        </w:rPr>
        <w:t>етнолінгвокультур</w:t>
      </w:r>
      <w:r>
        <w:t></w:t>
      </w:r>
      <w:r>
        <w:t></w:t>
      </w:r>
      <w:r>
        <w:rPr>
          <w:rFonts w:hint="eastAsia"/>
        </w:rPr>
        <w:t>Англосфери</w:t>
      </w:r>
      <w:r>
        <w:t></w:t>
      </w:r>
    </w:p>
    <w:p w:rsidR="00EF375C" w:rsidRDefault="00EF375C" w:rsidP="00EF375C">
      <w:r>
        <w:rPr>
          <w:rFonts w:hint="eastAsia"/>
        </w:rPr>
        <w:t>континентально</w:t>
      </w:r>
      <w:r>
        <w:t></w:t>
      </w:r>
      <w:r>
        <w:rPr>
          <w:rFonts w:hint="eastAsia"/>
        </w:rPr>
        <w:t>європейська</w:t>
      </w:r>
      <w:r>
        <w:t></w:t>
      </w:r>
      <w:r>
        <w:t></w:t>
      </w:r>
      <w:r>
        <w:rPr>
          <w:rFonts w:hint="eastAsia"/>
        </w:rPr>
        <w:t>азійська</w:t>
      </w:r>
      <w:r>
        <w:t></w:t>
      </w:r>
      <w:r>
        <w:t></w:t>
      </w:r>
      <w:r>
        <w:rPr>
          <w:rFonts w:hint="eastAsia"/>
        </w:rPr>
        <w:t>та</w:t>
      </w:r>
      <w:r>
        <w:t></w:t>
      </w:r>
      <w:r>
        <w:rPr>
          <w:rFonts w:hint="eastAsia"/>
        </w:rPr>
        <w:t>вибір</w:t>
      </w:r>
      <w:r>
        <w:t></w:t>
      </w:r>
      <w:r>
        <w:rPr>
          <w:rFonts w:hint="eastAsia"/>
        </w:rPr>
        <w:t>ними</w:t>
      </w:r>
      <w:r>
        <w:t></w:t>
      </w:r>
      <w:r>
        <w:rPr>
          <w:rFonts w:hint="eastAsia"/>
        </w:rPr>
        <w:t>комунікативних</w:t>
      </w:r>
    </w:p>
    <w:p w:rsidR="00EF375C" w:rsidRDefault="00EF375C" w:rsidP="00EF375C">
      <w:r>
        <w:rPr>
          <w:rFonts w:hint="eastAsia"/>
        </w:rPr>
        <w:t>стратегій</w:t>
      </w:r>
      <w:r>
        <w:t></w:t>
      </w:r>
      <w:r>
        <w:rPr>
          <w:rFonts w:hint="eastAsia"/>
        </w:rPr>
        <w:t>і</w:t>
      </w:r>
      <w:r>
        <w:t></w:t>
      </w:r>
      <w:r>
        <w:rPr>
          <w:rFonts w:hint="eastAsia"/>
        </w:rPr>
        <w:t>тактик</w:t>
      </w:r>
      <w:r>
        <w:t></w:t>
      </w:r>
      <w:r>
        <w:rPr>
          <w:rFonts w:hint="eastAsia"/>
        </w:rPr>
        <w:t>для</w:t>
      </w:r>
      <w:r>
        <w:t></w:t>
      </w:r>
      <w:r>
        <w:rPr>
          <w:rFonts w:hint="eastAsia"/>
        </w:rPr>
        <w:t>досягнення</w:t>
      </w:r>
      <w:r>
        <w:t></w:t>
      </w:r>
      <w:r>
        <w:rPr>
          <w:rFonts w:hint="eastAsia"/>
        </w:rPr>
        <w:t>прагматичних</w:t>
      </w:r>
      <w:r>
        <w:t></w:t>
      </w:r>
      <w:r>
        <w:rPr>
          <w:rFonts w:hint="eastAsia"/>
        </w:rPr>
        <w:t>цілей</w:t>
      </w:r>
      <w:r>
        <w:t></w:t>
      </w:r>
      <w:r>
        <w:t></w:t>
      </w:r>
      <w:r>
        <w:rPr>
          <w:rFonts w:hint="eastAsia"/>
        </w:rPr>
        <w:t>Загальними</w:t>
      </w:r>
    </w:p>
    <w:p w:rsidR="00EF375C" w:rsidRDefault="00EF375C" w:rsidP="00EF375C">
      <w:r>
        <w:rPr>
          <w:rFonts w:hint="eastAsia"/>
        </w:rPr>
        <w:t>тенденціями</w:t>
      </w:r>
      <w:r>
        <w:t></w:t>
      </w:r>
      <w:r>
        <w:rPr>
          <w:rFonts w:hint="eastAsia"/>
        </w:rPr>
        <w:t>реалізації</w:t>
      </w:r>
      <w:r>
        <w:t></w:t>
      </w:r>
      <w:r>
        <w:rPr>
          <w:rFonts w:hint="eastAsia"/>
        </w:rPr>
        <w:t>комунікативної</w:t>
      </w:r>
      <w:r>
        <w:t></w:t>
      </w:r>
      <w:r>
        <w:rPr>
          <w:rFonts w:hint="eastAsia"/>
        </w:rPr>
        <w:t>поведінки</w:t>
      </w:r>
      <w:r>
        <w:t></w:t>
      </w:r>
      <w:r>
        <w:rPr>
          <w:rFonts w:hint="eastAsia"/>
        </w:rPr>
        <w:t>бізнесменами</w:t>
      </w:r>
      <w:r>
        <w:t></w:t>
      </w:r>
      <w:r>
        <w:rPr>
          <w:rFonts w:hint="eastAsia"/>
        </w:rPr>
        <w:t>під</w:t>
      </w:r>
      <w:r>
        <w:t></w:t>
      </w:r>
      <w:r>
        <w:rPr>
          <w:rFonts w:hint="eastAsia"/>
        </w:rPr>
        <w:t>час</w:t>
      </w:r>
    </w:p>
    <w:p w:rsidR="00EF375C" w:rsidRDefault="00EF375C" w:rsidP="00EF375C">
      <w:r>
        <w:rPr>
          <w:rFonts w:hint="eastAsia"/>
        </w:rPr>
        <w:t>інтерв</w:t>
      </w:r>
      <w:r>
        <w:t>‟</w:t>
      </w:r>
      <w:r>
        <w:rPr>
          <w:rFonts w:hint="eastAsia"/>
        </w:rPr>
        <w:t>ю</w:t>
      </w:r>
      <w:r>
        <w:t></w:t>
      </w:r>
      <w:r>
        <w:rPr>
          <w:rFonts w:hint="eastAsia"/>
        </w:rPr>
        <w:t>англійською</w:t>
      </w:r>
      <w:r>
        <w:t></w:t>
      </w:r>
      <w:r>
        <w:rPr>
          <w:rFonts w:hint="eastAsia"/>
        </w:rPr>
        <w:t>мовою</w:t>
      </w:r>
      <w:r>
        <w:t></w:t>
      </w:r>
      <w:r>
        <w:rPr>
          <w:rFonts w:hint="eastAsia"/>
        </w:rPr>
        <w:t>є</w:t>
      </w:r>
      <w:r>
        <w:t></w:t>
      </w:r>
      <w:r>
        <w:rPr>
          <w:rFonts w:hint="eastAsia"/>
        </w:rPr>
        <w:t>те</w:t>
      </w:r>
      <w:r>
        <w:t></w:t>
      </w:r>
      <w:r>
        <w:t></w:t>
      </w:r>
      <w:r>
        <w:rPr>
          <w:rFonts w:hint="eastAsia"/>
        </w:rPr>
        <w:t>що</w:t>
      </w:r>
      <w:r>
        <w:t></w:t>
      </w:r>
      <w:r>
        <w:rPr>
          <w:rFonts w:hint="eastAsia"/>
        </w:rPr>
        <w:t>респонденти</w:t>
      </w:r>
      <w:r>
        <w:t></w:t>
      </w:r>
      <w:r>
        <w:rPr>
          <w:rFonts w:hint="eastAsia"/>
        </w:rPr>
        <w:t>з</w:t>
      </w:r>
      <w:r>
        <w:t></w:t>
      </w:r>
      <w:r>
        <w:rPr>
          <w:rFonts w:hint="eastAsia"/>
        </w:rPr>
        <w:t>різних</w:t>
      </w:r>
      <w:r>
        <w:t></w:t>
      </w:r>
      <w:r>
        <w:rPr>
          <w:rFonts w:hint="eastAsia"/>
        </w:rPr>
        <w:t>етнокультурних</w:t>
      </w:r>
    </w:p>
    <w:p w:rsidR="00EF375C" w:rsidRDefault="00EF375C" w:rsidP="00EF375C">
      <w:r>
        <w:rPr>
          <w:rFonts w:hint="eastAsia"/>
        </w:rPr>
        <w:t>груп</w:t>
      </w:r>
      <w:r>
        <w:t></w:t>
      </w:r>
      <w:r>
        <w:rPr>
          <w:rFonts w:hint="eastAsia"/>
        </w:rPr>
        <w:t>здебільшого</w:t>
      </w:r>
      <w:r>
        <w:t></w:t>
      </w:r>
      <w:r>
        <w:rPr>
          <w:rFonts w:hint="eastAsia"/>
        </w:rPr>
        <w:t>використовують</w:t>
      </w:r>
      <w:r>
        <w:t></w:t>
      </w:r>
      <w:r>
        <w:rPr>
          <w:rFonts w:hint="eastAsia"/>
        </w:rPr>
        <w:t>однаковий</w:t>
      </w:r>
      <w:r>
        <w:t></w:t>
      </w:r>
      <w:r>
        <w:rPr>
          <w:rFonts w:hint="eastAsia"/>
        </w:rPr>
        <w:t>тактико</w:t>
      </w:r>
      <w:r>
        <w:t></w:t>
      </w:r>
      <w:r>
        <w:rPr>
          <w:rFonts w:hint="eastAsia"/>
        </w:rPr>
        <w:t>стратегічний</w:t>
      </w:r>
      <w:r>
        <w:t></w:t>
      </w:r>
      <w:r>
        <w:rPr>
          <w:rFonts w:hint="eastAsia"/>
        </w:rPr>
        <w:t>арсенал</w:t>
      </w:r>
    </w:p>
    <w:p w:rsidR="00EF375C" w:rsidRDefault="00EF375C" w:rsidP="00EF375C">
      <w:r>
        <w:rPr>
          <w:rFonts w:hint="eastAsia"/>
        </w:rPr>
        <w:t>для</w:t>
      </w:r>
      <w:r>
        <w:t></w:t>
      </w:r>
      <w:r>
        <w:rPr>
          <w:rFonts w:hint="eastAsia"/>
        </w:rPr>
        <w:t>вираження</w:t>
      </w:r>
      <w:r>
        <w:t></w:t>
      </w:r>
      <w:r>
        <w:rPr>
          <w:rFonts w:hint="eastAsia"/>
        </w:rPr>
        <w:t>комунікативної</w:t>
      </w:r>
      <w:r>
        <w:t></w:t>
      </w:r>
      <w:r>
        <w:rPr>
          <w:rFonts w:hint="eastAsia"/>
        </w:rPr>
        <w:t>позиції</w:t>
      </w:r>
      <w:r>
        <w:t></w:t>
      </w:r>
      <w:r>
        <w:t></w:t>
      </w:r>
      <w:r>
        <w:rPr>
          <w:rFonts w:hint="eastAsia"/>
        </w:rPr>
        <w:t>нерідко</w:t>
      </w:r>
      <w:r>
        <w:t></w:t>
      </w:r>
      <w:r>
        <w:rPr>
          <w:rFonts w:hint="eastAsia"/>
        </w:rPr>
        <w:t>з</w:t>
      </w:r>
      <w:r>
        <w:t></w:t>
      </w:r>
      <w:r>
        <w:rPr>
          <w:rFonts w:hint="eastAsia"/>
        </w:rPr>
        <w:t>однаковою</w:t>
      </w:r>
      <w:r>
        <w:t></w:t>
      </w:r>
      <w:r>
        <w:rPr>
          <w:rFonts w:hint="eastAsia"/>
        </w:rPr>
        <w:t>частотністю</w:t>
      </w:r>
    </w:p>
    <w:p w:rsidR="00EF375C" w:rsidRDefault="00EF375C" w:rsidP="00EF375C">
      <w:r>
        <w:rPr>
          <w:rFonts w:hint="eastAsia"/>
        </w:rPr>
        <w:t>вживання</w:t>
      </w:r>
      <w:r>
        <w:t></w:t>
      </w:r>
      <w:r>
        <w:t></w:t>
      </w:r>
      <w:r>
        <w:rPr>
          <w:rFonts w:hint="eastAsia"/>
        </w:rPr>
        <w:t>Схожіть</w:t>
      </w:r>
      <w:r>
        <w:t></w:t>
      </w:r>
      <w:r>
        <w:rPr>
          <w:rFonts w:hint="eastAsia"/>
        </w:rPr>
        <w:t>КП</w:t>
      </w:r>
      <w:r>
        <w:t></w:t>
      </w:r>
      <w:r>
        <w:rPr>
          <w:rFonts w:hint="eastAsia"/>
        </w:rPr>
        <w:t>етнолінгвокультур</w:t>
      </w:r>
      <w:r>
        <w:t></w:t>
      </w:r>
      <w:r>
        <w:rPr>
          <w:rFonts w:hint="eastAsia"/>
        </w:rPr>
        <w:t>можна</w:t>
      </w:r>
      <w:r>
        <w:t></w:t>
      </w:r>
      <w:r>
        <w:rPr>
          <w:rFonts w:hint="eastAsia"/>
        </w:rPr>
        <w:t>пояснити</w:t>
      </w:r>
      <w:r>
        <w:t></w:t>
      </w:r>
      <w:r>
        <w:rPr>
          <w:rFonts w:hint="eastAsia"/>
        </w:rPr>
        <w:t>спільним</w:t>
      </w:r>
    </w:p>
    <w:p w:rsidR="00EF375C" w:rsidRDefault="00EF375C" w:rsidP="00EF375C">
      <w:r>
        <w:rPr>
          <w:rFonts w:hint="eastAsia"/>
        </w:rPr>
        <w:t>історичним</w:t>
      </w:r>
      <w:r>
        <w:t></w:t>
      </w:r>
      <w:r>
        <w:rPr>
          <w:rFonts w:hint="eastAsia"/>
        </w:rPr>
        <w:t>досвідом</w:t>
      </w:r>
      <w:r>
        <w:t></w:t>
      </w:r>
      <w:r>
        <w:rPr>
          <w:rFonts w:hint="eastAsia"/>
        </w:rPr>
        <w:t>країн</w:t>
      </w:r>
      <w:r>
        <w:t></w:t>
      </w:r>
    </w:p>
    <w:p w:rsidR="00EF375C" w:rsidRDefault="00EF375C" w:rsidP="00EF375C">
      <w:r>
        <w:rPr>
          <w:rFonts w:hint="eastAsia"/>
        </w:rPr>
        <w:t>Етнолінгвокультурна</w:t>
      </w:r>
      <w:r>
        <w:t></w:t>
      </w:r>
      <w:r>
        <w:rPr>
          <w:rFonts w:hint="eastAsia"/>
        </w:rPr>
        <w:t>специфіка</w:t>
      </w:r>
      <w:r>
        <w:t></w:t>
      </w:r>
      <w:r>
        <w:rPr>
          <w:rFonts w:hint="eastAsia"/>
        </w:rPr>
        <w:t>реалізації</w:t>
      </w:r>
      <w:r>
        <w:t></w:t>
      </w:r>
      <w:r>
        <w:rPr>
          <w:rFonts w:hint="eastAsia"/>
        </w:rPr>
        <w:t>КП</w:t>
      </w:r>
      <w:r>
        <w:t></w:t>
      </w:r>
      <w:r>
        <w:rPr>
          <w:rFonts w:hint="eastAsia"/>
        </w:rPr>
        <w:t>бізнесменів</w:t>
      </w:r>
      <w:r>
        <w:t></w:t>
      </w:r>
      <w:r>
        <w:rPr>
          <w:rFonts w:hint="eastAsia"/>
        </w:rPr>
        <w:t>в</w:t>
      </w:r>
    </w:p>
    <w:p w:rsidR="00EF375C" w:rsidRDefault="00EF375C" w:rsidP="00EF375C">
      <w:r>
        <w:rPr>
          <w:rFonts w:hint="eastAsia"/>
        </w:rPr>
        <w:t>англомовному</w:t>
      </w:r>
      <w:r>
        <w:t></w:t>
      </w:r>
      <w:r>
        <w:rPr>
          <w:rFonts w:hint="eastAsia"/>
        </w:rPr>
        <w:t>інтерв</w:t>
      </w:r>
      <w:r>
        <w:t>‟</w:t>
      </w:r>
      <w:r>
        <w:rPr>
          <w:rFonts w:hint="eastAsia"/>
        </w:rPr>
        <w:t>ю</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різні</w:t>
      </w:r>
      <w:r>
        <w:t></w:t>
      </w:r>
      <w:r>
        <w:rPr>
          <w:rFonts w:hint="eastAsia"/>
        </w:rPr>
        <w:t>комунікативні</w:t>
      </w:r>
      <w:r>
        <w:t></w:t>
      </w:r>
      <w:r>
        <w:rPr>
          <w:rFonts w:hint="eastAsia"/>
        </w:rPr>
        <w:t>риси</w:t>
      </w:r>
      <w:r>
        <w:t></w:t>
      </w:r>
      <w:r>
        <w:rPr>
          <w:rFonts w:hint="eastAsia"/>
        </w:rPr>
        <w:t>можуть</w:t>
      </w:r>
    </w:p>
    <w:p w:rsidR="00EF375C" w:rsidRDefault="00EF375C" w:rsidP="00EF375C">
      <w:r>
        <w:rPr>
          <w:rFonts w:hint="eastAsia"/>
        </w:rPr>
        <w:t>збігатися</w:t>
      </w:r>
      <w:r>
        <w:t></w:t>
      </w:r>
      <w:r>
        <w:rPr>
          <w:rFonts w:hint="eastAsia"/>
        </w:rPr>
        <w:t>у</w:t>
      </w:r>
      <w:r>
        <w:t></w:t>
      </w:r>
      <w:r>
        <w:rPr>
          <w:rFonts w:hint="eastAsia"/>
        </w:rPr>
        <w:t>різних</w:t>
      </w:r>
      <w:r>
        <w:t></w:t>
      </w:r>
      <w:r>
        <w:rPr>
          <w:rFonts w:hint="eastAsia"/>
        </w:rPr>
        <w:t>етнолінгвокультурах</w:t>
      </w:r>
      <w:r>
        <w:t></w:t>
      </w:r>
      <w:r>
        <w:rPr>
          <w:rFonts w:hint="eastAsia"/>
        </w:rPr>
        <w:t>незалежно</w:t>
      </w:r>
      <w:r>
        <w:t></w:t>
      </w:r>
      <w:r>
        <w:rPr>
          <w:rFonts w:hint="eastAsia"/>
        </w:rPr>
        <w:t>від</w:t>
      </w:r>
      <w:r>
        <w:t></w:t>
      </w:r>
      <w:r>
        <w:rPr>
          <w:rFonts w:hint="eastAsia"/>
        </w:rPr>
        <w:t>ареалу</w:t>
      </w:r>
      <w:r>
        <w:t></w:t>
      </w:r>
      <w:r>
        <w:t></w:t>
      </w:r>
      <w:r>
        <w:rPr>
          <w:rFonts w:hint="eastAsia"/>
        </w:rPr>
        <w:t>Комунікативні</w:t>
      </w:r>
    </w:p>
    <w:p w:rsidR="00EF375C" w:rsidRDefault="00EF375C" w:rsidP="00EF375C">
      <w:r>
        <w:rPr>
          <w:rFonts w:hint="eastAsia"/>
        </w:rPr>
        <w:t>риси</w:t>
      </w:r>
      <w:r>
        <w:t></w:t>
      </w:r>
      <w:r>
        <w:rPr>
          <w:rFonts w:hint="eastAsia"/>
        </w:rPr>
        <w:t>національної</w:t>
      </w:r>
      <w:r>
        <w:t></w:t>
      </w:r>
      <w:r>
        <w:rPr>
          <w:rFonts w:hint="eastAsia"/>
        </w:rPr>
        <w:t>зорієнтованості</w:t>
      </w:r>
      <w:r>
        <w:t></w:t>
      </w:r>
      <w:r>
        <w:rPr>
          <w:rFonts w:hint="eastAsia"/>
        </w:rPr>
        <w:t>та</w:t>
      </w:r>
      <w:r>
        <w:t></w:t>
      </w:r>
      <w:r>
        <w:rPr>
          <w:rFonts w:hint="eastAsia"/>
        </w:rPr>
        <w:t>відкритості</w:t>
      </w:r>
      <w:r>
        <w:t></w:t>
      </w:r>
      <w:r>
        <w:rPr>
          <w:rFonts w:hint="eastAsia"/>
        </w:rPr>
        <w:t>є</w:t>
      </w:r>
      <w:r>
        <w:t></w:t>
      </w:r>
      <w:r>
        <w:rPr>
          <w:rFonts w:hint="eastAsia"/>
        </w:rPr>
        <w:t>найпоширенішими</w:t>
      </w:r>
      <w:r>
        <w:t></w:t>
      </w:r>
      <w:r>
        <w:t></w:t>
      </w:r>
      <w:r>
        <w:t></w:t>
      </w:r>
      <w:r>
        <w:t></w:t>
      </w:r>
      <w:r>
        <w:t></w:t>
      </w:r>
    </w:p>
    <w:p w:rsidR="00EF375C" w:rsidRDefault="00EF375C" w:rsidP="00EF375C">
      <w:r>
        <w:t></w:t>
      </w:r>
      <w:r>
        <w:t></w:t>
      </w:r>
      <w:r>
        <w:t></w:t>
      </w:r>
    </w:p>
    <w:p w:rsidR="00EF375C" w:rsidRDefault="00EF375C" w:rsidP="00EF375C">
      <w:r>
        <w:rPr>
          <w:rFonts w:hint="eastAsia"/>
        </w:rPr>
        <w:t>комунікативні</w:t>
      </w:r>
      <w:r>
        <w:t></w:t>
      </w:r>
      <w:r>
        <w:rPr>
          <w:rFonts w:hint="eastAsia"/>
        </w:rPr>
        <w:t>риси</w:t>
      </w:r>
      <w:r>
        <w:t></w:t>
      </w:r>
      <w:r>
        <w:rPr>
          <w:rFonts w:hint="eastAsia"/>
        </w:rPr>
        <w:t>є</w:t>
      </w:r>
      <w:r>
        <w:t></w:t>
      </w:r>
      <w:r>
        <w:rPr>
          <w:rFonts w:hint="eastAsia"/>
        </w:rPr>
        <w:t>неповторними</w:t>
      </w:r>
      <w:r>
        <w:t></w:t>
      </w:r>
      <w:r>
        <w:t></w:t>
      </w:r>
      <w:r>
        <w:rPr>
          <w:rFonts w:hint="eastAsia"/>
        </w:rPr>
        <w:t>Також</w:t>
      </w:r>
      <w:r>
        <w:t></w:t>
      </w:r>
      <w:r>
        <w:rPr>
          <w:rFonts w:hint="eastAsia"/>
        </w:rPr>
        <w:t>вживання</w:t>
      </w:r>
      <w:r>
        <w:t></w:t>
      </w:r>
      <w:r>
        <w:rPr>
          <w:rFonts w:hint="eastAsia"/>
        </w:rPr>
        <w:t>комунікативних</w:t>
      </w:r>
      <w:r>
        <w:t></w:t>
      </w:r>
      <w:r>
        <w:rPr>
          <w:rFonts w:hint="eastAsia"/>
        </w:rPr>
        <w:t>тактик</w:t>
      </w:r>
    </w:p>
    <w:p w:rsidR="00EF375C" w:rsidRDefault="00EF375C" w:rsidP="00EF375C">
      <w:r>
        <w:rPr>
          <w:rFonts w:hint="eastAsia"/>
        </w:rPr>
        <w:t>етнолінгвокультурами</w:t>
      </w:r>
      <w:r>
        <w:t></w:t>
      </w:r>
      <w:r>
        <w:rPr>
          <w:rFonts w:hint="eastAsia"/>
        </w:rPr>
        <w:t>може</w:t>
      </w:r>
      <w:r>
        <w:t></w:t>
      </w:r>
      <w:r>
        <w:rPr>
          <w:rFonts w:hint="eastAsia"/>
        </w:rPr>
        <w:t>мати</w:t>
      </w:r>
      <w:r>
        <w:t></w:t>
      </w:r>
      <w:r>
        <w:rPr>
          <w:rFonts w:hint="eastAsia"/>
        </w:rPr>
        <w:t>відмінну</w:t>
      </w:r>
      <w:r>
        <w:t></w:t>
      </w:r>
      <w:r>
        <w:rPr>
          <w:rFonts w:hint="eastAsia"/>
        </w:rPr>
        <w:t>інтенсивність</w:t>
      </w:r>
      <w:r>
        <w:t></w:t>
      </w:r>
      <w:r>
        <w:t></w:t>
      </w:r>
      <w:r>
        <w:rPr>
          <w:rFonts w:hint="eastAsia"/>
        </w:rPr>
        <w:t>що</w:t>
      </w:r>
      <w:r>
        <w:t></w:t>
      </w:r>
      <w:r>
        <w:rPr>
          <w:rFonts w:hint="eastAsia"/>
        </w:rPr>
        <w:t>виражається</w:t>
      </w:r>
      <w:r>
        <w:t></w:t>
      </w:r>
      <w:r>
        <w:rPr>
          <w:rFonts w:hint="eastAsia"/>
        </w:rPr>
        <w:t>у</w:t>
      </w:r>
    </w:p>
    <w:p w:rsidR="00EF375C" w:rsidRDefault="00EF375C" w:rsidP="00EF375C">
      <w:r>
        <w:rPr>
          <w:rFonts w:hint="eastAsia"/>
        </w:rPr>
        <w:t>експресивних</w:t>
      </w:r>
      <w:r>
        <w:t></w:t>
      </w:r>
      <w:r>
        <w:rPr>
          <w:rFonts w:hint="eastAsia"/>
        </w:rPr>
        <w:t>лінгвістичних</w:t>
      </w:r>
      <w:r>
        <w:t></w:t>
      </w:r>
      <w:r>
        <w:rPr>
          <w:rFonts w:hint="eastAsia"/>
        </w:rPr>
        <w:t>маркерах</w:t>
      </w:r>
      <w:r>
        <w:t></w:t>
      </w:r>
      <w:r>
        <w:rPr>
          <w:rFonts w:hint="eastAsia"/>
        </w:rPr>
        <w:t>різного</w:t>
      </w:r>
      <w:r>
        <w:t></w:t>
      </w:r>
      <w:r>
        <w:rPr>
          <w:rFonts w:hint="eastAsia"/>
        </w:rPr>
        <w:t>ступеня</w:t>
      </w:r>
      <w:r>
        <w:t></w:t>
      </w:r>
      <w:r>
        <w:t></w:t>
      </w:r>
      <w:r>
        <w:rPr>
          <w:rFonts w:hint="eastAsia"/>
        </w:rPr>
        <w:t>Розподіл</w:t>
      </w:r>
    </w:p>
    <w:p w:rsidR="00EF375C" w:rsidRDefault="00EF375C" w:rsidP="00EF375C">
      <w:r>
        <w:rPr>
          <w:rFonts w:hint="eastAsia"/>
        </w:rPr>
        <w:t>комунікативних</w:t>
      </w:r>
      <w:r>
        <w:t></w:t>
      </w:r>
      <w:r>
        <w:rPr>
          <w:rFonts w:hint="eastAsia"/>
        </w:rPr>
        <w:t>тактик</w:t>
      </w:r>
      <w:r>
        <w:t></w:t>
      </w:r>
      <w:r>
        <w:rPr>
          <w:rFonts w:hint="eastAsia"/>
        </w:rPr>
        <w:t>виявився</w:t>
      </w:r>
      <w:r>
        <w:t></w:t>
      </w:r>
      <w:r>
        <w:rPr>
          <w:rFonts w:hint="eastAsia"/>
        </w:rPr>
        <w:t>нерівномірним</w:t>
      </w:r>
      <w:r>
        <w:t></w:t>
      </w:r>
      <w:r>
        <w:rPr>
          <w:rFonts w:hint="eastAsia"/>
        </w:rPr>
        <w:t>у</w:t>
      </w:r>
      <w:r>
        <w:t></w:t>
      </w:r>
      <w:r>
        <w:rPr>
          <w:rFonts w:hint="eastAsia"/>
        </w:rPr>
        <w:t>межах</w:t>
      </w:r>
    </w:p>
    <w:p w:rsidR="00EF375C" w:rsidRDefault="00EF375C" w:rsidP="00EF375C">
      <w:r>
        <w:rPr>
          <w:rFonts w:hint="eastAsia"/>
        </w:rPr>
        <w:t>етнолінгвокультурних</w:t>
      </w:r>
      <w:r>
        <w:t></w:t>
      </w:r>
      <w:r>
        <w:rPr>
          <w:rFonts w:hint="eastAsia"/>
        </w:rPr>
        <w:t>груп</w:t>
      </w:r>
      <w:r>
        <w:t></w:t>
      </w:r>
      <w:r>
        <w:t></w:t>
      </w:r>
      <w:r>
        <w:rPr>
          <w:rFonts w:hint="eastAsia"/>
        </w:rPr>
        <w:t>Водночас</w:t>
      </w:r>
      <w:r>
        <w:t></w:t>
      </w:r>
      <w:r>
        <w:rPr>
          <w:rFonts w:hint="eastAsia"/>
        </w:rPr>
        <w:t>дослідження</w:t>
      </w:r>
      <w:r>
        <w:t></w:t>
      </w:r>
      <w:r>
        <w:rPr>
          <w:rFonts w:hint="eastAsia"/>
        </w:rPr>
        <w:t>показало</w:t>
      </w:r>
      <w:r>
        <w:t></w:t>
      </w:r>
      <w:r>
        <w:t></w:t>
      </w:r>
      <w:r>
        <w:rPr>
          <w:rFonts w:hint="eastAsia"/>
        </w:rPr>
        <w:t>що</w:t>
      </w:r>
      <w:r>
        <w:t></w:t>
      </w:r>
      <w:r>
        <w:rPr>
          <w:rFonts w:hint="eastAsia"/>
        </w:rPr>
        <w:t>збіги</w:t>
      </w:r>
    </w:p>
    <w:p w:rsidR="00EF375C" w:rsidRDefault="00EF375C" w:rsidP="00EF375C">
      <w:r>
        <w:rPr>
          <w:rFonts w:hint="eastAsia"/>
        </w:rPr>
        <w:t>комунікативних</w:t>
      </w:r>
      <w:r>
        <w:t></w:t>
      </w:r>
      <w:r>
        <w:rPr>
          <w:rFonts w:hint="eastAsia"/>
        </w:rPr>
        <w:t>рис</w:t>
      </w:r>
      <w:r>
        <w:t></w:t>
      </w:r>
      <w:r>
        <w:rPr>
          <w:rFonts w:hint="eastAsia"/>
        </w:rPr>
        <w:t>лише</w:t>
      </w:r>
      <w:r>
        <w:t></w:t>
      </w:r>
      <w:r>
        <w:rPr>
          <w:rFonts w:hint="eastAsia"/>
        </w:rPr>
        <w:t>частково</w:t>
      </w:r>
      <w:r>
        <w:t></w:t>
      </w:r>
      <w:r>
        <w:rPr>
          <w:rFonts w:hint="eastAsia"/>
        </w:rPr>
        <w:t>пов</w:t>
      </w:r>
      <w:r>
        <w:t>‟</w:t>
      </w:r>
      <w:r>
        <w:rPr>
          <w:rFonts w:hint="eastAsia"/>
        </w:rPr>
        <w:t>язані</w:t>
      </w:r>
      <w:r>
        <w:t></w:t>
      </w:r>
      <w:r>
        <w:rPr>
          <w:rFonts w:hint="eastAsia"/>
        </w:rPr>
        <w:t>із</w:t>
      </w:r>
      <w:r>
        <w:t></w:t>
      </w:r>
      <w:r>
        <w:rPr>
          <w:rFonts w:hint="eastAsia"/>
        </w:rPr>
        <w:t>суто</w:t>
      </w:r>
      <w:r>
        <w:t></w:t>
      </w:r>
      <w:r>
        <w:rPr>
          <w:rFonts w:hint="eastAsia"/>
        </w:rPr>
        <w:t>етнолінгвокультурною</w:t>
      </w:r>
    </w:p>
    <w:p w:rsidR="00EF375C" w:rsidRDefault="00EF375C" w:rsidP="00EF375C">
      <w:r>
        <w:rPr>
          <w:rFonts w:hint="eastAsia"/>
        </w:rPr>
        <w:t>специфікою</w:t>
      </w:r>
      <w:r>
        <w:t></w:t>
      </w:r>
      <w:r>
        <w:t></w:t>
      </w:r>
      <w:r>
        <w:rPr>
          <w:rFonts w:hint="eastAsia"/>
        </w:rPr>
        <w:t>заснованою</w:t>
      </w:r>
      <w:r>
        <w:t></w:t>
      </w:r>
      <w:r>
        <w:rPr>
          <w:rFonts w:hint="eastAsia"/>
        </w:rPr>
        <w:t>на</w:t>
      </w:r>
      <w:r>
        <w:t></w:t>
      </w:r>
      <w:r>
        <w:rPr>
          <w:rFonts w:hint="eastAsia"/>
        </w:rPr>
        <w:t>розрізненні</w:t>
      </w:r>
      <w:r>
        <w:t></w:t>
      </w:r>
      <w:r>
        <w:rPr>
          <w:rFonts w:hint="eastAsia"/>
        </w:rPr>
        <w:t>усталених</w:t>
      </w:r>
      <w:r>
        <w:t></w:t>
      </w:r>
      <w:r>
        <w:rPr>
          <w:rFonts w:hint="eastAsia"/>
        </w:rPr>
        <w:t>норм</w:t>
      </w:r>
      <w:r>
        <w:t></w:t>
      </w:r>
      <w:r>
        <w:rPr>
          <w:rFonts w:hint="eastAsia"/>
        </w:rPr>
        <w:t>поведінки</w:t>
      </w:r>
      <w:r>
        <w:t></w:t>
      </w:r>
      <w:r>
        <w:rPr>
          <w:rFonts w:hint="eastAsia"/>
        </w:rPr>
        <w:t>або</w:t>
      </w:r>
      <w:r>
        <w:t></w:t>
      </w:r>
      <w:r>
        <w:rPr>
          <w:rFonts w:hint="eastAsia"/>
        </w:rPr>
        <w:t>давніх</w:t>
      </w:r>
    </w:p>
    <w:p w:rsidR="00EF375C" w:rsidRDefault="00EF375C" w:rsidP="00EF375C">
      <w:r>
        <w:rPr>
          <w:rFonts w:hint="eastAsia"/>
        </w:rPr>
        <w:t>традиціях</w:t>
      </w:r>
      <w:r>
        <w:t></w:t>
      </w:r>
      <w:r>
        <w:rPr>
          <w:rFonts w:hint="eastAsia"/>
        </w:rPr>
        <w:t>народів</w:t>
      </w:r>
      <w:r>
        <w:t></w:t>
      </w:r>
      <w:r>
        <w:t></w:t>
      </w:r>
      <w:r>
        <w:rPr>
          <w:rFonts w:hint="eastAsia"/>
        </w:rPr>
        <w:t>Загальна</w:t>
      </w:r>
      <w:r>
        <w:t></w:t>
      </w:r>
      <w:r>
        <w:rPr>
          <w:rFonts w:hint="eastAsia"/>
        </w:rPr>
        <w:t>комунікативна</w:t>
      </w:r>
      <w:r>
        <w:t></w:t>
      </w:r>
      <w:r>
        <w:rPr>
          <w:rFonts w:hint="eastAsia"/>
        </w:rPr>
        <w:t>поведінка</w:t>
      </w:r>
      <w:r>
        <w:t></w:t>
      </w:r>
      <w:r>
        <w:rPr>
          <w:rFonts w:hint="eastAsia"/>
        </w:rPr>
        <w:t>англомовних</w:t>
      </w:r>
    </w:p>
    <w:p w:rsidR="00EF375C" w:rsidRDefault="00EF375C" w:rsidP="00EF375C">
      <w:r>
        <w:rPr>
          <w:rFonts w:hint="eastAsia"/>
        </w:rPr>
        <w:t>бізнесменів</w:t>
      </w:r>
      <w:r>
        <w:t></w:t>
      </w:r>
      <w:r>
        <w:rPr>
          <w:rFonts w:hint="eastAsia"/>
        </w:rPr>
        <w:t>як</w:t>
      </w:r>
      <w:r>
        <w:t></w:t>
      </w:r>
      <w:r>
        <w:rPr>
          <w:rFonts w:hint="eastAsia"/>
        </w:rPr>
        <w:t>соціальної</w:t>
      </w:r>
      <w:r>
        <w:t></w:t>
      </w:r>
      <w:r>
        <w:rPr>
          <w:rFonts w:hint="eastAsia"/>
        </w:rPr>
        <w:t>категорії</w:t>
      </w:r>
      <w:r>
        <w:t></w:t>
      </w:r>
      <w:r>
        <w:rPr>
          <w:rFonts w:hint="eastAsia"/>
        </w:rPr>
        <w:t>є</w:t>
      </w:r>
      <w:r>
        <w:t></w:t>
      </w:r>
      <w:r>
        <w:rPr>
          <w:rFonts w:hint="eastAsia"/>
        </w:rPr>
        <w:t>подібною</w:t>
      </w:r>
      <w:r>
        <w:t></w:t>
      </w:r>
      <w:r>
        <w:rPr>
          <w:rFonts w:hint="eastAsia"/>
        </w:rPr>
        <w:t>з</w:t>
      </w:r>
      <w:r>
        <w:t></w:t>
      </w:r>
      <w:r>
        <w:rPr>
          <w:rFonts w:hint="eastAsia"/>
        </w:rPr>
        <w:t>огляду</w:t>
      </w:r>
      <w:r>
        <w:t></w:t>
      </w:r>
      <w:r>
        <w:rPr>
          <w:rFonts w:hint="eastAsia"/>
        </w:rPr>
        <w:t>на</w:t>
      </w:r>
      <w:r>
        <w:t></w:t>
      </w:r>
      <w:r>
        <w:rPr>
          <w:rFonts w:hint="eastAsia"/>
        </w:rPr>
        <w:t>професійну</w:t>
      </w:r>
    </w:p>
    <w:p w:rsidR="00EF375C" w:rsidRDefault="00EF375C" w:rsidP="00EF375C">
      <w:r>
        <w:rPr>
          <w:rFonts w:hint="eastAsia"/>
        </w:rPr>
        <w:t>діяльність</w:t>
      </w:r>
      <w:r>
        <w:t></w:t>
      </w:r>
      <w:r>
        <w:rPr>
          <w:rFonts w:hint="eastAsia"/>
        </w:rPr>
        <w:t>та</w:t>
      </w:r>
      <w:r>
        <w:t></w:t>
      </w:r>
      <w:r>
        <w:rPr>
          <w:rFonts w:hint="eastAsia"/>
        </w:rPr>
        <w:t>світові</w:t>
      </w:r>
      <w:r>
        <w:t></w:t>
      </w:r>
      <w:r>
        <w:rPr>
          <w:rFonts w:hint="eastAsia"/>
        </w:rPr>
        <w:t>економічні</w:t>
      </w:r>
      <w:r>
        <w:t></w:t>
      </w:r>
      <w:r>
        <w:rPr>
          <w:rFonts w:hint="eastAsia"/>
        </w:rPr>
        <w:t>реалії</w:t>
      </w:r>
      <w:r>
        <w:t></w:t>
      </w:r>
    </w:p>
    <w:p w:rsidR="00EF375C" w:rsidRDefault="00EF375C" w:rsidP="00EF375C">
      <w:r>
        <w:rPr>
          <w:rFonts w:hint="eastAsia"/>
        </w:rPr>
        <w:t>Результати</w:t>
      </w:r>
      <w:r>
        <w:t></w:t>
      </w:r>
      <w:r>
        <w:rPr>
          <w:rFonts w:hint="eastAsia"/>
        </w:rPr>
        <w:t>дослідження</w:t>
      </w:r>
      <w:r>
        <w:t></w:t>
      </w:r>
      <w:r>
        <w:rPr>
          <w:rFonts w:hint="eastAsia"/>
        </w:rPr>
        <w:t>також</w:t>
      </w:r>
      <w:r>
        <w:t></w:t>
      </w:r>
      <w:r>
        <w:rPr>
          <w:rFonts w:hint="eastAsia"/>
        </w:rPr>
        <w:t>вказують</w:t>
      </w:r>
      <w:r>
        <w:t></w:t>
      </w:r>
      <w:r>
        <w:rPr>
          <w:rFonts w:hint="eastAsia"/>
        </w:rPr>
        <w:t>на</w:t>
      </w:r>
      <w:r>
        <w:t></w:t>
      </w:r>
      <w:r>
        <w:rPr>
          <w:rFonts w:hint="eastAsia"/>
        </w:rPr>
        <w:t>здебільшого</w:t>
      </w:r>
      <w:r>
        <w:t></w:t>
      </w:r>
      <w:r>
        <w:rPr>
          <w:rFonts w:hint="eastAsia"/>
        </w:rPr>
        <w:t>кооперативну</w:t>
      </w:r>
    </w:p>
    <w:p w:rsidR="00EF375C" w:rsidRDefault="00EF375C" w:rsidP="00EF375C">
      <w:r>
        <w:rPr>
          <w:rFonts w:hint="eastAsia"/>
        </w:rPr>
        <w:t>комунікативну</w:t>
      </w:r>
      <w:r>
        <w:t></w:t>
      </w:r>
      <w:r>
        <w:rPr>
          <w:rFonts w:hint="eastAsia"/>
        </w:rPr>
        <w:t>поведінку</w:t>
      </w:r>
      <w:r>
        <w:t></w:t>
      </w:r>
      <w:r>
        <w:rPr>
          <w:rFonts w:hint="eastAsia"/>
        </w:rPr>
        <w:t>респондентів</w:t>
      </w:r>
      <w:r>
        <w:t></w:t>
      </w:r>
      <w:r>
        <w:t></w:t>
      </w:r>
      <w:r>
        <w:rPr>
          <w:rFonts w:hint="eastAsia"/>
        </w:rPr>
        <w:t>які</w:t>
      </w:r>
      <w:r>
        <w:t></w:t>
      </w:r>
      <w:r>
        <w:rPr>
          <w:rFonts w:hint="eastAsia"/>
        </w:rPr>
        <w:t>намагаються</w:t>
      </w:r>
      <w:r>
        <w:t></w:t>
      </w:r>
      <w:r>
        <w:rPr>
          <w:rFonts w:hint="eastAsia"/>
        </w:rPr>
        <w:t>дотримуватися</w:t>
      </w:r>
    </w:p>
    <w:p w:rsidR="00EF375C" w:rsidRDefault="00EF375C" w:rsidP="00EF375C">
      <w:r>
        <w:rPr>
          <w:rFonts w:hint="eastAsia"/>
        </w:rPr>
        <w:t>комунікативного</w:t>
      </w:r>
      <w:r>
        <w:t></w:t>
      </w:r>
      <w:r>
        <w:rPr>
          <w:rFonts w:hint="eastAsia"/>
        </w:rPr>
        <w:t>кодексу</w:t>
      </w:r>
      <w:r>
        <w:t></w:t>
      </w:r>
      <w:r>
        <w:t></w:t>
      </w:r>
      <w:r>
        <w:rPr>
          <w:rFonts w:hint="eastAsia"/>
        </w:rPr>
        <w:t>насамперед</w:t>
      </w:r>
      <w:r>
        <w:t></w:t>
      </w:r>
      <w:r>
        <w:rPr>
          <w:rFonts w:hint="eastAsia"/>
        </w:rPr>
        <w:t>принципу</w:t>
      </w:r>
      <w:r>
        <w:t></w:t>
      </w:r>
      <w:r>
        <w:rPr>
          <w:rFonts w:hint="eastAsia"/>
        </w:rPr>
        <w:t>кооперації</w:t>
      </w:r>
      <w:r>
        <w:t></w:t>
      </w:r>
      <w:r>
        <w:rPr>
          <w:rFonts w:hint="eastAsia"/>
        </w:rPr>
        <w:t>і</w:t>
      </w:r>
      <w:r>
        <w:t></w:t>
      </w:r>
      <w:r>
        <w:rPr>
          <w:rFonts w:hint="eastAsia"/>
        </w:rPr>
        <w:t>принципу</w:t>
      </w:r>
    </w:p>
    <w:p w:rsidR="00EF375C" w:rsidRDefault="00EF375C" w:rsidP="00EF375C">
      <w:r>
        <w:rPr>
          <w:rFonts w:hint="eastAsia"/>
        </w:rPr>
        <w:t>ввічливості</w:t>
      </w:r>
      <w:r>
        <w:t></w:t>
      </w:r>
      <w:r>
        <w:t></w:t>
      </w:r>
      <w:r>
        <w:rPr>
          <w:rFonts w:hint="eastAsia"/>
        </w:rPr>
        <w:t>і</w:t>
      </w:r>
      <w:r>
        <w:t></w:t>
      </w:r>
      <w:r>
        <w:rPr>
          <w:rFonts w:hint="eastAsia"/>
        </w:rPr>
        <w:t>надають</w:t>
      </w:r>
      <w:r>
        <w:t></w:t>
      </w:r>
      <w:r>
        <w:rPr>
          <w:rFonts w:hint="eastAsia"/>
        </w:rPr>
        <w:t>перевагу</w:t>
      </w:r>
      <w:r>
        <w:t></w:t>
      </w:r>
      <w:r>
        <w:rPr>
          <w:rFonts w:hint="eastAsia"/>
        </w:rPr>
        <w:t>неформальному</w:t>
      </w:r>
      <w:r>
        <w:t></w:t>
      </w:r>
      <w:r>
        <w:rPr>
          <w:rFonts w:hint="eastAsia"/>
        </w:rPr>
        <w:t>стилю</w:t>
      </w:r>
      <w:r>
        <w:t></w:t>
      </w:r>
      <w:r>
        <w:rPr>
          <w:rFonts w:hint="eastAsia"/>
        </w:rPr>
        <w:t>спілкування</w:t>
      </w:r>
      <w:r>
        <w:t></w:t>
      </w:r>
      <w:r>
        <w:rPr>
          <w:rFonts w:hint="eastAsia"/>
        </w:rPr>
        <w:t>під</w:t>
      </w:r>
      <w:r>
        <w:t></w:t>
      </w:r>
      <w:r>
        <w:rPr>
          <w:rFonts w:hint="eastAsia"/>
        </w:rPr>
        <w:t>час</w:t>
      </w:r>
    </w:p>
    <w:p w:rsidR="00EF375C" w:rsidRDefault="00EF375C" w:rsidP="00EF375C">
      <w:r>
        <w:rPr>
          <w:rFonts w:hint="eastAsia"/>
        </w:rPr>
        <w:t>бізнес</w:t>
      </w:r>
      <w:r>
        <w:t></w:t>
      </w:r>
      <w:r>
        <w:t></w:t>
      </w:r>
      <w:r>
        <w:rPr>
          <w:rFonts w:hint="eastAsia"/>
        </w:rPr>
        <w:t>інтерв</w:t>
      </w:r>
      <w:r>
        <w:t>‟</w:t>
      </w:r>
      <w:r>
        <w:rPr>
          <w:rFonts w:hint="eastAsia"/>
        </w:rPr>
        <w:t>ю</w:t>
      </w:r>
      <w:r>
        <w:t></w:t>
      </w:r>
      <w:r>
        <w:t></w:t>
      </w:r>
      <w:r>
        <w:rPr>
          <w:rFonts w:hint="eastAsia"/>
        </w:rPr>
        <w:t>З</w:t>
      </w:r>
      <w:r>
        <w:t>‟</w:t>
      </w:r>
      <w:r>
        <w:rPr>
          <w:rFonts w:hint="eastAsia"/>
        </w:rPr>
        <w:t>ясовано</w:t>
      </w:r>
      <w:r>
        <w:t></w:t>
      </w:r>
      <w:r>
        <w:t></w:t>
      </w:r>
      <w:r>
        <w:rPr>
          <w:rFonts w:hint="eastAsia"/>
        </w:rPr>
        <w:t>що</w:t>
      </w:r>
      <w:r>
        <w:t></w:t>
      </w:r>
      <w:r>
        <w:rPr>
          <w:rFonts w:hint="eastAsia"/>
        </w:rPr>
        <w:t>налаштованість</w:t>
      </w:r>
      <w:r>
        <w:t></w:t>
      </w:r>
      <w:r>
        <w:rPr>
          <w:rFonts w:hint="eastAsia"/>
        </w:rPr>
        <w:t>бізнесменів</w:t>
      </w:r>
      <w:r>
        <w:t></w:t>
      </w:r>
      <w:r>
        <w:rPr>
          <w:rFonts w:hint="eastAsia"/>
        </w:rPr>
        <w:t>на</w:t>
      </w:r>
      <w:r>
        <w:t></w:t>
      </w:r>
      <w:r>
        <w:rPr>
          <w:rFonts w:hint="eastAsia"/>
        </w:rPr>
        <w:t>конструктивну</w:t>
      </w:r>
    </w:p>
    <w:p w:rsidR="00EF375C" w:rsidRDefault="00EF375C" w:rsidP="00EF375C">
      <w:r>
        <w:rPr>
          <w:rFonts w:hint="eastAsia"/>
        </w:rPr>
        <w:t>комунікацію</w:t>
      </w:r>
      <w:r>
        <w:t></w:t>
      </w:r>
      <w:r>
        <w:rPr>
          <w:rFonts w:hint="eastAsia"/>
        </w:rPr>
        <w:t>може</w:t>
      </w:r>
      <w:r>
        <w:t></w:t>
      </w:r>
      <w:r>
        <w:rPr>
          <w:rFonts w:hint="eastAsia"/>
        </w:rPr>
        <w:t>бути</w:t>
      </w:r>
      <w:r>
        <w:t></w:t>
      </w:r>
      <w:r>
        <w:rPr>
          <w:rFonts w:hint="eastAsia"/>
        </w:rPr>
        <w:t>зумовлена</w:t>
      </w:r>
      <w:r>
        <w:t></w:t>
      </w:r>
      <w:r>
        <w:rPr>
          <w:rFonts w:hint="eastAsia"/>
        </w:rPr>
        <w:t>попередньою</w:t>
      </w:r>
      <w:r>
        <w:t></w:t>
      </w:r>
      <w:r>
        <w:rPr>
          <w:rFonts w:hint="eastAsia"/>
        </w:rPr>
        <w:t>згодою</w:t>
      </w:r>
      <w:r>
        <w:t></w:t>
      </w:r>
      <w:r>
        <w:rPr>
          <w:rFonts w:hint="eastAsia"/>
        </w:rPr>
        <w:t>представників</w:t>
      </w:r>
    </w:p>
    <w:p w:rsidR="00EF375C" w:rsidRDefault="00EF375C" w:rsidP="00EF375C">
      <w:r>
        <w:rPr>
          <w:rFonts w:hint="eastAsia"/>
        </w:rPr>
        <w:t>бізнесу</w:t>
      </w:r>
      <w:r>
        <w:t></w:t>
      </w:r>
      <w:r>
        <w:rPr>
          <w:rFonts w:hint="eastAsia"/>
        </w:rPr>
        <w:t>на</w:t>
      </w:r>
      <w:r>
        <w:t></w:t>
      </w:r>
      <w:r>
        <w:rPr>
          <w:rFonts w:hint="eastAsia"/>
        </w:rPr>
        <w:t>надання</w:t>
      </w:r>
      <w:r>
        <w:t></w:t>
      </w:r>
      <w:r>
        <w:rPr>
          <w:rFonts w:hint="eastAsia"/>
        </w:rPr>
        <w:t>інтерв</w:t>
      </w:r>
      <w:r>
        <w:t>‟</w:t>
      </w:r>
      <w:r>
        <w:rPr>
          <w:rFonts w:hint="eastAsia"/>
        </w:rPr>
        <w:t>ю</w:t>
      </w:r>
      <w:r>
        <w:t></w:t>
      </w:r>
      <w:r>
        <w:t></w:t>
      </w:r>
      <w:r>
        <w:rPr>
          <w:rFonts w:hint="eastAsia"/>
        </w:rPr>
        <w:t>можливістю</w:t>
      </w:r>
      <w:r>
        <w:t></w:t>
      </w:r>
      <w:r>
        <w:rPr>
          <w:rFonts w:hint="eastAsia"/>
        </w:rPr>
        <w:t>використання</w:t>
      </w:r>
      <w:r>
        <w:t></w:t>
      </w:r>
      <w:r>
        <w:rPr>
          <w:rFonts w:hint="eastAsia"/>
        </w:rPr>
        <w:t>ЗМІ</w:t>
      </w:r>
      <w:r>
        <w:t></w:t>
      </w:r>
      <w:r>
        <w:rPr>
          <w:rFonts w:hint="eastAsia"/>
        </w:rPr>
        <w:t>для</w:t>
      </w:r>
      <w:r>
        <w:t></w:t>
      </w:r>
      <w:r>
        <w:rPr>
          <w:rFonts w:hint="eastAsia"/>
        </w:rPr>
        <w:t>реклами</w:t>
      </w:r>
    </w:p>
    <w:p w:rsidR="00EF375C" w:rsidRDefault="00EF375C" w:rsidP="00EF375C">
      <w:r>
        <w:rPr>
          <w:rFonts w:hint="eastAsia"/>
        </w:rPr>
        <w:t>власного</w:t>
      </w:r>
      <w:r>
        <w:t></w:t>
      </w:r>
      <w:r>
        <w:rPr>
          <w:rFonts w:hint="eastAsia"/>
        </w:rPr>
        <w:t>бренду</w:t>
      </w:r>
      <w:r>
        <w:t></w:t>
      </w:r>
      <w:r>
        <w:rPr>
          <w:rFonts w:hint="eastAsia"/>
        </w:rPr>
        <w:t>послуг</w:t>
      </w:r>
      <w:r>
        <w:t></w:t>
      </w:r>
      <w:r>
        <w:t></w:t>
      </w:r>
      <w:r>
        <w:rPr>
          <w:rFonts w:hint="eastAsia"/>
        </w:rPr>
        <w:t>загальною</w:t>
      </w:r>
      <w:r>
        <w:t></w:t>
      </w:r>
      <w:r>
        <w:rPr>
          <w:rFonts w:hint="eastAsia"/>
        </w:rPr>
        <w:t>тенденцією</w:t>
      </w:r>
      <w:r>
        <w:t></w:t>
      </w:r>
      <w:r>
        <w:rPr>
          <w:rFonts w:hint="eastAsia"/>
        </w:rPr>
        <w:t>бізнес</w:t>
      </w:r>
      <w:r>
        <w:t></w:t>
      </w:r>
      <w:r>
        <w:rPr>
          <w:rFonts w:hint="eastAsia"/>
        </w:rPr>
        <w:t>спільноти</w:t>
      </w:r>
      <w:r>
        <w:t></w:t>
      </w:r>
      <w:r>
        <w:rPr>
          <w:rFonts w:hint="eastAsia"/>
        </w:rPr>
        <w:t>на</w:t>
      </w:r>
    </w:p>
    <w:p w:rsidR="00EF375C" w:rsidRDefault="00EF375C" w:rsidP="00EF375C">
      <w:r>
        <w:rPr>
          <w:rFonts w:hint="eastAsia"/>
        </w:rPr>
        <w:t>кооперацію</w:t>
      </w:r>
      <w:r>
        <w:t></w:t>
      </w:r>
      <w:r>
        <w:rPr>
          <w:rFonts w:hint="eastAsia"/>
        </w:rPr>
        <w:t>з</w:t>
      </w:r>
      <w:r>
        <w:t></w:t>
      </w:r>
      <w:r>
        <w:rPr>
          <w:rFonts w:hint="eastAsia"/>
        </w:rPr>
        <w:t>метою</w:t>
      </w:r>
      <w:r>
        <w:t></w:t>
      </w:r>
      <w:r>
        <w:rPr>
          <w:rFonts w:hint="eastAsia"/>
        </w:rPr>
        <w:t>поширення</w:t>
      </w:r>
      <w:r>
        <w:t></w:t>
      </w:r>
      <w:r>
        <w:rPr>
          <w:rFonts w:hint="eastAsia"/>
        </w:rPr>
        <w:t>впливу</w:t>
      </w:r>
      <w:r>
        <w:t></w:t>
      </w:r>
      <w:r>
        <w:rPr>
          <w:rFonts w:hint="eastAsia"/>
        </w:rPr>
        <w:t>та</w:t>
      </w:r>
      <w:r>
        <w:t></w:t>
      </w:r>
      <w:r>
        <w:rPr>
          <w:rFonts w:hint="eastAsia"/>
        </w:rPr>
        <w:t>створення</w:t>
      </w:r>
      <w:r>
        <w:t></w:t>
      </w:r>
      <w:r>
        <w:rPr>
          <w:rFonts w:hint="eastAsia"/>
        </w:rPr>
        <w:t>позитивного</w:t>
      </w:r>
      <w:r>
        <w:t></w:t>
      </w:r>
      <w:r>
        <w:rPr>
          <w:rFonts w:hint="eastAsia"/>
        </w:rPr>
        <w:t>іміджу</w:t>
      </w:r>
      <w:r>
        <w:t></w:t>
      </w:r>
    </w:p>
    <w:p w:rsidR="00EF375C" w:rsidRDefault="00EF375C" w:rsidP="00EF375C">
      <w:r>
        <w:rPr>
          <w:rFonts w:hint="eastAsia"/>
        </w:rPr>
        <w:t>Перспективи</w:t>
      </w:r>
      <w:r>
        <w:t></w:t>
      </w:r>
      <w:r>
        <w:rPr>
          <w:rFonts w:hint="eastAsia"/>
        </w:rPr>
        <w:t>подальшого</w:t>
      </w:r>
      <w:r>
        <w:t></w:t>
      </w:r>
      <w:r>
        <w:rPr>
          <w:rFonts w:hint="eastAsia"/>
        </w:rPr>
        <w:t>дослідження</w:t>
      </w:r>
      <w:r>
        <w:t></w:t>
      </w:r>
      <w:r>
        <w:rPr>
          <w:rFonts w:hint="eastAsia"/>
        </w:rPr>
        <w:t>полягають</w:t>
      </w:r>
      <w:r>
        <w:t></w:t>
      </w:r>
      <w:r>
        <w:rPr>
          <w:rFonts w:hint="eastAsia"/>
        </w:rPr>
        <w:t>у</w:t>
      </w:r>
      <w:r>
        <w:t></w:t>
      </w:r>
      <w:r>
        <w:rPr>
          <w:rFonts w:hint="eastAsia"/>
        </w:rPr>
        <w:t>всебічному</w:t>
      </w:r>
    </w:p>
    <w:p w:rsidR="00EF375C" w:rsidRDefault="00EF375C" w:rsidP="00EF375C">
      <w:r>
        <w:rPr>
          <w:rFonts w:hint="eastAsia"/>
        </w:rPr>
        <w:t>вивченні</w:t>
      </w:r>
      <w:r>
        <w:t></w:t>
      </w:r>
      <w:r>
        <w:rPr>
          <w:rFonts w:hint="eastAsia"/>
        </w:rPr>
        <w:t>комунікативної</w:t>
      </w:r>
      <w:r>
        <w:t></w:t>
      </w:r>
      <w:r>
        <w:rPr>
          <w:rFonts w:hint="eastAsia"/>
        </w:rPr>
        <w:t>поведінки</w:t>
      </w:r>
      <w:r>
        <w:t></w:t>
      </w:r>
      <w:r>
        <w:rPr>
          <w:rFonts w:hint="eastAsia"/>
        </w:rPr>
        <w:t>бізнесменів</w:t>
      </w:r>
      <w:r>
        <w:t></w:t>
      </w:r>
      <w:r>
        <w:rPr>
          <w:rFonts w:hint="eastAsia"/>
        </w:rPr>
        <w:t>в</w:t>
      </w:r>
      <w:r>
        <w:t></w:t>
      </w:r>
      <w:r>
        <w:rPr>
          <w:rFonts w:hint="eastAsia"/>
        </w:rPr>
        <w:t>різних</w:t>
      </w:r>
      <w:r>
        <w:t></w:t>
      </w:r>
      <w:r>
        <w:rPr>
          <w:rFonts w:hint="eastAsia"/>
        </w:rPr>
        <w:t>типах</w:t>
      </w:r>
      <w:r>
        <w:t></w:t>
      </w:r>
      <w:r>
        <w:rPr>
          <w:rFonts w:hint="eastAsia"/>
        </w:rPr>
        <w:t>дискурсу</w:t>
      </w:r>
      <w:r>
        <w:t></w:t>
      </w:r>
      <w:r>
        <w:rPr>
          <w:rFonts w:hint="eastAsia"/>
        </w:rPr>
        <w:t>з</w:t>
      </w:r>
    </w:p>
    <w:p w:rsidR="00EF375C" w:rsidRDefault="00EF375C" w:rsidP="00EF375C">
      <w:r>
        <w:rPr>
          <w:rFonts w:hint="eastAsia"/>
        </w:rPr>
        <w:t>урахуванням</w:t>
      </w:r>
      <w:r>
        <w:t></w:t>
      </w:r>
      <w:r>
        <w:rPr>
          <w:rFonts w:hint="eastAsia"/>
        </w:rPr>
        <w:t>різноманітних</w:t>
      </w:r>
      <w:r>
        <w:t></w:t>
      </w:r>
      <w:r>
        <w:rPr>
          <w:rFonts w:hint="eastAsia"/>
        </w:rPr>
        <w:t>чинників</w:t>
      </w:r>
      <w:r>
        <w:t></w:t>
      </w:r>
      <w:r>
        <w:t></w:t>
      </w:r>
      <w:r>
        <w:rPr>
          <w:rFonts w:hint="eastAsia"/>
        </w:rPr>
        <w:t>що</w:t>
      </w:r>
      <w:r>
        <w:t></w:t>
      </w:r>
      <w:r>
        <w:rPr>
          <w:rFonts w:hint="eastAsia"/>
        </w:rPr>
        <w:t>можуть</w:t>
      </w:r>
      <w:r>
        <w:t></w:t>
      </w:r>
      <w:r>
        <w:rPr>
          <w:rFonts w:hint="eastAsia"/>
        </w:rPr>
        <w:t>впливати</w:t>
      </w:r>
      <w:r>
        <w:t></w:t>
      </w:r>
      <w:r>
        <w:rPr>
          <w:rFonts w:hint="eastAsia"/>
        </w:rPr>
        <w:t>на</w:t>
      </w:r>
      <w:r>
        <w:t></w:t>
      </w:r>
      <w:r>
        <w:rPr>
          <w:rFonts w:hint="eastAsia"/>
        </w:rPr>
        <w:t>перебіг</w:t>
      </w:r>
    </w:p>
    <w:p w:rsidR="00EF375C" w:rsidRPr="00EF375C" w:rsidRDefault="00EF375C" w:rsidP="00EF375C">
      <w:r>
        <w:rPr>
          <w:rFonts w:hint="eastAsia"/>
        </w:rPr>
        <w:t>спілкування</w:t>
      </w:r>
      <w:r>
        <w:t></w:t>
      </w:r>
      <w:r>
        <w:rPr>
          <w:rFonts w:hint="eastAsia"/>
        </w:rPr>
        <w:t>у</w:t>
      </w:r>
      <w:r>
        <w:t></w:t>
      </w:r>
      <w:r>
        <w:rPr>
          <w:rFonts w:hint="eastAsia"/>
        </w:rPr>
        <w:t>світовому</w:t>
      </w:r>
      <w:r>
        <w:t></w:t>
      </w:r>
      <w:r>
        <w:rPr>
          <w:rFonts w:hint="eastAsia"/>
        </w:rPr>
        <w:t>гетерогенному</w:t>
      </w:r>
      <w:r>
        <w:t></w:t>
      </w:r>
      <w:r>
        <w:rPr>
          <w:rFonts w:hint="eastAsia"/>
        </w:rPr>
        <w:t>бізнес</w:t>
      </w:r>
      <w:r>
        <w:t></w:t>
      </w:r>
      <w:r>
        <w:rPr>
          <w:rFonts w:hint="eastAsia"/>
        </w:rPr>
        <w:t>середовищі</w:t>
      </w:r>
      <w:r>
        <w:t></w:t>
      </w:r>
    </w:p>
    <w:sectPr w:rsidR="00EF375C" w:rsidRPr="00EF37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F375C" w:rsidRPr="00EF375C">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CD981-73D9-4C79-B585-2008B0D3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2021-09-23T11:47:00Z</dcterms:created>
  <dcterms:modified xsi:type="dcterms:W3CDTF">2021-09-23T13:15:00Z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