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65C56" w14:textId="77777777" w:rsidR="006827B6" w:rsidRPr="006827B6" w:rsidRDefault="006827B6" w:rsidP="006827B6">
      <w:pPr>
        <w:rPr>
          <w:rFonts w:ascii="Helvetica" w:hAnsi="Helvetica" w:cs="Helvetica"/>
          <w:b/>
          <w:bCs/>
          <w:color w:val="222222"/>
          <w:sz w:val="21"/>
          <w:szCs w:val="21"/>
        </w:rPr>
      </w:pPr>
      <w:r w:rsidRPr="006827B6">
        <w:rPr>
          <w:rFonts w:ascii="Helvetica" w:hAnsi="Helvetica" w:cs="Helvetica" w:hint="eastAsia"/>
          <w:b/>
          <w:bCs/>
          <w:color w:val="222222"/>
          <w:sz w:val="21"/>
          <w:szCs w:val="21"/>
        </w:rPr>
        <w:t>Лысенко</w:t>
      </w:r>
      <w:r w:rsidRPr="006827B6">
        <w:rPr>
          <w:rFonts w:ascii="Helvetica" w:hAnsi="Helvetica" w:cs="Helvetica"/>
          <w:b/>
          <w:bCs/>
          <w:color w:val="222222"/>
          <w:sz w:val="21"/>
          <w:szCs w:val="21"/>
        </w:rPr>
        <w:t xml:space="preserve">, </w:t>
      </w:r>
      <w:r w:rsidRPr="006827B6">
        <w:rPr>
          <w:rFonts w:ascii="Helvetica" w:hAnsi="Helvetica" w:cs="Helvetica" w:hint="eastAsia"/>
          <w:b/>
          <w:bCs/>
          <w:color w:val="222222"/>
          <w:sz w:val="21"/>
          <w:szCs w:val="21"/>
        </w:rPr>
        <w:t>Игорь</w:t>
      </w:r>
      <w:r w:rsidRPr="006827B6">
        <w:rPr>
          <w:rFonts w:ascii="Helvetica" w:hAnsi="Helvetica" w:cs="Helvetica"/>
          <w:b/>
          <w:bCs/>
          <w:color w:val="222222"/>
          <w:sz w:val="21"/>
          <w:szCs w:val="21"/>
        </w:rPr>
        <w:t xml:space="preserve"> </w:t>
      </w:r>
      <w:r w:rsidRPr="006827B6">
        <w:rPr>
          <w:rFonts w:ascii="Helvetica" w:hAnsi="Helvetica" w:cs="Helvetica" w:hint="eastAsia"/>
          <w:b/>
          <w:bCs/>
          <w:color w:val="222222"/>
          <w:sz w:val="21"/>
          <w:szCs w:val="21"/>
        </w:rPr>
        <w:t>Георгиевич</w:t>
      </w:r>
      <w:r w:rsidRPr="006827B6">
        <w:rPr>
          <w:rFonts w:ascii="Helvetica" w:hAnsi="Helvetica" w:cs="Helvetica"/>
          <w:b/>
          <w:bCs/>
          <w:color w:val="222222"/>
          <w:sz w:val="21"/>
          <w:szCs w:val="21"/>
        </w:rPr>
        <w:t>.</w:t>
      </w:r>
    </w:p>
    <w:p w14:paraId="10513D77" w14:textId="77777777" w:rsidR="006827B6" w:rsidRPr="006827B6" w:rsidRDefault="006827B6" w:rsidP="006827B6">
      <w:pPr>
        <w:rPr>
          <w:rFonts w:ascii="Helvetica" w:hAnsi="Helvetica" w:cs="Helvetica"/>
          <w:b/>
          <w:bCs/>
          <w:color w:val="222222"/>
          <w:sz w:val="21"/>
          <w:szCs w:val="21"/>
        </w:rPr>
      </w:pPr>
      <w:r w:rsidRPr="006827B6">
        <w:rPr>
          <w:rFonts w:ascii="Helvetica" w:hAnsi="Helvetica" w:cs="Helvetica" w:hint="eastAsia"/>
          <w:b/>
          <w:bCs/>
          <w:color w:val="222222"/>
          <w:sz w:val="21"/>
          <w:szCs w:val="21"/>
        </w:rPr>
        <w:t>Размножение</w:t>
      </w:r>
      <w:r w:rsidRPr="006827B6">
        <w:rPr>
          <w:rFonts w:ascii="Helvetica" w:hAnsi="Helvetica" w:cs="Helvetica"/>
          <w:b/>
          <w:bCs/>
          <w:color w:val="222222"/>
          <w:sz w:val="21"/>
          <w:szCs w:val="21"/>
        </w:rPr>
        <w:t xml:space="preserve"> </w:t>
      </w:r>
      <w:r w:rsidRPr="006827B6">
        <w:rPr>
          <w:rFonts w:ascii="Helvetica" w:hAnsi="Helvetica" w:cs="Helvetica" w:hint="eastAsia"/>
          <w:b/>
          <w:bCs/>
          <w:color w:val="222222"/>
          <w:sz w:val="21"/>
          <w:szCs w:val="21"/>
        </w:rPr>
        <w:t>и</w:t>
      </w:r>
      <w:r w:rsidRPr="006827B6">
        <w:rPr>
          <w:rFonts w:ascii="Helvetica" w:hAnsi="Helvetica" w:cs="Helvetica"/>
          <w:b/>
          <w:bCs/>
          <w:color w:val="222222"/>
          <w:sz w:val="21"/>
          <w:szCs w:val="21"/>
        </w:rPr>
        <w:t xml:space="preserve"> </w:t>
      </w:r>
      <w:r w:rsidRPr="006827B6">
        <w:rPr>
          <w:rFonts w:ascii="Helvetica" w:hAnsi="Helvetica" w:cs="Helvetica" w:hint="eastAsia"/>
          <w:b/>
          <w:bCs/>
          <w:color w:val="222222"/>
          <w:sz w:val="21"/>
          <w:szCs w:val="21"/>
        </w:rPr>
        <w:t>численность</w:t>
      </w:r>
      <w:r w:rsidRPr="006827B6">
        <w:rPr>
          <w:rFonts w:ascii="Helvetica" w:hAnsi="Helvetica" w:cs="Helvetica"/>
          <w:b/>
          <w:bCs/>
          <w:color w:val="222222"/>
          <w:sz w:val="21"/>
          <w:szCs w:val="21"/>
        </w:rPr>
        <w:t xml:space="preserve"> </w:t>
      </w:r>
      <w:r w:rsidRPr="006827B6">
        <w:rPr>
          <w:rFonts w:ascii="Helvetica" w:hAnsi="Helvetica" w:cs="Helvetica" w:hint="eastAsia"/>
          <w:b/>
          <w:bCs/>
          <w:color w:val="222222"/>
          <w:sz w:val="21"/>
          <w:szCs w:val="21"/>
        </w:rPr>
        <w:t>тетерева</w:t>
      </w:r>
      <w:r w:rsidRPr="006827B6">
        <w:rPr>
          <w:rFonts w:ascii="Helvetica" w:hAnsi="Helvetica" w:cs="Helvetica"/>
          <w:b/>
          <w:bCs/>
          <w:color w:val="222222"/>
          <w:sz w:val="21"/>
          <w:szCs w:val="21"/>
        </w:rPr>
        <w:t xml:space="preserve"> : </w:t>
      </w:r>
      <w:r w:rsidRPr="006827B6">
        <w:rPr>
          <w:rFonts w:ascii="Helvetica" w:hAnsi="Helvetica" w:cs="Helvetica" w:hint="eastAsia"/>
          <w:b/>
          <w:bCs/>
          <w:color w:val="222222"/>
          <w:sz w:val="21"/>
          <w:szCs w:val="21"/>
        </w:rPr>
        <w:t>диссертация</w:t>
      </w:r>
      <w:r w:rsidRPr="006827B6">
        <w:rPr>
          <w:rFonts w:ascii="Helvetica" w:hAnsi="Helvetica" w:cs="Helvetica"/>
          <w:b/>
          <w:bCs/>
          <w:color w:val="222222"/>
          <w:sz w:val="21"/>
          <w:szCs w:val="21"/>
        </w:rPr>
        <w:t xml:space="preserve"> ... </w:t>
      </w:r>
      <w:r w:rsidRPr="006827B6">
        <w:rPr>
          <w:rFonts w:ascii="Helvetica" w:hAnsi="Helvetica" w:cs="Helvetica" w:hint="eastAsia"/>
          <w:b/>
          <w:bCs/>
          <w:color w:val="222222"/>
          <w:sz w:val="21"/>
          <w:szCs w:val="21"/>
        </w:rPr>
        <w:t>кандидата</w:t>
      </w:r>
      <w:r w:rsidRPr="006827B6">
        <w:rPr>
          <w:rFonts w:ascii="Helvetica" w:hAnsi="Helvetica" w:cs="Helvetica"/>
          <w:b/>
          <w:bCs/>
          <w:color w:val="222222"/>
          <w:sz w:val="21"/>
          <w:szCs w:val="21"/>
        </w:rPr>
        <w:t xml:space="preserve"> </w:t>
      </w:r>
      <w:r w:rsidRPr="006827B6">
        <w:rPr>
          <w:rFonts w:ascii="Helvetica" w:hAnsi="Helvetica" w:cs="Helvetica" w:hint="eastAsia"/>
          <w:b/>
          <w:bCs/>
          <w:color w:val="222222"/>
          <w:sz w:val="21"/>
          <w:szCs w:val="21"/>
        </w:rPr>
        <w:t>биологических</w:t>
      </w:r>
      <w:r w:rsidRPr="006827B6">
        <w:rPr>
          <w:rFonts w:ascii="Helvetica" w:hAnsi="Helvetica" w:cs="Helvetica"/>
          <w:b/>
          <w:bCs/>
          <w:color w:val="222222"/>
          <w:sz w:val="21"/>
          <w:szCs w:val="21"/>
        </w:rPr>
        <w:t xml:space="preserve"> </w:t>
      </w:r>
      <w:r w:rsidRPr="006827B6">
        <w:rPr>
          <w:rFonts w:ascii="Helvetica" w:hAnsi="Helvetica" w:cs="Helvetica" w:hint="eastAsia"/>
          <w:b/>
          <w:bCs/>
          <w:color w:val="222222"/>
          <w:sz w:val="21"/>
          <w:szCs w:val="21"/>
        </w:rPr>
        <w:t>наук</w:t>
      </w:r>
      <w:r w:rsidRPr="006827B6">
        <w:rPr>
          <w:rFonts w:ascii="Helvetica" w:hAnsi="Helvetica" w:cs="Helvetica"/>
          <w:b/>
          <w:bCs/>
          <w:color w:val="222222"/>
          <w:sz w:val="21"/>
          <w:szCs w:val="21"/>
        </w:rPr>
        <w:t xml:space="preserve"> : 03.00.08. - </w:t>
      </w:r>
      <w:r w:rsidRPr="006827B6">
        <w:rPr>
          <w:rFonts w:ascii="Helvetica" w:hAnsi="Helvetica" w:cs="Helvetica" w:hint="eastAsia"/>
          <w:b/>
          <w:bCs/>
          <w:color w:val="222222"/>
          <w:sz w:val="21"/>
          <w:szCs w:val="21"/>
        </w:rPr>
        <w:t>Москва</w:t>
      </w:r>
      <w:r w:rsidRPr="006827B6">
        <w:rPr>
          <w:rFonts w:ascii="Helvetica" w:hAnsi="Helvetica" w:cs="Helvetica"/>
          <w:b/>
          <w:bCs/>
          <w:color w:val="222222"/>
          <w:sz w:val="21"/>
          <w:szCs w:val="21"/>
        </w:rPr>
        <w:t xml:space="preserve">, 1985. - 285 </w:t>
      </w:r>
      <w:r w:rsidRPr="006827B6">
        <w:rPr>
          <w:rFonts w:ascii="Helvetica" w:hAnsi="Helvetica" w:cs="Helvetica" w:hint="eastAsia"/>
          <w:b/>
          <w:bCs/>
          <w:color w:val="222222"/>
          <w:sz w:val="21"/>
          <w:szCs w:val="21"/>
        </w:rPr>
        <w:t>с</w:t>
      </w:r>
      <w:r w:rsidRPr="006827B6">
        <w:rPr>
          <w:rFonts w:ascii="Helvetica" w:hAnsi="Helvetica" w:cs="Helvetica"/>
          <w:b/>
          <w:bCs/>
          <w:color w:val="222222"/>
          <w:sz w:val="21"/>
          <w:szCs w:val="21"/>
        </w:rPr>
        <w:t xml:space="preserve">. : </w:t>
      </w:r>
      <w:r w:rsidRPr="006827B6">
        <w:rPr>
          <w:rFonts w:ascii="Helvetica" w:hAnsi="Helvetica" w:cs="Helvetica" w:hint="eastAsia"/>
          <w:b/>
          <w:bCs/>
          <w:color w:val="222222"/>
          <w:sz w:val="21"/>
          <w:szCs w:val="21"/>
        </w:rPr>
        <w:t>ил</w:t>
      </w:r>
      <w:r w:rsidRPr="006827B6">
        <w:rPr>
          <w:rFonts w:ascii="Helvetica" w:hAnsi="Helvetica" w:cs="Helvetica"/>
          <w:b/>
          <w:bCs/>
          <w:color w:val="222222"/>
          <w:sz w:val="21"/>
          <w:szCs w:val="21"/>
        </w:rPr>
        <w:t>.</w:t>
      </w:r>
    </w:p>
    <w:p w14:paraId="17AFB934" w14:textId="77777777" w:rsidR="006827B6" w:rsidRPr="006827B6" w:rsidRDefault="006827B6" w:rsidP="006827B6">
      <w:pPr>
        <w:rPr>
          <w:rFonts w:ascii="Helvetica" w:hAnsi="Helvetica" w:cs="Helvetica"/>
          <w:b/>
          <w:bCs/>
          <w:color w:val="222222"/>
          <w:sz w:val="21"/>
          <w:szCs w:val="21"/>
        </w:rPr>
      </w:pPr>
      <w:r w:rsidRPr="006827B6">
        <w:rPr>
          <w:rFonts w:ascii="Helvetica" w:hAnsi="Helvetica" w:cs="Helvetica" w:hint="eastAsia"/>
          <w:b/>
          <w:bCs/>
          <w:color w:val="222222"/>
          <w:sz w:val="21"/>
          <w:szCs w:val="21"/>
        </w:rPr>
        <w:t>больше</w:t>
      </w:r>
    </w:p>
    <w:p w14:paraId="4B60B17E" w14:textId="77777777" w:rsidR="006827B6" w:rsidRPr="006827B6" w:rsidRDefault="006827B6" w:rsidP="006827B6">
      <w:pPr>
        <w:rPr>
          <w:rFonts w:ascii="Helvetica" w:hAnsi="Helvetica" w:cs="Helvetica"/>
          <w:b/>
          <w:bCs/>
          <w:color w:val="222222"/>
          <w:sz w:val="21"/>
          <w:szCs w:val="21"/>
        </w:rPr>
      </w:pPr>
      <w:r w:rsidRPr="006827B6">
        <w:rPr>
          <w:rFonts w:ascii="Helvetica" w:hAnsi="Helvetica" w:cs="Helvetica" w:hint="eastAsia"/>
          <w:b/>
          <w:bCs/>
          <w:color w:val="222222"/>
          <w:sz w:val="21"/>
          <w:szCs w:val="21"/>
        </w:rPr>
        <w:t>Цитаты</w:t>
      </w:r>
      <w:r w:rsidRPr="006827B6">
        <w:rPr>
          <w:rFonts w:ascii="Helvetica" w:hAnsi="Helvetica" w:cs="Helvetica"/>
          <w:b/>
          <w:bCs/>
          <w:color w:val="222222"/>
          <w:sz w:val="21"/>
          <w:szCs w:val="21"/>
        </w:rPr>
        <w:t xml:space="preserve"> </w:t>
      </w:r>
      <w:r w:rsidRPr="006827B6">
        <w:rPr>
          <w:rFonts w:ascii="Helvetica" w:hAnsi="Helvetica" w:cs="Helvetica" w:hint="eastAsia"/>
          <w:b/>
          <w:bCs/>
          <w:color w:val="222222"/>
          <w:sz w:val="21"/>
          <w:szCs w:val="21"/>
        </w:rPr>
        <w:t>из</w:t>
      </w:r>
      <w:r w:rsidRPr="006827B6">
        <w:rPr>
          <w:rFonts w:ascii="Helvetica" w:hAnsi="Helvetica" w:cs="Helvetica"/>
          <w:b/>
          <w:bCs/>
          <w:color w:val="222222"/>
          <w:sz w:val="21"/>
          <w:szCs w:val="21"/>
        </w:rPr>
        <w:t xml:space="preserve"> </w:t>
      </w:r>
      <w:r w:rsidRPr="006827B6">
        <w:rPr>
          <w:rFonts w:ascii="Helvetica" w:hAnsi="Helvetica" w:cs="Helvetica" w:hint="eastAsia"/>
          <w:b/>
          <w:bCs/>
          <w:color w:val="222222"/>
          <w:sz w:val="21"/>
          <w:szCs w:val="21"/>
        </w:rPr>
        <w:t>текста</w:t>
      </w:r>
      <w:r w:rsidRPr="006827B6">
        <w:rPr>
          <w:rFonts w:ascii="Helvetica" w:hAnsi="Helvetica" w:cs="Helvetica"/>
          <w:b/>
          <w:bCs/>
          <w:color w:val="222222"/>
          <w:sz w:val="21"/>
          <w:szCs w:val="21"/>
        </w:rPr>
        <w:t>:</w:t>
      </w:r>
    </w:p>
    <w:p w14:paraId="5786120D" w14:textId="77777777" w:rsidR="006827B6" w:rsidRPr="006827B6" w:rsidRDefault="006827B6" w:rsidP="006827B6">
      <w:pPr>
        <w:rPr>
          <w:rFonts w:ascii="Helvetica" w:hAnsi="Helvetica" w:cs="Helvetica"/>
          <w:b/>
          <w:bCs/>
          <w:color w:val="222222"/>
          <w:sz w:val="21"/>
          <w:szCs w:val="21"/>
        </w:rPr>
      </w:pPr>
      <w:r w:rsidRPr="006827B6">
        <w:rPr>
          <w:rFonts w:ascii="Helvetica" w:hAnsi="Helvetica" w:cs="Helvetica" w:hint="eastAsia"/>
          <w:b/>
          <w:bCs/>
          <w:color w:val="222222"/>
          <w:sz w:val="21"/>
          <w:szCs w:val="21"/>
        </w:rPr>
        <w:t>стр</w:t>
      </w:r>
      <w:r w:rsidRPr="006827B6">
        <w:rPr>
          <w:rFonts w:ascii="Helvetica" w:hAnsi="Helvetica" w:cs="Helvetica"/>
          <w:b/>
          <w:bCs/>
          <w:color w:val="222222"/>
          <w:sz w:val="21"/>
          <w:szCs w:val="21"/>
        </w:rPr>
        <w:t>. 1</w:t>
      </w:r>
    </w:p>
    <w:p w14:paraId="4D6F7069" w14:textId="77777777" w:rsidR="006827B6" w:rsidRPr="006827B6" w:rsidRDefault="006827B6" w:rsidP="006827B6">
      <w:pPr>
        <w:rPr>
          <w:rFonts w:ascii="Helvetica" w:hAnsi="Helvetica" w:cs="Helvetica"/>
          <w:b/>
          <w:bCs/>
          <w:color w:val="222222"/>
          <w:sz w:val="21"/>
          <w:szCs w:val="21"/>
        </w:rPr>
      </w:pPr>
      <w:r w:rsidRPr="006827B6">
        <w:rPr>
          <w:rFonts w:ascii="Helvetica" w:hAnsi="Helvetica" w:cs="Helvetica" w:hint="eastAsia"/>
          <w:b/>
          <w:bCs/>
          <w:color w:val="222222"/>
          <w:sz w:val="21"/>
          <w:szCs w:val="21"/>
        </w:rPr>
        <w:t>М</w:t>
      </w:r>
      <w:r w:rsidRPr="006827B6">
        <w:rPr>
          <w:rFonts w:ascii="Helvetica" w:hAnsi="Helvetica" w:cs="Helvetica"/>
          <w:b/>
          <w:bCs/>
          <w:color w:val="222222"/>
          <w:sz w:val="21"/>
          <w:szCs w:val="21"/>
        </w:rPr>
        <w:t>.</w:t>
      </w:r>
      <w:r w:rsidRPr="006827B6">
        <w:rPr>
          <w:rFonts w:ascii="Helvetica" w:hAnsi="Helvetica" w:cs="Helvetica" w:hint="eastAsia"/>
          <w:b/>
          <w:bCs/>
          <w:color w:val="222222"/>
          <w:sz w:val="21"/>
          <w:szCs w:val="21"/>
        </w:rPr>
        <w:t>В</w:t>
      </w:r>
      <w:r w:rsidRPr="006827B6">
        <w:rPr>
          <w:rFonts w:ascii="Helvetica" w:hAnsi="Helvetica" w:cs="Helvetica"/>
          <w:b/>
          <w:bCs/>
          <w:color w:val="222222"/>
          <w:sz w:val="21"/>
          <w:szCs w:val="21"/>
        </w:rPr>
        <w:t>.</w:t>
      </w:r>
      <w:r w:rsidRPr="006827B6">
        <w:rPr>
          <w:rFonts w:ascii="Helvetica" w:hAnsi="Helvetica" w:cs="Helvetica" w:hint="eastAsia"/>
          <w:b/>
          <w:bCs/>
          <w:color w:val="222222"/>
          <w:sz w:val="21"/>
          <w:szCs w:val="21"/>
        </w:rPr>
        <w:t>ЛОМОНОСОВА</w:t>
      </w:r>
      <w:r w:rsidRPr="006827B6">
        <w:rPr>
          <w:rFonts w:ascii="Helvetica" w:hAnsi="Helvetica" w:cs="Helvetica"/>
          <w:b/>
          <w:bCs/>
          <w:color w:val="222222"/>
          <w:sz w:val="21"/>
          <w:szCs w:val="21"/>
        </w:rPr>
        <w:t xml:space="preserve"> </w:t>
      </w:r>
      <w:r w:rsidRPr="006827B6">
        <w:rPr>
          <w:rFonts w:ascii="Helvetica" w:hAnsi="Helvetica" w:cs="Helvetica" w:hint="eastAsia"/>
          <w:b/>
          <w:bCs/>
          <w:color w:val="222222"/>
          <w:sz w:val="21"/>
          <w:szCs w:val="21"/>
        </w:rPr>
        <w:t>БИОЛОГИЧЕСКИЙ</w:t>
      </w:r>
      <w:r w:rsidRPr="006827B6">
        <w:rPr>
          <w:rFonts w:ascii="Helvetica" w:hAnsi="Helvetica" w:cs="Helvetica"/>
          <w:b/>
          <w:bCs/>
          <w:color w:val="222222"/>
          <w:sz w:val="21"/>
          <w:szCs w:val="21"/>
        </w:rPr>
        <w:t xml:space="preserve"> </w:t>
      </w:r>
      <w:r w:rsidRPr="006827B6">
        <w:rPr>
          <w:rFonts w:ascii="Helvetica" w:hAnsi="Helvetica" w:cs="Helvetica" w:hint="eastAsia"/>
          <w:b/>
          <w:bCs/>
          <w:color w:val="222222"/>
          <w:sz w:val="21"/>
          <w:szCs w:val="21"/>
        </w:rPr>
        <w:t>ФА</w:t>
      </w:r>
      <w:r w:rsidRPr="006827B6">
        <w:rPr>
          <w:rFonts w:ascii="Helvetica" w:hAnsi="Helvetica" w:cs="Helvetica"/>
          <w:b/>
          <w:bCs/>
          <w:color w:val="222222"/>
          <w:sz w:val="21"/>
          <w:szCs w:val="21"/>
        </w:rPr>
        <w:t>1</w:t>
      </w:r>
      <w:r w:rsidRPr="006827B6">
        <w:rPr>
          <w:rFonts w:ascii="Helvetica" w:hAnsi="Helvetica" w:cs="Helvetica" w:hint="eastAsia"/>
          <w:b/>
          <w:bCs/>
          <w:color w:val="222222"/>
          <w:sz w:val="21"/>
          <w:szCs w:val="21"/>
        </w:rPr>
        <w:t>Ш</w:t>
      </w:r>
      <w:r w:rsidRPr="006827B6">
        <w:rPr>
          <w:rFonts w:ascii="Helvetica" w:hAnsi="Helvetica" w:cs="Helvetica"/>
          <w:b/>
          <w:bCs/>
          <w:color w:val="222222"/>
          <w:sz w:val="21"/>
          <w:szCs w:val="21"/>
        </w:rPr>
        <w:t>1</w:t>
      </w:r>
      <w:r w:rsidRPr="006827B6">
        <w:rPr>
          <w:rFonts w:ascii="Helvetica" w:hAnsi="Helvetica" w:cs="Helvetica" w:hint="eastAsia"/>
          <w:b/>
          <w:bCs/>
          <w:color w:val="222222"/>
          <w:sz w:val="21"/>
          <w:szCs w:val="21"/>
        </w:rPr>
        <w:t>ЬТЕТ</w:t>
      </w:r>
      <w:r w:rsidRPr="006827B6">
        <w:rPr>
          <w:rFonts w:ascii="Helvetica" w:hAnsi="Helvetica" w:cs="Helvetica"/>
          <w:b/>
          <w:bCs/>
          <w:color w:val="222222"/>
          <w:sz w:val="21"/>
          <w:szCs w:val="21"/>
        </w:rPr>
        <w:t xml:space="preserve"> </w:t>
      </w:r>
      <w:r w:rsidRPr="006827B6">
        <w:rPr>
          <w:rFonts w:ascii="Helvetica" w:hAnsi="Helvetica" w:cs="Helvetica" w:hint="eastAsia"/>
          <w:b/>
          <w:bCs/>
          <w:color w:val="222222"/>
          <w:sz w:val="21"/>
          <w:szCs w:val="21"/>
        </w:rPr>
        <w:t>На</w:t>
      </w:r>
      <w:r w:rsidRPr="006827B6">
        <w:rPr>
          <w:rFonts w:ascii="Helvetica" w:hAnsi="Helvetica" w:cs="Helvetica"/>
          <w:b/>
          <w:bCs/>
          <w:color w:val="222222"/>
          <w:sz w:val="21"/>
          <w:szCs w:val="21"/>
        </w:rPr>
        <w:t xml:space="preserve"> </w:t>
      </w:r>
      <w:r w:rsidRPr="006827B6">
        <w:rPr>
          <w:rFonts w:ascii="Helvetica" w:hAnsi="Helvetica" w:cs="Helvetica" w:hint="eastAsia"/>
          <w:b/>
          <w:bCs/>
          <w:color w:val="222222"/>
          <w:sz w:val="21"/>
          <w:szCs w:val="21"/>
        </w:rPr>
        <w:t>правах</w:t>
      </w:r>
      <w:r w:rsidRPr="006827B6">
        <w:rPr>
          <w:rFonts w:ascii="Helvetica" w:hAnsi="Helvetica" w:cs="Helvetica"/>
          <w:b/>
          <w:bCs/>
          <w:color w:val="222222"/>
          <w:sz w:val="21"/>
          <w:szCs w:val="21"/>
        </w:rPr>
        <w:t xml:space="preserve"> </w:t>
      </w:r>
      <w:r w:rsidRPr="006827B6">
        <w:rPr>
          <w:rFonts w:ascii="Helvetica" w:hAnsi="Helvetica" w:cs="Helvetica" w:hint="eastAsia"/>
          <w:b/>
          <w:bCs/>
          <w:color w:val="222222"/>
          <w:sz w:val="21"/>
          <w:szCs w:val="21"/>
        </w:rPr>
        <w:t>рукописи</w:t>
      </w:r>
      <w:r w:rsidRPr="006827B6">
        <w:rPr>
          <w:rFonts w:ascii="Helvetica" w:hAnsi="Helvetica" w:cs="Helvetica"/>
          <w:b/>
          <w:bCs/>
          <w:color w:val="222222"/>
          <w:sz w:val="21"/>
          <w:szCs w:val="21"/>
        </w:rPr>
        <w:t xml:space="preserve"> </w:t>
      </w:r>
      <w:r w:rsidRPr="006827B6">
        <w:rPr>
          <w:rFonts w:ascii="Helvetica" w:hAnsi="Helvetica" w:cs="Helvetica" w:hint="eastAsia"/>
          <w:b/>
          <w:bCs/>
          <w:color w:val="222222"/>
          <w:sz w:val="21"/>
          <w:szCs w:val="21"/>
        </w:rPr>
        <w:t>ЛЫСЕНКО</w:t>
      </w:r>
      <w:r w:rsidRPr="006827B6">
        <w:rPr>
          <w:rFonts w:ascii="Helvetica" w:hAnsi="Helvetica" w:cs="Helvetica"/>
          <w:b/>
          <w:bCs/>
          <w:color w:val="222222"/>
          <w:sz w:val="21"/>
          <w:szCs w:val="21"/>
        </w:rPr>
        <w:t xml:space="preserve"> </w:t>
      </w:r>
      <w:r w:rsidRPr="006827B6">
        <w:rPr>
          <w:rFonts w:ascii="Helvetica" w:hAnsi="Helvetica" w:cs="Helvetica" w:hint="eastAsia"/>
          <w:b/>
          <w:bCs/>
          <w:color w:val="222222"/>
          <w:sz w:val="21"/>
          <w:szCs w:val="21"/>
        </w:rPr>
        <w:t>ИГОРЬ</w:t>
      </w:r>
      <w:r w:rsidRPr="006827B6">
        <w:rPr>
          <w:rFonts w:ascii="Helvetica" w:hAnsi="Helvetica" w:cs="Helvetica"/>
          <w:b/>
          <w:bCs/>
          <w:color w:val="222222"/>
          <w:sz w:val="21"/>
          <w:szCs w:val="21"/>
        </w:rPr>
        <w:t xml:space="preserve"> </w:t>
      </w:r>
      <w:r w:rsidRPr="006827B6">
        <w:rPr>
          <w:rFonts w:ascii="Helvetica" w:hAnsi="Helvetica" w:cs="Helvetica" w:hint="eastAsia"/>
          <w:b/>
          <w:bCs/>
          <w:color w:val="222222"/>
          <w:sz w:val="21"/>
          <w:szCs w:val="21"/>
        </w:rPr>
        <w:t>ГЕОРДЕЕВИЧ</w:t>
      </w:r>
      <w:r w:rsidRPr="006827B6">
        <w:rPr>
          <w:rFonts w:ascii="Helvetica" w:hAnsi="Helvetica" w:cs="Helvetica"/>
          <w:b/>
          <w:bCs/>
          <w:color w:val="222222"/>
          <w:sz w:val="21"/>
          <w:szCs w:val="21"/>
        </w:rPr>
        <w:t xml:space="preserve"> </w:t>
      </w:r>
      <w:r w:rsidRPr="006827B6">
        <w:rPr>
          <w:rFonts w:ascii="Helvetica" w:hAnsi="Helvetica" w:cs="Helvetica" w:hint="eastAsia"/>
          <w:b/>
          <w:bCs/>
          <w:color w:val="222222"/>
          <w:sz w:val="21"/>
          <w:szCs w:val="21"/>
        </w:rPr>
        <w:t>УДК</w:t>
      </w:r>
      <w:r w:rsidRPr="006827B6">
        <w:rPr>
          <w:rFonts w:ascii="Helvetica" w:hAnsi="Helvetica" w:cs="Helvetica"/>
          <w:b/>
          <w:bCs/>
          <w:color w:val="222222"/>
          <w:sz w:val="21"/>
          <w:szCs w:val="21"/>
        </w:rPr>
        <w:t xml:space="preserve"> 598.619:591.5 </w:t>
      </w:r>
      <w:r w:rsidRPr="006827B6">
        <w:rPr>
          <w:rFonts w:ascii="Helvetica" w:hAnsi="Helvetica" w:cs="Helvetica" w:hint="eastAsia"/>
          <w:b/>
          <w:bCs/>
          <w:color w:val="222222"/>
          <w:sz w:val="21"/>
          <w:szCs w:val="21"/>
        </w:rPr>
        <w:t>РАЗМНОЖЕНИЕ</w:t>
      </w:r>
      <w:r w:rsidRPr="006827B6">
        <w:rPr>
          <w:rFonts w:ascii="Helvetica" w:hAnsi="Helvetica" w:cs="Helvetica"/>
          <w:b/>
          <w:bCs/>
          <w:color w:val="222222"/>
          <w:sz w:val="21"/>
          <w:szCs w:val="21"/>
        </w:rPr>
        <w:t xml:space="preserve"> </w:t>
      </w:r>
      <w:r w:rsidRPr="006827B6">
        <w:rPr>
          <w:rFonts w:ascii="Helvetica" w:hAnsi="Helvetica" w:cs="Helvetica" w:hint="eastAsia"/>
          <w:b/>
          <w:bCs/>
          <w:color w:val="222222"/>
          <w:sz w:val="21"/>
          <w:szCs w:val="21"/>
        </w:rPr>
        <w:t>И</w:t>
      </w:r>
      <w:r w:rsidRPr="006827B6">
        <w:rPr>
          <w:rFonts w:ascii="Helvetica" w:hAnsi="Helvetica" w:cs="Helvetica"/>
          <w:b/>
          <w:bCs/>
          <w:color w:val="222222"/>
          <w:sz w:val="21"/>
          <w:szCs w:val="21"/>
        </w:rPr>
        <w:t xml:space="preserve"> </w:t>
      </w:r>
      <w:r w:rsidRPr="006827B6">
        <w:rPr>
          <w:rFonts w:ascii="Helvetica" w:hAnsi="Helvetica" w:cs="Helvetica" w:hint="eastAsia"/>
          <w:b/>
          <w:bCs/>
          <w:color w:val="222222"/>
          <w:sz w:val="21"/>
          <w:szCs w:val="21"/>
        </w:rPr>
        <w:t>ЧИСЛЕННОСТЬ</w:t>
      </w:r>
      <w:r w:rsidRPr="006827B6">
        <w:rPr>
          <w:rFonts w:ascii="Helvetica" w:hAnsi="Helvetica" w:cs="Helvetica"/>
          <w:b/>
          <w:bCs/>
          <w:color w:val="222222"/>
          <w:sz w:val="21"/>
          <w:szCs w:val="21"/>
        </w:rPr>
        <w:t xml:space="preserve"> </w:t>
      </w:r>
      <w:r w:rsidRPr="006827B6">
        <w:rPr>
          <w:rFonts w:ascii="Helvetica" w:hAnsi="Helvetica" w:cs="Helvetica" w:hint="eastAsia"/>
          <w:b/>
          <w:bCs/>
          <w:color w:val="222222"/>
          <w:sz w:val="21"/>
          <w:szCs w:val="21"/>
        </w:rPr>
        <w:t>ТЕТЕРЕВА</w:t>
      </w:r>
      <w:r w:rsidRPr="006827B6">
        <w:rPr>
          <w:rFonts w:ascii="Helvetica" w:hAnsi="Helvetica" w:cs="Helvetica"/>
          <w:b/>
          <w:bCs/>
          <w:color w:val="222222"/>
          <w:sz w:val="21"/>
          <w:szCs w:val="21"/>
        </w:rPr>
        <w:t xml:space="preserve"> </w:t>
      </w:r>
      <w:r w:rsidRPr="006827B6">
        <w:rPr>
          <w:rFonts w:ascii="Helvetica" w:hAnsi="Helvetica" w:cs="Helvetica" w:hint="eastAsia"/>
          <w:b/>
          <w:bCs/>
          <w:color w:val="222222"/>
          <w:sz w:val="21"/>
          <w:szCs w:val="21"/>
        </w:rPr>
        <w:t>Специальность</w:t>
      </w:r>
      <w:r w:rsidRPr="006827B6">
        <w:rPr>
          <w:rFonts w:ascii="Helvetica" w:hAnsi="Helvetica" w:cs="Helvetica"/>
          <w:b/>
          <w:bCs/>
          <w:color w:val="222222"/>
          <w:sz w:val="21"/>
          <w:szCs w:val="21"/>
        </w:rPr>
        <w:t xml:space="preserve"> 03.00.08 -</w:t>
      </w:r>
    </w:p>
    <w:p w14:paraId="4738575E" w14:textId="77777777" w:rsidR="006827B6" w:rsidRPr="006827B6" w:rsidRDefault="006827B6" w:rsidP="006827B6">
      <w:pPr>
        <w:rPr>
          <w:rFonts w:ascii="Helvetica" w:hAnsi="Helvetica" w:cs="Helvetica"/>
          <w:b/>
          <w:bCs/>
          <w:color w:val="222222"/>
          <w:sz w:val="21"/>
          <w:szCs w:val="21"/>
        </w:rPr>
      </w:pPr>
      <w:r w:rsidRPr="006827B6">
        <w:rPr>
          <w:rFonts w:ascii="Helvetica" w:hAnsi="Helvetica" w:cs="Helvetica" w:hint="eastAsia"/>
          <w:b/>
          <w:bCs/>
          <w:color w:val="222222"/>
          <w:sz w:val="21"/>
          <w:szCs w:val="21"/>
        </w:rPr>
        <w:t>стр</w:t>
      </w:r>
      <w:r w:rsidRPr="006827B6">
        <w:rPr>
          <w:rFonts w:ascii="Helvetica" w:hAnsi="Helvetica" w:cs="Helvetica"/>
          <w:b/>
          <w:bCs/>
          <w:color w:val="222222"/>
          <w:sz w:val="21"/>
          <w:szCs w:val="21"/>
        </w:rPr>
        <w:t>. 23</w:t>
      </w:r>
    </w:p>
    <w:p w14:paraId="577C8837" w14:textId="77777777" w:rsidR="006827B6" w:rsidRPr="006827B6" w:rsidRDefault="006827B6" w:rsidP="006827B6">
      <w:pPr>
        <w:rPr>
          <w:rFonts w:ascii="Helvetica" w:hAnsi="Helvetica" w:cs="Helvetica"/>
          <w:b/>
          <w:bCs/>
          <w:color w:val="222222"/>
          <w:sz w:val="21"/>
          <w:szCs w:val="21"/>
        </w:rPr>
      </w:pPr>
      <w:r w:rsidRPr="006827B6">
        <w:rPr>
          <w:rFonts w:ascii="Helvetica" w:hAnsi="Helvetica" w:cs="Helvetica" w:hint="eastAsia"/>
          <w:b/>
          <w:bCs/>
          <w:color w:val="222222"/>
          <w:sz w:val="21"/>
          <w:szCs w:val="21"/>
        </w:rPr>
        <w:t>учеты</w:t>
      </w:r>
      <w:r w:rsidRPr="006827B6">
        <w:rPr>
          <w:rFonts w:ascii="Helvetica" w:hAnsi="Helvetica" w:cs="Helvetica"/>
          <w:b/>
          <w:bCs/>
          <w:color w:val="222222"/>
          <w:sz w:val="21"/>
          <w:szCs w:val="21"/>
        </w:rPr>
        <w:t xml:space="preserve"> </w:t>
      </w:r>
      <w:r w:rsidRPr="006827B6">
        <w:rPr>
          <w:rFonts w:ascii="Helvetica" w:hAnsi="Helvetica" w:cs="Helvetica" w:hint="eastAsia"/>
          <w:b/>
          <w:bCs/>
          <w:color w:val="222222"/>
          <w:sz w:val="21"/>
          <w:szCs w:val="21"/>
        </w:rPr>
        <w:t>численности</w:t>
      </w:r>
      <w:r w:rsidRPr="006827B6">
        <w:rPr>
          <w:rFonts w:ascii="Helvetica" w:hAnsi="Helvetica" w:cs="Helvetica"/>
          <w:b/>
          <w:bCs/>
          <w:color w:val="222222"/>
          <w:sz w:val="21"/>
          <w:szCs w:val="21"/>
        </w:rPr>
        <w:t xml:space="preserve"> </w:t>
      </w:r>
      <w:r w:rsidRPr="006827B6">
        <w:rPr>
          <w:rFonts w:ascii="Helvetica" w:hAnsi="Helvetica" w:cs="Helvetica" w:hint="eastAsia"/>
          <w:b/>
          <w:bCs/>
          <w:color w:val="222222"/>
          <w:sz w:val="21"/>
          <w:szCs w:val="21"/>
        </w:rPr>
        <w:t>тетеревов</w:t>
      </w:r>
      <w:r w:rsidRPr="006827B6">
        <w:rPr>
          <w:rFonts w:ascii="Helvetica" w:hAnsi="Helvetica" w:cs="Helvetica"/>
          <w:b/>
          <w:bCs/>
          <w:color w:val="222222"/>
          <w:sz w:val="21"/>
          <w:szCs w:val="21"/>
        </w:rPr>
        <w:t xml:space="preserve"> </w:t>
      </w:r>
      <w:r w:rsidRPr="006827B6">
        <w:rPr>
          <w:rFonts w:ascii="Helvetica" w:hAnsi="Helvetica" w:cs="Helvetica" w:hint="eastAsia"/>
          <w:b/>
          <w:bCs/>
          <w:color w:val="222222"/>
          <w:sz w:val="21"/>
          <w:szCs w:val="21"/>
        </w:rPr>
        <w:t>на</w:t>
      </w:r>
      <w:r w:rsidRPr="006827B6">
        <w:rPr>
          <w:rFonts w:ascii="Helvetica" w:hAnsi="Helvetica" w:cs="Helvetica"/>
          <w:b/>
          <w:bCs/>
          <w:color w:val="222222"/>
          <w:sz w:val="21"/>
          <w:szCs w:val="21"/>
        </w:rPr>
        <w:t xml:space="preserve"> </w:t>
      </w:r>
      <w:r w:rsidRPr="006827B6">
        <w:rPr>
          <w:rFonts w:ascii="Helvetica" w:hAnsi="Helvetica" w:cs="Helvetica" w:hint="eastAsia"/>
          <w:b/>
          <w:bCs/>
          <w:color w:val="222222"/>
          <w:sz w:val="21"/>
          <w:szCs w:val="21"/>
        </w:rPr>
        <w:t>пеших</w:t>
      </w:r>
      <w:r w:rsidRPr="006827B6">
        <w:rPr>
          <w:rFonts w:ascii="Helvetica" w:hAnsi="Helvetica" w:cs="Helvetica"/>
          <w:b/>
          <w:bCs/>
          <w:color w:val="222222"/>
          <w:sz w:val="21"/>
          <w:szCs w:val="21"/>
        </w:rPr>
        <w:t xml:space="preserve"> </w:t>
      </w:r>
      <w:r w:rsidRPr="006827B6">
        <w:rPr>
          <w:rFonts w:ascii="Helvetica" w:hAnsi="Helvetica" w:cs="Helvetica" w:hint="eastAsia"/>
          <w:b/>
          <w:bCs/>
          <w:color w:val="222222"/>
          <w:sz w:val="21"/>
          <w:szCs w:val="21"/>
        </w:rPr>
        <w:t>маршрутах</w:t>
      </w:r>
      <w:r w:rsidRPr="006827B6">
        <w:rPr>
          <w:rFonts w:ascii="Helvetica" w:hAnsi="Helvetica" w:cs="Helvetica"/>
          <w:b/>
          <w:bCs/>
          <w:color w:val="222222"/>
          <w:sz w:val="21"/>
          <w:szCs w:val="21"/>
        </w:rPr>
        <w:t xml:space="preserve"> </w:t>
      </w:r>
      <w:r w:rsidRPr="006827B6">
        <w:rPr>
          <w:rFonts w:ascii="Helvetica" w:hAnsi="Helvetica" w:cs="Helvetica" w:hint="eastAsia"/>
          <w:b/>
          <w:bCs/>
          <w:color w:val="222222"/>
          <w:sz w:val="21"/>
          <w:szCs w:val="21"/>
        </w:rPr>
        <w:t>в</w:t>
      </w:r>
      <w:r w:rsidRPr="006827B6">
        <w:rPr>
          <w:rFonts w:ascii="Helvetica" w:hAnsi="Helvetica" w:cs="Helvetica"/>
          <w:b/>
          <w:bCs/>
          <w:color w:val="222222"/>
          <w:sz w:val="21"/>
          <w:szCs w:val="21"/>
        </w:rPr>
        <w:t xml:space="preserve"> </w:t>
      </w:r>
      <w:r w:rsidRPr="006827B6">
        <w:rPr>
          <w:rFonts w:ascii="Helvetica" w:hAnsi="Helvetica" w:cs="Helvetica" w:hint="eastAsia"/>
          <w:b/>
          <w:bCs/>
          <w:color w:val="222222"/>
          <w:sz w:val="21"/>
          <w:szCs w:val="21"/>
        </w:rPr>
        <w:t>течение</w:t>
      </w:r>
      <w:r w:rsidRPr="006827B6">
        <w:rPr>
          <w:rFonts w:ascii="Helvetica" w:hAnsi="Helvetica" w:cs="Helvetica"/>
          <w:b/>
          <w:bCs/>
          <w:color w:val="222222"/>
          <w:sz w:val="21"/>
          <w:szCs w:val="21"/>
        </w:rPr>
        <w:t xml:space="preserve"> </w:t>
      </w:r>
      <w:r w:rsidRPr="006827B6">
        <w:rPr>
          <w:rFonts w:ascii="Helvetica" w:hAnsi="Helvetica" w:cs="Helvetica" w:hint="eastAsia"/>
          <w:b/>
          <w:bCs/>
          <w:color w:val="222222"/>
          <w:sz w:val="21"/>
          <w:szCs w:val="21"/>
        </w:rPr>
        <w:t>всего</w:t>
      </w:r>
      <w:r w:rsidRPr="006827B6">
        <w:rPr>
          <w:rFonts w:ascii="Helvetica" w:hAnsi="Helvetica" w:cs="Helvetica"/>
          <w:b/>
          <w:bCs/>
          <w:color w:val="222222"/>
          <w:sz w:val="21"/>
          <w:szCs w:val="21"/>
        </w:rPr>
        <w:t xml:space="preserve"> </w:t>
      </w:r>
      <w:r w:rsidRPr="006827B6">
        <w:rPr>
          <w:rFonts w:ascii="Helvetica" w:hAnsi="Helvetica" w:cs="Helvetica" w:hint="eastAsia"/>
          <w:b/>
          <w:bCs/>
          <w:color w:val="222222"/>
          <w:sz w:val="21"/>
          <w:szCs w:val="21"/>
        </w:rPr>
        <w:t>периода</w:t>
      </w:r>
      <w:r w:rsidRPr="006827B6">
        <w:rPr>
          <w:rFonts w:ascii="Helvetica" w:hAnsi="Helvetica" w:cs="Helvetica"/>
          <w:b/>
          <w:bCs/>
          <w:color w:val="222222"/>
          <w:sz w:val="21"/>
          <w:szCs w:val="21"/>
        </w:rPr>
        <w:t xml:space="preserve"> </w:t>
      </w:r>
      <w:r w:rsidRPr="006827B6">
        <w:rPr>
          <w:rFonts w:ascii="Helvetica" w:hAnsi="Helvetica" w:cs="Helvetica" w:hint="eastAsia"/>
          <w:b/>
          <w:bCs/>
          <w:color w:val="222222"/>
          <w:sz w:val="21"/>
          <w:szCs w:val="21"/>
        </w:rPr>
        <w:t>размножения</w:t>
      </w:r>
      <w:r w:rsidRPr="006827B6">
        <w:rPr>
          <w:rFonts w:ascii="Helvetica" w:hAnsi="Helvetica" w:cs="Helvetica"/>
          <w:b/>
          <w:bCs/>
          <w:color w:val="222222"/>
          <w:sz w:val="21"/>
          <w:szCs w:val="21"/>
        </w:rPr>
        <w:t xml:space="preserve">. </w:t>
      </w:r>
      <w:r w:rsidRPr="006827B6">
        <w:rPr>
          <w:rFonts w:ascii="Helvetica" w:hAnsi="Helvetica" w:cs="Helvetica" w:hint="eastAsia"/>
          <w:b/>
          <w:bCs/>
          <w:color w:val="222222"/>
          <w:sz w:val="21"/>
          <w:szCs w:val="21"/>
        </w:rPr>
        <w:t>Отстрел</w:t>
      </w:r>
      <w:r w:rsidRPr="006827B6">
        <w:rPr>
          <w:rFonts w:ascii="Helvetica" w:hAnsi="Helvetica" w:cs="Helvetica"/>
          <w:b/>
          <w:bCs/>
          <w:color w:val="222222"/>
          <w:sz w:val="21"/>
          <w:szCs w:val="21"/>
        </w:rPr>
        <w:t xml:space="preserve"> </w:t>
      </w:r>
      <w:r w:rsidRPr="006827B6">
        <w:rPr>
          <w:rFonts w:ascii="Helvetica" w:hAnsi="Helvetica" w:cs="Helvetica" w:hint="eastAsia"/>
          <w:b/>
          <w:bCs/>
          <w:color w:val="222222"/>
          <w:sz w:val="21"/>
          <w:szCs w:val="21"/>
        </w:rPr>
        <w:t>птиц</w:t>
      </w:r>
      <w:r w:rsidRPr="006827B6">
        <w:rPr>
          <w:rFonts w:ascii="Helvetica" w:hAnsi="Helvetica" w:cs="Helvetica"/>
          <w:b/>
          <w:bCs/>
          <w:color w:val="222222"/>
          <w:sz w:val="21"/>
          <w:szCs w:val="21"/>
        </w:rPr>
        <w:t xml:space="preserve"> </w:t>
      </w:r>
      <w:r w:rsidRPr="006827B6">
        <w:rPr>
          <w:rFonts w:ascii="Helvetica" w:hAnsi="Helvetica" w:cs="Helvetica" w:hint="eastAsia"/>
          <w:b/>
          <w:bCs/>
          <w:color w:val="222222"/>
          <w:sz w:val="21"/>
          <w:szCs w:val="21"/>
        </w:rPr>
        <w:t>в</w:t>
      </w:r>
      <w:r w:rsidRPr="006827B6">
        <w:rPr>
          <w:rFonts w:ascii="Helvetica" w:hAnsi="Helvetica" w:cs="Helvetica"/>
          <w:b/>
          <w:bCs/>
          <w:color w:val="222222"/>
          <w:sz w:val="21"/>
          <w:szCs w:val="21"/>
        </w:rPr>
        <w:t xml:space="preserve"> </w:t>
      </w:r>
      <w:r w:rsidRPr="006827B6">
        <w:rPr>
          <w:rFonts w:ascii="Helvetica" w:hAnsi="Helvetica" w:cs="Helvetica" w:hint="eastAsia"/>
          <w:b/>
          <w:bCs/>
          <w:color w:val="222222"/>
          <w:sz w:val="21"/>
          <w:szCs w:val="21"/>
        </w:rPr>
        <w:t>районе</w:t>
      </w:r>
      <w:r w:rsidRPr="006827B6">
        <w:rPr>
          <w:rFonts w:ascii="Helvetica" w:hAnsi="Helvetica" w:cs="Helvetica"/>
          <w:b/>
          <w:bCs/>
          <w:color w:val="222222"/>
          <w:sz w:val="21"/>
          <w:szCs w:val="21"/>
        </w:rPr>
        <w:t xml:space="preserve"> </w:t>
      </w:r>
      <w:r w:rsidRPr="006827B6">
        <w:rPr>
          <w:rFonts w:ascii="Helvetica" w:hAnsi="Helvetica" w:cs="Helvetica" w:hint="eastAsia"/>
          <w:b/>
          <w:bCs/>
          <w:color w:val="222222"/>
          <w:sz w:val="21"/>
          <w:szCs w:val="21"/>
        </w:rPr>
        <w:t>работ</w:t>
      </w:r>
      <w:r w:rsidRPr="006827B6">
        <w:rPr>
          <w:rFonts w:ascii="Helvetica" w:hAnsi="Helvetica" w:cs="Helvetica"/>
          <w:b/>
          <w:bCs/>
          <w:color w:val="222222"/>
          <w:sz w:val="21"/>
          <w:szCs w:val="21"/>
        </w:rPr>
        <w:t xml:space="preserve"> </w:t>
      </w:r>
      <w:r w:rsidRPr="006827B6">
        <w:rPr>
          <w:rFonts w:ascii="Helvetica" w:hAnsi="Helvetica" w:cs="Helvetica" w:hint="eastAsia"/>
          <w:b/>
          <w:bCs/>
          <w:color w:val="222222"/>
          <w:sz w:val="21"/>
          <w:szCs w:val="21"/>
        </w:rPr>
        <w:t>не</w:t>
      </w:r>
      <w:r w:rsidRPr="006827B6">
        <w:rPr>
          <w:rFonts w:ascii="Helvetica" w:hAnsi="Helvetica" w:cs="Helvetica"/>
          <w:b/>
          <w:bCs/>
          <w:color w:val="222222"/>
          <w:sz w:val="21"/>
          <w:szCs w:val="21"/>
        </w:rPr>
        <w:t xml:space="preserve"> </w:t>
      </w:r>
      <w:r w:rsidRPr="006827B6">
        <w:rPr>
          <w:rFonts w:ascii="Helvetica" w:hAnsi="Helvetica" w:cs="Helvetica" w:hint="eastAsia"/>
          <w:b/>
          <w:bCs/>
          <w:color w:val="222222"/>
          <w:sz w:val="21"/>
          <w:szCs w:val="21"/>
        </w:rPr>
        <w:t>проводился</w:t>
      </w:r>
      <w:r w:rsidRPr="006827B6">
        <w:rPr>
          <w:rFonts w:ascii="Helvetica" w:hAnsi="Helvetica" w:cs="Helvetica"/>
          <w:b/>
          <w:bCs/>
          <w:color w:val="222222"/>
          <w:sz w:val="21"/>
          <w:szCs w:val="21"/>
        </w:rPr>
        <w:t xml:space="preserve">. </w:t>
      </w:r>
      <w:r w:rsidRPr="006827B6">
        <w:rPr>
          <w:rFonts w:ascii="Helvetica" w:hAnsi="Helvetica" w:cs="Helvetica" w:hint="eastAsia"/>
          <w:b/>
          <w:bCs/>
          <w:color w:val="222222"/>
          <w:sz w:val="21"/>
          <w:szCs w:val="21"/>
        </w:rPr>
        <w:t>Основной</w:t>
      </w:r>
      <w:r w:rsidRPr="006827B6">
        <w:rPr>
          <w:rFonts w:ascii="Helvetica" w:hAnsi="Helvetica" w:cs="Helvetica"/>
          <w:b/>
          <w:bCs/>
          <w:color w:val="222222"/>
          <w:sz w:val="21"/>
          <w:szCs w:val="21"/>
        </w:rPr>
        <w:t xml:space="preserve"> </w:t>
      </w:r>
      <w:r w:rsidRPr="006827B6">
        <w:rPr>
          <w:rFonts w:ascii="Helvetica" w:hAnsi="Helvetica" w:cs="Helvetica" w:hint="eastAsia"/>
          <w:b/>
          <w:bCs/>
          <w:color w:val="222222"/>
          <w:sz w:val="21"/>
          <w:szCs w:val="21"/>
        </w:rPr>
        <w:t>материал</w:t>
      </w:r>
      <w:r w:rsidRPr="006827B6">
        <w:rPr>
          <w:rFonts w:ascii="Helvetica" w:hAnsi="Helvetica" w:cs="Helvetica"/>
          <w:b/>
          <w:bCs/>
          <w:color w:val="222222"/>
          <w:sz w:val="21"/>
          <w:szCs w:val="21"/>
        </w:rPr>
        <w:t xml:space="preserve"> </w:t>
      </w:r>
      <w:r w:rsidRPr="006827B6">
        <w:rPr>
          <w:rFonts w:ascii="Helvetica" w:hAnsi="Helvetica" w:cs="Helvetica" w:hint="eastAsia"/>
          <w:b/>
          <w:bCs/>
          <w:color w:val="222222"/>
          <w:sz w:val="21"/>
          <w:szCs w:val="21"/>
        </w:rPr>
        <w:t>по</w:t>
      </w:r>
      <w:r w:rsidRPr="006827B6">
        <w:rPr>
          <w:rFonts w:ascii="Helvetica" w:hAnsi="Helvetica" w:cs="Helvetica"/>
          <w:b/>
          <w:bCs/>
          <w:color w:val="222222"/>
          <w:sz w:val="21"/>
          <w:szCs w:val="21"/>
        </w:rPr>
        <w:t xml:space="preserve"> </w:t>
      </w:r>
      <w:r w:rsidRPr="006827B6">
        <w:rPr>
          <w:rFonts w:ascii="Helvetica" w:hAnsi="Helvetica" w:cs="Helvetica" w:hint="eastAsia"/>
          <w:b/>
          <w:bCs/>
          <w:color w:val="222222"/>
          <w:sz w:val="21"/>
          <w:szCs w:val="21"/>
        </w:rPr>
        <w:t>брачному</w:t>
      </w:r>
    </w:p>
    <w:p w14:paraId="5F82825E" w14:textId="77777777" w:rsidR="006827B6" w:rsidRPr="006827B6" w:rsidRDefault="006827B6" w:rsidP="006827B6">
      <w:pPr>
        <w:rPr>
          <w:rFonts w:ascii="Helvetica" w:hAnsi="Helvetica" w:cs="Helvetica"/>
          <w:b/>
          <w:bCs/>
          <w:color w:val="222222"/>
          <w:sz w:val="21"/>
          <w:szCs w:val="21"/>
        </w:rPr>
      </w:pPr>
      <w:r w:rsidRPr="006827B6">
        <w:rPr>
          <w:rFonts w:ascii="Helvetica" w:hAnsi="Helvetica" w:cs="Helvetica" w:hint="eastAsia"/>
          <w:b/>
          <w:bCs/>
          <w:color w:val="222222"/>
          <w:sz w:val="21"/>
          <w:szCs w:val="21"/>
        </w:rPr>
        <w:t>стр</w:t>
      </w:r>
      <w:r w:rsidRPr="006827B6">
        <w:rPr>
          <w:rFonts w:ascii="Helvetica" w:hAnsi="Helvetica" w:cs="Helvetica"/>
          <w:b/>
          <w:bCs/>
          <w:color w:val="222222"/>
          <w:sz w:val="21"/>
          <w:szCs w:val="21"/>
        </w:rPr>
        <w:t>. 196</w:t>
      </w:r>
    </w:p>
    <w:p w14:paraId="2CD02891" w14:textId="77777777" w:rsidR="006827B6" w:rsidRPr="006827B6" w:rsidRDefault="006827B6" w:rsidP="006827B6">
      <w:pPr>
        <w:rPr>
          <w:rFonts w:ascii="Helvetica" w:hAnsi="Helvetica" w:cs="Helvetica"/>
          <w:b/>
          <w:bCs/>
          <w:color w:val="222222"/>
          <w:sz w:val="21"/>
          <w:szCs w:val="21"/>
        </w:rPr>
      </w:pPr>
      <w:r w:rsidRPr="006827B6">
        <w:rPr>
          <w:rFonts w:ascii="Helvetica" w:hAnsi="Helvetica" w:cs="Helvetica" w:hint="eastAsia"/>
          <w:b/>
          <w:bCs/>
          <w:color w:val="222222"/>
          <w:sz w:val="21"/>
          <w:szCs w:val="21"/>
        </w:rPr>
        <w:t>тетерев</w:t>
      </w:r>
      <w:r w:rsidRPr="006827B6">
        <w:rPr>
          <w:rFonts w:ascii="Helvetica" w:hAnsi="Helvetica" w:cs="Helvetica"/>
          <w:b/>
          <w:bCs/>
          <w:color w:val="222222"/>
          <w:sz w:val="21"/>
          <w:szCs w:val="21"/>
        </w:rPr>
        <w:t xml:space="preserve">. </w:t>
      </w:r>
      <w:r w:rsidRPr="006827B6">
        <w:rPr>
          <w:rFonts w:ascii="Helvetica" w:hAnsi="Helvetica" w:cs="Helvetica" w:hint="eastAsia"/>
          <w:b/>
          <w:bCs/>
          <w:color w:val="222222"/>
          <w:sz w:val="21"/>
          <w:szCs w:val="21"/>
        </w:rPr>
        <w:t>ШВОДЫ</w:t>
      </w:r>
      <w:r w:rsidRPr="006827B6">
        <w:rPr>
          <w:rFonts w:ascii="Helvetica" w:hAnsi="Helvetica" w:cs="Helvetica"/>
          <w:b/>
          <w:bCs/>
          <w:color w:val="222222"/>
          <w:sz w:val="21"/>
          <w:szCs w:val="21"/>
        </w:rPr>
        <w:t xml:space="preserve"> 1. </w:t>
      </w:r>
      <w:r w:rsidRPr="006827B6">
        <w:rPr>
          <w:rFonts w:ascii="Helvetica" w:hAnsi="Helvetica" w:cs="Helvetica" w:hint="eastAsia"/>
          <w:b/>
          <w:bCs/>
          <w:color w:val="222222"/>
          <w:sz w:val="21"/>
          <w:szCs w:val="21"/>
        </w:rPr>
        <w:t>На</w:t>
      </w:r>
      <w:r w:rsidRPr="006827B6">
        <w:rPr>
          <w:rFonts w:ascii="Helvetica" w:hAnsi="Helvetica" w:cs="Helvetica"/>
          <w:b/>
          <w:bCs/>
          <w:color w:val="222222"/>
          <w:sz w:val="21"/>
          <w:szCs w:val="21"/>
        </w:rPr>
        <w:t xml:space="preserve"> </w:t>
      </w:r>
      <w:r w:rsidRPr="006827B6">
        <w:rPr>
          <w:rFonts w:ascii="Helvetica" w:hAnsi="Helvetica" w:cs="Helvetica" w:hint="eastAsia"/>
          <w:b/>
          <w:bCs/>
          <w:color w:val="222222"/>
          <w:sz w:val="21"/>
          <w:szCs w:val="21"/>
        </w:rPr>
        <w:t>территории</w:t>
      </w:r>
      <w:r w:rsidRPr="006827B6">
        <w:rPr>
          <w:rFonts w:ascii="Helvetica" w:hAnsi="Helvetica" w:cs="Helvetica"/>
          <w:b/>
          <w:bCs/>
          <w:color w:val="222222"/>
          <w:sz w:val="21"/>
          <w:szCs w:val="21"/>
        </w:rPr>
        <w:t xml:space="preserve"> </w:t>
      </w:r>
      <w:r w:rsidRPr="006827B6">
        <w:rPr>
          <w:rFonts w:ascii="Helvetica" w:hAnsi="Helvetica" w:cs="Helvetica" w:hint="eastAsia"/>
          <w:b/>
          <w:bCs/>
          <w:color w:val="222222"/>
          <w:sz w:val="21"/>
          <w:szCs w:val="21"/>
        </w:rPr>
        <w:t>района</w:t>
      </w:r>
      <w:r w:rsidRPr="006827B6">
        <w:rPr>
          <w:rFonts w:ascii="Helvetica" w:hAnsi="Helvetica" w:cs="Helvetica"/>
          <w:b/>
          <w:bCs/>
          <w:color w:val="222222"/>
          <w:sz w:val="21"/>
          <w:szCs w:val="21"/>
        </w:rPr>
        <w:t xml:space="preserve"> </w:t>
      </w:r>
      <w:r w:rsidRPr="006827B6">
        <w:rPr>
          <w:rFonts w:ascii="Helvetica" w:hAnsi="Helvetica" w:cs="Helvetica" w:hint="eastAsia"/>
          <w:b/>
          <w:bCs/>
          <w:color w:val="222222"/>
          <w:sz w:val="21"/>
          <w:szCs w:val="21"/>
        </w:rPr>
        <w:t>работ</w:t>
      </w:r>
      <w:r w:rsidRPr="006827B6">
        <w:rPr>
          <w:rFonts w:ascii="Helvetica" w:hAnsi="Helvetica" w:cs="Helvetica"/>
          <w:b/>
          <w:bCs/>
          <w:color w:val="222222"/>
          <w:sz w:val="21"/>
          <w:szCs w:val="21"/>
        </w:rPr>
        <w:t xml:space="preserve"> </w:t>
      </w:r>
      <w:r w:rsidRPr="006827B6">
        <w:rPr>
          <w:rFonts w:ascii="Helvetica" w:hAnsi="Helvetica" w:cs="Helvetica" w:hint="eastAsia"/>
          <w:b/>
          <w:bCs/>
          <w:color w:val="222222"/>
          <w:sz w:val="21"/>
          <w:szCs w:val="21"/>
        </w:rPr>
        <w:t>гнездовая</w:t>
      </w:r>
      <w:r w:rsidRPr="006827B6">
        <w:rPr>
          <w:rFonts w:ascii="Helvetica" w:hAnsi="Helvetica" w:cs="Helvetica"/>
          <w:b/>
          <w:bCs/>
          <w:color w:val="222222"/>
          <w:sz w:val="21"/>
          <w:szCs w:val="21"/>
        </w:rPr>
        <w:t xml:space="preserve"> </w:t>
      </w:r>
      <w:r w:rsidRPr="006827B6">
        <w:rPr>
          <w:rFonts w:ascii="Helvetica" w:hAnsi="Helvetica" w:cs="Helvetica" w:hint="eastAsia"/>
          <w:b/>
          <w:bCs/>
          <w:color w:val="222222"/>
          <w:sz w:val="21"/>
          <w:szCs w:val="21"/>
        </w:rPr>
        <w:t>еглкость</w:t>
      </w:r>
      <w:r w:rsidRPr="006827B6">
        <w:rPr>
          <w:rFonts w:ascii="Helvetica" w:hAnsi="Helvetica" w:cs="Helvetica"/>
          <w:b/>
          <w:bCs/>
          <w:color w:val="222222"/>
          <w:sz w:val="21"/>
          <w:szCs w:val="21"/>
        </w:rPr>
        <w:t xml:space="preserve"> </w:t>
      </w:r>
      <w:r w:rsidRPr="006827B6">
        <w:rPr>
          <w:rFonts w:ascii="Helvetica" w:hAnsi="Helvetica" w:cs="Helvetica" w:hint="eastAsia"/>
          <w:b/>
          <w:bCs/>
          <w:color w:val="222222"/>
          <w:sz w:val="21"/>
          <w:szCs w:val="21"/>
        </w:rPr>
        <w:t>угодий</w:t>
      </w:r>
      <w:r w:rsidRPr="006827B6">
        <w:rPr>
          <w:rFonts w:ascii="Helvetica" w:hAnsi="Helvetica" w:cs="Helvetica"/>
          <w:b/>
          <w:bCs/>
          <w:color w:val="222222"/>
          <w:sz w:val="21"/>
          <w:szCs w:val="21"/>
        </w:rPr>
        <w:t xml:space="preserve"> </w:t>
      </w:r>
      <w:r w:rsidRPr="006827B6">
        <w:rPr>
          <w:rFonts w:ascii="Helvetica" w:hAnsi="Helvetica" w:cs="Helvetica" w:hint="eastAsia"/>
          <w:b/>
          <w:bCs/>
          <w:color w:val="222222"/>
          <w:sz w:val="21"/>
          <w:szCs w:val="21"/>
        </w:rPr>
        <w:t>является</w:t>
      </w:r>
      <w:r w:rsidRPr="006827B6">
        <w:rPr>
          <w:rFonts w:ascii="Helvetica" w:hAnsi="Helvetica" w:cs="Helvetica"/>
          <w:b/>
          <w:bCs/>
          <w:color w:val="222222"/>
          <w:sz w:val="21"/>
          <w:szCs w:val="21"/>
        </w:rPr>
        <w:t xml:space="preserve"> </w:t>
      </w:r>
      <w:r w:rsidRPr="006827B6">
        <w:rPr>
          <w:rFonts w:ascii="Helvetica" w:hAnsi="Helvetica" w:cs="Helvetica" w:hint="eastAsia"/>
          <w:b/>
          <w:bCs/>
          <w:color w:val="222222"/>
          <w:sz w:val="21"/>
          <w:szCs w:val="21"/>
        </w:rPr>
        <w:t>фактором</w:t>
      </w:r>
      <w:r w:rsidRPr="006827B6">
        <w:rPr>
          <w:rFonts w:ascii="Helvetica" w:hAnsi="Helvetica" w:cs="Helvetica"/>
          <w:b/>
          <w:bCs/>
          <w:color w:val="222222"/>
          <w:sz w:val="21"/>
          <w:szCs w:val="21"/>
        </w:rPr>
        <w:t xml:space="preserve">, </w:t>
      </w:r>
      <w:r w:rsidRPr="006827B6">
        <w:rPr>
          <w:rFonts w:ascii="Helvetica" w:hAnsi="Helvetica" w:cs="Helvetica" w:hint="eastAsia"/>
          <w:b/>
          <w:bCs/>
          <w:color w:val="222222"/>
          <w:sz w:val="21"/>
          <w:szCs w:val="21"/>
        </w:rPr>
        <w:t>лимитирующим</w:t>
      </w:r>
      <w:r w:rsidRPr="006827B6">
        <w:rPr>
          <w:rFonts w:ascii="Helvetica" w:hAnsi="Helvetica" w:cs="Helvetica"/>
          <w:b/>
          <w:bCs/>
          <w:color w:val="222222"/>
          <w:sz w:val="21"/>
          <w:szCs w:val="21"/>
        </w:rPr>
        <w:t xml:space="preserve"> </w:t>
      </w:r>
      <w:r w:rsidRPr="006827B6">
        <w:rPr>
          <w:rFonts w:ascii="Helvetica" w:hAnsi="Helvetica" w:cs="Helvetica" w:hint="eastAsia"/>
          <w:b/>
          <w:bCs/>
          <w:color w:val="222222"/>
          <w:sz w:val="21"/>
          <w:szCs w:val="21"/>
        </w:rPr>
        <w:t>численность</w:t>
      </w:r>
      <w:r w:rsidRPr="006827B6">
        <w:rPr>
          <w:rFonts w:ascii="Helvetica" w:hAnsi="Helvetica" w:cs="Helvetica"/>
          <w:b/>
          <w:bCs/>
          <w:color w:val="222222"/>
          <w:sz w:val="21"/>
          <w:szCs w:val="21"/>
        </w:rPr>
        <w:t xml:space="preserve"> </w:t>
      </w:r>
      <w:r w:rsidRPr="006827B6">
        <w:rPr>
          <w:rFonts w:ascii="Helvetica" w:hAnsi="Helvetica" w:cs="Helvetica" w:hint="eastAsia"/>
          <w:b/>
          <w:bCs/>
          <w:color w:val="222222"/>
          <w:sz w:val="21"/>
          <w:szCs w:val="21"/>
        </w:rPr>
        <w:t>тетерева</w:t>
      </w:r>
      <w:r w:rsidRPr="006827B6">
        <w:rPr>
          <w:rFonts w:ascii="Helvetica" w:hAnsi="Helvetica" w:cs="Helvetica"/>
          <w:b/>
          <w:bCs/>
          <w:color w:val="222222"/>
          <w:sz w:val="21"/>
          <w:szCs w:val="21"/>
        </w:rPr>
        <w:t xml:space="preserve">. 2. </w:t>
      </w:r>
      <w:r w:rsidRPr="006827B6">
        <w:rPr>
          <w:rFonts w:ascii="Helvetica" w:hAnsi="Helvetica" w:cs="Helvetica" w:hint="eastAsia"/>
          <w:b/>
          <w:bCs/>
          <w:color w:val="222222"/>
          <w:sz w:val="21"/>
          <w:szCs w:val="21"/>
        </w:rPr>
        <w:t>Движение</w:t>
      </w:r>
      <w:r w:rsidRPr="006827B6">
        <w:rPr>
          <w:rFonts w:ascii="Helvetica" w:hAnsi="Helvetica" w:cs="Helvetica"/>
          <w:b/>
          <w:bCs/>
          <w:color w:val="222222"/>
          <w:sz w:val="21"/>
          <w:szCs w:val="21"/>
        </w:rPr>
        <w:t xml:space="preserve"> </w:t>
      </w:r>
      <w:r w:rsidRPr="006827B6">
        <w:rPr>
          <w:rFonts w:ascii="Helvetica" w:hAnsi="Helvetica" w:cs="Helvetica" w:hint="eastAsia"/>
          <w:b/>
          <w:bCs/>
          <w:color w:val="222222"/>
          <w:sz w:val="21"/>
          <w:szCs w:val="21"/>
        </w:rPr>
        <w:t>численности</w:t>
      </w:r>
      <w:r w:rsidRPr="006827B6">
        <w:rPr>
          <w:rFonts w:ascii="Helvetica" w:hAnsi="Helvetica" w:cs="Helvetica"/>
          <w:b/>
          <w:bCs/>
          <w:color w:val="222222"/>
          <w:sz w:val="21"/>
          <w:szCs w:val="21"/>
        </w:rPr>
        <w:t xml:space="preserve"> </w:t>
      </w:r>
      <w:r w:rsidRPr="006827B6">
        <w:rPr>
          <w:rFonts w:ascii="Helvetica" w:hAnsi="Helvetica" w:cs="Helvetica" w:hint="eastAsia"/>
          <w:b/>
          <w:bCs/>
          <w:color w:val="222222"/>
          <w:sz w:val="21"/>
          <w:szCs w:val="21"/>
        </w:rPr>
        <w:t>в</w:t>
      </w:r>
      <w:r w:rsidRPr="006827B6">
        <w:rPr>
          <w:rFonts w:ascii="Helvetica" w:hAnsi="Helvetica" w:cs="Helvetica"/>
          <w:b/>
          <w:bCs/>
          <w:color w:val="222222"/>
          <w:sz w:val="21"/>
          <w:szCs w:val="21"/>
        </w:rPr>
        <w:t xml:space="preserve"> </w:t>
      </w:r>
      <w:r w:rsidRPr="006827B6">
        <w:rPr>
          <w:rFonts w:ascii="Helvetica" w:hAnsi="Helvetica" w:cs="Helvetica" w:hint="eastAsia"/>
          <w:b/>
          <w:bCs/>
          <w:color w:val="222222"/>
          <w:sz w:val="21"/>
          <w:szCs w:val="21"/>
        </w:rPr>
        <w:t>большой</w:t>
      </w:r>
    </w:p>
    <w:p w14:paraId="48B1030A" w14:textId="77777777" w:rsidR="006827B6" w:rsidRPr="006827B6" w:rsidRDefault="006827B6" w:rsidP="006827B6">
      <w:pPr>
        <w:rPr>
          <w:rFonts w:ascii="Helvetica" w:hAnsi="Helvetica" w:cs="Helvetica"/>
          <w:b/>
          <w:bCs/>
          <w:color w:val="222222"/>
          <w:sz w:val="21"/>
          <w:szCs w:val="21"/>
        </w:rPr>
      </w:pPr>
    </w:p>
    <w:p w14:paraId="49CE7198" w14:textId="77777777" w:rsidR="006827B6" w:rsidRPr="006827B6" w:rsidRDefault="006827B6" w:rsidP="006827B6">
      <w:pPr>
        <w:rPr>
          <w:rFonts w:ascii="Helvetica" w:hAnsi="Helvetica" w:cs="Helvetica"/>
          <w:b/>
          <w:bCs/>
          <w:color w:val="222222"/>
          <w:sz w:val="21"/>
          <w:szCs w:val="21"/>
        </w:rPr>
      </w:pPr>
      <w:r w:rsidRPr="006827B6">
        <w:rPr>
          <w:rFonts w:ascii="Helvetica" w:hAnsi="Helvetica" w:cs="Helvetica" w:hint="eastAsia"/>
          <w:b/>
          <w:bCs/>
          <w:color w:val="222222"/>
          <w:sz w:val="21"/>
          <w:szCs w:val="21"/>
        </w:rPr>
        <w:t>Оглавление</w:t>
      </w:r>
      <w:r w:rsidRPr="006827B6">
        <w:rPr>
          <w:rFonts w:ascii="Helvetica" w:hAnsi="Helvetica" w:cs="Helvetica"/>
          <w:b/>
          <w:bCs/>
          <w:color w:val="222222"/>
          <w:sz w:val="21"/>
          <w:szCs w:val="21"/>
        </w:rPr>
        <w:t xml:space="preserve"> </w:t>
      </w:r>
      <w:r w:rsidRPr="006827B6">
        <w:rPr>
          <w:rFonts w:ascii="Helvetica" w:hAnsi="Helvetica" w:cs="Helvetica" w:hint="eastAsia"/>
          <w:b/>
          <w:bCs/>
          <w:color w:val="222222"/>
          <w:sz w:val="21"/>
          <w:szCs w:val="21"/>
        </w:rPr>
        <w:t>диссертации</w:t>
      </w:r>
    </w:p>
    <w:p w14:paraId="0FE8C1B1" w14:textId="77777777" w:rsidR="006827B6" w:rsidRPr="006827B6" w:rsidRDefault="006827B6" w:rsidP="006827B6">
      <w:pPr>
        <w:rPr>
          <w:rFonts w:ascii="Helvetica" w:hAnsi="Helvetica" w:cs="Helvetica"/>
          <w:b/>
          <w:bCs/>
          <w:color w:val="222222"/>
          <w:sz w:val="21"/>
          <w:szCs w:val="21"/>
        </w:rPr>
      </w:pPr>
      <w:r w:rsidRPr="006827B6">
        <w:rPr>
          <w:rFonts w:ascii="Helvetica" w:hAnsi="Helvetica" w:cs="Helvetica" w:hint="eastAsia"/>
          <w:b/>
          <w:bCs/>
          <w:color w:val="222222"/>
          <w:sz w:val="21"/>
          <w:szCs w:val="21"/>
        </w:rPr>
        <w:t>кандидат</w:t>
      </w:r>
      <w:r w:rsidRPr="006827B6">
        <w:rPr>
          <w:rFonts w:ascii="Helvetica" w:hAnsi="Helvetica" w:cs="Helvetica"/>
          <w:b/>
          <w:bCs/>
          <w:color w:val="222222"/>
          <w:sz w:val="21"/>
          <w:szCs w:val="21"/>
        </w:rPr>
        <w:t xml:space="preserve"> </w:t>
      </w:r>
      <w:r w:rsidRPr="006827B6">
        <w:rPr>
          <w:rFonts w:ascii="Helvetica" w:hAnsi="Helvetica" w:cs="Helvetica" w:hint="eastAsia"/>
          <w:b/>
          <w:bCs/>
          <w:color w:val="222222"/>
          <w:sz w:val="21"/>
          <w:szCs w:val="21"/>
        </w:rPr>
        <w:t>биологических</w:t>
      </w:r>
      <w:r w:rsidRPr="006827B6">
        <w:rPr>
          <w:rFonts w:ascii="Helvetica" w:hAnsi="Helvetica" w:cs="Helvetica"/>
          <w:b/>
          <w:bCs/>
          <w:color w:val="222222"/>
          <w:sz w:val="21"/>
          <w:szCs w:val="21"/>
        </w:rPr>
        <w:t xml:space="preserve"> </w:t>
      </w:r>
      <w:r w:rsidRPr="006827B6">
        <w:rPr>
          <w:rFonts w:ascii="Helvetica" w:hAnsi="Helvetica" w:cs="Helvetica" w:hint="eastAsia"/>
          <w:b/>
          <w:bCs/>
          <w:color w:val="222222"/>
          <w:sz w:val="21"/>
          <w:szCs w:val="21"/>
        </w:rPr>
        <w:t>наук</w:t>
      </w:r>
      <w:r w:rsidRPr="006827B6">
        <w:rPr>
          <w:rFonts w:ascii="Helvetica" w:hAnsi="Helvetica" w:cs="Helvetica"/>
          <w:b/>
          <w:bCs/>
          <w:color w:val="222222"/>
          <w:sz w:val="21"/>
          <w:szCs w:val="21"/>
        </w:rPr>
        <w:t xml:space="preserve"> </w:t>
      </w:r>
      <w:r w:rsidRPr="006827B6">
        <w:rPr>
          <w:rFonts w:ascii="Helvetica" w:hAnsi="Helvetica" w:cs="Helvetica" w:hint="eastAsia"/>
          <w:b/>
          <w:bCs/>
          <w:color w:val="222222"/>
          <w:sz w:val="21"/>
          <w:szCs w:val="21"/>
        </w:rPr>
        <w:t>Лысенко</w:t>
      </w:r>
      <w:r w:rsidRPr="006827B6">
        <w:rPr>
          <w:rFonts w:ascii="Helvetica" w:hAnsi="Helvetica" w:cs="Helvetica"/>
          <w:b/>
          <w:bCs/>
          <w:color w:val="222222"/>
          <w:sz w:val="21"/>
          <w:szCs w:val="21"/>
        </w:rPr>
        <w:t xml:space="preserve">, </w:t>
      </w:r>
      <w:r w:rsidRPr="006827B6">
        <w:rPr>
          <w:rFonts w:ascii="Helvetica" w:hAnsi="Helvetica" w:cs="Helvetica" w:hint="eastAsia"/>
          <w:b/>
          <w:bCs/>
          <w:color w:val="222222"/>
          <w:sz w:val="21"/>
          <w:szCs w:val="21"/>
        </w:rPr>
        <w:t>Игорь</w:t>
      </w:r>
      <w:r w:rsidRPr="006827B6">
        <w:rPr>
          <w:rFonts w:ascii="Helvetica" w:hAnsi="Helvetica" w:cs="Helvetica"/>
          <w:b/>
          <w:bCs/>
          <w:color w:val="222222"/>
          <w:sz w:val="21"/>
          <w:szCs w:val="21"/>
        </w:rPr>
        <w:t xml:space="preserve"> </w:t>
      </w:r>
      <w:r w:rsidRPr="006827B6">
        <w:rPr>
          <w:rFonts w:ascii="Helvetica" w:hAnsi="Helvetica" w:cs="Helvetica" w:hint="eastAsia"/>
          <w:b/>
          <w:bCs/>
          <w:color w:val="222222"/>
          <w:sz w:val="21"/>
          <w:szCs w:val="21"/>
        </w:rPr>
        <w:t>Георгиевич</w:t>
      </w:r>
    </w:p>
    <w:p w14:paraId="6F5B653C" w14:textId="77777777" w:rsidR="006827B6" w:rsidRPr="006827B6" w:rsidRDefault="006827B6" w:rsidP="006827B6">
      <w:pPr>
        <w:rPr>
          <w:rFonts w:ascii="Helvetica" w:hAnsi="Helvetica" w:cs="Helvetica"/>
          <w:b/>
          <w:bCs/>
          <w:color w:val="222222"/>
          <w:sz w:val="21"/>
          <w:szCs w:val="21"/>
        </w:rPr>
      </w:pPr>
      <w:r w:rsidRPr="006827B6">
        <w:rPr>
          <w:rFonts w:ascii="Helvetica" w:hAnsi="Helvetica" w:cs="Helvetica" w:hint="eastAsia"/>
          <w:b/>
          <w:bCs/>
          <w:color w:val="222222"/>
          <w:sz w:val="21"/>
          <w:szCs w:val="21"/>
        </w:rPr>
        <w:t>ВВЕДЕНИЕ</w:t>
      </w:r>
      <w:r w:rsidRPr="006827B6">
        <w:rPr>
          <w:rFonts w:ascii="Helvetica" w:hAnsi="Helvetica" w:cs="Helvetica"/>
          <w:b/>
          <w:bCs/>
          <w:color w:val="222222"/>
          <w:sz w:val="21"/>
          <w:szCs w:val="21"/>
        </w:rPr>
        <w:t xml:space="preserve">: </w:t>
      </w:r>
      <w:r w:rsidRPr="006827B6">
        <w:rPr>
          <w:rFonts w:ascii="Helvetica" w:hAnsi="Helvetica" w:cs="Helvetica" w:hint="eastAsia"/>
          <w:b/>
          <w:bCs/>
          <w:color w:val="222222"/>
          <w:sz w:val="21"/>
          <w:szCs w:val="21"/>
        </w:rPr>
        <w:t>ФАКТОРЫ</w:t>
      </w:r>
      <w:r w:rsidRPr="006827B6">
        <w:rPr>
          <w:rFonts w:ascii="Helvetica" w:hAnsi="Helvetica" w:cs="Helvetica"/>
          <w:b/>
          <w:bCs/>
          <w:color w:val="222222"/>
          <w:sz w:val="21"/>
          <w:szCs w:val="21"/>
        </w:rPr>
        <w:t xml:space="preserve">, </w:t>
      </w:r>
      <w:r w:rsidRPr="006827B6">
        <w:rPr>
          <w:rFonts w:ascii="Helvetica" w:hAnsi="Helvetica" w:cs="Helvetica" w:hint="eastAsia"/>
          <w:b/>
          <w:bCs/>
          <w:color w:val="222222"/>
          <w:sz w:val="21"/>
          <w:szCs w:val="21"/>
        </w:rPr>
        <w:t>ВЛИЯЮЩИЕ</w:t>
      </w:r>
      <w:r w:rsidRPr="006827B6">
        <w:rPr>
          <w:rFonts w:ascii="Helvetica" w:hAnsi="Helvetica" w:cs="Helvetica"/>
          <w:b/>
          <w:bCs/>
          <w:color w:val="222222"/>
          <w:sz w:val="21"/>
          <w:szCs w:val="21"/>
        </w:rPr>
        <w:t xml:space="preserve"> </w:t>
      </w:r>
      <w:r w:rsidRPr="006827B6">
        <w:rPr>
          <w:rFonts w:ascii="Helvetica" w:hAnsi="Helvetica" w:cs="Helvetica" w:hint="eastAsia"/>
          <w:b/>
          <w:bCs/>
          <w:color w:val="222222"/>
          <w:sz w:val="21"/>
          <w:szCs w:val="21"/>
        </w:rPr>
        <w:t>НА</w:t>
      </w:r>
      <w:r w:rsidRPr="006827B6">
        <w:rPr>
          <w:rFonts w:ascii="Helvetica" w:hAnsi="Helvetica" w:cs="Helvetica"/>
          <w:b/>
          <w:bCs/>
          <w:color w:val="222222"/>
          <w:sz w:val="21"/>
          <w:szCs w:val="21"/>
        </w:rPr>
        <w:t xml:space="preserve"> </w:t>
      </w:r>
      <w:r w:rsidRPr="006827B6">
        <w:rPr>
          <w:rFonts w:ascii="Helvetica" w:hAnsi="Helvetica" w:cs="Helvetica" w:hint="eastAsia"/>
          <w:b/>
          <w:bCs/>
          <w:color w:val="222222"/>
          <w:sz w:val="21"/>
          <w:szCs w:val="21"/>
        </w:rPr>
        <w:t>ЧИСЛЕННОСТЬ</w:t>
      </w:r>
      <w:r w:rsidRPr="006827B6">
        <w:rPr>
          <w:rFonts w:ascii="Helvetica" w:hAnsi="Helvetica" w:cs="Helvetica"/>
          <w:b/>
          <w:bCs/>
          <w:color w:val="222222"/>
          <w:sz w:val="21"/>
          <w:szCs w:val="21"/>
        </w:rPr>
        <w:t xml:space="preserve">. </w:t>
      </w:r>
      <w:r w:rsidRPr="006827B6">
        <w:rPr>
          <w:rFonts w:ascii="Helvetica" w:hAnsi="Helvetica" w:cs="Helvetica" w:hint="eastAsia"/>
          <w:b/>
          <w:bCs/>
          <w:color w:val="222222"/>
          <w:sz w:val="21"/>
          <w:szCs w:val="21"/>
        </w:rPr>
        <w:t>ТЕТЕРЕВИНЫХ</w:t>
      </w:r>
      <w:r w:rsidRPr="006827B6">
        <w:rPr>
          <w:rFonts w:ascii="Helvetica" w:hAnsi="Helvetica" w:cs="Helvetica"/>
          <w:b/>
          <w:bCs/>
          <w:color w:val="222222"/>
          <w:sz w:val="21"/>
          <w:szCs w:val="21"/>
        </w:rPr>
        <w:t xml:space="preserve"> </w:t>
      </w:r>
      <w:r w:rsidRPr="006827B6">
        <w:rPr>
          <w:rFonts w:ascii="Helvetica" w:hAnsi="Helvetica" w:cs="Helvetica" w:hint="eastAsia"/>
          <w:b/>
          <w:bCs/>
          <w:color w:val="222222"/>
          <w:sz w:val="21"/>
          <w:szCs w:val="21"/>
        </w:rPr>
        <w:t>ПТИЦ</w:t>
      </w:r>
      <w:r w:rsidRPr="006827B6">
        <w:rPr>
          <w:rFonts w:ascii="Helvetica" w:hAnsi="Helvetica" w:cs="Helvetica"/>
          <w:b/>
          <w:bCs/>
          <w:color w:val="222222"/>
          <w:sz w:val="21"/>
          <w:szCs w:val="21"/>
        </w:rPr>
        <w:t xml:space="preserve"> </w:t>
      </w:r>
      <w:r w:rsidRPr="006827B6">
        <w:rPr>
          <w:rFonts w:ascii="Helvetica" w:hAnsi="Helvetica" w:cs="Helvetica" w:hint="eastAsia"/>
          <w:b/>
          <w:bCs/>
          <w:color w:val="222222"/>
          <w:sz w:val="21"/>
          <w:szCs w:val="21"/>
        </w:rPr>
        <w:t>И</w:t>
      </w:r>
      <w:r w:rsidRPr="006827B6">
        <w:rPr>
          <w:rFonts w:ascii="Helvetica" w:hAnsi="Helvetica" w:cs="Helvetica"/>
          <w:b/>
          <w:bCs/>
          <w:color w:val="222222"/>
          <w:sz w:val="21"/>
          <w:szCs w:val="21"/>
        </w:rPr>
        <w:t xml:space="preserve"> </w:t>
      </w:r>
      <w:r w:rsidRPr="006827B6">
        <w:rPr>
          <w:rFonts w:ascii="Helvetica" w:hAnsi="Helvetica" w:cs="Helvetica" w:hint="eastAsia"/>
          <w:b/>
          <w:bCs/>
          <w:color w:val="222222"/>
          <w:sz w:val="21"/>
          <w:szCs w:val="21"/>
        </w:rPr>
        <w:t>ПРОБЛЕМЫ</w:t>
      </w:r>
      <w:r w:rsidRPr="006827B6">
        <w:rPr>
          <w:rFonts w:ascii="Helvetica" w:hAnsi="Helvetica" w:cs="Helvetica"/>
          <w:b/>
          <w:bCs/>
          <w:color w:val="222222"/>
          <w:sz w:val="21"/>
          <w:szCs w:val="21"/>
        </w:rPr>
        <w:t xml:space="preserve"> </w:t>
      </w:r>
      <w:r w:rsidRPr="006827B6">
        <w:rPr>
          <w:rFonts w:ascii="Helvetica" w:hAnsi="Helvetica" w:cs="Helvetica" w:hint="eastAsia"/>
          <w:b/>
          <w:bCs/>
          <w:color w:val="222222"/>
          <w:sz w:val="21"/>
          <w:szCs w:val="21"/>
        </w:rPr>
        <w:t>ИХ</w:t>
      </w:r>
      <w:r w:rsidRPr="006827B6">
        <w:rPr>
          <w:rFonts w:ascii="Helvetica" w:hAnsi="Helvetica" w:cs="Helvetica"/>
          <w:b/>
          <w:bCs/>
          <w:color w:val="222222"/>
          <w:sz w:val="21"/>
          <w:szCs w:val="21"/>
        </w:rPr>
        <w:t xml:space="preserve"> </w:t>
      </w:r>
      <w:r w:rsidRPr="006827B6">
        <w:rPr>
          <w:rFonts w:ascii="Helvetica" w:hAnsi="Helvetica" w:cs="Helvetica" w:hint="eastAsia"/>
          <w:b/>
          <w:bCs/>
          <w:color w:val="222222"/>
          <w:sz w:val="21"/>
          <w:szCs w:val="21"/>
        </w:rPr>
        <w:t>ИЗУЧЕНИЯ</w:t>
      </w:r>
      <w:r w:rsidRPr="006827B6">
        <w:rPr>
          <w:rFonts w:ascii="Helvetica" w:hAnsi="Helvetica" w:cs="Helvetica"/>
          <w:b/>
          <w:bCs/>
          <w:color w:val="222222"/>
          <w:sz w:val="21"/>
          <w:szCs w:val="21"/>
        </w:rPr>
        <w:t>.</w:t>
      </w:r>
    </w:p>
    <w:p w14:paraId="2047A902" w14:textId="77777777" w:rsidR="006827B6" w:rsidRPr="006827B6" w:rsidRDefault="006827B6" w:rsidP="006827B6">
      <w:pPr>
        <w:rPr>
          <w:rFonts w:ascii="Helvetica" w:hAnsi="Helvetica" w:cs="Helvetica"/>
          <w:b/>
          <w:bCs/>
          <w:color w:val="222222"/>
          <w:sz w:val="21"/>
          <w:szCs w:val="21"/>
        </w:rPr>
      </w:pPr>
    </w:p>
    <w:p w14:paraId="782B6F17" w14:textId="77777777" w:rsidR="006827B6" w:rsidRPr="006827B6" w:rsidRDefault="006827B6" w:rsidP="006827B6">
      <w:pPr>
        <w:rPr>
          <w:rFonts w:ascii="Helvetica" w:hAnsi="Helvetica" w:cs="Helvetica"/>
          <w:b/>
          <w:bCs/>
          <w:color w:val="222222"/>
          <w:sz w:val="21"/>
          <w:szCs w:val="21"/>
        </w:rPr>
      </w:pPr>
      <w:r w:rsidRPr="006827B6">
        <w:rPr>
          <w:rFonts w:ascii="Helvetica" w:hAnsi="Helvetica" w:cs="Helvetica" w:hint="eastAsia"/>
          <w:b/>
          <w:bCs/>
          <w:color w:val="222222"/>
          <w:sz w:val="21"/>
          <w:szCs w:val="21"/>
        </w:rPr>
        <w:t>ГЛАВА</w:t>
      </w:r>
      <w:r w:rsidRPr="006827B6">
        <w:rPr>
          <w:rFonts w:ascii="Helvetica" w:hAnsi="Helvetica" w:cs="Helvetica"/>
          <w:b/>
          <w:bCs/>
          <w:color w:val="222222"/>
          <w:sz w:val="21"/>
          <w:szCs w:val="21"/>
        </w:rPr>
        <w:t xml:space="preserve"> I. </w:t>
      </w:r>
      <w:r w:rsidRPr="006827B6">
        <w:rPr>
          <w:rFonts w:ascii="Helvetica" w:hAnsi="Helvetica" w:cs="Helvetica" w:hint="eastAsia"/>
          <w:b/>
          <w:bCs/>
          <w:color w:val="222222"/>
          <w:sz w:val="21"/>
          <w:szCs w:val="21"/>
        </w:rPr>
        <w:t>ХАРАКТЕРИСТИКА</w:t>
      </w:r>
      <w:r w:rsidRPr="006827B6">
        <w:rPr>
          <w:rFonts w:ascii="Helvetica" w:hAnsi="Helvetica" w:cs="Helvetica"/>
          <w:b/>
          <w:bCs/>
          <w:color w:val="222222"/>
          <w:sz w:val="21"/>
          <w:szCs w:val="21"/>
        </w:rPr>
        <w:t xml:space="preserve"> </w:t>
      </w:r>
      <w:r w:rsidRPr="006827B6">
        <w:rPr>
          <w:rFonts w:ascii="Helvetica" w:hAnsi="Helvetica" w:cs="Helvetica" w:hint="eastAsia"/>
          <w:b/>
          <w:bCs/>
          <w:color w:val="222222"/>
          <w:sz w:val="21"/>
          <w:szCs w:val="21"/>
        </w:rPr>
        <w:t>РАЙОНА</w:t>
      </w:r>
      <w:r w:rsidRPr="006827B6">
        <w:rPr>
          <w:rFonts w:ascii="Helvetica" w:hAnsi="Helvetica" w:cs="Helvetica"/>
          <w:b/>
          <w:bCs/>
          <w:color w:val="222222"/>
          <w:sz w:val="21"/>
          <w:szCs w:val="21"/>
        </w:rPr>
        <w:t xml:space="preserve"> </w:t>
      </w:r>
      <w:r w:rsidRPr="006827B6">
        <w:rPr>
          <w:rFonts w:ascii="Helvetica" w:hAnsi="Helvetica" w:cs="Helvetica" w:hint="eastAsia"/>
          <w:b/>
          <w:bCs/>
          <w:color w:val="222222"/>
          <w:sz w:val="21"/>
          <w:szCs w:val="21"/>
        </w:rPr>
        <w:t>РАБОТ</w:t>
      </w:r>
    </w:p>
    <w:p w14:paraId="3551BC7E" w14:textId="77777777" w:rsidR="006827B6" w:rsidRPr="006827B6" w:rsidRDefault="006827B6" w:rsidP="006827B6">
      <w:pPr>
        <w:rPr>
          <w:rFonts w:ascii="Helvetica" w:hAnsi="Helvetica" w:cs="Helvetica"/>
          <w:b/>
          <w:bCs/>
          <w:color w:val="222222"/>
          <w:sz w:val="21"/>
          <w:szCs w:val="21"/>
        </w:rPr>
      </w:pPr>
    </w:p>
    <w:p w14:paraId="1BB9006C" w14:textId="77777777" w:rsidR="006827B6" w:rsidRPr="006827B6" w:rsidRDefault="006827B6" w:rsidP="006827B6">
      <w:pPr>
        <w:rPr>
          <w:rFonts w:ascii="Helvetica" w:hAnsi="Helvetica" w:cs="Helvetica"/>
          <w:b/>
          <w:bCs/>
          <w:color w:val="222222"/>
          <w:sz w:val="21"/>
          <w:szCs w:val="21"/>
        </w:rPr>
      </w:pPr>
      <w:r w:rsidRPr="006827B6">
        <w:rPr>
          <w:rFonts w:ascii="Helvetica" w:hAnsi="Helvetica" w:cs="Helvetica" w:hint="eastAsia"/>
          <w:b/>
          <w:bCs/>
          <w:color w:val="222222"/>
          <w:sz w:val="21"/>
          <w:szCs w:val="21"/>
        </w:rPr>
        <w:t>ГЛАВА</w:t>
      </w:r>
      <w:r w:rsidRPr="006827B6">
        <w:rPr>
          <w:rFonts w:ascii="Helvetica" w:hAnsi="Helvetica" w:cs="Helvetica"/>
          <w:b/>
          <w:bCs/>
          <w:color w:val="222222"/>
          <w:sz w:val="21"/>
          <w:szCs w:val="21"/>
        </w:rPr>
        <w:t xml:space="preserve"> 2. </w:t>
      </w:r>
      <w:r w:rsidRPr="006827B6">
        <w:rPr>
          <w:rFonts w:ascii="Helvetica" w:hAnsi="Helvetica" w:cs="Helvetica" w:hint="eastAsia"/>
          <w:b/>
          <w:bCs/>
          <w:color w:val="222222"/>
          <w:sz w:val="21"/>
          <w:szCs w:val="21"/>
        </w:rPr>
        <w:t>МАТЕРИМ</w:t>
      </w:r>
      <w:r w:rsidRPr="006827B6">
        <w:rPr>
          <w:rFonts w:ascii="Helvetica" w:hAnsi="Helvetica" w:cs="Helvetica"/>
          <w:b/>
          <w:bCs/>
          <w:color w:val="222222"/>
          <w:sz w:val="21"/>
          <w:szCs w:val="21"/>
        </w:rPr>
        <w:t xml:space="preserve"> </w:t>
      </w:r>
      <w:r w:rsidRPr="006827B6">
        <w:rPr>
          <w:rFonts w:ascii="Helvetica" w:hAnsi="Helvetica" w:cs="Helvetica" w:hint="eastAsia"/>
          <w:b/>
          <w:bCs/>
          <w:color w:val="222222"/>
          <w:sz w:val="21"/>
          <w:szCs w:val="21"/>
        </w:rPr>
        <w:t>И</w:t>
      </w:r>
      <w:r w:rsidRPr="006827B6">
        <w:rPr>
          <w:rFonts w:ascii="Helvetica" w:hAnsi="Helvetica" w:cs="Helvetica"/>
          <w:b/>
          <w:bCs/>
          <w:color w:val="222222"/>
          <w:sz w:val="21"/>
          <w:szCs w:val="21"/>
        </w:rPr>
        <w:t xml:space="preserve"> </w:t>
      </w:r>
      <w:r w:rsidRPr="006827B6">
        <w:rPr>
          <w:rFonts w:ascii="Helvetica" w:hAnsi="Helvetica" w:cs="Helvetica" w:hint="eastAsia"/>
          <w:b/>
          <w:bCs/>
          <w:color w:val="222222"/>
          <w:sz w:val="21"/>
          <w:szCs w:val="21"/>
        </w:rPr>
        <w:t>МЕТОДЖА</w:t>
      </w:r>
      <w:r w:rsidRPr="006827B6">
        <w:rPr>
          <w:rFonts w:ascii="Helvetica" w:hAnsi="Helvetica" w:cs="Helvetica"/>
          <w:b/>
          <w:bCs/>
          <w:color w:val="222222"/>
          <w:sz w:val="21"/>
          <w:szCs w:val="21"/>
        </w:rPr>
        <w:t>.</w:t>
      </w:r>
    </w:p>
    <w:p w14:paraId="2351F020" w14:textId="77777777" w:rsidR="006827B6" w:rsidRPr="006827B6" w:rsidRDefault="006827B6" w:rsidP="006827B6">
      <w:pPr>
        <w:rPr>
          <w:rFonts w:ascii="Helvetica" w:hAnsi="Helvetica" w:cs="Helvetica"/>
          <w:b/>
          <w:bCs/>
          <w:color w:val="222222"/>
          <w:sz w:val="21"/>
          <w:szCs w:val="21"/>
        </w:rPr>
      </w:pPr>
    </w:p>
    <w:p w14:paraId="1975BAA4" w14:textId="77777777" w:rsidR="006827B6" w:rsidRPr="006827B6" w:rsidRDefault="006827B6" w:rsidP="006827B6">
      <w:pPr>
        <w:rPr>
          <w:rFonts w:ascii="Helvetica" w:hAnsi="Helvetica" w:cs="Helvetica"/>
          <w:b/>
          <w:bCs/>
          <w:color w:val="222222"/>
          <w:sz w:val="21"/>
          <w:szCs w:val="21"/>
        </w:rPr>
      </w:pPr>
      <w:r w:rsidRPr="006827B6">
        <w:rPr>
          <w:rFonts w:ascii="Helvetica" w:hAnsi="Helvetica" w:cs="Helvetica" w:hint="eastAsia"/>
          <w:b/>
          <w:bCs/>
          <w:color w:val="222222"/>
          <w:sz w:val="21"/>
          <w:szCs w:val="21"/>
        </w:rPr>
        <w:t>ГЛАВА</w:t>
      </w:r>
      <w:r w:rsidRPr="006827B6">
        <w:rPr>
          <w:rFonts w:ascii="Helvetica" w:hAnsi="Helvetica" w:cs="Helvetica"/>
          <w:b/>
          <w:bCs/>
          <w:color w:val="222222"/>
          <w:sz w:val="21"/>
          <w:szCs w:val="21"/>
        </w:rPr>
        <w:t xml:space="preserve"> 3. </w:t>
      </w:r>
      <w:r w:rsidRPr="006827B6">
        <w:rPr>
          <w:rFonts w:ascii="Helvetica" w:hAnsi="Helvetica" w:cs="Helvetica" w:hint="eastAsia"/>
          <w:b/>
          <w:bCs/>
          <w:color w:val="222222"/>
          <w:sz w:val="21"/>
          <w:szCs w:val="21"/>
        </w:rPr>
        <w:t>ОБЩАЯ</w:t>
      </w:r>
      <w:r w:rsidRPr="006827B6">
        <w:rPr>
          <w:rFonts w:ascii="Helvetica" w:hAnsi="Helvetica" w:cs="Helvetica"/>
          <w:b/>
          <w:bCs/>
          <w:color w:val="222222"/>
          <w:sz w:val="21"/>
          <w:szCs w:val="21"/>
        </w:rPr>
        <w:t xml:space="preserve"> </w:t>
      </w:r>
      <w:r w:rsidRPr="006827B6">
        <w:rPr>
          <w:rFonts w:ascii="Helvetica" w:hAnsi="Helvetica" w:cs="Helvetica" w:hint="eastAsia"/>
          <w:b/>
          <w:bCs/>
          <w:color w:val="222222"/>
          <w:sz w:val="21"/>
          <w:szCs w:val="21"/>
        </w:rPr>
        <w:t>ХАРАКТЕРИСТИКА</w:t>
      </w:r>
      <w:r w:rsidRPr="006827B6">
        <w:rPr>
          <w:rFonts w:ascii="Helvetica" w:hAnsi="Helvetica" w:cs="Helvetica"/>
          <w:b/>
          <w:bCs/>
          <w:color w:val="222222"/>
          <w:sz w:val="21"/>
          <w:szCs w:val="21"/>
        </w:rPr>
        <w:t xml:space="preserve"> </w:t>
      </w:r>
      <w:r w:rsidRPr="006827B6">
        <w:rPr>
          <w:rFonts w:ascii="Helvetica" w:hAnsi="Helvetica" w:cs="Helvetica" w:hint="eastAsia"/>
          <w:b/>
          <w:bCs/>
          <w:color w:val="222222"/>
          <w:sz w:val="21"/>
          <w:szCs w:val="21"/>
        </w:rPr>
        <w:t>БРАЧНОГО</w:t>
      </w:r>
      <w:r w:rsidRPr="006827B6">
        <w:rPr>
          <w:rFonts w:ascii="Helvetica" w:hAnsi="Helvetica" w:cs="Helvetica"/>
          <w:b/>
          <w:bCs/>
          <w:color w:val="222222"/>
          <w:sz w:val="21"/>
          <w:szCs w:val="21"/>
        </w:rPr>
        <w:t xml:space="preserve"> </w:t>
      </w:r>
      <w:r w:rsidRPr="006827B6">
        <w:rPr>
          <w:rFonts w:ascii="Helvetica" w:hAnsi="Helvetica" w:cs="Helvetica" w:hint="eastAsia"/>
          <w:b/>
          <w:bCs/>
          <w:color w:val="222222"/>
          <w:sz w:val="21"/>
          <w:szCs w:val="21"/>
        </w:rPr>
        <w:t>ПОВЕДЕНИЯ</w:t>
      </w:r>
    </w:p>
    <w:p w14:paraId="5485F633" w14:textId="77777777" w:rsidR="006827B6" w:rsidRPr="006827B6" w:rsidRDefault="006827B6" w:rsidP="006827B6">
      <w:pPr>
        <w:rPr>
          <w:rFonts w:ascii="Helvetica" w:hAnsi="Helvetica" w:cs="Helvetica"/>
          <w:b/>
          <w:bCs/>
          <w:color w:val="222222"/>
          <w:sz w:val="21"/>
          <w:szCs w:val="21"/>
        </w:rPr>
      </w:pPr>
    </w:p>
    <w:p w14:paraId="3242ED74" w14:textId="77777777" w:rsidR="006827B6" w:rsidRPr="006827B6" w:rsidRDefault="006827B6" w:rsidP="006827B6">
      <w:pPr>
        <w:rPr>
          <w:rFonts w:ascii="Helvetica" w:hAnsi="Helvetica" w:cs="Helvetica"/>
          <w:b/>
          <w:bCs/>
          <w:color w:val="222222"/>
          <w:sz w:val="21"/>
          <w:szCs w:val="21"/>
        </w:rPr>
      </w:pPr>
      <w:r w:rsidRPr="006827B6">
        <w:rPr>
          <w:rFonts w:ascii="Helvetica" w:hAnsi="Helvetica" w:cs="Helvetica" w:hint="eastAsia"/>
          <w:b/>
          <w:bCs/>
          <w:color w:val="222222"/>
          <w:sz w:val="21"/>
          <w:szCs w:val="21"/>
        </w:rPr>
        <w:t>ТЕТЕРЕВОВ</w:t>
      </w:r>
      <w:r w:rsidRPr="006827B6">
        <w:rPr>
          <w:rFonts w:ascii="Helvetica" w:hAnsi="Helvetica" w:cs="Helvetica"/>
          <w:b/>
          <w:bCs/>
          <w:color w:val="222222"/>
          <w:sz w:val="21"/>
          <w:szCs w:val="21"/>
        </w:rPr>
        <w:t>.</w:t>
      </w:r>
    </w:p>
    <w:p w14:paraId="4C9C3655" w14:textId="77777777" w:rsidR="006827B6" w:rsidRPr="006827B6" w:rsidRDefault="006827B6" w:rsidP="006827B6">
      <w:pPr>
        <w:rPr>
          <w:rFonts w:ascii="Helvetica" w:hAnsi="Helvetica" w:cs="Helvetica"/>
          <w:b/>
          <w:bCs/>
          <w:color w:val="222222"/>
          <w:sz w:val="21"/>
          <w:szCs w:val="21"/>
        </w:rPr>
      </w:pPr>
    </w:p>
    <w:p w14:paraId="1FDD47C1" w14:textId="77777777" w:rsidR="006827B6" w:rsidRPr="006827B6" w:rsidRDefault="006827B6" w:rsidP="006827B6">
      <w:pPr>
        <w:rPr>
          <w:rFonts w:ascii="Helvetica" w:hAnsi="Helvetica" w:cs="Helvetica"/>
          <w:b/>
          <w:bCs/>
          <w:color w:val="222222"/>
          <w:sz w:val="21"/>
          <w:szCs w:val="21"/>
        </w:rPr>
      </w:pPr>
      <w:r w:rsidRPr="006827B6">
        <w:rPr>
          <w:rFonts w:ascii="Helvetica" w:hAnsi="Helvetica" w:cs="Helvetica" w:hint="eastAsia"/>
          <w:b/>
          <w:bCs/>
          <w:color w:val="222222"/>
          <w:sz w:val="21"/>
          <w:szCs w:val="21"/>
        </w:rPr>
        <w:t>ГЛАВА</w:t>
      </w:r>
      <w:r w:rsidRPr="006827B6">
        <w:rPr>
          <w:rFonts w:ascii="Helvetica" w:hAnsi="Helvetica" w:cs="Helvetica"/>
          <w:b/>
          <w:bCs/>
          <w:color w:val="222222"/>
          <w:sz w:val="21"/>
          <w:szCs w:val="21"/>
        </w:rPr>
        <w:t xml:space="preserve"> 4. </w:t>
      </w:r>
      <w:r w:rsidRPr="006827B6">
        <w:rPr>
          <w:rFonts w:ascii="Helvetica" w:hAnsi="Helvetica" w:cs="Helvetica" w:hint="eastAsia"/>
          <w:b/>
          <w:bCs/>
          <w:color w:val="222222"/>
          <w:sz w:val="21"/>
          <w:szCs w:val="21"/>
        </w:rPr>
        <w:t>ПРО</w:t>
      </w:r>
      <w:r w:rsidRPr="006827B6">
        <w:rPr>
          <w:rFonts w:ascii="Helvetica" w:hAnsi="Helvetica" w:cs="Helvetica"/>
          <w:b/>
          <w:bCs/>
          <w:color w:val="222222"/>
          <w:sz w:val="21"/>
          <w:szCs w:val="21"/>
        </w:rPr>
        <w:t xml:space="preserve"> </w:t>
      </w:r>
      <w:r w:rsidRPr="006827B6">
        <w:rPr>
          <w:rFonts w:ascii="Helvetica" w:hAnsi="Helvetica" w:cs="Helvetica" w:hint="eastAsia"/>
          <w:b/>
          <w:bCs/>
          <w:color w:val="222222"/>
          <w:sz w:val="21"/>
          <w:szCs w:val="21"/>
        </w:rPr>
        <w:t>СТРАНСТВЕННО</w:t>
      </w:r>
      <w:r w:rsidRPr="006827B6">
        <w:rPr>
          <w:rFonts w:ascii="Helvetica" w:hAnsi="Helvetica" w:cs="Helvetica"/>
          <w:b/>
          <w:bCs/>
          <w:color w:val="222222"/>
          <w:sz w:val="21"/>
          <w:szCs w:val="21"/>
        </w:rPr>
        <w:t xml:space="preserve">- </w:t>
      </w:r>
      <w:r w:rsidRPr="006827B6">
        <w:rPr>
          <w:rFonts w:ascii="Helvetica" w:hAnsi="Helvetica" w:cs="Helvetica" w:hint="eastAsia"/>
          <w:b/>
          <w:bCs/>
          <w:color w:val="222222"/>
          <w:sz w:val="21"/>
          <w:szCs w:val="21"/>
        </w:rPr>
        <w:t>ЭТО</w:t>
      </w:r>
      <w:r w:rsidRPr="006827B6">
        <w:rPr>
          <w:rFonts w:ascii="Helvetica" w:hAnsi="Helvetica" w:cs="Helvetica"/>
          <w:b/>
          <w:bCs/>
          <w:color w:val="222222"/>
          <w:sz w:val="21"/>
          <w:szCs w:val="21"/>
        </w:rPr>
        <w:t xml:space="preserve"> </w:t>
      </w:r>
      <w:r w:rsidRPr="006827B6">
        <w:rPr>
          <w:rFonts w:ascii="Helvetica" w:hAnsi="Helvetica" w:cs="Helvetica" w:hint="eastAsia"/>
          <w:b/>
          <w:bCs/>
          <w:color w:val="222222"/>
          <w:sz w:val="21"/>
          <w:szCs w:val="21"/>
        </w:rPr>
        <w:t>ЛОГИЧЕСКАЯ</w:t>
      </w:r>
      <w:r w:rsidRPr="006827B6">
        <w:rPr>
          <w:rFonts w:ascii="Helvetica" w:hAnsi="Helvetica" w:cs="Helvetica"/>
          <w:b/>
          <w:bCs/>
          <w:color w:val="222222"/>
          <w:sz w:val="21"/>
          <w:szCs w:val="21"/>
        </w:rPr>
        <w:t xml:space="preserve"> </w:t>
      </w:r>
      <w:r w:rsidRPr="006827B6">
        <w:rPr>
          <w:rFonts w:ascii="Helvetica" w:hAnsi="Helvetica" w:cs="Helvetica" w:hint="eastAsia"/>
          <w:b/>
          <w:bCs/>
          <w:color w:val="222222"/>
          <w:sz w:val="21"/>
          <w:szCs w:val="21"/>
        </w:rPr>
        <w:t>СТРУКТУРА</w:t>
      </w:r>
      <w:r w:rsidRPr="006827B6">
        <w:rPr>
          <w:rFonts w:ascii="Helvetica" w:hAnsi="Helvetica" w:cs="Helvetica"/>
          <w:b/>
          <w:bCs/>
          <w:color w:val="222222"/>
          <w:sz w:val="21"/>
          <w:szCs w:val="21"/>
        </w:rPr>
        <w:t xml:space="preserve"> </w:t>
      </w:r>
      <w:r w:rsidRPr="006827B6">
        <w:rPr>
          <w:rFonts w:ascii="Helvetica" w:hAnsi="Helvetica" w:cs="Helvetica" w:hint="eastAsia"/>
          <w:b/>
          <w:bCs/>
          <w:color w:val="222222"/>
          <w:sz w:val="21"/>
          <w:szCs w:val="21"/>
        </w:rPr>
        <w:t>ТЕТЕРЕВИНОГО</w:t>
      </w:r>
      <w:r w:rsidRPr="006827B6">
        <w:rPr>
          <w:rFonts w:ascii="Helvetica" w:hAnsi="Helvetica" w:cs="Helvetica"/>
          <w:b/>
          <w:bCs/>
          <w:color w:val="222222"/>
          <w:sz w:val="21"/>
          <w:szCs w:val="21"/>
        </w:rPr>
        <w:t xml:space="preserve"> </w:t>
      </w:r>
      <w:r w:rsidRPr="006827B6">
        <w:rPr>
          <w:rFonts w:ascii="Helvetica" w:hAnsi="Helvetica" w:cs="Helvetica" w:hint="eastAsia"/>
          <w:b/>
          <w:bCs/>
          <w:color w:val="222222"/>
          <w:sz w:val="21"/>
          <w:szCs w:val="21"/>
        </w:rPr>
        <w:t>ТОКА</w:t>
      </w:r>
      <w:r w:rsidRPr="006827B6">
        <w:rPr>
          <w:rFonts w:ascii="Helvetica" w:hAnsi="Helvetica" w:cs="Helvetica"/>
          <w:b/>
          <w:bCs/>
          <w:color w:val="222222"/>
          <w:sz w:val="21"/>
          <w:szCs w:val="21"/>
        </w:rPr>
        <w:t>.</w:t>
      </w:r>
    </w:p>
    <w:p w14:paraId="071667AC" w14:textId="77777777" w:rsidR="006827B6" w:rsidRPr="006827B6" w:rsidRDefault="006827B6" w:rsidP="006827B6">
      <w:pPr>
        <w:rPr>
          <w:rFonts w:ascii="Helvetica" w:hAnsi="Helvetica" w:cs="Helvetica"/>
          <w:b/>
          <w:bCs/>
          <w:color w:val="222222"/>
          <w:sz w:val="21"/>
          <w:szCs w:val="21"/>
        </w:rPr>
      </w:pPr>
    </w:p>
    <w:p w14:paraId="0193D993" w14:textId="77777777" w:rsidR="006827B6" w:rsidRPr="006827B6" w:rsidRDefault="006827B6" w:rsidP="006827B6">
      <w:pPr>
        <w:rPr>
          <w:rFonts w:ascii="Helvetica" w:hAnsi="Helvetica" w:cs="Helvetica"/>
          <w:b/>
          <w:bCs/>
          <w:color w:val="222222"/>
          <w:sz w:val="21"/>
          <w:szCs w:val="21"/>
        </w:rPr>
      </w:pPr>
      <w:r w:rsidRPr="006827B6">
        <w:rPr>
          <w:rFonts w:ascii="Helvetica" w:hAnsi="Helvetica" w:cs="Helvetica" w:hint="eastAsia"/>
          <w:b/>
          <w:bCs/>
          <w:color w:val="222222"/>
          <w:sz w:val="21"/>
          <w:szCs w:val="21"/>
        </w:rPr>
        <w:t>ГЛАВА</w:t>
      </w:r>
      <w:r w:rsidRPr="006827B6">
        <w:rPr>
          <w:rFonts w:ascii="Helvetica" w:hAnsi="Helvetica" w:cs="Helvetica"/>
          <w:b/>
          <w:bCs/>
          <w:color w:val="222222"/>
          <w:sz w:val="21"/>
          <w:szCs w:val="21"/>
        </w:rPr>
        <w:t xml:space="preserve"> 5. </w:t>
      </w:r>
      <w:r w:rsidRPr="006827B6">
        <w:rPr>
          <w:rFonts w:ascii="Helvetica" w:hAnsi="Helvetica" w:cs="Helvetica" w:hint="eastAsia"/>
          <w:b/>
          <w:bCs/>
          <w:color w:val="222222"/>
          <w:sz w:val="21"/>
          <w:szCs w:val="21"/>
        </w:rPr>
        <w:t>ИЗБИРАТЕЛЬНОСТЬ</w:t>
      </w:r>
      <w:r w:rsidRPr="006827B6">
        <w:rPr>
          <w:rFonts w:ascii="Helvetica" w:hAnsi="Helvetica" w:cs="Helvetica"/>
          <w:b/>
          <w:bCs/>
          <w:color w:val="222222"/>
          <w:sz w:val="21"/>
          <w:szCs w:val="21"/>
        </w:rPr>
        <w:t xml:space="preserve"> </w:t>
      </w:r>
      <w:r w:rsidRPr="006827B6">
        <w:rPr>
          <w:rFonts w:ascii="Helvetica" w:hAnsi="Helvetica" w:cs="Helvetica" w:hint="eastAsia"/>
          <w:b/>
          <w:bCs/>
          <w:color w:val="222222"/>
          <w:sz w:val="21"/>
          <w:szCs w:val="21"/>
        </w:rPr>
        <w:t>СПАРИВАНИЯ</w:t>
      </w:r>
      <w:r w:rsidRPr="006827B6">
        <w:rPr>
          <w:rFonts w:ascii="Helvetica" w:hAnsi="Helvetica" w:cs="Helvetica"/>
          <w:b/>
          <w:bCs/>
          <w:color w:val="222222"/>
          <w:sz w:val="21"/>
          <w:szCs w:val="21"/>
        </w:rPr>
        <w:t>.IOO</w:t>
      </w:r>
    </w:p>
    <w:p w14:paraId="200E96B3" w14:textId="77777777" w:rsidR="006827B6" w:rsidRPr="006827B6" w:rsidRDefault="006827B6" w:rsidP="006827B6">
      <w:pPr>
        <w:rPr>
          <w:rFonts w:ascii="Helvetica" w:hAnsi="Helvetica" w:cs="Helvetica"/>
          <w:b/>
          <w:bCs/>
          <w:color w:val="222222"/>
          <w:sz w:val="21"/>
          <w:szCs w:val="21"/>
        </w:rPr>
      </w:pPr>
    </w:p>
    <w:p w14:paraId="6AB810A4" w14:textId="77777777" w:rsidR="006827B6" w:rsidRPr="006827B6" w:rsidRDefault="006827B6" w:rsidP="006827B6">
      <w:pPr>
        <w:rPr>
          <w:rFonts w:ascii="Helvetica" w:hAnsi="Helvetica" w:cs="Helvetica"/>
          <w:b/>
          <w:bCs/>
          <w:color w:val="222222"/>
          <w:sz w:val="21"/>
          <w:szCs w:val="21"/>
        </w:rPr>
      </w:pPr>
      <w:r w:rsidRPr="006827B6">
        <w:rPr>
          <w:rFonts w:ascii="Helvetica" w:hAnsi="Helvetica" w:cs="Helvetica" w:hint="eastAsia"/>
          <w:b/>
          <w:bCs/>
          <w:color w:val="222222"/>
          <w:sz w:val="21"/>
          <w:szCs w:val="21"/>
        </w:rPr>
        <w:t>ГЛАВА</w:t>
      </w:r>
      <w:r w:rsidRPr="006827B6">
        <w:rPr>
          <w:rFonts w:ascii="Helvetica" w:hAnsi="Helvetica" w:cs="Helvetica"/>
          <w:b/>
          <w:bCs/>
          <w:color w:val="222222"/>
          <w:sz w:val="21"/>
          <w:szCs w:val="21"/>
        </w:rPr>
        <w:t xml:space="preserve"> 6. </w:t>
      </w:r>
      <w:r w:rsidRPr="006827B6">
        <w:rPr>
          <w:rFonts w:ascii="Helvetica" w:hAnsi="Helvetica" w:cs="Helvetica" w:hint="eastAsia"/>
          <w:b/>
          <w:bCs/>
          <w:color w:val="222222"/>
          <w:sz w:val="21"/>
          <w:szCs w:val="21"/>
        </w:rPr>
        <w:t>ДИНАМИКА</w:t>
      </w:r>
      <w:r w:rsidRPr="006827B6">
        <w:rPr>
          <w:rFonts w:ascii="Helvetica" w:hAnsi="Helvetica" w:cs="Helvetica"/>
          <w:b/>
          <w:bCs/>
          <w:color w:val="222222"/>
          <w:sz w:val="21"/>
          <w:szCs w:val="21"/>
        </w:rPr>
        <w:t xml:space="preserve"> </w:t>
      </w:r>
      <w:r w:rsidRPr="006827B6">
        <w:rPr>
          <w:rFonts w:ascii="Helvetica" w:hAnsi="Helvetica" w:cs="Helvetica" w:hint="eastAsia"/>
          <w:b/>
          <w:bCs/>
          <w:color w:val="222222"/>
          <w:sz w:val="21"/>
          <w:szCs w:val="21"/>
        </w:rPr>
        <w:t>ПОПУЛЯЦИИ</w:t>
      </w:r>
      <w:r w:rsidRPr="006827B6">
        <w:rPr>
          <w:rFonts w:ascii="Helvetica" w:hAnsi="Helvetica" w:cs="Helvetica"/>
          <w:b/>
          <w:bCs/>
          <w:color w:val="222222"/>
          <w:sz w:val="21"/>
          <w:szCs w:val="21"/>
        </w:rPr>
        <w:t xml:space="preserve"> </w:t>
      </w:r>
      <w:r w:rsidRPr="006827B6">
        <w:rPr>
          <w:rFonts w:ascii="Helvetica" w:hAnsi="Helvetica" w:cs="Helvetica" w:hint="eastAsia"/>
          <w:b/>
          <w:bCs/>
          <w:color w:val="222222"/>
          <w:sz w:val="21"/>
          <w:szCs w:val="21"/>
        </w:rPr>
        <w:t>И</w:t>
      </w:r>
      <w:r w:rsidRPr="006827B6">
        <w:rPr>
          <w:rFonts w:ascii="Helvetica" w:hAnsi="Helvetica" w:cs="Helvetica"/>
          <w:b/>
          <w:bCs/>
          <w:color w:val="222222"/>
          <w:sz w:val="21"/>
          <w:szCs w:val="21"/>
        </w:rPr>
        <w:t xml:space="preserve"> </w:t>
      </w:r>
      <w:r w:rsidRPr="006827B6">
        <w:rPr>
          <w:rFonts w:ascii="Helvetica" w:hAnsi="Helvetica" w:cs="Helvetica" w:hint="eastAsia"/>
          <w:b/>
          <w:bCs/>
          <w:color w:val="222222"/>
          <w:sz w:val="21"/>
          <w:szCs w:val="21"/>
        </w:rPr>
        <w:t>ВЛИЯНИЕ</w:t>
      </w:r>
      <w:r w:rsidRPr="006827B6">
        <w:rPr>
          <w:rFonts w:ascii="Helvetica" w:hAnsi="Helvetica" w:cs="Helvetica"/>
          <w:b/>
          <w:bCs/>
          <w:color w:val="222222"/>
          <w:sz w:val="21"/>
          <w:szCs w:val="21"/>
        </w:rPr>
        <w:t xml:space="preserve"> </w:t>
      </w:r>
      <w:r w:rsidRPr="006827B6">
        <w:rPr>
          <w:rFonts w:ascii="Helvetica" w:hAnsi="Helvetica" w:cs="Helvetica" w:hint="eastAsia"/>
          <w:b/>
          <w:bCs/>
          <w:color w:val="222222"/>
          <w:sz w:val="21"/>
          <w:szCs w:val="21"/>
        </w:rPr>
        <w:t>НА</w:t>
      </w:r>
      <w:r w:rsidRPr="006827B6">
        <w:rPr>
          <w:rFonts w:ascii="Helvetica" w:hAnsi="Helvetica" w:cs="Helvetica"/>
          <w:b/>
          <w:bCs/>
          <w:color w:val="222222"/>
          <w:sz w:val="21"/>
          <w:szCs w:val="21"/>
        </w:rPr>
        <w:t xml:space="preserve"> </w:t>
      </w:r>
      <w:r w:rsidRPr="006827B6">
        <w:rPr>
          <w:rFonts w:ascii="Helvetica" w:hAnsi="Helvetica" w:cs="Helvetica" w:hint="eastAsia"/>
          <w:b/>
          <w:bCs/>
          <w:color w:val="222222"/>
          <w:sz w:val="21"/>
          <w:szCs w:val="21"/>
        </w:rPr>
        <w:t>НЕЕ</w:t>
      </w:r>
      <w:r w:rsidRPr="006827B6">
        <w:rPr>
          <w:rFonts w:ascii="Helvetica" w:hAnsi="Helvetica" w:cs="Helvetica"/>
          <w:b/>
          <w:bCs/>
          <w:color w:val="222222"/>
          <w:sz w:val="21"/>
          <w:szCs w:val="21"/>
        </w:rPr>
        <w:t xml:space="preserve"> </w:t>
      </w:r>
      <w:r w:rsidRPr="006827B6">
        <w:rPr>
          <w:rFonts w:ascii="Helvetica" w:hAnsi="Helvetica" w:cs="Helvetica" w:hint="eastAsia"/>
          <w:b/>
          <w:bCs/>
          <w:color w:val="222222"/>
          <w:sz w:val="21"/>
          <w:szCs w:val="21"/>
        </w:rPr>
        <w:t>МЕТЕОУСЛОВИЙ</w:t>
      </w:r>
    </w:p>
    <w:p w14:paraId="32635116" w14:textId="77777777" w:rsidR="006827B6" w:rsidRPr="006827B6" w:rsidRDefault="006827B6" w:rsidP="006827B6">
      <w:pPr>
        <w:rPr>
          <w:rFonts w:ascii="Helvetica" w:hAnsi="Helvetica" w:cs="Helvetica"/>
          <w:b/>
          <w:bCs/>
          <w:color w:val="222222"/>
          <w:sz w:val="21"/>
          <w:szCs w:val="21"/>
        </w:rPr>
      </w:pPr>
    </w:p>
    <w:p w14:paraId="4A7ADEAA" w14:textId="272A918F" w:rsidR="00967B66" w:rsidRPr="006827B6" w:rsidRDefault="006827B6" w:rsidP="006827B6">
      <w:r w:rsidRPr="006827B6">
        <w:rPr>
          <w:rFonts w:ascii="Helvetica" w:hAnsi="Helvetica" w:cs="Helvetica" w:hint="eastAsia"/>
          <w:b/>
          <w:bCs/>
          <w:color w:val="222222"/>
          <w:sz w:val="21"/>
          <w:szCs w:val="21"/>
        </w:rPr>
        <w:t>ОБСУЖДЕНИЕ</w:t>
      </w:r>
      <w:r w:rsidRPr="006827B6">
        <w:rPr>
          <w:rFonts w:ascii="Helvetica" w:hAnsi="Helvetica" w:cs="Helvetica"/>
          <w:b/>
          <w:bCs/>
          <w:color w:val="222222"/>
          <w:sz w:val="21"/>
          <w:szCs w:val="21"/>
        </w:rPr>
        <w:t xml:space="preserve"> </w:t>
      </w:r>
      <w:r w:rsidRPr="006827B6">
        <w:rPr>
          <w:rFonts w:ascii="Helvetica" w:hAnsi="Helvetica" w:cs="Helvetica" w:hint="eastAsia"/>
          <w:b/>
          <w:bCs/>
          <w:color w:val="222222"/>
          <w:sz w:val="21"/>
          <w:szCs w:val="21"/>
        </w:rPr>
        <w:t>вывода</w:t>
      </w:r>
      <w:r w:rsidRPr="006827B6">
        <w:rPr>
          <w:rFonts w:ascii="Helvetica" w:hAnsi="Helvetica" w:cs="Helvetica"/>
          <w:b/>
          <w:bCs/>
          <w:color w:val="222222"/>
          <w:sz w:val="21"/>
          <w:szCs w:val="21"/>
        </w:rPr>
        <w:t>.</w:t>
      </w:r>
    </w:p>
    <w:sectPr w:rsidR="00967B66" w:rsidRPr="006827B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18E9F" w14:textId="77777777" w:rsidR="00B87D5B" w:rsidRDefault="00B87D5B">
      <w:pPr>
        <w:spacing w:after="0" w:line="240" w:lineRule="auto"/>
      </w:pPr>
      <w:r>
        <w:separator/>
      </w:r>
    </w:p>
  </w:endnote>
  <w:endnote w:type="continuationSeparator" w:id="0">
    <w:p w14:paraId="343EB5F3" w14:textId="77777777" w:rsidR="00B87D5B" w:rsidRDefault="00B87D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CB29E" w14:textId="77777777" w:rsidR="00B87D5B" w:rsidRDefault="00B87D5B"/>
    <w:p w14:paraId="342D4E63" w14:textId="77777777" w:rsidR="00B87D5B" w:rsidRDefault="00B87D5B"/>
    <w:p w14:paraId="4924F086" w14:textId="77777777" w:rsidR="00B87D5B" w:rsidRDefault="00B87D5B"/>
    <w:p w14:paraId="292C263D" w14:textId="77777777" w:rsidR="00B87D5B" w:rsidRDefault="00B87D5B"/>
    <w:p w14:paraId="1DC3B8AC" w14:textId="77777777" w:rsidR="00B87D5B" w:rsidRDefault="00B87D5B"/>
    <w:p w14:paraId="78904F09" w14:textId="77777777" w:rsidR="00B87D5B" w:rsidRDefault="00B87D5B"/>
    <w:p w14:paraId="53350115" w14:textId="77777777" w:rsidR="00B87D5B" w:rsidRDefault="00B87D5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5E5F02D" wp14:editId="713BCCC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AA7C88" w14:textId="77777777" w:rsidR="00B87D5B" w:rsidRDefault="00B87D5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5E5F02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9AA7C88" w14:textId="77777777" w:rsidR="00B87D5B" w:rsidRDefault="00B87D5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377635D" w14:textId="77777777" w:rsidR="00B87D5B" w:rsidRDefault="00B87D5B"/>
    <w:p w14:paraId="062BAD5F" w14:textId="77777777" w:rsidR="00B87D5B" w:rsidRDefault="00B87D5B"/>
    <w:p w14:paraId="54A6CD08" w14:textId="77777777" w:rsidR="00B87D5B" w:rsidRDefault="00B87D5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E2C7332" wp14:editId="2A4C0AE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CD7C7D" w14:textId="77777777" w:rsidR="00B87D5B" w:rsidRDefault="00B87D5B"/>
                          <w:p w14:paraId="1C2D9A0F" w14:textId="77777777" w:rsidR="00B87D5B" w:rsidRDefault="00B87D5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E2C733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ECD7C7D" w14:textId="77777777" w:rsidR="00B87D5B" w:rsidRDefault="00B87D5B"/>
                    <w:p w14:paraId="1C2D9A0F" w14:textId="77777777" w:rsidR="00B87D5B" w:rsidRDefault="00B87D5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E149C9A" w14:textId="77777777" w:rsidR="00B87D5B" w:rsidRDefault="00B87D5B"/>
    <w:p w14:paraId="17C87A9E" w14:textId="77777777" w:rsidR="00B87D5B" w:rsidRDefault="00B87D5B">
      <w:pPr>
        <w:rPr>
          <w:sz w:val="2"/>
          <w:szCs w:val="2"/>
        </w:rPr>
      </w:pPr>
    </w:p>
    <w:p w14:paraId="0114BB7F" w14:textId="77777777" w:rsidR="00B87D5B" w:rsidRDefault="00B87D5B"/>
    <w:p w14:paraId="13699E2D" w14:textId="77777777" w:rsidR="00B87D5B" w:rsidRDefault="00B87D5B">
      <w:pPr>
        <w:spacing w:after="0" w:line="240" w:lineRule="auto"/>
      </w:pPr>
    </w:p>
  </w:footnote>
  <w:footnote w:type="continuationSeparator" w:id="0">
    <w:p w14:paraId="7384C6F5" w14:textId="77777777" w:rsidR="00B87D5B" w:rsidRDefault="00B87D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D5B"/>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28532</TotalTime>
  <Pages>2</Pages>
  <Words>173</Words>
  <Characters>989</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1160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1365</cp:revision>
  <cp:lastPrinted>2009-02-06T05:36:00Z</cp:lastPrinted>
  <dcterms:created xsi:type="dcterms:W3CDTF">2025-11-25T20:19:00Z</dcterms:created>
  <dcterms:modified xsi:type="dcterms:W3CDTF">2026-01-03T17:25:00Z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