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675A2" w14:textId="67341578" w:rsidR="005B3247" w:rsidRDefault="00316182" w:rsidP="00316182">
      <w:r w:rsidRPr="00316182">
        <w:rPr>
          <w:rFonts w:hint="eastAsia"/>
        </w:rPr>
        <w:t>Щербаков</w:t>
      </w:r>
      <w:r w:rsidRPr="00316182">
        <w:t xml:space="preserve">, </w:t>
      </w:r>
      <w:r w:rsidRPr="00316182">
        <w:rPr>
          <w:rFonts w:hint="eastAsia"/>
        </w:rPr>
        <w:t>Геннадий</w:t>
      </w:r>
      <w:r w:rsidRPr="00316182">
        <w:t xml:space="preserve"> </w:t>
      </w:r>
      <w:r w:rsidRPr="00316182">
        <w:rPr>
          <w:rFonts w:hint="eastAsia"/>
        </w:rPr>
        <w:t>Анатольевич</w:t>
      </w:r>
      <w:r>
        <w:t xml:space="preserve"> </w:t>
      </w:r>
      <w:r w:rsidRPr="00316182">
        <w:rPr>
          <w:rFonts w:hint="eastAsia"/>
        </w:rPr>
        <w:t>Системные</w:t>
      </w:r>
      <w:r w:rsidRPr="00316182">
        <w:t xml:space="preserve"> </w:t>
      </w:r>
      <w:r w:rsidRPr="00316182">
        <w:rPr>
          <w:rFonts w:hint="eastAsia"/>
        </w:rPr>
        <w:t>экономические</w:t>
      </w:r>
      <w:r w:rsidRPr="00316182">
        <w:t xml:space="preserve"> </w:t>
      </w:r>
      <w:r w:rsidRPr="00316182">
        <w:rPr>
          <w:rFonts w:hint="eastAsia"/>
        </w:rPr>
        <w:t>кризисы</w:t>
      </w:r>
      <w:r w:rsidRPr="00316182">
        <w:t xml:space="preserve"> </w:t>
      </w:r>
      <w:r w:rsidRPr="00316182">
        <w:rPr>
          <w:rFonts w:hint="eastAsia"/>
        </w:rPr>
        <w:t>как</w:t>
      </w:r>
      <w:r w:rsidRPr="00316182">
        <w:t xml:space="preserve"> </w:t>
      </w:r>
      <w:r w:rsidRPr="00316182">
        <w:rPr>
          <w:rFonts w:hint="eastAsia"/>
        </w:rPr>
        <w:t>фундаментальный</w:t>
      </w:r>
      <w:r w:rsidRPr="00316182">
        <w:t xml:space="preserve"> </w:t>
      </w:r>
      <w:r w:rsidRPr="00316182">
        <w:rPr>
          <w:rFonts w:hint="eastAsia"/>
        </w:rPr>
        <w:t>фактор</w:t>
      </w:r>
      <w:r w:rsidRPr="00316182">
        <w:t xml:space="preserve"> </w:t>
      </w:r>
      <w:r w:rsidRPr="00316182">
        <w:rPr>
          <w:rFonts w:hint="eastAsia"/>
        </w:rPr>
        <w:t>долгосрочного</w:t>
      </w:r>
      <w:r w:rsidRPr="00316182">
        <w:t xml:space="preserve"> </w:t>
      </w:r>
      <w:r w:rsidRPr="00316182">
        <w:rPr>
          <w:rFonts w:hint="eastAsia"/>
        </w:rPr>
        <w:t>хозяйственного</w:t>
      </w:r>
      <w:r w:rsidRPr="00316182">
        <w:t xml:space="preserve"> </w:t>
      </w:r>
      <w:r w:rsidRPr="00316182">
        <w:rPr>
          <w:rFonts w:hint="eastAsia"/>
        </w:rPr>
        <w:t>развития</w:t>
      </w:r>
    </w:p>
    <w:p w14:paraId="085E5B85" w14:textId="77777777" w:rsidR="00316182" w:rsidRDefault="00316182" w:rsidP="00316182">
      <w:r>
        <w:rPr>
          <w:rFonts w:hint="eastAsia"/>
        </w:rPr>
        <w:t>ОГЛАВЛЕНИЕ</w:t>
      </w:r>
      <w:r>
        <w:t xml:space="preserve"> </w:t>
      </w:r>
      <w:r>
        <w:rPr>
          <w:rFonts w:hint="eastAsia"/>
        </w:rPr>
        <w:t>ДИССЕРТАЦИИ</w:t>
      </w:r>
    </w:p>
    <w:p w14:paraId="26E9BB82" w14:textId="77777777" w:rsidR="00316182" w:rsidRDefault="00316182" w:rsidP="00316182">
      <w:r>
        <w:rPr>
          <w:rFonts w:hint="eastAsia"/>
        </w:rPr>
        <w:t>кандидат</w:t>
      </w:r>
      <w:r>
        <w:t xml:space="preserve"> </w:t>
      </w:r>
      <w:r>
        <w:rPr>
          <w:rFonts w:hint="eastAsia"/>
        </w:rPr>
        <w:t>наук</w:t>
      </w:r>
      <w:r>
        <w:t xml:space="preserve"> </w:t>
      </w:r>
      <w:r>
        <w:rPr>
          <w:rFonts w:hint="eastAsia"/>
        </w:rPr>
        <w:t>Щербаков</w:t>
      </w:r>
      <w:r>
        <w:t xml:space="preserve">, </w:t>
      </w:r>
      <w:r>
        <w:rPr>
          <w:rFonts w:hint="eastAsia"/>
        </w:rPr>
        <w:t>Геннадий</w:t>
      </w:r>
      <w:r>
        <w:t xml:space="preserve"> </w:t>
      </w:r>
      <w:r>
        <w:rPr>
          <w:rFonts w:hint="eastAsia"/>
        </w:rPr>
        <w:t>Анатольевич</w:t>
      </w:r>
    </w:p>
    <w:p w14:paraId="6FCB3AEC" w14:textId="77777777" w:rsidR="00316182" w:rsidRDefault="00316182" w:rsidP="00316182">
      <w:r>
        <w:rPr>
          <w:rFonts w:hint="eastAsia"/>
        </w:rPr>
        <w:t>Введение</w:t>
      </w:r>
      <w:r>
        <w:t>..................................................................................... 5</w:t>
      </w:r>
    </w:p>
    <w:p w14:paraId="62A061A0" w14:textId="77777777" w:rsidR="00316182" w:rsidRDefault="00316182" w:rsidP="00316182"/>
    <w:p w14:paraId="3DCE1490" w14:textId="77777777" w:rsidR="00316182" w:rsidRDefault="00316182" w:rsidP="00316182">
      <w:r>
        <w:rPr>
          <w:rFonts w:hint="eastAsia"/>
        </w:rPr>
        <w:t>Глава</w:t>
      </w:r>
      <w:r>
        <w:t xml:space="preserve"> 1 </w:t>
      </w:r>
      <w:r>
        <w:rPr>
          <w:rFonts w:hint="eastAsia"/>
        </w:rPr>
        <w:t>Формирование</w:t>
      </w:r>
      <w:r>
        <w:t xml:space="preserve"> </w:t>
      </w:r>
      <w:r>
        <w:rPr>
          <w:rFonts w:hint="eastAsia"/>
        </w:rPr>
        <w:t>и</w:t>
      </w:r>
      <w:r>
        <w:t xml:space="preserve"> </w:t>
      </w:r>
      <w:r>
        <w:rPr>
          <w:rFonts w:hint="eastAsia"/>
        </w:rPr>
        <w:t>развитие</w:t>
      </w:r>
      <w:r>
        <w:t xml:space="preserve"> </w:t>
      </w:r>
      <w:r>
        <w:rPr>
          <w:rFonts w:hint="eastAsia"/>
        </w:rPr>
        <w:t>теории</w:t>
      </w:r>
      <w:r>
        <w:t xml:space="preserve"> </w:t>
      </w:r>
      <w:r>
        <w:rPr>
          <w:rFonts w:hint="eastAsia"/>
        </w:rPr>
        <w:t>экономических</w:t>
      </w:r>
      <w:r>
        <w:t xml:space="preserve"> </w:t>
      </w:r>
      <w:r>
        <w:rPr>
          <w:rFonts w:hint="eastAsia"/>
        </w:rPr>
        <w:t>циклов</w:t>
      </w:r>
      <w:r>
        <w:t>...... 24</w:t>
      </w:r>
    </w:p>
    <w:p w14:paraId="25F79F32" w14:textId="77777777" w:rsidR="00316182" w:rsidRDefault="00316182" w:rsidP="00316182"/>
    <w:p w14:paraId="27A31490" w14:textId="77777777" w:rsidR="00316182" w:rsidRDefault="00316182" w:rsidP="00316182">
      <w:r>
        <w:t xml:space="preserve">1.1 </w:t>
      </w:r>
      <w:r>
        <w:rPr>
          <w:rFonts w:hint="eastAsia"/>
        </w:rPr>
        <w:t>Формирование</w:t>
      </w:r>
      <w:r>
        <w:t xml:space="preserve"> </w:t>
      </w:r>
      <w:r>
        <w:rPr>
          <w:rFonts w:hint="eastAsia"/>
        </w:rPr>
        <w:t>и</w:t>
      </w:r>
      <w:r>
        <w:t xml:space="preserve"> </w:t>
      </w:r>
      <w:r>
        <w:rPr>
          <w:rFonts w:hint="eastAsia"/>
        </w:rPr>
        <w:t>развитие</w:t>
      </w:r>
      <w:r>
        <w:t xml:space="preserve"> </w:t>
      </w:r>
      <w:r>
        <w:rPr>
          <w:rFonts w:hint="eastAsia"/>
        </w:rPr>
        <w:t>представления</w:t>
      </w:r>
      <w:r>
        <w:t xml:space="preserve"> </w:t>
      </w:r>
      <w:r>
        <w:rPr>
          <w:rFonts w:hint="eastAsia"/>
        </w:rPr>
        <w:t>о</w:t>
      </w:r>
      <w:r>
        <w:t xml:space="preserve"> </w:t>
      </w:r>
      <w:r>
        <w:rPr>
          <w:rFonts w:hint="eastAsia"/>
        </w:rPr>
        <w:t>кризисе</w:t>
      </w:r>
      <w:r>
        <w:t xml:space="preserve"> </w:t>
      </w:r>
      <w:r>
        <w:rPr>
          <w:rFonts w:hint="eastAsia"/>
        </w:rPr>
        <w:t>как</w:t>
      </w:r>
      <w:r>
        <w:t xml:space="preserve"> </w:t>
      </w:r>
      <w:r>
        <w:rPr>
          <w:rFonts w:hint="eastAsia"/>
        </w:rPr>
        <w:t>о</w:t>
      </w:r>
      <w:r>
        <w:t xml:space="preserve"> </w:t>
      </w:r>
      <w:r>
        <w:rPr>
          <w:rFonts w:hint="eastAsia"/>
        </w:rPr>
        <w:t>периодическом</w:t>
      </w:r>
      <w:r>
        <w:t xml:space="preserve"> </w:t>
      </w:r>
      <w:r>
        <w:rPr>
          <w:rFonts w:hint="eastAsia"/>
        </w:rPr>
        <w:t>явлении</w:t>
      </w:r>
      <w:r>
        <w:t xml:space="preserve"> </w:t>
      </w:r>
      <w:r>
        <w:rPr>
          <w:rFonts w:hint="eastAsia"/>
        </w:rPr>
        <w:t>мирового</w:t>
      </w:r>
      <w:r>
        <w:t xml:space="preserve"> </w:t>
      </w:r>
      <w:r>
        <w:rPr>
          <w:rFonts w:hint="eastAsia"/>
        </w:rPr>
        <w:t>хозяйственного</w:t>
      </w:r>
      <w:r>
        <w:t xml:space="preserve"> </w:t>
      </w:r>
      <w:r>
        <w:rPr>
          <w:rFonts w:hint="eastAsia"/>
        </w:rPr>
        <w:t>развития</w:t>
      </w:r>
      <w:r>
        <w:t>............... 24</w:t>
      </w:r>
    </w:p>
    <w:p w14:paraId="36589228" w14:textId="77777777" w:rsidR="00316182" w:rsidRDefault="00316182" w:rsidP="00316182"/>
    <w:p w14:paraId="7EEBEB0F" w14:textId="77777777" w:rsidR="00316182" w:rsidRDefault="00316182" w:rsidP="00316182">
      <w:r>
        <w:t xml:space="preserve">1.2 </w:t>
      </w:r>
      <w:r>
        <w:rPr>
          <w:rFonts w:hint="eastAsia"/>
        </w:rPr>
        <w:t>Эволюция</w:t>
      </w:r>
      <w:r>
        <w:t xml:space="preserve"> </w:t>
      </w:r>
      <w:r>
        <w:rPr>
          <w:rFonts w:hint="eastAsia"/>
        </w:rPr>
        <w:t>научных</w:t>
      </w:r>
      <w:r>
        <w:t xml:space="preserve"> </w:t>
      </w:r>
      <w:r>
        <w:rPr>
          <w:rFonts w:hint="eastAsia"/>
        </w:rPr>
        <w:t>подходов</w:t>
      </w:r>
      <w:r>
        <w:t xml:space="preserve"> </w:t>
      </w:r>
      <w:r>
        <w:rPr>
          <w:rFonts w:hint="eastAsia"/>
        </w:rPr>
        <w:t>к</w:t>
      </w:r>
      <w:r>
        <w:t xml:space="preserve"> </w:t>
      </w:r>
      <w:r>
        <w:rPr>
          <w:rFonts w:hint="eastAsia"/>
        </w:rPr>
        <w:t>проблеме</w:t>
      </w:r>
      <w:r>
        <w:t xml:space="preserve"> </w:t>
      </w:r>
      <w:r>
        <w:rPr>
          <w:rFonts w:hint="eastAsia"/>
        </w:rPr>
        <w:t>происхождения</w:t>
      </w:r>
      <w:r>
        <w:t xml:space="preserve"> </w:t>
      </w:r>
      <w:r>
        <w:rPr>
          <w:rFonts w:hint="eastAsia"/>
        </w:rPr>
        <w:t>кризисов</w:t>
      </w:r>
      <w:r>
        <w:t xml:space="preserve"> </w:t>
      </w:r>
      <w:r>
        <w:rPr>
          <w:rFonts w:hint="eastAsia"/>
        </w:rPr>
        <w:t>в</w:t>
      </w:r>
      <w:r>
        <w:t xml:space="preserve"> </w:t>
      </w:r>
      <w:r>
        <w:rPr>
          <w:rFonts w:hint="eastAsia"/>
        </w:rPr>
        <w:t>контексте</w:t>
      </w:r>
      <w:r>
        <w:t xml:space="preserve"> </w:t>
      </w:r>
      <w:r>
        <w:rPr>
          <w:rFonts w:hint="eastAsia"/>
        </w:rPr>
        <w:t>исследования</w:t>
      </w:r>
      <w:r>
        <w:t xml:space="preserve"> </w:t>
      </w:r>
      <w:r>
        <w:rPr>
          <w:rFonts w:hint="eastAsia"/>
        </w:rPr>
        <w:t>среднесрочной</w:t>
      </w:r>
      <w:r>
        <w:t xml:space="preserve"> </w:t>
      </w:r>
      <w:r>
        <w:rPr>
          <w:rFonts w:hint="eastAsia"/>
        </w:rPr>
        <w:t>динамики</w:t>
      </w:r>
      <w:r>
        <w:t xml:space="preserve"> </w:t>
      </w:r>
      <w:r>
        <w:rPr>
          <w:rFonts w:hint="eastAsia"/>
        </w:rPr>
        <w:t>хозяйственного</w:t>
      </w:r>
      <w:r>
        <w:t xml:space="preserve"> </w:t>
      </w:r>
      <w:r>
        <w:rPr>
          <w:rFonts w:hint="eastAsia"/>
        </w:rPr>
        <w:t>роста</w:t>
      </w:r>
      <w:r>
        <w:t xml:space="preserve"> 35</w:t>
      </w:r>
    </w:p>
    <w:p w14:paraId="3BA5992F" w14:textId="77777777" w:rsidR="00316182" w:rsidRDefault="00316182" w:rsidP="00316182"/>
    <w:p w14:paraId="5AF267EE" w14:textId="77777777" w:rsidR="00316182" w:rsidRDefault="00316182" w:rsidP="00316182">
      <w:r>
        <w:t xml:space="preserve">1.3 </w:t>
      </w:r>
      <w:r>
        <w:rPr>
          <w:rFonts w:hint="eastAsia"/>
        </w:rPr>
        <w:t>Исследования</w:t>
      </w:r>
      <w:r>
        <w:t xml:space="preserve"> </w:t>
      </w:r>
      <w:r>
        <w:rPr>
          <w:rFonts w:hint="eastAsia"/>
        </w:rPr>
        <w:t>долгосрочной</w:t>
      </w:r>
      <w:r>
        <w:t xml:space="preserve"> </w:t>
      </w:r>
      <w:r>
        <w:rPr>
          <w:rFonts w:hint="eastAsia"/>
        </w:rPr>
        <w:t>динамики</w:t>
      </w:r>
      <w:r>
        <w:t xml:space="preserve"> </w:t>
      </w:r>
      <w:r>
        <w:rPr>
          <w:rFonts w:hint="eastAsia"/>
        </w:rPr>
        <w:t>как</w:t>
      </w:r>
      <w:r>
        <w:t xml:space="preserve"> </w:t>
      </w:r>
      <w:r>
        <w:rPr>
          <w:rFonts w:hint="eastAsia"/>
        </w:rPr>
        <w:t>основы</w:t>
      </w:r>
      <w:r>
        <w:t xml:space="preserve"> </w:t>
      </w:r>
      <w:r>
        <w:rPr>
          <w:rFonts w:hint="eastAsia"/>
        </w:rPr>
        <w:t>формирования</w:t>
      </w:r>
      <w:r>
        <w:t xml:space="preserve"> </w:t>
      </w:r>
      <w:r>
        <w:rPr>
          <w:rFonts w:hint="eastAsia"/>
        </w:rPr>
        <w:t>качественных</w:t>
      </w:r>
      <w:r>
        <w:t xml:space="preserve"> </w:t>
      </w:r>
      <w:r>
        <w:rPr>
          <w:rFonts w:hint="eastAsia"/>
        </w:rPr>
        <w:t>сдвигов</w:t>
      </w:r>
      <w:r>
        <w:t xml:space="preserve"> </w:t>
      </w:r>
      <w:r>
        <w:rPr>
          <w:rFonts w:hint="eastAsia"/>
        </w:rPr>
        <w:t>в</w:t>
      </w:r>
      <w:r>
        <w:t xml:space="preserve"> </w:t>
      </w:r>
      <w:r>
        <w:rPr>
          <w:rFonts w:hint="eastAsia"/>
        </w:rPr>
        <w:t>экономической</w:t>
      </w:r>
      <w:r>
        <w:t xml:space="preserve"> </w:t>
      </w:r>
      <w:r>
        <w:rPr>
          <w:rFonts w:hint="eastAsia"/>
        </w:rPr>
        <w:t>системе</w:t>
      </w:r>
      <w:r>
        <w:t>.............................. 52</w:t>
      </w:r>
    </w:p>
    <w:p w14:paraId="2089F6B8" w14:textId="77777777" w:rsidR="00316182" w:rsidRDefault="00316182" w:rsidP="00316182"/>
    <w:p w14:paraId="67CAC1D7" w14:textId="77777777" w:rsidR="00316182" w:rsidRDefault="00316182" w:rsidP="00316182">
      <w:r>
        <w:rPr>
          <w:rFonts w:hint="eastAsia"/>
        </w:rPr>
        <w:t>Выводы</w:t>
      </w:r>
      <w:r>
        <w:t xml:space="preserve"> </w:t>
      </w:r>
      <w:r>
        <w:rPr>
          <w:rFonts w:hint="eastAsia"/>
        </w:rPr>
        <w:t>по</w:t>
      </w:r>
      <w:r>
        <w:t xml:space="preserve"> </w:t>
      </w:r>
      <w:r>
        <w:rPr>
          <w:rFonts w:hint="eastAsia"/>
        </w:rPr>
        <w:t>главе</w:t>
      </w:r>
      <w:r>
        <w:t xml:space="preserve"> 1........................................................................... 60</w:t>
      </w:r>
    </w:p>
    <w:p w14:paraId="687B3C81" w14:textId="77777777" w:rsidR="00316182" w:rsidRDefault="00316182" w:rsidP="00316182"/>
    <w:p w14:paraId="5ACD142D" w14:textId="77777777" w:rsidR="00316182" w:rsidRDefault="00316182" w:rsidP="00316182">
      <w:r>
        <w:rPr>
          <w:rFonts w:hint="eastAsia"/>
        </w:rPr>
        <w:t>Глава</w:t>
      </w:r>
      <w:r>
        <w:t xml:space="preserve"> 2 </w:t>
      </w:r>
      <w:r>
        <w:rPr>
          <w:rFonts w:hint="eastAsia"/>
        </w:rPr>
        <w:t>Особенности</w:t>
      </w:r>
      <w:r>
        <w:t xml:space="preserve"> </w:t>
      </w:r>
      <w:r>
        <w:rPr>
          <w:rFonts w:hint="eastAsia"/>
        </w:rPr>
        <w:t>в</w:t>
      </w:r>
      <w:r>
        <w:t xml:space="preserve"> </w:t>
      </w:r>
      <w:r>
        <w:rPr>
          <w:rFonts w:hint="eastAsia"/>
        </w:rPr>
        <w:t>подходах</w:t>
      </w:r>
      <w:r>
        <w:t xml:space="preserve"> </w:t>
      </w:r>
      <w:r>
        <w:rPr>
          <w:rFonts w:hint="eastAsia"/>
        </w:rPr>
        <w:t>к</w:t>
      </w:r>
      <w:r>
        <w:t xml:space="preserve"> </w:t>
      </w:r>
      <w:r>
        <w:rPr>
          <w:rFonts w:hint="eastAsia"/>
        </w:rPr>
        <w:t>определению</w:t>
      </w:r>
      <w:r>
        <w:t xml:space="preserve"> </w:t>
      </w:r>
      <w:r>
        <w:rPr>
          <w:rFonts w:hint="eastAsia"/>
        </w:rPr>
        <w:t>параметров</w:t>
      </w:r>
    </w:p>
    <w:p w14:paraId="088BF118" w14:textId="77777777" w:rsidR="00316182" w:rsidRDefault="00316182" w:rsidP="00316182"/>
    <w:p w14:paraId="7BACEB06" w14:textId="77777777" w:rsidR="00316182" w:rsidRDefault="00316182" w:rsidP="00316182">
      <w:r>
        <w:t>62</w:t>
      </w:r>
    </w:p>
    <w:p w14:paraId="33C1460F" w14:textId="77777777" w:rsidR="00316182" w:rsidRDefault="00316182" w:rsidP="00316182"/>
    <w:p w14:paraId="18A9711D" w14:textId="77777777" w:rsidR="00316182" w:rsidRDefault="00316182" w:rsidP="00316182">
      <w:r>
        <w:rPr>
          <w:rFonts w:hint="eastAsia"/>
        </w:rPr>
        <w:t>экономических</w:t>
      </w:r>
      <w:r>
        <w:t xml:space="preserve"> </w:t>
      </w:r>
      <w:r>
        <w:rPr>
          <w:rFonts w:hint="eastAsia"/>
        </w:rPr>
        <w:t>циклов</w:t>
      </w:r>
      <w:r>
        <w:t>..................................................................</w:t>
      </w:r>
    </w:p>
    <w:p w14:paraId="376519D6" w14:textId="77777777" w:rsidR="00316182" w:rsidRDefault="00316182" w:rsidP="00316182"/>
    <w:p w14:paraId="3C9CF857" w14:textId="77777777" w:rsidR="00316182" w:rsidRDefault="00316182" w:rsidP="00316182">
      <w:r>
        <w:t xml:space="preserve">2.1 </w:t>
      </w:r>
      <w:r>
        <w:rPr>
          <w:rFonts w:hint="eastAsia"/>
        </w:rPr>
        <w:t>Содержание</w:t>
      </w:r>
      <w:r>
        <w:t xml:space="preserve"> </w:t>
      </w:r>
      <w:r>
        <w:rPr>
          <w:rFonts w:hint="eastAsia"/>
        </w:rPr>
        <w:t>и</w:t>
      </w:r>
      <w:r>
        <w:t xml:space="preserve"> </w:t>
      </w:r>
      <w:r>
        <w:rPr>
          <w:rFonts w:hint="eastAsia"/>
        </w:rPr>
        <w:t>взаимосвязь</w:t>
      </w:r>
      <w:r>
        <w:t xml:space="preserve"> </w:t>
      </w:r>
      <w:r>
        <w:rPr>
          <w:rFonts w:hint="eastAsia"/>
        </w:rPr>
        <w:t>экономических</w:t>
      </w:r>
      <w:r>
        <w:t xml:space="preserve"> </w:t>
      </w:r>
      <w:r>
        <w:rPr>
          <w:rFonts w:hint="eastAsia"/>
        </w:rPr>
        <w:t>циклов</w:t>
      </w:r>
      <w:r>
        <w:t xml:space="preserve"> </w:t>
      </w:r>
      <w:r>
        <w:rPr>
          <w:rFonts w:hint="eastAsia"/>
        </w:rPr>
        <w:t>различной</w:t>
      </w:r>
      <w:r>
        <w:t xml:space="preserve"> </w:t>
      </w:r>
      <w:r>
        <w:rPr>
          <w:rFonts w:hint="eastAsia"/>
        </w:rPr>
        <w:t>длительности</w:t>
      </w:r>
      <w:r>
        <w:t xml:space="preserve">: </w:t>
      </w:r>
      <w:r>
        <w:rPr>
          <w:rFonts w:hint="eastAsia"/>
        </w:rPr>
        <w:t>полициклическая</w:t>
      </w:r>
      <w:r>
        <w:t xml:space="preserve"> </w:t>
      </w:r>
      <w:r>
        <w:rPr>
          <w:rFonts w:hint="eastAsia"/>
        </w:rPr>
        <w:t>модель</w:t>
      </w:r>
      <w:r>
        <w:t xml:space="preserve"> </w:t>
      </w:r>
      <w:r>
        <w:rPr>
          <w:rFonts w:hint="eastAsia"/>
        </w:rPr>
        <w:t>экономического</w:t>
      </w:r>
      <w:r>
        <w:t xml:space="preserve"> </w:t>
      </w:r>
      <w:r>
        <w:rPr>
          <w:rFonts w:hint="eastAsia"/>
        </w:rPr>
        <w:t>развития</w:t>
      </w:r>
      <w:r>
        <w:t>........ 62</w:t>
      </w:r>
    </w:p>
    <w:p w14:paraId="6CEFF406" w14:textId="77777777" w:rsidR="00316182" w:rsidRDefault="00316182" w:rsidP="00316182"/>
    <w:p w14:paraId="4C7182E4" w14:textId="77777777" w:rsidR="00316182" w:rsidRDefault="00316182" w:rsidP="00316182">
      <w:r>
        <w:lastRenderedPageBreak/>
        <w:t xml:space="preserve">2.2 </w:t>
      </w:r>
      <w:r>
        <w:rPr>
          <w:rFonts w:hint="eastAsia"/>
        </w:rPr>
        <w:t>Свойства</w:t>
      </w:r>
      <w:r>
        <w:t xml:space="preserve"> </w:t>
      </w:r>
      <w:r>
        <w:rPr>
          <w:rFonts w:hint="eastAsia"/>
        </w:rPr>
        <w:t>фаз</w:t>
      </w:r>
      <w:r>
        <w:t xml:space="preserve"> </w:t>
      </w:r>
      <w:r>
        <w:rPr>
          <w:rFonts w:hint="eastAsia"/>
        </w:rPr>
        <w:t>экономического</w:t>
      </w:r>
      <w:r>
        <w:t xml:space="preserve"> </w:t>
      </w:r>
      <w:r>
        <w:rPr>
          <w:rFonts w:hint="eastAsia"/>
        </w:rPr>
        <w:t>цикла</w:t>
      </w:r>
      <w:r>
        <w:t>............................................. 71</w:t>
      </w:r>
    </w:p>
    <w:p w14:paraId="39B73048" w14:textId="77777777" w:rsidR="00316182" w:rsidRDefault="00316182" w:rsidP="00316182"/>
    <w:p w14:paraId="43C410A0" w14:textId="77777777" w:rsidR="00316182" w:rsidRDefault="00316182" w:rsidP="00316182">
      <w:r>
        <w:t xml:space="preserve">2.3 </w:t>
      </w:r>
      <w:r>
        <w:rPr>
          <w:rFonts w:hint="eastAsia"/>
        </w:rPr>
        <w:t>Научная</w:t>
      </w:r>
      <w:r>
        <w:t xml:space="preserve"> </w:t>
      </w:r>
      <w:r>
        <w:rPr>
          <w:rFonts w:hint="eastAsia"/>
        </w:rPr>
        <w:t>эволюция</w:t>
      </w:r>
      <w:r>
        <w:t xml:space="preserve"> </w:t>
      </w:r>
      <w:r>
        <w:rPr>
          <w:rFonts w:hint="eastAsia"/>
        </w:rPr>
        <w:t>понятия</w:t>
      </w:r>
      <w:r>
        <w:t xml:space="preserve"> </w:t>
      </w:r>
      <w:r>
        <w:rPr>
          <w:rFonts w:hint="eastAsia"/>
        </w:rPr>
        <w:t>«</w:t>
      </w:r>
      <w:r>
        <w:rPr>
          <w:rFonts w:hint="eastAsia"/>
        </w:rPr>
        <w:t>экономический</w:t>
      </w:r>
      <w:r>
        <w:t xml:space="preserve"> </w:t>
      </w:r>
      <w:r>
        <w:rPr>
          <w:rFonts w:hint="eastAsia"/>
        </w:rPr>
        <w:t>цикл</w:t>
      </w:r>
      <w:r>
        <w:rPr>
          <w:rFonts w:hint="eastAsia"/>
        </w:rPr>
        <w:t>»</w:t>
      </w:r>
      <w:r>
        <w:t xml:space="preserve"> </w:t>
      </w:r>
      <w:r>
        <w:rPr>
          <w:rFonts w:hint="eastAsia"/>
        </w:rPr>
        <w:t>в</w:t>
      </w:r>
      <w:r>
        <w:t xml:space="preserve"> </w:t>
      </w:r>
      <w:r>
        <w:rPr>
          <w:rFonts w:hint="eastAsia"/>
        </w:rPr>
        <w:t>категориях</w:t>
      </w:r>
      <w:r>
        <w:t xml:space="preserve"> </w:t>
      </w:r>
      <w:r>
        <w:rPr>
          <w:rFonts w:hint="eastAsia"/>
        </w:rPr>
        <w:t>системной</w:t>
      </w:r>
      <w:r>
        <w:t xml:space="preserve"> </w:t>
      </w:r>
      <w:r>
        <w:rPr>
          <w:rFonts w:hint="eastAsia"/>
        </w:rPr>
        <w:t>экономики</w:t>
      </w:r>
      <w:r>
        <w:t>............................................................ 79</w:t>
      </w:r>
    </w:p>
    <w:p w14:paraId="53BE9521" w14:textId="77777777" w:rsidR="00316182" w:rsidRDefault="00316182" w:rsidP="00316182"/>
    <w:p w14:paraId="516BE602" w14:textId="77777777" w:rsidR="00316182" w:rsidRDefault="00316182" w:rsidP="00316182">
      <w:r>
        <w:rPr>
          <w:rFonts w:hint="eastAsia"/>
        </w:rPr>
        <w:t>Выводы</w:t>
      </w:r>
      <w:r>
        <w:t xml:space="preserve"> </w:t>
      </w:r>
      <w:r>
        <w:rPr>
          <w:rFonts w:hint="eastAsia"/>
        </w:rPr>
        <w:t>по</w:t>
      </w:r>
      <w:r>
        <w:t xml:space="preserve"> </w:t>
      </w:r>
      <w:r>
        <w:rPr>
          <w:rFonts w:hint="eastAsia"/>
        </w:rPr>
        <w:t>главе</w:t>
      </w:r>
      <w:r>
        <w:t xml:space="preserve"> 2........................................................................... 87</w:t>
      </w:r>
    </w:p>
    <w:p w14:paraId="3363BE75" w14:textId="77777777" w:rsidR="00316182" w:rsidRDefault="00316182" w:rsidP="00316182"/>
    <w:p w14:paraId="148E5F48" w14:textId="77777777" w:rsidR="00316182" w:rsidRDefault="00316182" w:rsidP="00316182">
      <w:r>
        <w:rPr>
          <w:rFonts w:hint="eastAsia"/>
        </w:rPr>
        <w:t>Глава</w:t>
      </w:r>
      <w:r>
        <w:t xml:space="preserve"> 3 </w:t>
      </w:r>
      <w:r>
        <w:rPr>
          <w:rFonts w:hint="eastAsia"/>
        </w:rPr>
        <w:t>Экономические</w:t>
      </w:r>
      <w:r>
        <w:t xml:space="preserve"> </w:t>
      </w:r>
      <w:r>
        <w:rPr>
          <w:rFonts w:hint="eastAsia"/>
        </w:rPr>
        <w:t>кризисы</w:t>
      </w:r>
      <w:r>
        <w:t xml:space="preserve"> </w:t>
      </w:r>
      <w:r>
        <w:rPr>
          <w:rFonts w:hint="eastAsia"/>
        </w:rPr>
        <w:t>в</w:t>
      </w:r>
      <w:r>
        <w:t xml:space="preserve"> </w:t>
      </w:r>
      <w:r>
        <w:rPr>
          <w:rFonts w:hint="eastAsia"/>
        </w:rPr>
        <w:t>среднесрочной</w:t>
      </w:r>
      <w:r>
        <w:t xml:space="preserve"> </w:t>
      </w:r>
      <w:r>
        <w:rPr>
          <w:rFonts w:hint="eastAsia"/>
        </w:rPr>
        <w:t>динамике</w:t>
      </w:r>
    </w:p>
    <w:p w14:paraId="34E9F94A" w14:textId="77777777" w:rsidR="00316182" w:rsidRDefault="00316182" w:rsidP="00316182"/>
    <w:p w14:paraId="0F0D6533" w14:textId="77777777" w:rsidR="00316182" w:rsidRDefault="00316182" w:rsidP="00316182">
      <w:r>
        <w:t>89</w:t>
      </w:r>
    </w:p>
    <w:p w14:paraId="0FF01CCA" w14:textId="77777777" w:rsidR="00316182" w:rsidRDefault="00316182" w:rsidP="00316182"/>
    <w:p w14:paraId="098D1AE6" w14:textId="77777777" w:rsidR="00316182" w:rsidRDefault="00316182" w:rsidP="00316182">
      <w:r>
        <w:rPr>
          <w:rFonts w:hint="eastAsia"/>
        </w:rPr>
        <w:t>хозяйственного</w:t>
      </w:r>
      <w:r>
        <w:t xml:space="preserve"> </w:t>
      </w:r>
      <w:r>
        <w:rPr>
          <w:rFonts w:hint="eastAsia"/>
        </w:rPr>
        <w:t>развития</w:t>
      </w:r>
      <w:r>
        <w:t xml:space="preserve">............................................................... </w:t>
      </w:r>
      <w:r>
        <w:rPr>
          <w:rFonts w:hint="eastAsia"/>
        </w:rPr>
        <w:t>оэ</w:t>
      </w:r>
    </w:p>
    <w:p w14:paraId="054D8ECC" w14:textId="77777777" w:rsidR="00316182" w:rsidRDefault="00316182" w:rsidP="00316182"/>
    <w:p w14:paraId="0B6BE627" w14:textId="77777777" w:rsidR="00316182" w:rsidRDefault="00316182" w:rsidP="00316182">
      <w:r>
        <w:t xml:space="preserve">3.1 </w:t>
      </w:r>
      <w:r>
        <w:rPr>
          <w:rFonts w:hint="eastAsia"/>
        </w:rPr>
        <w:t>Краткий</w:t>
      </w:r>
      <w:r>
        <w:t xml:space="preserve"> </w:t>
      </w:r>
      <w:r>
        <w:rPr>
          <w:rFonts w:hint="eastAsia"/>
        </w:rPr>
        <w:t>ретроспективный</w:t>
      </w:r>
      <w:r>
        <w:t xml:space="preserve"> </w:t>
      </w:r>
      <w:r>
        <w:rPr>
          <w:rFonts w:hint="eastAsia"/>
        </w:rPr>
        <w:t>обзор</w:t>
      </w:r>
      <w:r>
        <w:t xml:space="preserve"> </w:t>
      </w:r>
      <w:r>
        <w:rPr>
          <w:rFonts w:hint="eastAsia"/>
        </w:rPr>
        <w:t>кризисных</w:t>
      </w:r>
      <w:r>
        <w:t xml:space="preserve"> </w:t>
      </w:r>
      <w:r>
        <w:rPr>
          <w:rFonts w:hint="eastAsia"/>
        </w:rPr>
        <w:t>потрясений</w:t>
      </w:r>
      <w:r>
        <w:t xml:space="preserve"> </w:t>
      </w:r>
      <w:r>
        <w:rPr>
          <w:rFonts w:hint="eastAsia"/>
        </w:rPr>
        <w:t>с</w:t>
      </w:r>
      <w:r>
        <w:t xml:space="preserve"> </w:t>
      </w:r>
      <w:r>
        <w:rPr>
          <w:rFonts w:hint="eastAsia"/>
        </w:rPr>
        <w:t>конца</w:t>
      </w:r>
      <w:r>
        <w:t xml:space="preserve"> XVIII </w:t>
      </w:r>
      <w:r>
        <w:rPr>
          <w:rFonts w:hint="eastAsia"/>
        </w:rPr>
        <w:t>века</w:t>
      </w:r>
      <w:r>
        <w:t xml:space="preserve"> </w:t>
      </w:r>
      <w:r>
        <w:rPr>
          <w:rFonts w:hint="eastAsia"/>
        </w:rPr>
        <w:t>по</w:t>
      </w:r>
      <w:r>
        <w:t xml:space="preserve"> </w:t>
      </w:r>
      <w:r>
        <w:rPr>
          <w:rFonts w:hint="eastAsia"/>
        </w:rPr>
        <w:t>настоящее</w:t>
      </w:r>
      <w:r>
        <w:t xml:space="preserve"> </w:t>
      </w:r>
      <w:r>
        <w:rPr>
          <w:rFonts w:hint="eastAsia"/>
        </w:rPr>
        <w:t>время</w:t>
      </w:r>
      <w:r>
        <w:t>................................................... 89</w:t>
      </w:r>
    </w:p>
    <w:p w14:paraId="456928EE" w14:textId="77777777" w:rsidR="00316182" w:rsidRDefault="00316182" w:rsidP="00316182"/>
    <w:p w14:paraId="6E54063A" w14:textId="77777777" w:rsidR="00316182" w:rsidRDefault="00316182" w:rsidP="00316182">
      <w:r>
        <w:t xml:space="preserve">3.2 </w:t>
      </w:r>
      <w:r>
        <w:rPr>
          <w:rFonts w:hint="eastAsia"/>
        </w:rPr>
        <w:t>Трансформация</w:t>
      </w:r>
      <w:r>
        <w:t xml:space="preserve"> </w:t>
      </w:r>
      <w:r>
        <w:rPr>
          <w:rFonts w:hint="eastAsia"/>
        </w:rPr>
        <w:t>экономического</w:t>
      </w:r>
      <w:r>
        <w:t xml:space="preserve"> </w:t>
      </w:r>
      <w:r>
        <w:rPr>
          <w:rFonts w:hint="eastAsia"/>
        </w:rPr>
        <w:t>цикла</w:t>
      </w:r>
      <w:r>
        <w:t xml:space="preserve">: </w:t>
      </w:r>
      <w:r>
        <w:rPr>
          <w:rFonts w:hint="eastAsia"/>
        </w:rPr>
        <w:t>новые</w:t>
      </w:r>
      <w:r>
        <w:t xml:space="preserve"> </w:t>
      </w:r>
      <w:r>
        <w:rPr>
          <w:rFonts w:hint="eastAsia"/>
        </w:rPr>
        <w:t>черты</w:t>
      </w:r>
      <w:r>
        <w:t xml:space="preserve"> </w:t>
      </w:r>
      <w:r>
        <w:rPr>
          <w:rFonts w:hint="eastAsia"/>
        </w:rPr>
        <w:t>кризисов</w:t>
      </w:r>
      <w:r>
        <w:t xml:space="preserve"> </w:t>
      </w:r>
      <w:r>
        <w:rPr>
          <w:rFonts w:hint="eastAsia"/>
        </w:rPr>
        <w:t>мирового</w:t>
      </w:r>
      <w:r>
        <w:t xml:space="preserve"> </w:t>
      </w:r>
      <w:r>
        <w:rPr>
          <w:rFonts w:hint="eastAsia"/>
        </w:rPr>
        <w:t>хозяйства</w:t>
      </w:r>
      <w:r>
        <w:t xml:space="preserve"> </w:t>
      </w:r>
      <w:r>
        <w:rPr>
          <w:rFonts w:hint="eastAsia"/>
        </w:rPr>
        <w:t>на</w:t>
      </w:r>
      <w:r>
        <w:t xml:space="preserve"> </w:t>
      </w:r>
      <w:r>
        <w:rPr>
          <w:rFonts w:hint="eastAsia"/>
        </w:rPr>
        <w:t>современном</w:t>
      </w:r>
      <w:r>
        <w:t xml:space="preserve"> </w:t>
      </w:r>
      <w:r>
        <w:rPr>
          <w:rFonts w:hint="eastAsia"/>
        </w:rPr>
        <w:t>этапе</w:t>
      </w:r>
      <w:r>
        <w:t>.................................................. 112</w:t>
      </w:r>
    </w:p>
    <w:p w14:paraId="287FE21F" w14:textId="77777777" w:rsidR="00316182" w:rsidRDefault="00316182" w:rsidP="00316182"/>
    <w:p w14:paraId="4D128D43" w14:textId="77777777" w:rsidR="00316182" w:rsidRDefault="00316182" w:rsidP="00316182">
      <w:r>
        <w:rPr>
          <w:rFonts w:hint="eastAsia"/>
        </w:rPr>
        <w:t>Выводы</w:t>
      </w:r>
      <w:r>
        <w:t xml:space="preserve"> </w:t>
      </w:r>
      <w:r>
        <w:rPr>
          <w:rFonts w:hint="eastAsia"/>
        </w:rPr>
        <w:t>по</w:t>
      </w:r>
      <w:r>
        <w:t xml:space="preserve"> </w:t>
      </w:r>
      <w:r>
        <w:rPr>
          <w:rFonts w:hint="eastAsia"/>
        </w:rPr>
        <w:t>главе</w:t>
      </w:r>
      <w:r>
        <w:t xml:space="preserve"> 3........................................................................... 135</w:t>
      </w:r>
    </w:p>
    <w:p w14:paraId="5BC2208D" w14:textId="77777777" w:rsidR="00316182" w:rsidRDefault="00316182" w:rsidP="00316182"/>
    <w:p w14:paraId="41679990" w14:textId="77777777" w:rsidR="00316182" w:rsidRDefault="00316182" w:rsidP="00316182">
      <w:r>
        <w:rPr>
          <w:rFonts w:hint="eastAsia"/>
        </w:rPr>
        <w:t>Глава</w:t>
      </w:r>
      <w:r>
        <w:t xml:space="preserve"> 4 </w:t>
      </w:r>
      <w:r>
        <w:rPr>
          <w:rFonts w:hint="eastAsia"/>
        </w:rPr>
        <w:t>Возникновение</w:t>
      </w:r>
      <w:r>
        <w:t xml:space="preserve"> </w:t>
      </w:r>
      <w:r>
        <w:rPr>
          <w:rFonts w:hint="eastAsia"/>
        </w:rPr>
        <w:t>системный</w:t>
      </w:r>
      <w:r>
        <w:t>: (</w:t>
      </w:r>
      <w:r>
        <w:rPr>
          <w:rFonts w:hint="eastAsia"/>
        </w:rPr>
        <w:t>кумулятивно</w:t>
      </w:r>
      <w:r>
        <w:t>-</w:t>
      </w:r>
    </w:p>
    <w:p w14:paraId="3E7B0912" w14:textId="77777777" w:rsidR="00316182" w:rsidRDefault="00316182" w:rsidP="00316182"/>
    <w:p w14:paraId="1117D6A0" w14:textId="77777777" w:rsidR="00316182" w:rsidRDefault="00316182" w:rsidP="00316182">
      <w:r>
        <w:rPr>
          <w:rFonts w:hint="eastAsia"/>
        </w:rPr>
        <w:t>преобразовательнык</w:t>
      </w:r>
      <w:r>
        <w:t xml:space="preserve">) </w:t>
      </w:r>
      <w:r>
        <w:rPr>
          <w:rFonts w:hint="eastAsia"/>
        </w:rPr>
        <w:t>экономических</w:t>
      </w:r>
      <w:r>
        <w:t xml:space="preserve"> </w:t>
      </w:r>
      <w:r>
        <w:rPr>
          <w:rFonts w:hint="eastAsia"/>
        </w:rPr>
        <w:t>кризисов</w:t>
      </w:r>
      <w:r>
        <w:t xml:space="preserve"> </w:t>
      </w:r>
      <w:r>
        <w:rPr>
          <w:rFonts w:hint="eastAsia"/>
        </w:rPr>
        <w:t>в</w:t>
      </w:r>
      <w:r>
        <w:t xml:space="preserve"> </w:t>
      </w:r>
      <w:r>
        <w:rPr>
          <w:rFonts w:hint="eastAsia"/>
        </w:rPr>
        <w:t>долгосрочной</w:t>
      </w:r>
    </w:p>
    <w:p w14:paraId="5A917EDB" w14:textId="77777777" w:rsidR="00316182" w:rsidRDefault="00316182" w:rsidP="00316182"/>
    <w:p w14:paraId="1ABC8362" w14:textId="77777777" w:rsidR="00316182" w:rsidRDefault="00316182" w:rsidP="00316182">
      <w:r>
        <w:rPr>
          <w:rFonts w:hint="eastAsia"/>
        </w:rPr>
        <w:t>динамике</w:t>
      </w:r>
      <w:r>
        <w:t xml:space="preserve"> </w:t>
      </w:r>
      <w:r>
        <w:rPr>
          <w:rFonts w:hint="eastAsia"/>
        </w:rPr>
        <w:t>хозяйственного</w:t>
      </w:r>
      <w:r>
        <w:t xml:space="preserve"> </w:t>
      </w:r>
      <w:r>
        <w:rPr>
          <w:rFonts w:hint="eastAsia"/>
        </w:rPr>
        <w:t>РАЗВИТИЯ</w:t>
      </w:r>
      <w:r>
        <w:t>................................................ 137</w:t>
      </w:r>
    </w:p>
    <w:p w14:paraId="4D0908B0" w14:textId="77777777" w:rsidR="00316182" w:rsidRDefault="00316182" w:rsidP="00316182"/>
    <w:p w14:paraId="6E9F29B7" w14:textId="77777777" w:rsidR="00316182" w:rsidRDefault="00316182" w:rsidP="00316182">
      <w:r>
        <w:lastRenderedPageBreak/>
        <w:t xml:space="preserve">4.1 </w:t>
      </w:r>
      <w:r>
        <w:rPr>
          <w:rFonts w:hint="eastAsia"/>
        </w:rPr>
        <w:t>Возникновение</w:t>
      </w:r>
      <w:r>
        <w:t xml:space="preserve"> </w:t>
      </w:r>
      <w:r>
        <w:rPr>
          <w:rFonts w:hint="eastAsia"/>
        </w:rPr>
        <w:t>системных</w:t>
      </w:r>
      <w:r>
        <w:t xml:space="preserve"> (</w:t>
      </w:r>
      <w:r>
        <w:rPr>
          <w:rFonts w:hint="eastAsia"/>
        </w:rPr>
        <w:t>кумулятивно</w:t>
      </w:r>
      <w:r>
        <w:t>-</w:t>
      </w:r>
      <w:r>
        <w:rPr>
          <w:rFonts w:hint="eastAsia"/>
        </w:rPr>
        <w:t>преобразовательных</w:t>
      </w:r>
      <w:r>
        <w:t xml:space="preserve">) </w:t>
      </w:r>
      <w:r>
        <w:rPr>
          <w:rFonts w:hint="eastAsia"/>
        </w:rPr>
        <w:t>экономических</w:t>
      </w:r>
      <w:r>
        <w:t xml:space="preserve"> </w:t>
      </w:r>
      <w:r>
        <w:rPr>
          <w:rFonts w:hint="eastAsia"/>
        </w:rPr>
        <w:t>кризисов</w:t>
      </w:r>
      <w:r>
        <w:t xml:space="preserve"> </w:t>
      </w:r>
      <w:r>
        <w:rPr>
          <w:rFonts w:hint="eastAsia"/>
        </w:rPr>
        <w:t>и</w:t>
      </w:r>
      <w:r>
        <w:t xml:space="preserve"> </w:t>
      </w:r>
      <w:r>
        <w:rPr>
          <w:rFonts w:hint="eastAsia"/>
        </w:rPr>
        <w:t>их</w:t>
      </w:r>
      <w:r>
        <w:t xml:space="preserve"> </w:t>
      </w:r>
      <w:r>
        <w:rPr>
          <w:rFonts w:hint="eastAsia"/>
        </w:rPr>
        <w:t>влияние</w:t>
      </w:r>
      <w:r>
        <w:t xml:space="preserve"> </w:t>
      </w:r>
      <w:r>
        <w:rPr>
          <w:rFonts w:hint="eastAsia"/>
        </w:rPr>
        <w:t>на</w:t>
      </w:r>
      <w:r>
        <w:t xml:space="preserve"> </w:t>
      </w:r>
      <w:r>
        <w:rPr>
          <w:rFonts w:hint="eastAsia"/>
        </w:rPr>
        <w:t>формирование</w:t>
      </w:r>
      <w:r>
        <w:t xml:space="preserve"> </w:t>
      </w:r>
      <w:r>
        <w:rPr>
          <w:rFonts w:hint="eastAsia"/>
        </w:rPr>
        <w:t>параметров</w:t>
      </w:r>
      <w:r>
        <w:t xml:space="preserve"> </w:t>
      </w:r>
      <w:r>
        <w:rPr>
          <w:rFonts w:hint="eastAsia"/>
        </w:rPr>
        <w:t>долгосрочного</w:t>
      </w:r>
      <w:r>
        <w:t xml:space="preserve"> </w:t>
      </w:r>
      <w:r>
        <w:rPr>
          <w:rFonts w:hint="eastAsia"/>
        </w:rPr>
        <w:t>хозяйственного</w:t>
      </w:r>
      <w:r>
        <w:t xml:space="preserve"> </w:t>
      </w:r>
      <w:r>
        <w:rPr>
          <w:rFonts w:hint="eastAsia"/>
        </w:rPr>
        <w:t>развития</w:t>
      </w:r>
      <w:r>
        <w:t xml:space="preserve"> (</w:t>
      </w:r>
      <w:r>
        <w:rPr>
          <w:rFonts w:hint="eastAsia"/>
        </w:rPr>
        <w:t>положения</w:t>
      </w:r>
      <w:r>
        <w:t xml:space="preserve"> </w:t>
      </w:r>
      <w:r>
        <w:rPr>
          <w:rFonts w:hint="eastAsia"/>
        </w:rPr>
        <w:t>концепции</w:t>
      </w:r>
      <w:r>
        <w:t>)......... 137</w:t>
      </w:r>
    </w:p>
    <w:p w14:paraId="6B105341" w14:textId="77777777" w:rsidR="00316182" w:rsidRDefault="00316182" w:rsidP="00316182"/>
    <w:p w14:paraId="6C56D587" w14:textId="77777777" w:rsidR="00316182" w:rsidRDefault="00316182" w:rsidP="00316182">
      <w:r>
        <w:t xml:space="preserve">4.2 </w:t>
      </w:r>
      <w:r>
        <w:rPr>
          <w:rFonts w:hint="eastAsia"/>
        </w:rPr>
        <w:t>Периодизация</w:t>
      </w:r>
      <w:r>
        <w:t xml:space="preserve"> </w:t>
      </w:r>
      <w:r>
        <w:rPr>
          <w:rFonts w:hint="eastAsia"/>
        </w:rPr>
        <w:t>системных</w:t>
      </w:r>
      <w:r>
        <w:t xml:space="preserve"> (</w:t>
      </w:r>
      <w:r>
        <w:rPr>
          <w:rFonts w:hint="eastAsia"/>
        </w:rPr>
        <w:t>кумулятивно</w:t>
      </w:r>
      <w:r>
        <w:t>-</w:t>
      </w:r>
      <w:r>
        <w:rPr>
          <w:rFonts w:hint="eastAsia"/>
        </w:rPr>
        <w:t>преобразовательных</w:t>
      </w:r>
      <w:r>
        <w:t xml:space="preserve">) </w:t>
      </w:r>
      <w:r>
        <w:rPr>
          <w:rFonts w:hint="eastAsia"/>
        </w:rPr>
        <w:t>экономических</w:t>
      </w:r>
      <w:r>
        <w:t xml:space="preserve"> </w:t>
      </w:r>
      <w:r>
        <w:rPr>
          <w:rFonts w:hint="eastAsia"/>
        </w:rPr>
        <w:t>кризисов</w:t>
      </w:r>
      <w:r>
        <w:t>............................................................ 166</w:t>
      </w:r>
    </w:p>
    <w:p w14:paraId="5A4A920E" w14:textId="77777777" w:rsidR="00316182" w:rsidRDefault="00316182" w:rsidP="00316182"/>
    <w:p w14:paraId="79D20038" w14:textId="77777777" w:rsidR="00316182" w:rsidRDefault="00316182" w:rsidP="00316182">
      <w:r>
        <w:t xml:space="preserve">4.3 </w:t>
      </w:r>
      <w:r>
        <w:rPr>
          <w:rFonts w:hint="eastAsia"/>
        </w:rPr>
        <w:t>Системные</w:t>
      </w:r>
      <w:r>
        <w:t xml:space="preserve"> (</w:t>
      </w:r>
      <w:r>
        <w:rPr>
          <w:rFonts w:hint="eastAsia"/>
        </w:rPr>
        <w:t>кумулятивно</w:t>
      </w:r>
      <w:r>
        <w:t>-</w:t>
      </w:r>
      <w:r>
        <w:rPr>
          <w:rFonts w:hint="eastAsia"/>
        </w:rPr>
        <w:t>преобразовательные</w:t>
      </w:r>
      <w:r>
        <w:t xml:space="preserve">) </w:t>
      </w:r>
      <w:r>
        <w:rPr>
          <w:rFonts w:hint="eastAsia"/>
        </w:rPr>
        <w:t>экономические</w:t>
      </w:r>
      <w:r>
        <w:t xml:space="preserve"> </w:t>
      </w:r>
      <w:r>
        <w:rPr>
          <w:rFonts w:hint="eastAsia"/>
        </w:rPr>
        <w:t>кризисы</w:t>
      </w:r>
      <w:r>
        <w:t xml:space="preserve"> </w:t>
      </w:r>
      <w:r>
        <w:rPr>
          <w:rFonts w:hint="eastAsia"/>
        </w:rPr>
        <w:t>в</w:t>
      </w:r>
      <w:r>
        <w:t xml:space="preserve"> </w:t>
      </w:r>
      <w:r>
        <w:rPr>
          <w:rFonts w:hint="eastAsia"/>
        </w:rPr>
        <w:t>категориях</w:t>
      </w:r>
      <w:r>
        <w:t xml:space="preserve"> </w:t>
      </w:r>
      <w:r>
        <w:rPr>
          <w:rFonts w:hint="eastAsia"/>
        </w:rPr>
        <w:t>ведущих</w:t>
      </w:r>
      <w:r>
        <w:t xml:space="preserve"> </w:t>
      </w:r>
      <w:r>
        <w:rPr>
          <w:rFonts w:hint="eastAsia"/>
        </w:rPr>
        <w:t>концепций</w:t>
      </w:r>
      <w:r>
        <w:t xml:space="preserve"> </w:t>
      </w:r>
      <w:r>
        <w:rPr>
          <w:rFonts w:hint="eastAsia"/>
        </w:rPr>
        <w:t>долгосрочного</w:t>
      </w:r>
      <w:r>
        <w:t xml:space="preserve"> </w:t>
      </w:r>
      <w:r>
        <w:rPr>
          <w:rFonts w:hint="eastAsia"/>
        </w:rPr>
        <w:t>экономического</w:t>
      </w:r>
      <w:r>
        <w:t xml:space="preserve"> </w:t>
      </w:r>
      <w:r>
        <w:rPr>
          <w:rFonts w:hint="eastAsia"/>
        </w:rPr>
        <w:t>развития</w:t>
      </w:r>
      <w:r>
        <w:t>............................................................................... 204</w:t>
      </w:r>
    </w:p>
    <w:p w14:paraId="085F5C15" w14:textId="77777777" w:rsidR="00316182" w:rsidRDefault="00316182" w:rsidP="00316182"/>
    <w:p w14:paraId="4D5C4F4B" w14:textId="77777777" w:rsidR="00316182" w:rsidRDefault="00316182" w:rsidP="00316182">
      <w:r>
        <w:t xml:space="preserve">4.4 </w:t>
      </w:r>
      <w:r>
        <w:rPr>
          <w:rFonts w:hint="eastAsia"/>
        </w:rPr>
        <w:t>Результаты</w:t>
      </w:r>
      <w:r>
        <w:t xml:space="preserve"> </w:t>
      </w:r>
      <w:r>
        <w:rPr>
          <w:rFonts w:hint="eastAsia"/>
        </w:rPr>
        <w:t>экономико</w:t>
      </w:r>
      <w:r>
        <w:t>-</w:t>
      </w:r>
      <w:r>
        <w:rPr>
          <w:rFonts w:hint="eastAsia"/>
        </w:rPr>
        <w:t>математической</w:t>
      </w:r>
      <w:r>
        <w:t xml:space="preserve"> </w:t>
      </w:r>
      <w:r>
        <w:rPr>
          <w:rFonts w:hint="eastAsia"/>
        </w:rPr>
        <w:t>верификации</w:t>
      </w:r>
      <w:r>
        <w:t xml:space="preserve"> </w:t>
      </w:r>
      <w:r>
        <w:rPr>
          <w:rFonts w:hint="eastAsia"/>
        </w:rPr>
        <w:t>основных</w:t>
      </w:r>
      <w:r>
        <w:t xml:space="preserve"> </w:t>
      </w:r>
      <w:r>
        <w:rPr>
          <w:rFonts w:hint="eastAsia"/>
        </w:rPr>
        <w:t>выводов</w:t>
      </w:r>
      <w:r>
        <w:t xml:space="preserve"> </w:t>
      </w:r>
      <w:r>
        <w:rPr>
          <w:rFonts w:hint="eastAsia"/>
        </w:rPr>
        <w:t>исследования</w:t>
      </w:r>
      <w:r>
        <w:t>............................................................ 217</w:t>
      </w:r>
    </w:p>
    <w:p w14:paraId="695ADCE4" w14:textId="77777777" w:rsidR="00316182" w:rsidRDefault="00316182" w:rsidP="00316182"/>
    <w:p w14:paraId="5DD8FF34" w14:textId="77777777" w:rsidR="00316182" w:rsidRDefault="00316182" w:rsidP="00316182">
      <w:r>
        <w:rPr>
          <w:rFonts w:hint="eastAsia"/>
        </w:rPr>
        <w:t>Выводы</w:t>
      </w:r>
      <w:r>
        <w:t xml:space="preserve"> </w:t>
      </w:r>
      <w:r>
        <w:rPr>
          <w:rFonts w:hint="eastAsia"/>
        </w:rPr>
        <w:t>по</w:t>
      </w:r>
      <w:r>
        <w:t xml:space="preserve"> </w:t>
      </w:r>
      <w:r>
        <w:rPr>
          <w:rFonts w:hint="eastAsia"/>
        </w:rPr>
        <w:t>главе</w:t>
      </w:r>
      <w:r>
        <w:t xml:space="preserve"> 4 .......................................................................... 223</w:t>
      </w:r>
    </w:p>
    <w:p w14:paraId="68C348B4" w14:textId="77777777" w:rsidR="00316182" w:rsidRDefault="00316182" w:rsidP="00316182"/>
    <w:p w14:paraId="26C900ED" w14:textId="77777777" w:rsidR="00316182" w:rsidRDefault="00316182" w:rsidP="00316182">
      <w:r>
        <w:rPr>
          <w:rFonts w:hint="eastAsia"/>
        </w:rPr>
        <w:t>Глава</w:t>
      </w:r>
      <w:r>
        <w:t xml:space="preserve"> 5 </w:t>
      </w:r>
      <w:r>
        <w:rPr>
          <w:rFonts w:hint="eastAsia"/>
        </w:rPr>
        <w:t>Реализация</w:t>
      </w:r>
      <w:r>
        <w:t xml:space="preserve"> </w:t>
      </w:r>
      <w:r>
        <w:rPr>
          <w:rFonts w:hint="eastAsia"/>
        </w:rPr>
        <w:t>процессов</w:t>
      </w:r>
      <w:r>
        <w:t xml:space="preserve"> </w:t>
      </w:r>
      <w:r>
        <w:rPr>
          <w:rFonts w:hint="eastAsia"/>
        </w:rPr>
        <w:t>обновления</w:t>
      </w:r>
      <w:r>
        <w:t xml:space="preserve"> </w:t>
      </w:r>
      <w:r>
        <w:rPr>
          <w:rFonts w:hint="eastAsia"/>
        </w:rPr>
        <w:t>экономики</w:t>
      </w:r>
      <w:r>
        <w:t xml:space="preserve">: </w:t>
      </w:r>
      <w:r>
        <w:rPr>
          <w:rFonts w:hint="eastAsia"/>
        </w:rPr>
        <w:t>зависимость</w:t>
      </w:r>
    </w:p>
    <w:p w14:paraId="08354E48" w14:textId="77777777" w:rsidR="00316182" w:rsidRDefault="00316182" w:rsidP="00316182"/>
    <w:p w14:paraId="0008CCE5" w14:textId="77777777" w:rsidR="00316182" w:rsidRDefault="00316182" w:rsidP="00316182">
      <w:r>
        <w:rPr>
          <w:rFonts w:hint="eastAsia"/>
        </w:rPr>
        <w:t>ОТ</w:t>
      </w:r>
      <w:r>
        <w:t xml:space="preserve"> </w:t>
      </w:r>
      <w:r>
        <w:rPr>
          <w:rFonts w:hint="eastAsia"/>
        </w:rPr>
        <w:t>СТАДИЙ</w:t>
      </w:r>
      <w:r>
        <w:t xml:space="preserve"> </w:t>
      </w:r>
      <w:r>
        <w:rPr>
          <w:rFonts w:hint="eastAsia"/>
        </w:rPr>
        <w:t>ДОЛГОСРОЧНОГО</w:t>
      </w:r>
      <w:r>
        <w:t xml:space="preserve"> </w:t>
      </w:r>
      <w:r>
        <w:rPr>
          <w:rFonts w:hint="eastAsia"/>
        </w:rPr>
        <w:t>ЭКОНОМИЧЕСКОГО</w:t>
      </w:r>
      <w:r>
        <w:t xml:space="preserve"> </w:t>
      </w:r>
      <w:r>
        <w:rPr>
          <w:rFonts w:hint="eastAsia"/>
        </w:rPr>
        <w:t>ЦИКЛА</w:t>
      </w:r>
      <w:r>
        <w:t>.............................. 226</w:t>
      </w:r>
    </w:p>
    <w:p w14:paraId="6CA90B29" w14:textId="77777777" w:rsidR="00316182" w:rsidRDefault="00316182" w:rsidP="00316182"/>
    <w:p w14:paraId="2C1E16EA" w14:textId="77777777" w:rsidR="00316182" w:rsidRDefault="00316182" w:rsidP="00316182">
      <w:r>
        <w:t xml:space="preserve">5.1 </w:t>
      </w:r>
      <w:r>
        <w:rPr>
          <w:rFonts w:hint="eastAsia"/>
        </w:rPr>
        <w:t>Позитивная</w:t>
      </w:r>
      <w:r>
        <w:t xml:space="preserve"> </w:t>
      </w:r>
      <w:r>
        <w:rPr>
          <w:rFonts w:hint="eastAsia"/>
        </w:rPr>
        <w:t>взаимосвязь</w:t>
      </w:r>
      <w:r>
        <w:t xml:space="preserve"> </w:t>
      </w:r>
      <w:r>
        <w:rPr>
          <w:rFonts w:hint="eastAsia"/>
        </w:rPr>
        <w:t>технологического</w:t>
      </w:r>
      <w:r>
        <w:t xml:space="preserve"> </w:t>
      </w:r>
      <w:r>
        <w:rPr>
          <w:rFonts w:hint="eastAsia"/>
        </w:rPr>
        <w:t>прогресса</w:t>
      </w:r>
      <w:r>
        <w:t xml:space="preserve"> </w:t>
      </w:r>
      <w:r>
        <w:rPr>
          <w:rFonts w:hint="eastAsia"/>
        </w:rPr>
        <w:t>и</w:t>
      </w:r>
      <w:r>
        <w:t xml:space="preserve"> </w:t>
      </w:r>
      <w:r>
        <w:rPr>
          <w:rFonts w:hint="eastAsia"/>
        </w:rPr>
        <w:t>хозяйственного</w:t>
      </w:r>
      <w:r>
        <w:t xml:space="preserve"> </w:t>
      </w:r>
      <w:r>
        <w:rPr>
          <w:rFonts w:hint="eastAsia"/>
        </w:rPr>
        <w:t>роста</w:t>
      </w:r>
      <w:r>
        <w:t>.................................................................................... 226</w:t>
      </w:r>
    </w:p>
    <w:p w14:paraId="1961C93B" w14:textId="77777777" w:rsidR="00316182" w:rsidRDefault="00316182" w:rsidP="00316182"/>
    <w:p w14:paraId="57719514" w14:textId="77777777" w:rsidR="00316182" w:rsidRDefault="00316182" w:rsidP="00316182">
      <w:r>
        <w:t xml:space="preserve">5.2 </w:t>
      </w:r>
      <w:r>
        <w:rPr>
          <w:rFonts w:hint="eastAsia"/>
        </w:rPr>
        <w:t>Влияние</w:t>
      </w:r>
      <w:r>
        <w:t xml:space="preserve"> </w:t>
      </w:r>
      <w:r>
        <w:rPr>
          <w:rFonts w:hint="eastAsia"/>
        </w:rPr>
        <w:t>времен</w:t>
      </w:r>
      <w:r>
        <w:t xml:space="preserve">4 </w:t>
      </w:r>
      <w:r>
        <w:rPr>
          <w:rFonts w:hint="eastAsia"/>
        </w:rPr>
        <w:t>ного</w:t>
      </w:r>
      <w:r>
        <w:t xml:space="preserve">, </w:t>
      </w:r>
      <w:r>
        <w:rPr>
          <w:rFonts w:hint="eastAsia"/>
        </w:rPr>
        <w:t>содержательного</w:t>
      </w:r>
      <w:r>
        <w:t xml:space="preserve"> </w:t>
      </w:r>
      <w:r>
        <w:rPr>
          <w:rFonts w:hint="eastAsia"/>
        </w:rPr>
        <w:t>и</w:t>
      </w:r>
      <w:r>
        <w:t xml:space="preserve"> </w:t>
      </w:r>
      <w:r>
        <w:rPr>
          <w:rFonts w:hint="eastAsia"/>
        </w:rPr>
        <w:t>пространственного</w:t>
      </w:r>
      <w:r>
        <w:t xml:space="preserve"> </w:t>
      </w:r>
      <w:r>
        <w:rPr>
          <w:rFonts w:hint="eastAsia"/>
        </w:rPr>
        <w:t>факторов</w:t>
      </w:r>
      <w:r>
        <w:t xml:space="preserve"> </w:t>
      </w:r>
      <w:r>
        <w:rPr>
          <w:rFonts w:hint="eastAsia"/>
        </w:rPr>
        <w:t>на</w:t>
      </w:r>
      <w:r>
        <w:t xml:space="preserve"> </w:t>
      </w:r>
      <w:r>
        <w:rPr>
          <w:rFonts w:hint="eastAsia"/>
        </w:rPr>
        <w:t>результативность</w:t>
      </w:r>
      <w:r>
        <w:t xml:space="preserve"> </w:t>
      </w:r>
      <w:r>
        <w:rPr>
          <w:rFonts w:hint="eastAsia"/>
        </w:rPr>
        <w:t>мер</w:t>
      </w:r>
      <w:r>
        <w:t xml:space="preserve"> </w:t>
      </w:r>
      <w:r>
        <w:rPr>
          <w:rFonts w:hint="eastAsia"/>
        </w:rPr>
        <w:t>по</w:t>
      </w:r>
      <w:r>
        <w:t xml:space="preserve"> </w:t>
      </w:r>
      <w:r>
        <w:rPr>
          <w:rFonts w:hint="eastAsia"/>
        </w:rPr>
        <w:t>обновлению</w:t>
      </w:r>
      <w:r>
        <w:t xml:space="preserve"> </w:t>
      </w:r>
      <w:r>
        <w:rPr>
          <w:rFonts w:hint="eastAsia"/>
        </w:rPr>
        <w:t>экономики</w:t>
      </w:r>
      <w:r>
        <w:t xml:space="preserve"> (</w:t>
      </w:r>
      <w:r>
        <w:rPr>
          <w:rFonts w:hint="eastAsia"/>
        </w:rPr>
        <w:t>«</w:t>
      </w:r>
      <w:r>
        <w:rPr>
          <w:rFonts w:hint="eastAsia"/>
        </w:rPr>
        <w:t>триада</w:t>
      </w:r>
      <w:r>
        <w:t xml:space="preserve"> </w:t>
      </w:r>
      <w:r>
        <w:rPr>
          <w:rFonts w:hint="eastAsia"/>
        </w:rPr>
        <w:t>инновационно</w:t>
      </w:r>
      <w:r>
        <w:t>-</w:t>
      </w:r>
      <w:r>
        <w:rPr>
          <w:rFonts w:hint="eastAsia"/>
        </w:rPr>
        <w:t>преобразовательной</w:t>
      </w:r>
      <w:r>
        <w:t xml:space="preserve"> </w:t>
      </w:r>
      <w:r>
        <w:rPr>
          <w:rFonts w:hint="eastAsia"/>
        </w:rPr>
        <w:t>деятельности</w:t>
      </w:r>
      <w:r>
        <w:rPr>
          <w:rFonts w:hint="eastAsia"/>
        </w:rPr>
        <w:t>»</w:t>
      </w:r>
      <w:r>
        <w:t>).......................... 233</w:t>
      </w:r>
    </w:p>
    <w:p w14:paraId="3B710665" w14:textId="77777777" w:rsidR="00316182" w:rsidRDefault="00316182" w:rsidP="00316182"/>
    <w:p w14:paraId="7A0F1A45" w14:textId="77777777" w:rsidR="00316182" w:rsidRDefault="00316182" w:rsidP="00316182">
      <w:r>
        <w:t xml:space="preserve">5.3 </w:t>
      </w:r>
      <w:r>
        <w:rPr>
          <w:rFonts w:hint="eastAsia"/>
        </w:rPr>
        <w:t>Прогнозирование</w:t>
      </w:r>
      <w:r>
        <w:t xml:space="preserve"> </w:t>
      </w:r>
      <w:r>
        <w:rPr>
          <w:rFonts w:hint="eastAsia"/>
        </w:rPr>
        <w:t>динамики</w:t>
      </w:r>
      <w:r>
        <w:t xml:space="preserve"> </w:t>
      </w:r>
      <w:r>
        <w:rPr>
          <w:rFonts w:hint="eastAsia"/>
        </w:rPr>
        <w:t>хозяйственного</w:t>
      </w:r>
      <w:r>
        <w:t xml:space="preserve"> </w:t>
      </w:r>
      <w:r>
        <w:rPr>
          <w:rFonts w:hint="eastAsia"/>
        </w:rPr>
        <w:t>развития</w:t>
      </w:r>
      <w:r>
        <w:t xml:space="preserve"> </w:t>
      </w:r>
      <w:r>
        <w:rPr>
          <w:rFonts w:hint="eastAsia"/>
        </w:rPr>
        <w:t>как</w:t>
      </w:r>
      <w:r>
        <w:t xml:space="preserve"> </w:t>
      </w:r>
      <w:r>
        <w:rPr>
          <w:rFonts w:hint="eastAsia"/>
        </w:rPr>
        <w:t>инструмент</w:t>
      </w:r>
      <w:r>
        <w:t xml:space="preserve"> </w:t>
      </w:r>
      <w:r>
        <w:rPr>
          <w:rFonts w:hint="eastAsia"/>
        </w:rPr>
        <w:t>управления</w:t>
      </w:r>
      <w:r>
        <w:t xml:space="preserve"> </w:t>
      </w:r>
      <w:r>
        <w:rPr>
          <w:rFonts w:hint="eastAsia"/>
        </w:rPr>
        <w:t>социально</w:t>
      </w:r>
      <w:r>
        <w:t>-</w:t>
      </w:r>
      <w:r>
        <w:rPr>
          <w:rFonts w:hint="eastAsia"/>
        </w:rPr>
        <w:t>экономическими</w:t>
      </w:r>
      <w:r>
        <w:t xml:space="preserve"> </w:t>
      </w:r>
      <w:r>
        <w:rPr>
          <w:rFonts w:hint="eastAsia"/>
        </w:rPr>
        <w:t>процессами</w:t>
      </w:r>
      <w:r>
        <w:t xml:space="preserve">: </w:t>
      </w:r>
      <w:r>
        <w:rPr>
          <w:rFonts w:hint="eastAsia"/>
        </w:rPr>
        <w:t>возможности</w:t>
      </w:r>
      <w:r>
        <w:t xml:space="preserve"> </w:t>
      </w:r>
      <w:r>
        <w:rPr>
          <w:rFonts w:hint="eastAsia"/>
        </w:rPr>
        <w:t>и</w:t>
      </w:r>
      <w:r>
        <w:t xml:space="preserve"> </w:t>
      </w:r>
      <w:r>
        <w:rPr>
          <w:rFonts w:hint="eastAsia"/>
        </w:rPr>
        <w:t>ограничения</w:t>
      </w:r>
      <w:r>
        <w:t>.......................................................................... 243</w:t>
      </w:r>
    </w:p>
    <w:p w14:paraId="306FB125" w14:textId="77777777" w:rsidR="00316182" w:rsidRDefault="00316182" w:rsidP="00316182"/>
    <w:p w14:paraId="47EB9775" w14:textId="77777777" w:rsidR="00316182" w:rsidRDefault="00316182" w:rsidP="00316182">
      <w:r>
        <w:rPr>
          <w:rFonts w:hint="eastAsia"/>
        </w:rPr>
        <w:t>Выводы</w:t>
      </w:r>
      <w:r>
        <w:t xml:space="preserve"> </w:t>
      </w:r>
      <w:r>
        <w:rPr>
          <w:rFonts w:hint="eastAsia"/>
        </w:rPr>
        <w:t>по</w:t>
      </w:r>
      <w:r>
        <w:t xml:space="preserve"> </w:t>
      </w:r>
      <w:r>
        <w:rPr>
          <w:rFonts w:hint="eastAsia"/>
        </w:rPr>
        <w:t>главе</w:t>
      </w:r>
      <w:r>
        <w:t xml:space="preserve"> 5 .......................................................................... 257</w:t>
      </w:r>
    </w:p>
    <w:p w14:paraId="341E3421" w14:textId="77777777" w:rsidR="00316182" w:rsidRDefault="00316182" w:rsidP="00316182"/>
    <w:p w14:paraId="05C29A8D" w14:textId="77777777" w:rsidR="00316182" w:rsidRDefault="00316182" w:rsidP="00316182">
      <w:r>
        <w:rPr>
          <w:rFonts w:hint="eastAsia"/>
        </w:rPr>
        <w:t>Глава</w:t>
      </w:r>
      <w:r>
        <w:t xml:space="preserve"> 6 </w:t>
      </w:r>
      <w:r>
        <w:rPr>
          <w:rFonts w:hint="eastAsia"/>
        </w:rPr>
        <w:t>государственное</w:t>
      </w:r>
      <w:r>
        <w:t xml:space="preserve"> </w:t>
      </w:r>
      <w:r>
        <w:rPr>
          <w:rFonts w:hint="eastAsia"/>
        </w:rPr>
        <w:t>управление</w:t>
      </w:r>
      <w:r>
        <w:t xml:space="preserve"> </w:t>
      </w:r>
      <w:r>
        <w:rPr>
          <w:rFonts w:hint="eastAsia"/>
        </w:rPr>
        <w:t>экономическими</w:t>
      </w:r>
      <w:r>
        <w:t xml:space="preserve"> </w:t>
      </w:r>
      <w:r>
        <w:rPr>
          <w:rFonts w:hint="eastAsia"/>
        </w:rPr>
        <w:t>процессами</w:t>
      </w:r>
    </w:p>
    <w:p w14:paraId="15AFCE6B" w14:textId="77777777" w:rsidR="00316182" w:rsidRDefault="00316182" w:rsidP="00316182"/>
    <w:p w14:paraId="148EA562" w14:textId="77777777" w:rsidR="00316182" w:rsidRDefault="00316182" w:rsidP="00316182">
      <w:r>
        <w:rPr>
          <w:rFonts w:hint="eastAsia"/>
        </w:rPr>
        <w:t>НА</w:t>
      </w:r>
      <w:r>
        <w:t xml:space="preserve"> </w:t>
      </w:r>
      <w:r>
        <w:rPr>
          <w:rFonts w:hint="eastAsia"/>
        </w:rPr>
        <w:t>РАЗЛИЧНЫХ</w:t>
      </w:r>
      <w:r>
        <w:t xml:space="preserve"> </w:t>
      </w:r>
      <w:r>
        <w:rPr>
          <w:rFonts w:hint="eastAsia"/>
        </w:rPr>
        <w:t>СТАДИЯХ</w:t>
      </w:r>
      <w:r>
        <w:t xml:space="preserve"> </w:t>
      </w:r>
      <w:r>
        <w:rPr>
          <w:rFonts w:hint="eastAsia"/>
        </w:rPr>
        <w:t>ДОЛГОСРОЧНОГО</w:t>
      </w:r>
      <w:r>
        <w:t xml:space="preserve"> </w:t>
      </w:r>
      <w:r>
        <w:rPr>
          <w:rFonts w:hint="eastAsia"/>
        </w:rPr>
        <w:t>ЦИКЛА</w:t>
      </w:r>
      <w:r>
        <w:t>........................................ 259</w:t>
      </w:r>
    </w:p>
    <w:p w14:paraId="3F6B5128" w14:textId="77777777" w:rsidR="00316182" w:rsidRDefault="00316182" w:rsidP="00316182"/>
    <w:p w14:paraId="131539FC" w14:textId="77777777" w:rsidR="00316182" w:rsidRDefault="00316182" w:rsidP="00316182">
      <w:r>
        <w:t xml:space="preserve">6.1 </w:t>
      </w:r>
      <w:r>
        <w:rPr>
          <w:rFonts w:hint="eastAsia"/>
        </w:rPr>
        <w:t>Роль</w:t>
      </w:r>
      <w:r>
        <w:t xml:space="preserve"> </w:t>
      </w:r>
      <w:r>
        <w:rPr>
          <w:rFonts w:hint="eastAsia"/>
        </w:rPr>
        <w:t>государства</w:t>
      </w:r>
      <w:r>
        <w:t xml:space="preserve"> </w:t>
      </w:r>
      <w:r>
        <w:rPr>
          <w:rFonts w:hint="eastAsia"/>
        </w:rPr>
        <w:t>в</w:t>
      </w:r>
      <w:r>
        <w:t xml:space="preserve"> </w:t>
      </w:r>
      <w:r>
        <w:rPr>
          <w:rFonts w:hint="eastAsia"/>
        </w:rPr>
        <w:t>экономическом</w:t>
      </w:r>
      <w:r>
        <w:t xml:space="preserve"> </w:t>
      </w:r>
      <w:r>
        <w:rPr>
          <w:rFonts w:hint="eastAsia"/>
        </w:rPr>
        <w:t>процессе</w:t>
      </w:r>
      <w:r>
        <w:t xml:space="preserve">: </w:t>
      </w:r>
      <w:r>
        <w:rPr>
          <w:rFonts w:hint="eastAsia"/>
        </w:rPr>
        <w:t>синхронизация</w:t>
      </w:r>
      <w:r>
        <w:t xml:space="preserve"> </w:t>
      </w:r>
      <w:r>
        <w:rPr>
          <w:rFonts w:hint="eastAsia"/>
        </w:rPr>
        <w:t>экономической</w:t>
      </w:r>
      <w:r>
        <w:t xml:space="preserve"> </w:t>
      </w:r>
      <w:r>
        <w:rPr>
          <w:rFonts w:hint="eastAsia"/>
        </w:rPr>
        <w:t>политики</w:t>
      </w:r>
      <w:r>
        <w:t xml:space="preserve"> </w:t>
      </w:r>
      <w:r>
        <w:rPr>
          <w:rFonts w:hint="eastAsia"/>
        </w:rPr>
        <w:t>с</w:t>
      </w:r>
      <w:r>
        <w:t xml:space="preserve"> </w:t>
      </w:r>
      <w:r>
        <w:rPr>
          <w:rFonts w:hint="eastAsia"/>
        </w:rPr>
        <w:t>закономерностями</w:t>
      </w:r>
      <w:r>
        <w:t xml:space="preserve"> </w:t>
      </w:r>
      <w:r>
        <w:rPr>
          <w:rFonts w:hint="eastAsia"/>
        </w:rPr>
        <w:t>стадий</w:t>
      </w:r>
      <w:r>
        <w:t xml:space="preserve"> </w:t>
      </w:r>
      <w:r>
        <w:rPr>
          <w:rFonts w:hint="eastAsia"/>
        </w:rPr>
        <w:t>долгосрочного</w:t>
      </w:r>
      <w:r>
        <w:t xml:space="preserve"> </w:t>
      </w:r>
      <w:r>
        <w:rPr>
          <w:rFonts w:hint="eastAsia"/>
        </w:rPr>
        <w:t>цикла</w:t>
      </w:r>
      <w:r>
        <w:t>................................................................................... 259</w:t>
      </w:r>
    </w:p>
    <w:p w14:paraId="305E32D8" w14:textId="77777777" w:rsidR="00316182" w:rsidRDefault="00316182" w:rsidP="00316182"/>
    <w:p w14:paraId="28D14816" w14:textId="77777777" w:rsidR="00316182" w:rsidRDefault="00316182" w:rsidP="00316182">
      <w:r>
        <w:t xml:space="preserve">6.2 </w:t>
      </w:r>
      <w:r>
        <w:rPr>
          <w:rFonts w:hint="eastAsia"/>
        </w:rPr>
        <w:t>Российская</w:t>
      </w:r>
      <w:r>
        <w:t xml:space="preserve"> </w:t>
      </w:r>
      <w:r>
        <w:rPr>
          <w:rFonts w:hint="eastAsia"/>
        </w:rPr>
        <w:t>экономика</w:t>
      </w:r>
      <w:r>
        <w:t xml:space="preserve"> </w:t>
      </w:r>
      <w:r>
        <w:rPr>
          <w:rFonts w:hint="eastAsia"/>
        </w:rPr>
        <w:t>в</w:t>
      </w:r>
      <w:r>
        <w:t xml:space="preserve"> </w:t>
      </w:r>
      <w:r>
        <w:rPr>
          <w:rFonts w:hint="eastAsia"/>
        </w:rPr>
        <w:t>условиях</w:t>
      </w:r>
      <w:r>
        <w:t xml:space="preserve"> </w:t>
      </w:r>
      <w:r>
        <w:rPr>
          <w:rFonts w:hint="eastAsia"/>
        </w:rPr>
        <w:t>системного</w:t>
      </w:r>
      <w:r>
        <w:t xml:space="preserve"> (</w:t>
      </w:r>
      <w:r>
        <w:rPr>
          <w:rFonts w:hint="eastAsia"/>
        </w:rPr>
        <w:t>кумулятивно</w:t>
      </w:r>
      <w:r>
        <w:t>-</w:t>
      </w:r>
      <w:r>
        <w:rPr>
          <w:rFonts w:hint="eastAsia"/>
        </w:rPr>
        <w:t>преобразовательного</w:t>
      </w:r>
      <w:r>
        <w:t xml:space="preserve">) </w:t>
      </w:r>
      <w:r>
        <w:rPr>
          <w:rFonts w:hint="eastAsia"/>
        </w:rPr>
        <w:t>экономического</w:t>
      </w:r>
      <w:r>
        <w:t xml:space="preserve"> </w:t>
      </w:r>
      <w:r>
        <w:rPr>
          <w:rFonts w:hint="eastAsia"/>
        </w:rPr>
        <w:t>кризиса</w:t>
      </w:r>
      <w:r>
        <w:t xml:space="preserve"> 2008-2020 </w:t>
      </w:r>
      <w:r>
        <w:rPr>
          <w:rFonts w:hint="eastAsia"/>
        </w:rPr>
        <w:t>гг</w:t>
      </w:r>
      <w:r>
        <w:t>. (</w:t>
      </w:r>
      <w:r>
        <w:rPr>
          <w:rFonts w:hint="eastAsia"/>
        </w:rPr>
        <w:t>предположительно</w:t>
      </w:r>
      <w:r>
        <w:t>) ............................................................... 274</w:t>
      </w:r>
    </w:p>
    <w:p w14:paraId="7FC72FA2" w14:textId="77777777" w:rsidR="00316182" w:rsidRDefault="00316182" w:rsidP="00316182"/>
    <w:p w14:paraId="177B4A2C" w14:textId="77777777" w:rsidR="00316182" w:rsidRDefault="00316182" w:rsidP="00316182">
      <w:r>
        <w:rPr>
          <w:rFonts w:hint="eastAsia"/>
        </w:rPr>
        <w:t>Выводы</w:t>
      </w:r>
      <w:r>
        <w:t xml:space="preserve"> </w:t>
      </w:r>
      <w:r>
        <w:rPr>
          <w:rFonts w:hint="eastAsia"/>
        </w:rPr>
        <w:t>по</w:t>
      </w:r>
      <w:r>
        <w:t xml:space="preserve"> </w:t>
      </w:r>
      <w:r>
        <w:rPr>
          <w:rFonts w:hint="eastAsia"/>
        </w:rPr>
        <w:t>главе</w:t>
      </w:r>
      <w:r>
        <w:t xml:space="preserve"> 6........................................................................... 286</w:t>
      </w:r>
    </w:p>
    <w:p w14:paraId="6FD9383F" w14:textId="77777777" w:rsidR="00316182" w:rsidRDefault="00316182" w:rsidP="00316182"/>
    <w:p w14:paraId="7B4FC6EA" w14:textId="77777777" w:rsidR="00316182" w:rsidRDefault="00316182" w:rsidP="00316182">
      <w:r>
        <w:rPr>
          <w:rFonts w:hint="eastAsia"/>
        </w:rPr>
        <w:t>ЗАКЛЮЧЕНИЕ</w:t>
      </w:r>
      <w:r>
        <w:t>..................................................................................................................................................................287</w:t>
      </w:r>
    </w:p>
    <w:p w14:paraId="3E8EECEE" w14:textId="77777777" w:rsidR="00316182" w:rsidRDefault="00316182" w:rsidP="00316182"/>
    <w:p w14:paraId="0C242BEC" w14:textId="77777777" w:rsidR="00316182" w:rsidRDefault="00316182" w:rsidP="00316182">
      <w:r>
        <w:rPr>
          <w:rFonts w:hint="eastAsia"/>
        </w:rPr>
        <w:t>СЛОВАРЬ</w:t>
      </w:r>
      <w:r>
        <w:t xml:space="preserve"> </w:t>
      </w:r>
      <w:r>
        <w:rPr>
          <w:rFonts w:hint="eastAsia"/>
        </w:rPr>
        <w:t>ТЕРМИНОВ</w:t>
      </w:r>
      <w:r>
        <w:t>..................................................................................................................................................297</w:t>
      </w:r>
    </w:p>
    <w:p w14:paraId="62B5BED2" w14:textId="77777777" w:rsidR="00316182" w:rsidRDefault="00316182" w:rsidP="00316182"/>
    <w:p w14:paraId="71666011" w14:textId="77777777" w:rsidR="00316182" w:rsidRDefault="00316182" w:rsidP="00316182">
      <w:r>
        <w:rPr>
          <w:rFonts w:hint="eastAsia"/>
        </w:rPr>
        <w:t>СПИСОК</w:t>
      </w:r>
      <w:r>
        <w:t xml:space="preserve"> </w:t>
      </w:r>
      <w:r>
        <w:rPr>
          <w:rFonts w:hint="eastAsia"/>
        </w:rPr>
        <w:t>ЛИТЕРАТУРЫ</w:t>
      </w:r>
      <w:r>
        <w:t>................................................................................................................................................301</w:t>
      </w:r>
    </w:p>
    <w:p w14:paraId="7F806DF3" w14:textId="77777777" w:rsidR="00316182" w:rsidRDefault="00316182" w:rsidP="00316182"/>
    <w:p w14:paraId="7D06F431" w14:textId="77777777" w:rsidR="00316182" w:rsidRDefault="00316182" w:rsidP="00316182">
      <w:r>
        <w:rPr>
          <w:rFonts w:hint="eastAsia"/>
        </w:rPr>
        <w:t>СПИСОК</w:t>
      </w:r>
      <w:r>
        <w:t xml:space="preserve"> </w:t>
      </w:r>
      <w:r>
        <w:rPr>
          <w:rFonts w:hint="eastAsia"/>
        </w:rPr>
        <w:t>ИЛЛЮСТРАТИВНОГО</w:t>
      </w:r>
      <w:r>
        <w:t xml:space="preserve"> </w:t>
      </w:r>
      <w:r>
        <w:rPr>
          <w:rFonts w:hint="eastAsia"/>
        </w:rPr>
        <w:t>МАТЕРИАЛА</w:t>
      </w:r>
      <w:r>
        <w:t>..............................................................................................348</w:t>
      </w:r>
    </w:p>
    <w:p w14:paraId="0ED2F1D1" w14:textId="77777777" w:rsidR="00316182" w:rsidRDefault="00316182" w:rsidP="00316182"/>
    <w:p w14:paraId="32AFCB54" w14:textId="4D9395B3" w:rsidR="00316182" w:rsidRPr="00316182" w:rsidRDefault="00316182" w:rsidP="00316182">
      <w:r>
        <w:rPr>
          <w:rFonts w:hint="eastAsia"/>
        </w:rPr>
        <w:t>Приложения</w:t>
      </w:r>
      <w:r>
        <w:t>................................................................................. 358</w:t>
      </w:r>
    </w:p>
    <w:sectPr w:rsidR="00316182" w:rsidRPr="00316182" w:rsidSect="00CB6F2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0C2BD" w14:textId="77777777" w:rsidR="00CB6F25" w:rsidRDefault="00CB6F25">
      <w:pPr>
        <w:spacing w:after="0" w:line="240" w:lineRule="auto"/>
      </w:pPr>
      <w:r>
        <w:separator/>
      </w:r>
    </w:p>
  </w:endnote>
  <w:endnote w:type="continuationSeparator" w:id="0">
    <w:p w14:paraId="0A043250" w14:textId="77777777" w:rsidR="00CB6F25" w:rsidRDefault="00CB6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FAABE" w14:textId="77777777" w:rsidR="00CB6F25" w:rsidRDefault="00CB6F25"/>
    <w:p w14:paraId="00E62893" w14:textId="77777777" w:rsidR="00CB6F25" w:rsidRDefault="00CB6F25"/>
    <w:p w14:paraId="18AF3D69" w14:textId="77777777" w:rsidR="00CB6F25" w:rsidRDefault="00CB6F25"/>
    <w:p w14:paraId="15D3ACDB" w14:textId="77777777" w:rsidR="00CB6F25" w:rsidRDefault="00CB6F25"/>
    <w:p w14:paraId="749B0604" w14:textId="77777777" w:rsidR="00CB6F25" w:rsidRDefault="00CB6F25"/>
    <w:p w14:paraId="7A42AF57" w14:textId="77777777" w:rsidR="00CB6F25" w:rsidRDefault="00CB6F25"/>
    <w:p w14:paraId="6B4D83C8" w14:textId="77777777" w:rsidR="00CB6F25" w:rsidRDefault="00CB6F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138714" wp14:editId="203203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8A0DD" w14:textId="77777777" w:rsidR="00CB6F25" w:rsidRDefault="00CB6F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1387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708A0DD" w14:textId="77777777" w:rsidR="00CB6F25" w:rsidRDefault="00CB6F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C56E25" w14:textId="77777777" w:rsidR="00CB6F25" w:rsidRDefault="00CB6F25"/>
    <w:p w14:paraId="0C1F36DE" w14:textId="77777777" w:rsidR="00CB6F25" w:rsidRDefault="00CB6F25"/>
    <w:p w14:paraId="2488A9AF" w14:textId="77777777" w:rsidR="00CB6F25" w:rsidRDefault="00CB6F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BFFB3D" wp14:editId="15162F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27EAF" w14:textId="77777777" w:rsidR="00CB6F25" w:rsidRDefault="00CB6F25"/>
                          <w:p w14:paraId="6522C0FC" w14:textId="77777777" w:rsidR="00CB6F25" w:rsidRDefault="00CB6F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BFFB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DE27EAF" w14:textId="77777777" w:rsidR="00CB6F25" w:rsidRDefault="00CB6F25"/>
                    <w:p w14:paraId="6522C0FC" w14:textId="77777777" w:rsidR="00CB6F25" w:rsidRDefault="00CB6F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E2598B" w14:textId="77777777" w:rsidR="00CB6F25" w:rsidRDefault="00CB6F25"/>
    <w:p w14:paraId="6B920176" w14:textId="77777777" w:rsidR="00CB6F25" w:rsidRDefault="00CB6F25">
      <w:pPr>
        <w:rPr>
          <w:sz w:val="2"/>
          <w:szCs w:val="2"/>
        </w:rPr>
      </w:pPr>
    </w:p>
    <w:p w14:paraId="5B4EEF25" w14:textId="77777777" w:rsidR="00CB6F25" w:rsidRDefault="00CB6F25"/>
    <w:p w14:paraId="7E395234" w14:textId="77777777" w:rsidR="00CB6F25" w:rsidRDefault="00CB6F25">
      <w:pPr>
        <w:spacing w:after="0" w:line="240" w:lineRule="auto"/>
      </w:pPr>
    </w:p>
  </w:footnote>
  <w:footnote w:type="continuationSeparator" w:id="0">
    <w:p w14:paraId="77E40CEB" w14:textId="77777777" w:rsidR="00CB6F25" w:rsidRDefault="00CB6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25"/>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17066</TotalTime>
  <Pages>4</Pages>
  <Words>788</Words>
  <Characters>4497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2697</cp:revision>
  <cp:lastPrinted>2009-02-06T05:36:00Z</cp:lastPrinted>
  <dcterms:created xsi:type="dcterms:W3CDTF">2024-04-09T10:20:00Z</dcterms:created>
  <dcterms:modified xsi:type="dcterms:W3CDTF">2024-04-30T09:12:00Z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