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8DA5" w14:textId="0C4993D8" w:rsidR="009E79F3" w:rsidRDefault="00C27CF3" w:rsidP="00C27CF3">
      <w:r w:rsidRPr="00C27CF3">
        <w:rPr>
          <w:rFonts w:hint="eastAsia"/>
        </w:rPr>
        <w:t>Литвинов</w:t>
      </w:r>
      <w:r w:rsidRPr="00C27CF3">
        <w:t xml:space="preserve">, </w:t>
      </w:r>
      <w:r w:rsidRPr="00C27CF3">
        <w:rPr>
          <w:rFonts w:hint="eastAsia"/>
        </w:rPr>
        <w:t>Дмитрий</w:t>
      </w:r>
      <w:r w:rsidRPr="00C27CF3">
        <w:t xml:space="preserve"> </w:t>
      </w:r>
      <w:r w:rsidRPr="00C27CF3">
        <w:rPr>
          <w:rFonts w:hint="eastAsia"/>
        </w:rPr>
        <w:t>Александрович</w:t>
      </w:r>
      <w:r>
        <w:t xml:space="preserve"> </w:t>
      </w:r>
      <w:r w:rsidRPr="00C27CF3">
        <w:rPr>
          <w:rFonts w:hint="eastAsia"/>
        </w:rPr>
        <w:t>Управление</w:t>
      </w:r>
      <w:r w:rsidRPr="00C27CF3">
        <w:t xml:space="preserve"> </w:t>
      </w:r>
      <w:r w:rsidRPr="00C27CF3">
        <w:rPr>
          <w:rFonts w:hint="eastAsia"/>
        </w:rPr>
        <w:t>сбалансированным</w:t>
      </w:r>
      <w:r w:rsidRPr="00C27CF3">
        <w:t xml:space="preserve"> </w:t>
      </w:r>
      <w:r w:rsidRPr="00C27CF3">
        <w:rPr>
          <w:rFonts w:hint="eastAsia"/>
        </w:rPr>
        <w:t>развитием</w:t>
      </w:r>
      <w:r w:rsidRPr="00C27CF3">
        <w:t xml:space="preserve"> </w:t>
      </w:r>
      <w:r w:rsidRPr="00C27CF3">
        <w:rPr>
          <w:rFonts w:hint="eastAsia"/>
        </w:rPr>
        <w:t>региона</w:t>
      </w:r>
      <w:r w:rsidRPr="00C27CF3">
        <w:t xml:space="preserve"> </w:t>
      </w:r>
      <w:r w:rsidRPr="00C27CF3">
        <w:rPr>
          <w:rFonts w:hint="eastAsia"/>
        </w:rPr>
        <w:t>на</w:t>
      </w:r>
      <w:r w:rsidRPr="00C27CF3">
        <w:t xml:space="preserve"> </w:t>
      </w:r>
      <w:r w:rsidRPr="00C27CF3">
        <w:rPr>
          <w:rFonts w:hint="eastAsia"/>
        </w:rPr>
        <w:t>основе</w:t>
      </w:r>
      <w:r w:rsidRPr="00C27CF3">
        <w:t xml:space="preserve"> </w:t>
      </w:r>
      <w:r w:rsidRPr="00C27CF3">
        <w:rPr>
          <w:rFonts w:hint="eastAsia"/>
        </w:rPr>
        <w:t>гармонизации</w:t>
      </w:r>
      <w:r w:rsidRPr="00C27CF3">
        <w:t xml:space="preserve"> </w:t>
      </w:r>
      <w:r w:rsidRPr="00C27CF3">
        <w:rPr>
          <w:rFonts w:hint="eastAsia"/>
        </w:rPr>
        <w:t>программного</w:t>
      </w:r>
      <w:r w:rsidRPr="00C27CF3">
        <w:t xml:space="preserve"> </w:t>
      </w:r>
      <w:r w:rsidRPr="00C27CF3">
        <w:rPr>
          <w:rFonts w:hint="eastAsia"/>
        </w:rPr>
        <w:t>и</w:t>
      </w:r>
      <w:r w:rsidRPr="00C27CF3">
        <w:t xml:space="preserve"> </w:t>
      </w:r>
      <w:r w:rsidRPr="00C27CF3">
        <w:rPr>
          <w:rFonts w:hint="eastAsia"/>
        </w:rPr>
        <w:t>проектного</w:t>
      </w:r>
      <w:r w:rsidRPr="00C27CF3">
        <w:t xml:space="preserve"> </w:t>
      </w:r>
      <w:r w:rsidRPr="00C27CF3">
        <w:rPr>
          <w:rFonts w:hint="eastAsia"/>
        </w:rPr>
        <w:t>подходов</w:t>
      </w:r>
    </w:p>
    <w:p w14:paraId="29A8F7F1" w14:textId="77777777" w:rsidR="00C27CF3" w:rsidRDefault="00C27CF3" w:rsidP="00C27CF3">
      <w:r>
        <w:rPr>
          <w:rFonts w:hint="eastAsia"/>
        </w:rPr>
        <w:t>ОГЛАВЛЕНИЕ</w:t>
      </w:r>
      <w:r>
        <w:t xml:space="preserve"> </w:t>
      </w:r>
      <w:r>
        <w:rPr>
          <w:rFonts w:hint="eastAsia"/>
        </w:rPr>
        <w:t>ДИССЕРТАЦИИ</w:t>
      </w:r>
    </w:p>
    <w:p w14:paraId="523CAD12" w14:textId="77777777" w:rsidR="00C27CF3" w:rsidRDefault="00C27CF3" w:rsidP="00C27CF3">
      <w:r>
        <w:rPr>
          <w:rFonts w:hint="eastAsia"/>
        </w:rPr>
        <w:t>кандидат</w:t>
      </w:r>
      <w:r>
        <w:t xml:space="preserve"> </w:t>
      </w:r>
      <w:r>
        <w:rPr>
          <w:rFonts w:hint="eastAsia"/>
        </w:rPr>
        <w:t>наук</w:t>
      </w:r>
      <w:r>
        <w:t xml:space="preserve"> </w:t>
      </w:r>
      <w:r>
        <w:rPr>
          <w:rFonts w:hint="eastAsia"/>
        </w:rPr>
        <w:t>Литвинов</w:t>
      </w:r>
      <w:r>
        <w:t xml:space="preserve">, </w:t>
      </w:r>
      <w:r>
        <w:rPr>
          <w:rFonts w:hint="eastAsia"/>
        </w:rPr>
        <w:t>Дмитрий</w:t>
      </w:r>
      <w:r>
        <w:t xml:space="preserve"> </w:t>
      </w:r>
      <w:r>
        <w:rPr>
          <w:rFonts w:hint="eastAsia"/>
        </w:rPr>
        <w:t>Александрович</w:t>
      </w:r>
    </w:p>
    <w:p w14:paraId="7CC8612E" w14:textId="77777777" w:rsidR="00C27CF3" w:rsidRDefault="00C27CF3" w:rsidP="00C27CF3">
      <w:r>
        <w:rPr>
          <w:rFonts w:hint="eastAsia"/>
        </w:rPr>
        <w:t>ОГЛАВЛЕНИЕ</w:t>
      </w:r>
    </w:p>
    <w:p w14:paraId="2E451327" w14:textId="77777777" w:rsidR="00C27CF3" w:rsidRDefault="00C27CF3" w:rsidP="00C27CF3"/>
    <w:p w14:paraId="2AFC994F" w14:textId="77777777" w:rsidR="00C27CF3" w:rsidRDefault="00C27CF3" w:rsidP="00C27CF3">
      <w:r>
        <w:rPr>
          <w:rFonts w:hint="eastAsia"/>
        </w:rPr>
        <w:t>ВВЕДЕНИЕ</w:t>
      </w:r>
    </w:p>
    <w:p w14:paraId="379232E2" w14:textId="77777777" w:rsidR="00C27CF3" w:rsidRDefault="00C27CF3" w:rsidP="00C27CF3"/>
    <w:p w14:paraId="7EB6D101" w14:textId="77777777" w:rsidR="00C27CF3" w:rsidRDefault="00C27CF3" w:rsidP="00C27CF3">
      <w:r>
        <w:t xml:space="preserve">1. </w:t>
      </w:r>
      <w:r>
        <w:rPr>
          <w:rFonts w:hint="eastAsia"/>
        </w:rPr>
        <w:t>ТЕОРЕТИЧЕСКИЕ</w:t>
      </w:r>
      <w:r>
        <w:t xml:space="preserve"> </w:t>
      </w:r>
      <w:r>
        <w:rPr>
          <w:rFonts w:hint="eastAsia"/>
        </w:rPr>
        <w:t>ПОЛОЖЕНИЯ</w:t>
      </w:r>
      <w:r>
        <w:t xml:space="preserve"> </w:t>
      </w:r>
      <w:r>
        <w:rPr>
          <w:rFonts w:hint="eastAsia"/>
        </w:rPr>
        <w:t>УПРАВЛЕНИЯ</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РЕГИОНАЛЬНЫМ</w:t>
      </w:r>
      <w:r>
        <w:t xml:space="preserve"> </w:t>
      </w:r>
      <w:r>
        <w:rPr>
          <w:rFonts w:hint="eastAsia"/>
        </w:rPr>
        <w:t>РАЗВИТИЕМ</w:t>
      </w:r>
    </w:p>
    <w:p w14:paraId="467D0973" w14:textId="77777777" w:rsidR="00C27CF3" w:rsidRDefault="00C27CF3" w:rsidP="00C27CF3"/>
    <w:p w14:paraId="45E064CE" w14:textId="77777777" w:rsidR="00C27CF3" w:rsidRDefault="00C27CF3" w:rsidP="00C27CF3">
      <w:r>
        <w:t xml:space="preserve">1.1 </w:t>
      </w:r>
      <w:r>
        <w:rPr>
          <w:rFonts w:hint="eastAsia"/>
        </w:rPr>
        <w:t>Генезис</w:t>
      </w:r>
      <w:r>
        <w:t xml:space="preserve"> </w:t>
      </w:r>
      <w:r>
        <w:rPr>
          <w:rFonts w:hint="eastAsia"/>
        </w:rPr>
        <w:t>проблемы</w:t>
      </w:r>
      <w:r>
        <w:t xml:space="preserve"> </w:t>
      </w:r>
      <w:r>
        <w:rPr>
          <w:rFonts w:hint="eastAsia"/>
        </w:rPr>
        <w:t>сбалансированного</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4C881F7B" w14:textId="77777777" w:rsidR="00C27CF3" w:rsidRDefault="00C27CF3" w:rsidP="00C27CF3"/>
    <w:p w14:paraId="1D2C9A10" w14:textId="77777777" w:rsidR="00C27CF3" w:rsidRDefault="00C27CF3" w:rsidP="00C27CF3">
      <w:r>
        <w:t xml:space="preserve">1.2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сбалансированным</w:t>
      </w:r>
      <w:r>
        <w:t xml:space="preserve"> </w:t>
      </w:r>
      <w:r>
        <w:rPr>
          <w:rFonts w:hint="eastAsia"/>
        </w:rPr>
        <w:t>региональным</w:t>
      </w:r>
      <w:r>
        <w:t xml:space="preserve"> </w:t>
      </w:r>
      <w:r>
        <w:rPr>
          <w:rFonts w:hint="eastAsia"/>
        </w:rPr>
        <w:t>развитием</w:t>
      </w:r>
      <w:r>
        <w:t xml:space="preserve"> </w:t>
      </w:r>
      <w:r>
        <w:rPr>
          <w:rFonts w:hint="eastAsia"/>
        </w:rPr>
        <w:t>на</w:t>
      </w:r>
      <w:r>
        <w:t xml:space="preserve"> </w:t>
      </w:r>
      <w:r>
        <w:rPr>
          <w:rFonts w:hint="eastAsia"/>
        </w:rPr>
        <w:t>основе</w:t>
      </w:r>
      <w:r>
        <w:t xml:space="preserve"> </w:t>
      </w:r>
      <w:r>
        <w:rPr>
          <w:rFonts w:hint="eastAsia"/>
        </w:rPr>
        <w:t>разработки</w:t>
      </w:r>
      <w:r>
        <w:t xml:space="preserve"> </w:t>
      </w:r>
      <w:r>
        <w:rPr>
          <w:rFonts w:hint="eastAsia"/>
        </w:rPr>
        <w:t>и</w:t>
      </w:r>
      <w:r>
        <w:t xml:space="preserve"> </w:t>
      </w:r>
      <w:r>
        <w:rPr>
          <w:rFonts w:hint="eastAsia"/>
        </w:rPr>
        <w:t>реализации</w:t>
      </w:r>
      <w:r>
        <w:t xml:space="preserve"> </w:t>
      </w:r>
      <w:r>
        <w:rPr>
          <w:rFonts w:hint="eastAsia"/>
        </w:rPr>
        <w:t>проектов</w:t>
      </w:r>
      <w:r>
        <w:t xml:space="preserve"> </w:t>
      </w:r>
      <w:r>
        <w:rPr>
          <w:rFonts w:hint="eastAsia"/>
        </w:rPr>
        <w:t>и</w:t>
      </w:r>
      <w:r>
        <w:t xml:space="preserve"> </w:t>
      </w:r>
      <w:r>
        <w:rPr>
          <w:rFonts w:hint="eastAsia"/>
        </w:rPr>
        <w:t>программ</w:t>
      </w:r>
    </w:p>
    <w:p w14:paraId="531F0C43" w14:textId="77777777" w:rsidR="00C27CF3" w:rsidRDefault="00C27CF3" w:rsidP="00C27CF3"/>
    <w:p w14:paraId="692645DF" w14:textId="77777777" w:rsidR="00C27CF3" w:rsidRDefault="00C27CF3" w:rsidP="00C27CF3">
      <w:r>
        <w:t xml:space="preserve">1.3 </w:t>
      </w:r>
      <w:r>
        <w:rPr>
          <w:rFonts w:hint="eastAsia"/>
        </w:rPr>
        <w:t>Концептуальные</w:t>
      </w:r>
      <w:r>
        <w:t xml:space="preserve"> </w:t>
      </w:r>
      <w:r>
        <w:rPr>
          <w:rFonts w:hint="eastAsia"/>
        </w:rPr>
        <w:t>положения</w:t>
      </w:r>
      <w:r>
        <w:t xml:space="preserve"> </w:t>
      </w:r>
      <w:r>
        <w:rPr>
          <w:rFonts w:hint="eastAsia"/>
        </w:rPr>
        <w:t>проектного</w:t>
      </w:r>
      <w:r>
        <w:t xml:space="preserve"> </w:t>
      </w:r>
      <w:r>
        <w:rPr>
          <w:rFonts w:hint="eastAsia"/>
        </w:rPr>
        <w:t>управления</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региона</w:t>
      </w:r>
    </w:p>
    <w:p w14:paraId="7C536C8D" w14:textId="77777777" w:rsidR="00C27CF3" w:rsidRDefault="00C27CF3" w:rsidP="00C27CF3"/>
    <w:p w14:paraId="277856AF" w14:textId="77777777" w:rsidR="00C27CF3" w:rsidRDefault="00C27CF3" w:rsidP="00C27CF3">
      <w:r>
        <w:t xml:space="preserve">2. </w:t>
      </w:r>
      <w:r>
        <w:rPr>
          <w:rFonts w:hint="eastAsia"/>
        </w:rPr>
        <w:t>МЕТОДИЧЕСКИЕ</w:t>
      </w:r>
      <w:r>
        <w:t xml:space="preserve"> </w:t>
      </w:r>
      <w:r>
        <w:rPr>
          <w:rFonts w:hint="eastAsia"/>
        </w:rPr>
        <w:t>ПРИЕМЫ</w:t>
      </w:r>
      <w:r>
        <w:t xml:space="preserve"> </w:t>
      </w:r>
      <w:r>
        <w:rPr>
          <w:rFonts w:hint="eastAsia"/>
        </w:rPr>
        <w:t>УПРАВЛЕНИЯ</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РЕГИОНА</w:t>
      </w:r>
    </w:p>
    <w:p w14:paraId="4EA23BFC" w14:textId="77777777" w:rsidR="00C27CF3" w:rsidRDefault="00C27CF3" w:rsidP="00C27CF3"/>
    <w:p w14:paraId="40E4062B" w14:textId="77777777" w:rsidR="00C27CF3" w:rsidRDefault="00C27CF3" w:rsidP="00C27CF3">
      <w:r>
        <w:t xml:space="preserve">2.1 </w:t>
      </w:r>
      <w:r>
        <w:rPr>
          <w:rFonts w:hint="eastAsia"/>
        </w:rPr>
        <w:t>Особенности</w:t>
      </w:r>
      <w:r>
        <w:t xml:space="preserve"> </w:t>
      </w:r>
      <w:r>
        <w:rPr>
          <w:rFonts w:hint="eastAsia"/>
        </w:rPr>
        <w:t>расширенного</w:t>
      </w:r>
      <w:r>
        <w:t xml:space="preserve"> </w:t>
      </w:r>
      <w:r>
        <w:rPr>
          <w:rFonts w:hint="eastAsia"/>
        </w:rPr>
        <w:t>применения</w:t>
      </w:r>
      <w:r>
        <w:t xml:space="preserve"> </w:t>
      </w:r>
      <w:r>
        <w:rPr>
          <w:rFonts w:hint="eastAsia"/>
        </w:rPr>
        <w:t>проектного</w:t>
      </w:r>
      <w:r>
        <w:t xml:space="preserve"> </w:t>
      </w:r>
      <w:r>
        <w:rPr>
          <w:rFonts w:hint="eastAsia"/>
        </w:rPr>
        <w:t>управления</w:t>
      </w:r>
      <w:r>
        <w:t xml:space="preserve"> </w:t>
      </w:r>
      <w:r>
        <w:rPr>
          <w:rFonts w:hint="eastAsia"/>
        </w:rPr>
        <w:t>на</w:t>
      </w:r>
      <w:r>
        <w:t xml:space="preserve"> </w:t>
      </w:r>
      <w:r>
        <w:rPr>
          <w:rFonts w:hint="eastAsia"/>
        </w:rPr>
        <w:t>региональном</w:t>
      </w:r>
      <w:r>
        <w:t xml:space="preserve"> </w:t>
      </w:r>
      <w:r>
        <w:rPr>
          <w:rFonts w:hint="eastAsia"/>
        </w:rPr>
        <w:t>уровне</w:t>
      </w:r>
    </w:p>
    <w:p w14:paraId="06CD6E60" w14:textId="77777777" w:rsidR="00C27CF3" w:rsidRDefault="00C27CF3" w:rsidP="00C27CF3"/>
    <w:p w14:paraId="121008AF" w14:textId="77777777" w:rsidR="00C27CF3" w:rsidRDefault="00C27CF3" w:rsidP="00C27CF3">
      <w:r>
        <w:t xml:space="preserve">2.2 </w:t>
      </w:r>
      <w:r>
        <w:rPr>
          <w:rFonts w:hint="eastAsia"/>
        </w:rPr>
        <w:t>Инструментарий</w:t>
      </w:r>
      <w:r>
        <w:t xml:space="preserve"> </w:t>
      </w:r>
      <w:r>
        <w:rPr>
          <w:rFonts w:hint="eastAsia"/>
        </w:rPr>
        <w:t>и</w:t>
      </w:r>
      <w:r>
        <w:t xml:space="preserve"> </w:t>
      </w:r>
      <w:r>
        <w:rPr>
          <w:rFonts w:hint="eastAsia"/>
        </w:rPr>
        <w:t>модель</w:t>
      </w:r>
      <w:r>
        <w:t xml:space="preserve"> </w:t>
      </w:r>
      <w:r>
        <w:rPr>
          <w:rFonts w:hint="eastAsia"/>
        </w:rPr>
        <w:t>проектного</w:t>
      </w:r>
      <w:r>
        <w:t xml:space="preserve"> </w:t>
      </w:r>
      <w:r>
        <w:rPr>
          <w:rFonts w:hint="eastAsia"/>
        </w:rPr>
        <w:t>управления</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региона</w:t>
      </w:r>
    </w:p>
    <w:p w14:paraId="0C29D0B5" w14:textId="77777777" w:rsidR="00C27CF3" w:rsidRDefault="00C27CF3" w:rsidP="00C27CF3"/>
    <w:p w14:paraId="3B386CE5" w14:textId="77777777" w:rsidR="00C27CF3" w:rsidRDefault="00C27CF3" w:rsidP="00C27CF3">
      <w:r>
        <w:t xml:space="preserve">2.3 </w:t>
      </w:r>
      <w:r>
        <w:rPr>
          <w:rFonts w:hint="eastAsia"/>
        </w:rPr>
        <w:t>Индикаторы</w:t>
      </w:r>
      <w:r>
        <w:t xml:space="preserve"> </w:t>
      </w:r>
      <w:r>
        <w:rPr>
          <w:rFonts w:hint="eastAsia"/>
        </w:rPr>
        <w:t>сбалансированного</w:t>
      </w:r>
      <w:r>
        <w:t xml:space="preserve"> </w:t>
      </w:r>
      <w:r>
        <w:rPr>
          <w:rFonts w:hint="eastAsia"/>
        </w:rPr>
        <w:t>развития</w:t>
      </w:r>
      <w:r>
        <w:t xml:space="preserve"> </w:t>
      </w:r>
      <w:r>
        <w:rPr>
          <w:rFonts w:hint="eastAsia"/>
        </w:rPr>
        <w:t>региона</w:t>
      </w:r>
    </w:p>
    <w:p w14:paraId="7EB66F6B" w14:textId="77777777" w:rsidR="00C27CF3" w:rsidRDefault="00C27CF3" w:rsidP="00C27CF3"/>
    <w:p w14:paraId="37DD6118" w14:textId="77777777" w:rsidR="00C27CF3" w:rsidRDefault="00C27CF3" w:rsidP="00C27CF3">
      <w:r>
        <w:t xml:space="preserve">3. </w:t>
      </w:r>
      <w:r>
        <w:rPr>
          <w:rFonts w:hint="eastAsia"/>
        </w:rPr>
        <w:t>УСЛОВИЯ</w:t>
      </w:r>
      <w:r>
        <w:t xml:space="preserve"> </w:t>
      </w:r>
      <w:r>
        <w:rPr>
          <w:rFonts w:hint="eastAsia"/>
        </w:rPr>
        <w:t>И</w:t>
      </w:r>
      <w:r>
        <w:t xml:space="preserve"> </w:t>
      </w:r>
      <w:r>
        <w:rPr>
          <w:rFonts w:hint="eastAsia"/>
        </w:rPr>
        <w:t>МЕХАНИЗМЫ</w:t>
      </w:r>
      <w:r>
        <w:t xml:space="preserve"> </w:t>
      </w:r>
      <w:r>
        <w:rPr>
          <w:rFonts w:hint="eastAsia"/>
        </w:rPr>
        <w:t>СОВЕРШЕНСТВОВАНИЯ</w:t>
      </w:r>
      <w:r>
        <w:t xml:space="preserve"> </w:t>
      </w:r>
      <w:r>
        <w:rPr>
          <w:rFonts w:hint="eastAsia"/>
        </w:rPr>
        <w:t>УПРАВЛЕНИЯ</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РЕГИОНА</w:t>
      </w:r>
    </w:p>
    <w:p w14:paraId="42E2AE0F" w14:textId="77777777" w:rsidR="00C27CF3" w:rsidRDefault="00C27CF3" w:rsidP="00C27CF3"/>
    <w:p w14:paraId="0D3C5536" w14:textId="77777777" w:rsidR="00C27CF3" w:rsidRDefault="00C27CF3" w:rsidP="00C27CF3">
      <w:r>
        <w:t xml:space="preserve">3.1 </w:t>
      </w:r>
      <w:r>
        <w:rPr>
          <w:rFonts w:hint="eastAsia"/>
        </w:rPr>
        <w:t>Развитие</w:t>
      </w:r>
      <w:r>
        <w:t xml:space="preserve"> </w:t>
      </w:r>
      <w:r>
        <w:rPr>
          <w:rFonts w:hint="eastAsia"/>
        </w:rPr>
        <w:t>организационных</w:t>
      </w:r>
      <w:r>
        <w:t xml:space="preserve"> </w:t>
      </w:r>
      <w:r>
        <w:rPr>
          <w:rFonts w:hint="eastAsia"/>
        </w:rPr>
        <w:t>условий</w:t>
      </w:r>
      <w:r>
        <w:t xml:space="preserve"> </w:t>
      </w:r>
      <w:r>
        <w:rPr>
          <w:rFonts w:hint="eastAsia"/>
        </w:rPr>
        <w:t>проектного</w:t>
      </w:r>
      <w:r>
        <w:t xml:space="preserve"> </w:t>
      </w:r>
      <w:r>
        <w:rPr>
          <w:rFonts w:hint="eastAsia"/>
        </w:rPr>
        <w:t>управления</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региона</w:t>
      </w:r>
    </w:p>
    <w:p w14:paraId="5E9DB156" w14:textId="77777777" w:rsidR="00C27CF3" w:rsidRDefault="00C27CF3" w:rsidP="00C27CF3"/>
    <w:p w14:paraId="62A91D56" w14:textId="77777777" w:rsidR="00C27CF3" w:rsidRDefault="00C27CF3" w:rsidP="00C27CF3">
      <w:r>
        <w:t xml:space="preserve">3.2 </w:t>
      </w:r>
      <w:r>
        <w:rPr>
          <w:rFonts w:hint="eastAsia"/>
        </w:rPr>
        <w:t>Проектное</w:t>
      </w:r>
      <w:r>
        <w:t xml:space="preserve"> </w:t>
      </w:r>
      <w:r>
        <w:rPr>
          <w:rFonts w:hint="eastAsia"/>
        </w:rPr>
        <w:t>управление</w:t>
      </w:r>
      <w:r>
        <w:t xml:space="preserve"> </w:t>
      </w:r>
      <w:r>
        <w:rPr>
          <w:rFonts w:hint="eastAsia"/>
        </w:rPr>
        <w:t>сбалансированным</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w:t>
      </w:r>
      <w:r>
        <w:rPr>
          <w:rFonts w:hint="eastAsia"/>
        </w:rPr>
        <w:t>региона</w:t>
      </w:r>
      <w:r>
        <w:t xml:space="preserve"> </w:t>
      </w:r>
      <w:r>
        <w:rPr>
          <w:rFonts w:hint="eastAsia"/>
        </w:rPr>
        <w:t>в</w:t>
      </w:r>
      <w:r>
        <w:t xml:space="preserve"> </w:t>
      </w:r>
      <w:r>
        <w:rPr>
          <w:rFonts w:hint="eastAsia"/>
        </w:rPr>
        <w:t>процессе</w:t>
      </w:r>
      <w:r>
        <w:t xml:space="preserve"> </w:t>
      </w:r>
      <w:r>
        <w:rPr>
          <w:rFonts w:hint="eastAsia"/>
        </w:rPr>
        <w:t>разработки</w:t>
      </w:r>
      <w:r>
        <w:t xml:space="preserve"> </w:t>
      </w:r>
      <w:r>
        <w:rPr>
          <w:rFonts w:hint="eastAsia"/>
        </w:rPr>
        <w:t>и</w:t>
      </w:r>
      <w:r>
        <w:t xml:space="preserve"> </w:t>
      </w:r>
      <w:r>
        <w:rPr>
          <w:rFonts w:hint="eastAsia"/>
        </w:rPr>
        <w:t>реализации</w:t>
      </w:r>
      <w:r>
        <w:t xml:space="preserve"> </w:t>
      </w:r>
      <w:r>
        <w:rPr>
          <w:rFonts w:hint="eastAsia"/>
        </w:rPr>
        <w:t>государственных</w:t>
      </w:r>
      <w:r>
        <w:t xml:space="preserve"> </w:t>
      </w:r>
      <w:r>
        <w:rPr>
          <w:rFonts w:hint="eastAsia"/>
        </w:rPr>
        <w:t>программ</w:t>
      </w:r>
    </w:p>
    <w:p w14:paraId="0CD75811" w14:textId="77777777" w:rsidR="00C27CF3" w:rsidRDefault="00C27CF3" w:rsidP="00C27CF3"/>
    <w:p w14:paraId="3C5A4643" w14:textId="77777777" w:rsidR="00C27CF3" w:rsidRDefault="00C27CF3" w:rsidP="00C27CF3">
      <w:r>
        <w:rPr>
          <w:rFonts w:hint="eastAsia"/>
        </w:rPr>
        <w:t>ВЫВОДЫ</w:t>
      </w:r>
      <w:r>
        <w:t xml:space="preserve"> </w:t>
      </w:r>
      <w:r>
        <w:rPr>
          <w:rFonts w:hint="eastAsia"/>
        </w:rPr>
        <w:t>И</w:t>
      </w:r>
      <w:r>
        <w:t xml:space="preserve"> </w:t>
      </w:r>
      <w:r>
        <w:rPr>
          <w:rFonts w:hint="eastAsia"/>
        </w:rPr>
        <w:t>РЕКОМЕНДАЦИИ</w:t>
      </w:r>
    </w:p>
    <w:p w14:paraId="6E465A1E" w14:textId="77777777" w:rsidR="00C27CF3" w:rsidRDefault="00C27CF3" w:rsidP="00C27CF3"/>
    <w:p w14:paraId="1BFC32AD" w14:textId="77777777" w:rsidR="00C27CF3" w:rsidRDefault="00C27CF3" w:rsidP="00C27CF3">
      <w:r>
        <w:rPr>
          <w:rFonts w:hint="eastAsia"/>
        </w:rPr>
        <w:t>СПИСОК</w:t>
      </w:r>
      <w:r>
        <w:t xml:space="preserve"> </w:t>
      </w:r>
      <w:r>
        <w:rPr>
          <w:rFonts w:hint="eastAsia"/>
        </w:rPr>
        <w:t>ИСПОЛЬЗОВАННЫХ</w:t>
      </w:r>
      <w:r>
        <w:t xml:space="preserve"> </w:t>
      </w:r>
      <w:r>
        <w:rPr>
          <w:rFonts w:hint="eastAsia"/>
        </w:rPr>
        <w:t>ИСТОЧНИКОВ</w:t>
      </w:r>
    </w:p>
    <w:p w14:paraId="3530E167" w14:textId="77777777" w:rsidR="00C27CF3" w:rsidRDefault="00C27CF3" w:rsidP="00C27CF3"/>
    <w:p w14:paraId="5192345E" w14:textId="2F43FBFE" w:rsidR="00C27CF3" w:rsidRPr="00C27CF3" w:rsidRDefault="00C27CF3" w:rsidP="00C27CF3">
      <w:r>
        <w:rPr>
          <w:rFonts w:hint="eastAsia"/>
        </w:rPr>
        <w:t>ПРИЛОЖЕНИЯ</w:t>
      </w:r>
    </w:p>
    <w:sectPr w:rsidR="00C27CF3" w:rsidRPr="00C27CF3" w:rsidSect="007560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2151" w14:textId="77777777" w:rsidR="0075607B" w:rsidRDefault="0075607B">
      <w:pPr>
        <w:spacing w:after="0" w:line="240" w:lineRule="auto"/>
      </w:pPr>
      <w:r>
        <w:separator/>
      </w:r>
    </w:p>
  </w:endnote>
  <w:endnote w:type="continuationSeparator" w:id="0">
    <w:p w14:paraId="47543F2A" w14:textId="77777777" w:rsidR="0075607B" w:rsidRDefault="0075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7BA2" w14:textId="77777777" w:rsidR="0075607B" w:rsidRDefault="0075607B"/>
    <w:p w14:paraId="7504DBAD" w14:textId="77777777" w:rsidR="0075607B" w:rsidRDefault="0075607B"/>
    <w:p w14:paraId="566C765B" w14:textId="77777777" w:rsidR="0075607B" w:rsidRDefault="0075607B"/>
    <w:p w14:paraId="1A055A4D" w14:textId="77777777" w:rsidR="0075607B" w:rsidRDefault="0075607B"/>
    <w:p w14:paraId="5A65FC43" w14:textId="77777777" w:rsidR="0075607B" w:rsidRDefault="0075607B"/>
    <w:p w14:paraId="158B6A56" w14:textId="77777777" w:rsidR="0075607B" w:rsidRDefault="0075607B"/>
    <w:p w14:paraId="207B3079" w14:textId="77777777" w:rsidR="0075607B" w:rsidRDefault="007560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512985" wp14:editId="1BB2A5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EC37" w14:textId="77777777" w:rsidR="0075607B" w:rsidRDefault="007560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129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50EC37" w14:textId="77777777" w:rsidR="0075607B" w:rsidRDefault="007560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FF5385" w14:textId="77777777" w:rsidR="0075607B" w:rsidRDefault="0075607B"/>
    <w:p w14:paraId="4E33ECAF" w14:textId="77777777" w:rsidR="0075607B" w:rsidRDefault="0075607B"/>
    <w:p w14:paraId="390BC779" w14:textId="77777777" w:rsidR="0075607B" w:rsidRDefault="007560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819686" wp14:editId="19786E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E99B" w14:textId="77777777" w:rsidR="0075607B" w:rsidRDefault="0075607B"/>
                          <w:p w14:paraId="4A23BAA6" w14:textId="77777777" w:rsidR="0075607B" w:rsidRDefault="007560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196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19E99B" w14:textId="77777777" w:rsidR="0075607B" w:rsidRDefault="0075607B"/>
                    <w:p w14:paraId="4A23BAA6" w14:textId="77777777" w:rsidR="0075607B" w:rsidRDefault="007560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F034E4" w14:textId="77777777" w:rsidR="0075607B" w:rsidRDefault="0075607B"/>
    <w:p w14:paraId="0129D0B2" w14:textId="77777777" w:rsidR="0075607B" w:rsidRDefault="0075607B">
      <w:pPr>
        <w:rPr>
          <w:sz w:val="2"/>
          <w:szCs w:val="2"/>
        </w:rPr>
      </w:pPr>
    </w:p>
    <w:p w14:paraId="3C37E32E" w14:textId="77777777" w:rsidR="0075607B" w:rsidRDefault="0075607B"/>
    <w:p w14:paraId="47131D20" w14:textId="77777777" w:rsidR="0075607B" w:rsidRDefault="0075607B">
      <w:pPr>
        <w:spacing w:after="0" w:line="240" w:lineRule="auto"/>
      </w:pPr>
    </w:p>
  </w:footnote>
  <w:footnote w:type="continuationSeparator" w:id="0">
    <w:p w14:paraId="6F281D58" w14:textId="77777777" w:rsidR="0075607B" w:rsidRDefault="0075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7B"/>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12029</TotalTime>
  <Pages>2</Pages>
  <Words>215</Words>
  <Characters>1227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1802</cp:revision>
  <cp:lastPrinted>2009-02-06T05:36:00Z</cp:lastPrinted>
  <dcterms:created xsi:type="dcterms:W3CDTF">2024-04-09T10:20:00Z</dcterms:created>
  <dcterms:modified xsi:type="dcterms:W3CDTF">2024-04-24T13:08:00Z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