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CB46"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eastAsia="ru-RU" w:bidi="uk-UA"/>
        </w:rPr>
        <w:t xml:space="preserve">НАУКОВО-ДОСЛІДНИЙ ІНСТИТУТ ПУБЛІЧНОГО </w:t>
      </w:r>
      <w:r w:rsidRPr="00E21EA7">
        <w:rPr>
          <w:rFonts w:ascii="Times New Roman" w:eastAsia="Arial Unicode MS" w:hAnsi="Times New Roman" w:cs="Times New Roman"/>
          <w:b/>
          <w:bCs/>
          <w:color w:val="000000"/>
          <w:kern w:val="0"/>
          <w:sz w:val="28"/>
          <w:szCs w:val="28"/>
          <w:lang w:eastAsia="ru-RU" w:bidi="ru-RU"/>
        </w:rPr>
        <w:t>ПРАВА</w:t>
      </w:r>
    </w:p>
    <w:p w14:paraId="36741213"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eastAsia="ru-RU" w:bidi="uk-UA"/>
        </w:rPr>
        <w:t xml:space="preserve">НАУКОВО-ДОСЛІДНИЙ ІНСТИТУТ ПУБЛІЧНОГО </w:t>
      </w:r>
      <w:r w:rsidRPr="00E21EA7">
        <w:rPr>
          <w:rFonts w:ascii="Times New Roman" w:eastAsia="Arial Unicode MS" w:hAnsi="Times New Roman" w:cs="Times New Roman"/>
          <w:b/>
          <w:bCs/>
          <w:color w:val="000000"/>
          <w:kern w:val="0"/>
          <w:sz w:val="28"/>
          <w:szCs w:val="28"/>
          <w:lang w:eastAsia="ru-RU" w:bidi="ru-RU"/>
        </w:rPr>
        <w:t>ПРАВА</w:t>
      </w:r>
    </w:p>
    <w:p w14:paraId="1DE62DFC"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i/>
          <w:iCs/>
          <w:color w:val="000000"/>
          <w:kern w:val="0"/>
          <w:sz w:val="28"/>
          <w:szCs w:val="28"/>
          <w:lang w:eastAsia="ru-RU" w:bidi="uk-UA"/>
        </w:rPr>
        <w:t xml:space="preserve">Кваліфікаційна </w:t>
      </w:r>
      <w:r w:rsidRPr="00E21EA7">
        <w:rPr>
          <w:rFonts w:ascii="Times New Roman" w:eastAsia="Arial Unicode MS" w:hAnsi="Times New Roman" w:cs="Times New Roman"/>
          <w:b/>
          <w:bCs/>
          <w:i/>
          <w:iCs/>
          <w:color w:val="000000"/>
          <w:kern w:val="0"/>
          <w:sz w:val="28"/>
          <w:szCs w:val="28"/>
          <w:lang w:eastAsia="ru-RU" w:bidi="ru-RU"/>
        </w:rPr>
        <w:t>наукова праця на правах рукопису</w:t>
      </w:r>
    </w:p>
    <w:p w14:paraId="227ED02D"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val="uk-UA" w:eastAsia="ru-RU"/>
        </w:rPr>
        <w:t xml:space="preserve">БОГУН </w:t>
      </w:r>
      <w:r w:rsidRPr="00E21EA7">
        <w:rPr>
          <w:rFonts w:ascii="Times New Roman" w:eastAsia="Arial Unicode MS" w:hAnsi="Times New Roman" w:cs="Times New Roman"/>
          <w:b/>
          <w:bCs/>
          <w:color w:val="000000"/>
          <w:kern w:val="0"/>
          <w:sz w:val="28"/>
          <w:szCs w:val="28"/>
          <w:lang w:eastAsia="ru-RU" w:bidi="uk-UA"/>
        </w:rPr>
        <w:t>СТАНІСЛАВ СЕРГІЙОВИЧ</w:t>
      </w:r>
    </w:p>
    <w:p w14:paraId="76050797"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val="uk-UA" w:eastAsia="ru-RU"/>
        </w:rPr>
        <w:t>УДК 342.9:339.543</w:t>
      </w:r>
    </w:p>
    <w:p w14:paraId="3A01235E"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eastAsia="ru-RU" w:bidi="uk-UA"/>
        </w:rPr>
        <w:t>ДИСЕРТАЦІЯ</w:t>
      </w:r>
    </w:p>
    <w:p w14:paraId="58B69C32"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bookmarkStart w:id="0" w:name="bookmark0"/>
      <w:r w:rsidRPr="00E21EA7">
        <w:rPr>
          <w:rFonts w:ascii="Times New Roman" w:eastAsia="Arial Unicode MS" w:hAnsi="Times New Roman" w:cs="Times New Roman"/>
          <w:b/>
          <w:bCs/>
          <w:color w:val="000000"/>
          <w:kern w:val="0"/>
          <w:sz w:val="28"/>
          <w:szCs w:val="28"/>
          <w:lang w:eastAsia="ru-RU" w:bidi="uk-UA"/>
        </w:rPr>
        <w:t>ПРИНЦИПИ РЕАЛІЗАЦІЇ ПРАВООХОРОННОЇ ФУНКЦІЇ</w:t>
      </w:r>
      <w:r w:rsidRPr="00E21EA7">
        <w:rPr>
          <w:rFonts w:ascii="Times New Roman" w:eastAsia="Arial Unicode MS" w:hAnsi="Times New Roman" w:cs="Times New Roman"/>
          <w:b/>
          <w:bCs/>
          <w:color w:val="000000"/>
          <w:kern w:val="0"/>
          <w:sz w:val="28"/>
          <w:szCs w:val="28"/>
          <w:lang w:eastAsia="ru-RU" w:bidi="uk-UA"/>
        </w:rPr>
        <w:br/>
        <w:t>ДЕРЖАВИ ОРГАНАМИ ДЕРЖАВНОЇ МИТНОЇ СЛУЖБИ</w:t>
      </w:r>
      <w:r w:rsidRPr="00E21EA7">
        <w:rPr>
          <w:rFonts w:ascii="Times New Roman" w:eastAsia="Arial Unicode MS" w:hAnsi="Times New Roman" w:cs="Times New Roman"/>
          <w:b/>
          <w:bCs/>
          <w:color w:val="000000"/>
          <w:kern w:val="0"/>
          <w:sz w:val="28"/>
          <w:szCs w:val="28"/>
          <w:lang w:eastAsia="ru-RU" w:bidi="uk-UA"/>
        </w:rPr>
        <w:br/>
        <w:t>УКРАЇНИ</w:t>
      </w:r>
      <w:bookmarkEnd w:id="0"/>
    </w:p>
    <w:p w14:paraId="70931C34"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eastAsia="ru-RU" w:bidi="uk-UA"/>
        </w:rPr>
        <w:t>12.00.07 - адміністративне право і процес;</w:t>
      </w:r>
      <w:r w:rsidRPr="00E21EA7">
        <w:rPr>
          <w:rFonts w:ascii="Times New Roman" w:eastAsia="Arial Unicode MS" w:hAnsi="Times New Roman" w:cs="Times New Roman"/>
          <w:b/>
          <w:bCs/>
          <w:color w:val="000000"/>
          <w:kern w:val="0"/>
          <w:sz w:val="28"/>
          <w:szCs w:val="28"/>
          <w:lang w:eastAsia="ru-RU" w:bidi="uk-UA"/>
        </w:rPr>
        <w:br/>
        <w:t>фінансове право; інформаційне право</w:t>
      </w:r>
    </w:p>
    <w:p w14:paraId="56ADE243"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eastAsia="ru-RU" w:bidi="uk-UA"/>
        </w:rPr>
        <w:t>Подається на здобуття наукового ступеня кандидата юридичних наук</w:t>
      </w:r>
    </w:p>
    <w:p w14:paraId="67CE096A"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eastAsia="ru-RU"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E21EA7">
        <w:rPr>
          <w:rFonts w:ascii="Times New Roman" w:eastAsia="Arial Unicode MS" w:hAnsi="Times New Roman" w:cs="Times New Roman"/>
          <w:b/>
          <w:bCs/>
          <w:color w:val="000000"/>
          <w:kern w:val="0"/>
          <w:sz w:val="28"/>
          <w:szCs w:val="28"/>
          <w:lang w:eastAsia="ru-RU" w:bidi="uk-UA"/>
        </w:rPr>
        <w:tab/>
        <w:t xml:space="preserve"> С.С. Богун</w:t>
      </w:r>
    </w:p>
    <w:p w14:paraId="664C28FB"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eastAsia="ru-RU" w:bidi="uk-UA"/>
        </w:rPr>
        <w:t>Науковий керівник: Соболь Євген Юрійович</w:t>
      </w:r>
    </w:p>
    <w:p w14:paraId="12CD2098" w14:textId="77777777" w:rsidR="00E21EA7" w:rsidRPr="00E21EA7"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eastAsia="ru-RU" w:bidi="uk-UA"/>
        </w:rPr>
        <w:t>доктор юридичних наук, професор</w:t>
      </w:r>
    </w:p>
    <w:p w14:paraId="4A755527" w14:textId="54BDFE72" w:rsidR="00A65E4E" w:rsidRDefault="00E21EA7" w:rsidP="00E21EA7">
      <w:pPr>
        <w:rPr>
          <w:rFonts w:ascii="Times New Roman" w:eastAsia="Arial Unicode MS" w:hAnsi="Times New Roman" w:cs="Times New Roman"/>
          <w:b/>
          <w:bCs/>
          <w:color w:val="000000"/>
          <w:kern w:val="0"/>
          <w:sz w:val="28"/>
          <w:szCs w:val="28"/>
          <w:lang w:eastAsia="ru-RU" w:bidi="uk-UA"/>
        </w:rPr>
      </w:pPr>
      <w:r w:rsidRPr="00E21EA7">
        <w:rPr>
          <w:rFonts w:ascii="Times New Roman" w:eastAsia="Arial Unicode MS" w:hAnsi="Times New Roman" w:cs="Times New Roman"/>
          <w:b/>
          <w:bCs/>
          <w:color w:val="000000"/>
          <w:kern w:val="0"/>
          <w:sz w:val="28"/>
          <w:szCs w:val="28"/>
          <w:lang w:eastAsia="ru-RU" w:bidi="uk-UA"/>
        </w:rPr>
        <w:t xml:space="preserve">Київ </w:t>
      </w:r>
      <w:r>
        <w:rPr>
          <w:rFonts w:ascii="Times New Roman" w:eastAsia="Arial Unicode MS" w:hAnsi="Times New Roman" w:cs="Times New Roman"/>
          <w:b/>
          <w:bCs/>
          <w:color w:val="000000"/>
          <w:kern w:val="0"/>
          <w:sz w:val="28"/>
          <w:szCs w:val="28"/>
          <w:lang w:eastAsia="ru-RU" w:bidi="uk-UA"/>
        </w:rPr>
        <w:t>–</w:t>
      </w:r>
      <w:r w:rsidRPr="00E21EA7">
        <w:rPr>
          <w:rFonts w:ascii="Times New Roman" w:eastAsia="Arial Unicode MS" w:hAnsi="Times New Roman" w:cs="Times New Roman"/>
          <w:b/>
          <w:bCs/>
          <w:color w:val="000000"/>
          <w:kern w:val="0"/>
          <w:sz w:val="28"/>
          <w:szCs w:val="28"/>
          <w:lang w:eastAsia="ru-RU" w:bidi="uk-UA"/>
        </w:rPr>
        <w:t xml:space="preserve"> 2019</w:t>
      </w:r>
    </w:p>
    <w:p w14:paraId="6A79069E" w14:textId="77777777" w:rsidR="00E21EA7" w:rsidRDefault="00E21EA7" w:rsidP="00E21EA7">
      <w:pPr>
        <w:rPr>
          <w:rFonts w:ascii="Times New Roman" w:eastAsia="Arial Unicode MS" w:hAnsi="Times New Roman" w:cs="Times New Roman"/>
          <w:b/>
          <w:bCs/>
          <w:color w:val="000000"/>
          <w:kern w:val="0"/>
          <w:sz w:val="28"/>
          <w:szCs w:val="28"/>
          <w:lang w:eastAsia="ru-RU" w:bidi="uk-UA"/>
        </w:rPr>
      </w:pPr>
    </w:p>
    <w:p w14:paraId="37030633" w14:textId="77777777" w:rsidR="00E21EA7" w:rsidRDefault="00E21EA7" w:rsidP="00E21EA7">
      <w:pPr>
        <w:rPr>
          <w:rFonts w:ascii="Times New Roman" w:eastAsia="Arial Unicode MS" w:hAnsi="Times New Roman" w:cs="Times New Roman"/>
          <w:b/>
          <w:bCs/>
          <w:color w:val="000000"/>
          <w:kern w:val="0"/>
          <w:sz w:val="28"/>
          <w:szCs w:val="28"/>
          <w:lang w:eastAsia="ru-RU" w:bidi="uk-UA"/>
        </w:rPr>
      </w:pPr>
    </w:p>
    <w:p w14:paraId="60CF7DAF" w14:textId="07B23F3F" w:rsidR="00E21EA7" w:rsidRDefault="00E21EA7" w:rsidP="00E21EA7">
      <w:r w:rsidRPr="00E21EA7">
        <w:lastRenderedPageBreak/>
        <w:drawing>
          <wp:inline distT="0" distB="0" distL="0" distR="0" wp14:anchorId="074C6E11" wp14:editId="6EF35289">
            <wp:extent cx="5977255" cy="6755765"/>
            <wp:effectExtent l="0" t="0" r="4445" b="0"/>
            <wp:docPr id="31101358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7255" cy="6755765"/>
                    </a:xfrm>
                    <a:prstGeom prst="rect">
                      <a:avLst/>
                    </a:prstGeom>
                    <a:noFill/>
                    <a:ln>
                      <a:noFill/>
                    </a:ln>
                  </pic:spPr>
                </pic:pic>
              </a:graphicData>
            </a:graphic>
          </wp:inline>
        </w:drawing>
      </w:r>
    </w:p>
    <w:p w14:paraId="29DC205B" w14:textId="77777777" w:rsidR="00E21EA7" w:rsidRDefault="00E21EA7" w:rsidP="00E21EA7"/>
    <w:p w14:paraId="1FDA2133" w14:textId="77777777" w:rsidR="00E21EA7" w:rsidRDefault="00E21EA7" w:rsidP="00E21EA7"/>
    <w:p w14:paraId="4E34318C" w14:textId="77777777" w:rsidR="00E21EA7" w:rsidRDefault="00E21EA7" w:rsidP="00E21EA7">
      <w:pPr>
        <w:pStyle w:val="2ffffe"/>
        <w:keepNext/>
        <w:keepLines/>
      </w:pPr>
      <w:bookmarkStart w:id="1" w:name="bookmark38"/>
      <w:r>
        <w:rPr>
          <w:color w:val="000000"/>
          <w:lang w:eastAsia="ru-RU" w:bidi="ru-RU"/>
        </w:rPr>
        <w:lastRenderedPageBreak/>
        <w:t>ВИСНОВКИ</w:t>
      </w:r>
      <w:bookmarkEnd w:id="1"/>
    </w:p>
    <w:p w14:paraId="435DB927" w14:textId="77777777" w:rsidR="00E21EA7" w:rsidRDefault="00E21EA7" w:rsidP="00E21EA7">
      <w:pPr>
        <w:pStyle w:val="afffffffffffffffffffff0"/>
        <w:ind w:firstLine="580"/>
      </w:pPr>
      <w:bookmarkStart w:id="2" w:name="bookmark40"/>
      <w:r>
        <w:rPr>
          <w:color w:val="000000"/>
          <w:lang w:eastAsia="ru-RU" w:bidi="ru-RU"/>
        </w:rPr>
        <w:t xml:space="preserve">У </w:t>
      </w:r>
      <w:r>
        <w:rPr>
          <w:color w:val="000000"/>
          <w:lang w:val="uk-UA" w:eastAsia="uk-UA" w:bidi="uk-UA"/>
        </w:rPr>
        <w:t xml:space="preserve">дисертації </w:t>
      </w:r>
      <w:r>
        <w:rPr>
          <w:color w:val="000000"/>
          <w:lang w:eastAsia="ru-RU" w:bidi="ru-RU"/>
        </w:rPr>
        <w:t xml:space="preserve">на </w:t>
      </w:r>
      <w:r>
        <w:rPr>
          <w:color w:val="000000"/>
          <w:lang w:val="uk-UA" w:eastAsia="uk-UA" w:bidi="uk-UA"/>
        </w:rPr>
        <w:t xml:space="preserve">основі </w:t>
      </w:r>
      <w:r>
        <w:rPr>
          <w:color w:val="000000"/>
          <w:lang w:eastAsia="ru-RU" w:bidi="ru-RU"/>
        </w:rPr>
        <w:t xml:space="preserve">комплексного </w:t>
      </w:r>
      <w:r>
        <w:rPr>
          <w:color w:val="000000"/>
          <w:lang w:val="uk-UA" w:eastAsia="uk-UA" w:bidi="uk-UA"/>
        </w:rPr>
        <w:t xml:space="preserve">аналізу </w:t>
      </w:r>
      <w:r>
        <w:rPr>
          <w:color w:val="000000"/>
          <w:lang w:eastAsia="ru-RU" w:bidi="ru-RU"/>
        </w:rPr>
        <w:t xml:space="preserve">теоретичних положень, законодавства </w:t>
      </w:r>
      <w:r>
        <w:rPr>
          <w:color w:val="000000"/>
          <w:lang w:val="uk-UA" w:eastAsia="uk-UA" w:bidi="uk-UA"/>
        </w:rPr>
        <w:t xml:space="preserve">України </w:t>
      </w:r>
      <w:r>
        <w:rPr>
          <w:color w:val="000000"/>
          <w:lang w:eastAsia="ru-RU" w:bidi="ru-RU"/>
        </w:rPr>
        <w:t xml:space="preserve">та практики його </w:t>
      </w:r>
      <w:r>
        <w:rPr>
          <w:color w:val="000000"/>
          <w:lang w:val="uk-UA" w:eastAsia="uk-UA" w:bidi="uk-UA"/>
        </w:rPr>
        <w:t xml:space="preserve">реалізації </w:t>
      </w:r>
      <w:r>
        <w:rPr>
          <w:color w:val="000000"/>
          <w:lang w:eastAsia="ru-RU" w:bidi="ru-RU"/>
        </w:rPr>
        <w:t xml:space="preserve">наведено узагальнення та нове </w:t>
      </w:r>
      <w:r>
        <w:rPr>
          <w:color w:val="000000"/>
          <w:lang w:val="uk-UA" w:eastAsia="uk-UA" w:bidi="uk-UA"/>
        </w:rPr>
        <w:t xml:space="preserve">вирішення </w:t>
      </w:r>
      <w:r>
        <w:rPr>
          <w:color w:val="000000"/>
          <w:lang w:eastAsia="ru-RU" w:bidi="ru-RU"/>
        </w:rPr>
        <w:t xml:space="preserve">наукового завдання, яке </w:t>
      </w:r>
      <w:r>
        <w:rPr>
          <w:color w:val="000000"/>
          <w:lang w:val="uk-UA" w:eastAsia="uk-UA" w:bidi="uk-UA"/>
        </w:rPr>
        <w:t xml:space="preserve">полягає </w:t>
      </w:r>
      <w:r>
        <w:rPr>
          <w:color w:val="000000"/>
          <w:lang w:eastAsia="ru-RU" w:bidi="ru-RU"/>
        </w:rPr>
        <w:t xml:space="preserve">у </w:t>
      </w:r>
      <w:r>
        <w:rPr>
          <w:color w:val="000000"/>
          <w:lang w:val="uk-UA" w:eastAsia="uk-UA" w:bidi="uk-UA"/>
        </w:rPr>
        <w:t xml:space="preserve">визначенні сутності </w:t>
      </w:r>
      <w:r>
        <w:rPr>
          <w:color w:val="000000"/>
          <w:lang w:eastAsia="ru-RU" w:bidi="ru-RU"/>
        </w:rPr>
        <w:t xml:space="preserve">та особливостей </w:t>
      </w:r>
      <w:r>
        <w:rPr>
          <w:color w:val="000000"/>
          <w:lang w:val="uk-UA" w:eastAsia="uk-UA" w:bidi="uk-UA"/>
        </w:rPr>
        <w:t xml:space="preserve">принципів реалізації правоохоронної функції </w:t>
      </w:r>
      <w:r>
        <w:rPr>
          <w:color w:val="000000"/>
          <w:lang w:eastAsia="ru-RU" w:bidi="ru-RU"/>
        </w:rPr>
        <w:t xml:space="preserve">держави органами ДМС </w:t>
      </w:r>
      <w:r>
        <w:rPr>
          <w:color w:val="000000"/>
          <w:lang w:val="uk-UA" w:eastAsia="uk-UA" w:bidi="uk-UA"/>
        </w:rPr>
        <w:t xml:space="preserve">України, </w:t>
      </w:r>
      <w:r>
        <w:rPr>
          <w:color w:val="000000"/>
          <w:lang w:eastAsia="ru-RU" w:bidi="ru-RU"/>
        </w:rPr>
        <w:t xml:space="preserve">що лягло в основу розробки </w:t>
      </w:r>
      <w:r>
        <w:rPr>
          <w:color w:val="000000"/>
          <w:lang w:val="uk-UA" w:eastAsia="uk-UA" w:bidi="uk-UA"/>
        </w:rPr>
        <w:t xml:space="preserve">рекомендацій </w:t>
      </w:r>
      <w:r>
        <w:rPr>
          <w:color w:val="000000"/>
          <w:lang w:eastAsia="ru-RU" w:bidi="ru-RU"/>
        </w:rPr>
        <w:t xml:space="preserve">щодо вдосконалення </w:t>
      </w:r>
      <w:r>
        <w:rPr>
          <w:color w:val="000000"/>
          <w:lang w:val="uk-UA" w:eastAsia="uk-UA" w:bidi="uk-UA"/>
        </w:rPr>
        <w:t xml:space="preserve">відповідного адміністративного </w:t>
      </w:r>
      <w:r>
        <w:rPr>
          <w:color w:val="000000"/>
          <w:lang w:eastAsia="ru-RU" w:bidi="ru-RU"/>
        </w:rPr>
        <w:t xml:space="preserve">законодавства як форми </w:t>
      </w:r>
      <w:r>
        <w:rPr>
          <w:color w:val="000000"/>
          <w:lang w:val="uk-UA" w:eastAsia="uk-UA" w:bidi="uk-UA"/>
        </w:rPr>
        <w:t xml:space="preserve">реалізації принципів здійснення правоохоронної функції </w:t>
      </w:r>
      <w:r>
        <w:rPr>
          <w:color w:val="000000"/>
          <w:lang w:eastAsia="ru-RU" w:bidi="ru-RU"/>
        </w:rPr>
        <w:t xml:space="preserve">держави митними органами </w:t>
      </w:r>
      <w:r>
        <w:rPr>
          <w:color w:val="000000"/>
          <w:lang w:val="uk-UA" w:eastAsia="uk-UA" w:bidi="uk-UA"/>
        </w:rPr>
        <w:t xml:space="preserve">України. </w:t>
      </w:r>
      <w:r>
        <w:rPr>
          <w:color w:val="000000"/>
          <w:lang w:eastAsia="ru-RU" w:bidi="ru-RU"/>
        </w:rPr>
        <w:t xml:space="preserve">У </w:t>
      </w:r>
      <w:r>
        <w:rPr>
          <w:color w:val="000000"/>
          <w:lang w:val="uk-UA" w:eastAsia="uk-UA" w:bidi="uk-UA"/>
        </w:rPr>
        <w:t xml:space="preserve">результаті дослідження </w:t>
      </w:r>
      <w:r>
        <w:rPr>
          <w:color w:val="000000"/>
          <w:lang w:eastAsia="ru-RU" w:bidi="ru-RU"/>
        </w:rPr>
        <w:t xml:space="preserve">сформульовано низку </w:t>
      </w:r>
      <w:r>
        <w:rPr>
          <w:color w:val="000000"/>
          <w:lang w:val="uk-UA" w:eastAsia="uk-UA" w:bidi="uk-UA"/>
        </w:rPr>
        <w:t xml:space="preserve">висновків, </w:t>
      </w:r>
      <w:r>
        <w:rPr>
          <w:color w:val="000000"/>
          <w:lang w:eastAsia="ru-RU" w:bidi="ru-RU"/>
        </w:rPr>
        <w:t xml:space="preserve">нових теоретичних та практичних положень, </w:t>
      </w:r>
      <w:r>
        <w:rPr>
          <w:color w:val="000000"/>
          <w:lang w:val="uk-UA" w:eastAsia="uk-UA" w:bidi="uk-UA"/>
        </w:rPr>
        <w:t xml:space="preserve">рекомендацій, </w:t>
      </w:r>
      <w:r>
        <w:rPr>
          <w:color w:val="000000"/>
          <w:lang w:eastAsia="ru-RU" w:bidi="ru-RU"/>
        </w:rPr>
        <w:t xml:space="preserve">основними з яких </w:t>
      </w:r>
      <w:r>
        <w:rPr>
          <w:color w:val="000000"/>
          <w:lang w:val="uk-UA" w:eastAsia="uk-UA" w:bidi="uk-UA"/>
        </w:rPr>
        <w:t>є такі:</w:t>
      </w:r>
      <w:bookmarkEnd w:id="2"/>
    </w:p>
    <w:p w14:paraId="7D94D937" w14:textId="77777777" w:rsidR="00E21EA7" w:rsidRPr="00E21EA7" w:rsidRDefault="00E21EA7" w:rsidP="00E21EA7">
      <w:pPr>
        <w:pStyle w:val="afffffffffffffffffffff0"/>
        <w:numPr>
          <w:ilvl w:val="0"/>
          <w:numId w:val="78"/>
        </w:numPr>
        <w:shd w:val="clear" w:color="auto" w:fill="auto"/>
        <w:tabs>
          <w:tab w:val="clear" w:pos="709"/>
          <w:tab w:val="left" w:pos="1047"/>
        </w:tabs>
        <w:spacing w:after="240" w:line="360" w:lineRule="auto"/>
        <w:ind w:firstLine="740"/>
        <w:rPr>
          <w:lang w:val="uk-UA"/>
        </w:rPr>
      </w:pPr>
      <w:r>
        <w:rPr>
          <w:color w:val="000000"/>
          <w:lang w:eastAsia="ru-RU" w:bidi="ru-RU"/>
        </w:rPr>
        <w:t xml:space="preserve">Встановлено, що правоохоронна </w:t>
      </w:r>
      <w:r>
        <w:rPr>
          <w:color w:val="000000"/>
          <w:lang w:val="uk-UA" w:eastAsia="uk-UA" w:bidi="uk-UA"/>
        </w:rPr>
        <w:t xml:space="preserve">функція </w:t>
      </w:r>
      <w:r>
        <w:rPr>
          <w:color w:val="000000"/>
          <w:lang w:eastAsia="ru-RU" w:bidi="ru-RU"/>
        </w:rPr>
        <w:t xml:space="preserve">держави за </w:t>
      </w:r>
      <w:r>
        <w:rPr>
          <w:color w:val="000000"/>
          <w:lang w:val="uk-UA" w:eastAsia="uk-UA" w:bidi="uk-UA"/>
        </w:rPr>
        <w:t xml:space="preserve">своєю сутністю є </w:t>
      </w:r>
      <w:r>
        <w:rPr>
          <w:color w:val="000000"/>
          <w:lang w:eastAsia="ru-RU" w:bidi="ru-RU"/>
        </w:rPr>
        <w:t xml:space="preserve">важливим напрямом </w:t>
      </w:r>
      <w:r>
        <w:rPr>
          <w:color w:val="000000"/>
          <w:lang w:val="uk-UA" w:eastAsia="uk-UA" w:bidi="uk-UA"/>
        </w:rPr>
        <w:t xml:space="preserve">діяльності </w:t>
      </w:r>
      <w:r>
        <w:rPr>
          <w:color w:val="000000"/>
          <w:lang w:eastAsia="ru-RU" w:bidi="ru-RU"/>
        </w:rPr>
        <w:t xml:space="preserve">держави, який </w:t>
      </w:r>
      <w:r>
        <w:rPr>
          <w:color w:val="000000"/>
          <w:lang w:val="uk-UA" w:eastAsia="uk-UA" w:bidi="uk-UA"/>
        </w:rPr>
        <w:t xml:space="preserve">віднайшов своє відображення </w:t>
      </w:r>
      <w:r>
        <w:rPr>
          <w:color w:val="000000"/>
          <w:lang w:eastAsia="ru-RU" w:bidi="ru-RU"/>
        </w:rPr>
        <w:t xml:space="preserve">на </w:t>
      </w:r>
      <w:r>
        <w:rPr>
          <w:color w:val="000000"/>
          <w:lang w:val="uk-UA" w:eastAsia="uk-UA" w:bidi="uk-UA"/>
        </w:rPr>
        <w:t xml:space="preserve">конституційному рівні, </w:t>
      </w:r>
      <w:r>
        <w:rPr>
          <w:color w:val="000000"/>
          <w:lang w:eastAsia="ru-RU" w:bidi="ru-RU"/>
        </w:rPr>
        <w:t xml:space="preserve">а </w:t>
      </w:r>
      <w:r>
        <w:rPr>
          <w:color w:val="000000"/>
          <w:lang w:val="uk-UA" w:eastAsia="uk-UA" w:bidi="uk-UA"/>
        </w:rPr>
        <w:t xml:space="preserve">її реалізацію </w:t>
      </w:r>
      <w:r>
        <w:rPr>
          <w:color w:val="000000"/>
          <w:lang w:eastAsia="ru-RU" w:bidi="ru-RU"/>
        </w:rPr>
        <w:t xml:space="preserve">покладено на певне коло уповноважених </w:t>
      </w:r>
      <w:r>
        <w:rPr>
          <w:color w:val="000000"/>
          <w:lang w:val="uk-UA" w:eastAsia="uk-UA" w:bidi="uk-UA"/>
        </w:rPr>
        <w:t xml:space="preserve">суб’єктів. Зміст цієї функції полягає </w:t>
      </w:r>
      <w:r w:rsidRPr="00B8092A">
        <w:rPr>
          <w:color w:val="000000"/>
          <w:lang w:val="uk-UA" w:eastAsia="ru-RU" w:bidi="ru-RU"/>
        </w:rPr>
        <w:t xml:space="preserve">в </w:t>
      </w:r>
      <w:r>
        <w:rPr>
          <w:color w:val="000000"/>
          <w:lang w:val="uk-UA" w:eastAsia="uk-UA" w:bidi="uk-UA"/>
        </w:rPr>
        <w:t xml:space="preserve">охороні законності </w:t>
      </w:r>
      <w:r w:rsidRPr="00B8092A">
        <w:rPr>
          <w:color w:val="000000"/>
          <w:lang w:val="uk-UA" w:eastAsia="ru-RU" w:bidi="ru-RU"/>
        </w:rPr>
        <w:t xml:space="preserve">та правопорядку в </w:t>
      </w:r>
      <w:r>
        <w:rPr>
          <w:color w:val="000000"/>
          <w:lang w:val="uk-UA" w:eastAsia="uk-UA" w:bidi="uk-UA"/>
        </w:rPr>
        <w:t xml:space="preserve">суспільстві, </w:t>
      </w:r>
      <w:r w:rsidRPr="00B8092A">
        <w:rPr>
          <w:color w:val="000000"/>
          <w:lang w:val="uk-UA" w:eastAsia="ru-RU" w:bidi="ru-RU"/>
        </w:rPr>
        <w:t xml:space="preserve">а також в </w:t>
      </w:r>
      <w:r>
        <w:rPr>
          <w:color w:val="000000"/>
          <w:lang w:val="uk-UA" w:eastAsia="uk-UA" w:bidi="uk-UA"/>
        </w:rPr>
        <w:t xml:space="preserve">сприянні реалізації </w:t>
      </w:r>
      <w:r w:rsidRPr="00B8092A">
        <w:rPr>
          <w:color w:val="000000"/>
          <w:lang w:val="uk-UA" w:eastAsia="ru-RU" w:bidi="ru-RU"/>
        </w:rPr>
        <w:t xml:space="preserve">прав та свобод людини фактично у </w:t>
      </w:r>
      <w:r>
        <w:rPr>
          <w:color w:val="000000"/>
          <w:lang w:val="uk-UA" w:eastAsia="uk-UA" w:bidi="uk-UA"/>
        </w:rPr>
        <w:t xml:space="preserve">всіх </w:t>
      </w:r>
      <w:r w:rsidRPr="00B8092A">
        <w:rPr>
          <w:color w:val="000000"/>
          <w:lang w:val="uk-UA" w:eastAsia="ru-RU" w:bidi="ru-RU"/>
        </w:rPr>
        <w:t xml:space="preserve">сферах </w:t>
      </w:r>
      <w:r>
        <w:rPr>
          <w:color w:val="000000"/>
          <w:lang w:val="uk-UA" w:eastAsia="uk-UA" w:bidi="uk-UA"/>
        </w:rPr>
        <w:t xml:space="preserve">суспільного </w:t>
      </w:r>
      <w:r w:rsidRPr="00B8092A">
        <w:rPr>
          <w:color w:val="000000"/>
          <w:lang w:val="uk-UA" w:eastAsia="ru-RU" w:bidi="ru-RU"/>
        </w:rPr>
        <w:t xml:space="preserve">життя </w:t>
      </w:r>
      <w:r>
        <w:rPr>
          <w:color w:val="000000"/>
          <w:lang w:val="uk-UA" w:eastAsia="uk-UA" w:bidi="uk-UA"/>
        </w:rPr>
        <w:t xml:space="preserve">(економічній, політичній, соціальній, екологічній, інформаційній). Реалізація правоохоронної функції </w:t>
      </w:r>
      <w:r w:rsidRPr="00B8092A">
        <w:rPr>
          <w:color w:val="000000"/>
          <w:lang w:val="uk-UA" w:eastAsia="ru-RU" w:bidi="ru-RU"/>
        </w:rPr>
        <w:t xml:space="preserve">держави </w:t>
      </w:r>
      <w:r>
        <w:rPr>
          <w:color w:val="000000"/>
          <w:lang w:val="uk-UA" w:eastAsia="uk-UA" w:bidi="uk-UA"/>
        </w:rPr>
        <w:t xml:space="preserve">відіграє </w:t>
      </w:r>
      <w:r w:rsidRPr="00B8092A">
        <w:rPr>
          <w:color w:val="000000"/>
          <w:lang w:val="uk-UA" w:eastAsia="ru-RU" w:bidi="ru-RU"/>
        </w:rPr>
        <w:t xml:space="preserve">важливу роль: по-перше, для </w:t>
      </w:r>
      <w:r>
        <w:rPr>
          <w:color w:val="000000"/>
          <w:lang w:val="uk-UA" w:eastAsia="uk-UA" w:bidi="uk-UA"/>
        </w:rPr>
        <w:t xml:space="preserve">суспільства, оскільки відповідна діяльність </w:t>
      </w:r>
      <w:r w:rsidRPr="00B8092A">
        <w:rPr>
          <w:color w:val="000000"/>
          <w:lang w:val="uk-UA" w:eastAsia="ru-RU" w:bidi="ru-RU"/>
        </w:rPr>
        <w:t xml:space="preserve">держави (в </w:t>
      </w:r>
      <w:r>
        <w:rPr>
          <w:color w:val="000000"/>
          <w:lang w:val="uk-UA" w:eastAsia="uk-UA" w:bidi="uk-UA"/>
        </w:rPr>
        <w:t xml:space="preserve">особі її </w:t>
      </w:r>
      <w:r w:rsidRPr="00B8092A">
        <w:rPr>
          <w:color w:val="000000"/>
          <w:lang w:val="uk-UA" w:eastAsia="ru-RU" w:bidi="ru-RU"/>
        </w:rPr>
        <w:t xml:space="preserve">уповноважених </w:t>
      </w:r>
      <w:r>
        <w:rPr>
          <w:color w:val="000000"/>
          <w:lang w:val="uk-UA" w:eastAsia="uk-UA" w:bidi="uk-UA"/>
        </w:rPr>
        <w:t xml:space="preserve">органів </w:t>
      </w:r>
      <w:r w:rsidRPr="00B8092A">
        <w:rPr>
          <w:color w:val="000000"/>
          <w:lang w:val="uk-UA" w:eastAsia="ru-RU" w:bidi="ru-RU"/>
        </w:rPr>
        <w:t xml:space="preserve">та </w:t>
      </w:r>
      <w:r>
        <w:rPr>
          <w:color w:val="000000"/>
          <w:lang w:val="uk-UA" w:eastAsia="uk-UA" w:bidi="uk-UA"/>
        </w:rPr>
        <w:t xml:space="preserve">їх </w:t>
      </w:r>
      <w:r w:rsidRPr="00B8092A">
        <w:rPr>
          <w:color w:val="000000"/>
          <w:lang w:val="uk-UA" w:eastAsia="ru-RU" w:bidi="ru-RU"/>
        </w:rPr>
        <w:t xml:space="preserve">посадових </w:t>
      </w:r>
      <w:r>
        <w:rPr>
          <w:color w:val="000000"/>
          <w:lang w:val="uk-UA" w:eastAsia="uk-UA" w:bidi="uk-UA"/>
        </w:rPr>
        <w:t xml:space="preserve">осіб) дає впевненість </w:t>
      </w:r>
      <w:r w:rsidRPr="00B8092A">
        <w:rPr>
          <w:color w:val="000000"/>
          <w:lang w:val="uk-UA" w:eastAsia="ru-RU" w:bidi="ru-RU"/>
        </w:rPr>
        <w:t xml:space="preserve">кожному громадянину, що його права та </w:t>
      </w:r>
      <w:r>
        <w:rPr>
          <w:color w:val="000000"/>
          <w:lang w:val="uk-UA" w:eastAsia="uk-UA" w:bidi="uk-UA"/>
        </w:rPr>
        <w:t xml:space="preserve">законні інтереси </w:t>
      </w:r>
      <w:r w:rsidRPr="00B8092A">
        <w:rPr>
          <w:color w:val="000000"/>
          <w:lang w:val="uk-UA" w:eastAsia="ru-RU" w:bidi="ru-RU"/>
        </w:rPr>
        <w:t xml:space="preserve">будуть належним чином </w:t>
      </w:r>
      <w:r>
        <w:rPr>
          <w:color w:val="000000"/>
          <w:lang w:val="uk-UA" w:eastAsia="uk-UA" w:bidi="uk-UA"/>
        </w:rPr>
        <w:t xml:space="preserve">захищені, </w:t>
      </w:r>
      <w:r w:rsidRPr="00B8092A">
        <w:rPr>
          <w:color w:val="000000"/>
          <w:lang w:val="uk-UA" w:eastAsia="ru-RU" w:bidi="ru-RU"/>
        </w:rPr>
        <w:t xml:space="preserve">а </w:t>
      </w:r>
      <w:r>
        <w:rPr>
          <w:color w:val="000000"/>
          <w:lang w:val="uk-UA" w:eastAsia="uk-UA" w:bidi="uk-UA"/>
        </w:rPr>
        <w:t xml:space="preserve">їх реалізації ніщо </w:t>
      </w:r>
      <w:r w:rsidRPr="00B8092A">
        <w:rPr>
          <w:color w:val="000000"/>
          <w:lang w:val="uk-UA" w:eastAsia="ru-RU" w:bidi="ru-RU"/>
        </w:rPr>
        <w:t xml:space="preserve">не буде заважати; по-друге, для держави </w:t>
      </w:r>
      <w:r>
        <w:rPr>
          <w:color w:val="000000"/>
          <w:lang w:val="uk-UA" w:eastAsia="uk-UA" w:bidi="uk-UA"/>
        </w:rPr>
        <w:t xml:space="preserve">взагалі, оскільки її </w:t>
      </w:r>
      <w:r w:rsidRPr="00B8092A">
        <w:rPr>
          <w:color w:val="000000"/>
          <w:lang w:val="uk-UA" w:eastAsia="ru-RU" w:bidi="ru-RU"/>
        </w:rPr>
        <w:t xml:space="preserve">робота в окресленому напрямку </w:t>
      </w:r>
      <w:r>
        <w:rPr>
          <w:color w:val="000000"/>
          <w:lang w:val="uk-UA" w:eastAsia="uk-UA" w:bidi="uk-UA"/>
        </w:rPr>
        <w:t xml:space="preserve">підвищує довіру </w:t>
      </w:r>
      <w:r w:rsidRPr="00B8092A">
        <w:rPr>
          <w:color w:val="000000"/>
          <w:lang w:val="uk-UA" w:eastAsia="ru-RU" w:bidi="ru-RU"/>
        </w:rPr>
        <w:t xml:space="preserve">населення, </w:t>
      </w:r>
      <w:r>
        <w:rPr>
          <w:color w:val="000000"/>
          <w:lang w:val="uk-UA" w:eastAsia="uk-UA" w:bidi="uk-UA"/>
        </w:rPr>
        <w:t xml:space="preserve">зміцнює </w:t>
      </w:r>
      <w:r w:rsidRPr="00B8092A">
        <w:rPr>
          <w:color w:val="000000"/>
          <w:lang w:val="uk-UA" w:eastAsia="ru-RU" w:bidi="ru-RU"/>
        </w:rPr>
        <w:t xml:space="preserve">стан дотримання </w:t>
      </w:r>
      <w:r>
        <w:rPr>
          <w:color w:val="000000"/>
          <w:lang w:val="uk-UA" w:eastAsia="uk-UA" w:bidi="uk-UA"/>
        </w:rPr>
        <w:t xml:space="preserve">законності </w:t>
      </w:r>
      <w:r w:rsidRPr="00B8092A">
        <w:rPr>
          <w:color w:val="000000"/>
          <w:lang w:val="uk-UA" w:eastAsia="ru-RU" w:bidi="ru-RU"/>
        </w:rPr>
        <w:t xml:space="preserve">та правопорядку в </w:t>
      </w:r>
      <w:r>
        <w:rPr>
          <w:color w:val="000000"/>
          <w:lang w:val="uk-UA" w:eastAsia="uk-UA" w:bidi="uk-UA"/>
        </w:rPr>
        <w:t xml:space="preserve">країні, </w:t>
      </w:r>
      <w:r w:rsidRPr="00B8092A">
        <w:rPr>
          <w:color w:val="000000"/>
          <w:lang w:val="uk-UA" w:eastAsia="ru-RU" w:bidi="ru-RU"/>
        </w:rPr>
        <w:t xml:space="preserve">що, в свою, чергу </w:t>
      </w:r>
      <w:r>
        <w:rPr>
          <w:color w:val="000000"/>
          <w:lang w:val="uk-UA" w:eastAsia="uk-UA" w:bidi="uk-UA"/>
        </w:rPr>
        <w:t xml:space="preserve">забезпечує економічну, політичну </w:t>
      </w:r>
      <w:r w:rsidRPr="00B8092A">
        <w:rPr>
          <w:color w:val="000000"/>
          <w:lang w:val="uk-UA" w:eastAsia="ru-RU" w:bidi="ru-RU"/>
        </w:rPr>
        <w:t xml:space="preserve">та </w:t>
      </w:r>
      <w:r>
        <w:rPr>
          <w:color w:val="000000"/>
          <w:lang w:val="uk-UA" w:eastAsia="uk-UA" w:bidi="uk-UA"/>
        </w:rPr>
        <w:t>соціальну стабільність всередині країни.</w:t>
      </w:r>
    </w:p>
    <w:p w14:paraId="525E2132" w14:textId="77777777" w:rsidR="00E21EA7" w:rsidRDefault="00E21EA7" w:rsidP="00E21EA7">
      <w:pPr>
        <w:pStyle w:val="afffffffffffffffffffff0"/>
        <w:numPr>
          <w:ilvl w:val="0"/>
          <w:numId w:val="78"/>
        </w:numPr>
        <w:shd w:val="clear" w:color="auto" w:fill="auto"/>
        <w:tabs>
          <w:tab w:val="clear" w:pos="709"/>
          <w:tab w:val="left" w:pos="1047"/>
        </w:tabs>
        <w:spacing w:after="0" w:line="360" w:lineRule="auto"/>
        <w:ind w:firstLine="740"/>
      </w:pPr>
      <w:r>
        <w:rPr>
          <w:color w:val="000000"/>
          <w:lang w:val="uk-UA" w:eastAsia="uk-UA" w:bidi="uk-UA"/>
        </w:rPr>
        <w:t xml:space="preserve">Акцентовано увагу, що незважаючи на те, що в чинному законодавстві України прямо не вказано про належність ДМС до правоохоронних органів України, втім зміст завдань та загальна мета діяльності даного органу державної влади </w:t>
      </w:r>
      <w:r>
        <w:rPr>
          <w:color w:val="000000"/>
          <w:lang w:val="uk-UA" w:eastAsia="uk-UA" w:bidi="uk-UA"/>
        </w:rPr>
        <w:lastRenderedPageBreak/>
        <w:t>дає змогу констатувати, що він посідає самостійне та незалежне місце в системі правоохоронних органів України. Адже діяльність митних органів спрямована на те, щоб захистити законні права, інтереси та свободи людини, а також забезпечити неухильне дотримання всіма учасниками митних правовідносин норм чинного законодавства.</w:t>
      </w:r>
    </w:p>
    <w:p w14:paraId="002C4BB7" w14:textId="77777777" w:rsidR="00E21EA7" w:rsidRDefault="00E21EA7" w:rsidP="00E21EA7">
      <w:pPr>
        <w:pStyle w:val="afffffffffffffffffffff0"/>
        <w:numPr>
          <w:ilvl w:val="0"/>
          <w:numId w:val="78"/>
        </w:numPr>
        <w:shd w:val="clear" w:color="auto" w:fill="auto"/>
        <w:tabs>
          <w:tab w:val="clear" w:pos="709"/>
          <w:tab w:val="left" w:pos="1042"/>
        </w:tabs>
        <w:spacing w:after="0" w:line="360" w:lineRule="auto"/>
        <w:ind w:firstLine="740"/>
      </w:pPr>
      <w:r>
        <w:rPr>
          <w:color w:val="000000"/>
          <w:lang w:val="uk-UA" w:eastAsia="uk-UA" w:bidi="uk-UA"/>
        </w:rPr>
        <w:t>Доведено, що реалізація правоохоронної функції ДМС України - це багатогранний та багатоаспектний процес, який включає чималу кількість конкретних дій, котрі має здійснити ДМС на шляху досягнення кінцевої мети при здійсненні правоохоронної діяльності. До особливостей реалізації правоохоронної функції держави органами ДМС України, віднесено такі: передбачає здійснення активної правотворчої та правозастосовної діяльності органами ДМС, яка реалізується в межах, що визначаються митним та податковим законодавством України; безпосередня реалізація правоохоронної функції органами ДМС здійснюється через інші напрями діяльності вказаного органу державної влади. Це пояснюється тим, що дана функція митних органів не є виключною (тобто не закріплена прямо у законодавчих актах), вона походить із завдань, які ставляться перед вказаним органом державної влади; реалізація правоохоронної функції має характеризуватись динамізмом, оскільки вчинене правопорушення має виявлятись та припинятись якомога оперативніше; має різноманітні форми та методи вираження, які використовуються комплексно та нерозривно одне від одного; на реалізацію правоохоронної функції митними органами безпосередньо впливає структура представленого органу державної влади; на повноту та якість реалізації правоохоронної функції прямо впливає соціально-економічна та політична стабільність в державі.</w:t>
      </w:r>
    </w:p>
    <w:p w14:paraId="3E616912" w14:textId="77777777" w:rsidR="00E21EA7" w:rsidRDefault="00E21EA7" w:rsidP="00E21EA7">
      <w:pPr>
        <w:pStyle w:val="afffffffffffffffffffff0"/>
        <w:numPr>
          <w:ilvl w:val="0"/>
          <w:numId w:val="78"/>
        </w:numPr>
        <w:shd w:val="clear" w:color="auto" w:fill="auto"/>
        <w:tabs>
          <w:tab w:val="clear" w:pos="709"/>
          <w:tab w:val="left" w:pos="1060"/>
        </w:tabs>
        <w:spacing w:after="0" w:line="360" w:lineRule="auto"/>
        <w:ind w:firstLine="740"/>
      </w:pPr>
      <w:r>
        <w:rPr>
          <w:color w:val="000000"/>
          <w:lang w:val="uk-UA" w:eastAsia="uk-UA" w:bidi="uk-UA"/>
        </w:rPr>
        <w:t xml:space="preserve">Під </w:t>
      </w:r>
      <w:r w:rsidRPr="00B8092A">
        <w:rPr>
          <w:color w:val="000000"/>
          <w:lang w:val="uk-UA" w:eastAsia="ru-RU" w:bidi="ru-RU"/>
        </w:rPr>
        <w:t xml:space="preserve">принципами </w:t>
      </w:r>
      <w:r>
        <w:rPr>
          <w:color w:val="000000"/>
          <w:lang w:val="uk-UA" w:eastAsia="uk-UA" w:bidi="uk-UA"/>
        </w:rPr>
        <w:t xml:space="preserve">реалізації правоохоронної функції </w:t>
      </w:r>
      <w:r w:rsidRPr="00B8092A">
        <w:rPr>
          <w:color w:val="000000"/>
          <w:lang w:val="uk-UA" w:eastAsia="ru-RU" w:bidi="ru-RU"/>
        </w:rPr>
        <w:t xml:space="preserve">держави органами ДМС запропоновано </w:t>
      </w:r>
      <w:r>
        <w:rPr>
          <w:color w:val="000000"/>
          <w:lang w:val="uk-UA" w:eastAsia="uk-UA" w:bidi="uk-UA"/>
        </w:rPr>
        <w:t xml:space="preserve">розуміти відправні ідеї, безперечні </w:t>
      </w:r>
      <w:r w:rsidRPr="00B8092A">
        <w:rPr>
          <w:color w:val="000000"/>
          <w:lang w:val="uk-UA" w:eastAsia="ru-RU" w:bidi="ru-RU"/>
        </w:rPr>
        <w:t xml:space="preserve">та </w:t>
      </w:r>
      <w:r>
        <w:rPr>
          <w:color w:val="000000"/>
          <w:lang w:val="uk-UA" w:eastAsia="uk-UA" w:bidi="uk-UA"/>
        </w:rPr>
        <w:t xml:space="preserve">об’єктивні </w:t>
      </w:r>
      <w:r w:rsidRPr="00B8092A">
        <w:rPr>
          <w:color w:val="000000"/>
          <w:lang w:val="uk-UA" w:eastAsia="ru-RU" w:bidi="ru-RU"/>
        </w:rPr>
        <w:t xml:space="preserve">вимоги, що ставляться до </w:t>
      </w:r>
      <w:r>
        <w:rPr>
          <w:color w:val="000000"/>
          <w:lang w:val="uk-UA" w:eastAsia="uk-UA" w:bidi="uk-UA"/>
        </w:rPr>
        <w:t xml:space="preserve">відповідних суб’єктів, які уповноважені здійснювати </w:t>
      </w:r>
      <w:r w:rsidRPr="00B8092A">
        <w:rPr>
          <w:color w:val="000000"/>
          <w:lang w:val="uk-UA" w:eastAsia="ru-RU" w:bidi="ru-RU"/>
        </w:rPr>
        <w:t xml:space="preserve">правоохоронну </w:t>
      </w:r>
      <w:r>
        <w:rPr>
          <w:color w:val="000000"/>
          <w:lang w:val="uk-UA" w:eastAsia="uk-UA" w:bidi="uk-UA"/>
        </w:rPr>
        <w:t xml:space="preserve">діяльність </w:t>
      </w:r>
      <w:r w:rsidRPr="00B8092A">
        <w:rPr>
          <w:color w:val="000000"/>
          <w:lang w:val="uk-UA" w:eastAsia="ru-RU" w:bidi="ru-RU"/>
        </w:rPr>
        <w:t xml:space="preserve">в </w:t>
      </w:r>
      <w:r>
        <w:rPr>
          <w:color w:val="000000"/>
          <w:lang w:val="uk-UA" w:eastAsia="uk-UA" w:bidi="uk-UA"/>
        </w:rPr>
        <w:t xml:space="preserve">митній сфері. </w:t>
      </w:r>
      <w:r w:rsidRPr="00B8092A">
        <w:rPr>
          <w:color w:val="000000"/>
          <w:lang w:val="uk-UA" w:eastAsia="ru-RU" w:bidi="ru-RU"/>
        </w:rPr>
        <w:t xml:space="preserve">Вони (принципи) </w:t>
      </w:r>
      <w:r>
        <w:rPr>
          <w:color w:val="000000"/>
          <w:lang w:val="uk-UA" w:eastAsia="uk-UA" w:bidi="uk-UA"/>
        </w:rPr>
        <w:t xml:space="preserve">відрізняються універсальністю, імперативністю </w:t>
      </w:r>
      <w:r w:rsidRPr="00B8092A">
        <w:rPr>
          <w:color w:val="000000"/>
          <w:lang w:val="uk-UA" w:eastAsia="ru-RU" w:bidi="ru-RU"/>
        </w:rPr>
        <w:t xml:space="preserve">та </w:t>
      </w:r>
      <w:r>
        <w:rPr>
          <w:color w:val="000000"/>
          <w:lang w:val="uk-UA" w:eastAsia="uk-UA" w:bidi="uk-UA"/>
        </w:rPr>
        <w:t xml:space="preserve">стабільністю, є взаємопов’язаною </w:t>
      </w:r>
      <w:r w:rsidRPr="00B8092A">
        <w:rPr>
          <w:color w:val="000000"/>
          <w:lang w:val="uk-UA" w:eastAsia="ru-RU" w:bidi="ru-RU"/>
        </w:rPr>
        <w:t xml:space="preserve">системою, </w:t>
      </w:r>
      <w:r>
        <w:rPr>
          <w:color w:val="000000"/>
          <w:lang w:val="uk-UA" w:eastAsia="uk-UA" w:bidi="uk-UA"/>
        </w:rPr>
        <w:t xml:space="preserve">поєднаною єдиною </w:t>
      </w:r>
      <w:r w:rsidRPr="00B8092A">
        <w:rPr>
          <w:color w:val="000000"/>
          <w:lang w:val="uk-UA" w:eastAsia="ru-RU" w:bidi="ru-RU"/>
        </w:rPr>
        <w:t xml:space="preserve">метою, яка </w:t>
      </w:r>
      <w:r>
        <w:rPr>
          <w:color w:val="000000"/>
          <w:lang w:val="uk-UA" w:eastAsia="uk-UA" w:bidi="uk-UA"/>
        </w:rPr>
        <w:t xml:space="preserve">полягає </w:t>
      </w:r>
      <w:r w:rsidRPr="00B8092A">
        <w:rPr>
          <w:color w:val="000000"/>
          <w:lang w:val="uk-UA" w:eastAsia="ru-RU" w:bidi="ru-RU"/>
        </w:rPr>
        <w:t xml:space="preserve">у </w:t>
      </w:r>
      <w:r>
        <w:rPr>
          <w:color w:val="000000"/>
          <w:lang w:val="uk-UA" w:eastAsia="uk-UA" w:bidi="uk-UA"/>
        </w:rPr>
        <w:t xml:space="preserve">забезпеченні </w:t>
      </w:r>
      <w:r w:rsidRPr="00B8092A">
        <w:rPr>
          <w:color w:val="000000"/>
          <w:lang w:val="uk-UA" w:eastAsia="ru-RU" w:bidi="ru-RU"/>
        </w:rPr>
        <w:t xml:space="preserve">додержання прав людини та забезпечення </w:t>
      </w:r>
      <w:r>
        <w:rPr>
          <w:color w:val="000000"/>
          <w:lang w:val="uk-UA" w:eastAsia="uk-UA" w:bidi="uk-UA"/>
        </w:rPr>
        <w:t xml:space="preserve">можливості їх реалізації, </w:t>
      </w:r>
      <w:r w:rsidRPr="00B8092A">
        <w:rPr>
          <w:color w:val="000000"/>
          <w:lang w:val="uk-UA" w:eastAsia="ru-RU" w:bidi="ru-RU"/>
        </w:rPr>
        <w:t xml:space="preserve">а також гарантування </w:t>
      </w:r>
      <w:r>
        <w:rPr>
          <w:color w:val="000000"/>
          <w:lang w:val="uk-UA" w:eastAsia="uk-UA" w:bidi="uk-UA"/>
        </w:rPr>
        <w:t xml:space="preserve">законності </w:t>
      </w:r>
      <w:r w:rsidRPr="00B8092A">
        <w:rPr>
          <w:color w:val="000000"/>
          <w:lang w:val="uk-UA" w:eastAsia="ru-RU" w:bidi="ru-RU"/>
        </w:rPr>
        <w:t xml:space="preserve">та правопорядку у </w:t>
      </w:r>
      <w:r>
        <w:rPr>
          <w:color w:val="000000"/>
          <w:lang w:val="uk-UA" w:eastAsia="uk-UA" w:bidi="uk-UA"/>
        </w:rPr>
        <w:t xml:space="preserve">державі взагалі </w:t>
      </w:r>
      <w:r w:rsidRPr="00B8092A">
        <w:rPr>
          <w:color w:val="000000"/>
          <w:lang w:val="uk-UA" w:eastAsia="ru-RU" w:bidi="ru-RU"/>
        </w:rPr>
        <w:t xml:space="preserve">та у </w:t>
      </w:r>
      <w:r>
        <w:rPr>
          <w:color w:val="000000"/>
          <w:lang w:val="uk-UA" w:eastAsia="uk-UA" w:bidi="uk-UA"/>
        </w:rPr>
        <w:t xml:space="preserve">митній сфері, </w:t>
      </w:r>
      <w:r w:rsidRPr="00B8092A">
        <w:rPr>
          <w:color w:val="000000"/>
          <w:lang w:val="uk-UA" w:eastAsia="ru-RU" w:bidi="ru-RU"/>
        </w:rPr>
        <w:t xml:space="preserve">зокрема. </w:t>
      </w:r>
      <w:r>
        <w:rPr>
          <w:color w:val="000000"/>
          <w:lang w:eastAsia="ru-RU" w:bidi="ru-RU"/>
        </w:rPr>
        <w:t xml:space="preserve">Це, в свою чергу, </w:t>
      </w:r>
      <w:r>
        <w:rPr>
          <w:color w:val="000000"/>
          <w:lang w:val="uk-UA" w:eastAsia="uk-UA" w:bidi="uk-UA"/>
        </w:rPr>
        <w:t xml:space="preserve">свідчить </w:t>
      </w:r>
      <w:r>
        <w:rPr>
          <w:color w:val="000000"/>
          <w:lang w:eastAsia="ru-RU" w:bidi="ru-RU"/>
        </w:rPr>
        <w:t xml:space="preserve">про демократичну, </w:t>
      </w:r>
      <w:r>
        <w:rPr>
          <w:color w:val="000000"/>
          <w:lang w:val="uk-UA" w:eastAsia="uk-UA" w:bidi="uk-UA"/>
        </w:rPr>
        <w:t xml:space="preserve">цивілізаційну </w:t>
      </w:r>
      <w:r>
        <w:rPr>
          <w:color w:val="000000"/>
          <w:lang w:eastAsia="ru-RU" w:bidi="ru-RU"/>
        </w:rPr>
        <w:t xml:space="preserve">та </w:t>
      </w:r>
      <w:r>
        <w:rPr>
          <w:color w:val="000000"/>
          <w:lang w:val="uk-UA" w:eastAsia="uk-UA" w:bidi="uk-UA"/>
        </w:rPr>
        <w:t xml:space="preserve">організаційну спрямованість </w:t>
      </w:r>
      <w:r>
        <w:rPr>
          <w:color w:val="000000"/>
          <w:lang w:eastAsia="ru-RU" w:bidi="ru-RU"/>
        </w:rPr>
        <w:t xml:space="preserve">ДМС при </w:t>
      </w:r>
      <w:r>
        <w:rPr>
          <w:color w:val="000000"/>
          <w:lang w:val="uk-UA" w:eastAsia="uk-UA" w:bidi="uk-UA"/>
        </w:rPr>
        <w:t xml:space="preserve">реалізації правоохоронної функції </w:t>
      </w:r>
      <w:r>
        <w:rPr>
          <w:color w:val="000000"/>
          <w:lang w:eastAsia="ru-RU" w:bidi="ru-RU"/>
        </w:rPr>
        <w:t>держави.</w:t>
      </w:r>
    </w:p>
    <w:p w14:paraId="3A08BD38" w14:textId="77777777" w:rsidR="00E21EA7" w:rsidRDefault="00E21EA7" w:rsidP="00E21EA7">
      <w:pPr>
        <w:pStyle w:val="afffffffffffffffffffff0"/>
        <w:ind w:firstLine="740"/>
      </w:pPr>
      <w:r>
        <w:rPr>
          <w:color w:val="000000"/>
          <w:lang w:eastAsia="ru-RU" w:bidi="ru-RU"/>
        </w:rPr>
        <w:t xml:space="preserve">Запропоновано </w:t>
      </w:r>
      <w:r>
        <w:rPr>
          <w:color w:val="000000"/>
          <w:lang w:val="uk-UA" w:eastAsia="uk-UA" w:bidi="uk-UA"/>
        </w:rPr>
        <w:t xml:space="preserve">виділити такі </w:t>
      </w:r>
      <w:r>
        <w:rPr>
          <w:color w:val="000000"/>
          <w:lang w:eastAsia="ru-RU" w:bidi="ru-RU"/>
        </w:rPr>
        <w:t xml:space="preserve">групи </w:t>
      </w:r>
      <w:r>
        <w:rPr>
          <w:color w:val="000000"/>
          <w:lang w:val="uk-UA" w:eastAsia="uk-UA" w:bidi="uk-UA"/>
        </w:rPr>
        <w:t xml:space="preserve">принципів діяльності </w:t>
      </w:r>
      <w:r>
        <w:rPr>
          <w:color w:val="000000"/>
          <w:lang w:eastAsia="ru-RU" w:bidi="ru-RU"/>
        </w:rPr>
        <w:t xml:space="preserve">ДМС при </w:t>
      </w:r>
      <w:r>
        <w:rPr>
          <w:color w:val="000000"/>
          <w:lang w:val="uk-UA" w:eastAsia="uk-UA" w:bidi="uk-UA"/>
        </w:rPr>
        <w:t xml:space="preserve">реалізації правоохоронної функції </w:t>
      </w:r>
      <w:r>
        <w:rPr>
          <w:color w:val="000000"/>
          <w:lang w:eastAsia="ru-RU" w:bidi="ru-RU"/>
        </w:rPr>
        <w:t>держави:</w:t>
      </w:r>
    </w:p>
    <w:p w14:paraId="7C4FE1DC" w14:textId="77777777" w:rsidR="00E21EA7" w:rsidRPr="00E21EA7" w:rsidRDefault="00E21EA7" w:rsidP="00E21EA7">
      <w:pPr>
        <w:pStyle w:val="afffffffffffffffffffff0"/>
        <w:numPr>
          <w:ilvl w:val="0"/>
          <w:numId w:val="79"/>
        </w:numPr>
        <w:shd w:val="clear" w:color="auto" w:fill="auto"/>
        <w:tabs>
          <w:tab w:val="clear" w:pos="709"/>
          <w:tab w:val="left" w:pos="1066"/>
        </w:tabs>
        <w:spacing w:after="0" w:line="360" w:lineRule="auto"/>
        <w:ind w:firstLine="740"/>
        <w:rPr>
          <w:lang w:val="uk-UA"/>
        </w:rPr>
      </w:pPr>
      <w:r>
        <w:rPr>
          <w:color w:val="000000"/>
          <w:lang w:val="uk-UA" w:eastAsia="uk-UA" w:bidi="uk-UA"/>
        </w:rPr>
        <w:t xml:space="preserve">загальноправові </w:t>
      </w:r>
      <w:r>
        <w:rPr>
          <w:color w:val="000000"/>
          <w:lang w:eastAsia="ru-RU" w:bidi="ru-RU"/>
        </w:rPr>
        <w:t xml:space="preserve">принципи, </w:t>
      </w:r>
      <w:r>
        <w:rPr>
          <w:color w:val="000000"/>
          <w:lang w:val="uk-UA" w:eastAsia="uk-UA" w:bidi="uk-UA"/>
        </w:rPr>
        <w:t xml:space="preserve">характерні </w:t>
      </w:r>
      <w:r>
        <w:rPr>
          <w:color w:val="000000"/>
          <w:lang w:eastAsia="ru-RU" w:bidi="ru-RU"/>
        </w:rPr>
        <w:t xml:space="preserve">для </w:t>
      </w:r>
      <w:r>
        <w:rPr>
          <w:color w:val="000000"/>
          <w:lang w:val="uk-UA" w:eastAsia="uk-UA" w:bidi="uk-UA"/>
        </w:rPr>
        <w:t xml:space="preserve">діяльності всіх органів державної </w:t>
      </w:r>
      <w:r>
        <w:rPr>
          <w:color w:val="000000"/>
          <w:lang w:eastAsia="ru-RU" w:bidi="ru-RU"/>
        </w:rPr>
        <w:t xml:space="preserve">влади </w:t>
      </w:r>
      <w:r>
        <w:rPr>
          <w:color w:val="000000"/>
          <w:lang w:val="uk-UA" w:eastAsia="uk-UA" w:bidi="uk-UA"/>
        </w:rPr>
        <w:t xml:space="preserve">України. </w:t>
      </w:r>
      <w:r w:rsidRPr="00B8092A">
        <w:rPr>
          <w:color w:val="000000"/>
          <w:lang w:val="uk-UA" w:eastAsia="ru-RU" w:bidi="ru-RU"/>
        </w:rPr>
        <w:t xml:space="preserve">До таких засад </w:t>
      </w:r>
      <w:r>
        <w:rPr>
          <w:color w:val="000000"/>
          <w:lang w:val="uk-UA" w:eastAsia="uk-UA" w:bidi="uk-UA"/>
        </w:rPr>
        <w:t xml:space="preserve">віднесено: </w:t>
      </w:r>
      <w:r w:rsidRPr="00B8092A">
        <w:rPr>
          <w:color w:val="000000"/>
          <w:lang w:val="uk-UA" w:eastAsia="ru-RU" w:bidi="ru-RU"/>
        </w:rPr>
        <w:t xml:space="preserve">верховенство права, </w:t>
      </w:r>
      <w:r>
        <w:rPr>
          <w:color w:val="000000"/>
          <w:lang w:val="uk-UA" w:eastAsia="uk-UA" w:bidi="uk-UA"/>
        </w:rPr>
        <w:t xml:space="preserve">законність, </w:t>
      </w:r>
      <w:r w:rsidRPr="00B8092A">
        <w:rPr>
          <w:color w:val="000000"/>
          <w:lang w:val="uk-UA" w:eastAsia="ru-RU" w:bidi="ru-RU"/>
        </w:rPr>
        <w:t xml:space="preserve">забезпечення дотримання прав </w:t>
      </w:r>
      <w:r>
        <w:rPr>
          <w:color w:val="000000"/>
          <w:lang w:val="uk-UA" w:eastAsia="uk-UA" w:bidi="uk-UA"/>
        </w:rPr>
        <w:t xml:space="preserve">і </w:t>
      </w:r>
      <w:r w:rsidRPr="00B8092A">
        <w:rPr>
          <w:color w:val="000000"/>
          <w:lang w:val="uk-UA" w:eastAsia="ru-RU" w:bidi="ru-RU"/>
        </w:rPr>
        <w:t xml:space="preserve">свобод людини та громадянина, </w:t>
      </w:r>
      <w:r>
        <w:rPr>
          <w:color w:val="000000"/>
          <w:lang w:val="uk-UA" w:eastAsia="uk-UA" w:bidi="uk-UA"/>
        </w:rPr>
        <w:t xml:space="preserve">гуманізм </w:t>
      </w:r>
      <w:r w:rsidRPr="00B8092A">
        <w:rPr>
          <w:color w:val="000000"/>
          <w:lang w:val="uk-UA" w:eastAsia="ru-RU" w:bidi="ru-RU"/>
        </w:rPr>
        <w:t xml:space="preserve">та демократизм, </w:t>
      </w:r>
      <w:r>
        <w:rPr>
          <w:color w:val="000000"/>
          <w:lang w:val="uk-UA" w:eastAsia="uk-UA" w:bidi="uk-UA"/>
        </w:rPr>
        <w:t xml:space="preserve">рівність всіх </w:t>
      </w:r>
      <w:r w:rsidRPr="00B8092A">
        <w:rPr>
          <w:color w:val="000000"/>
          <w:lang w:val="uk-UA" w:eastAsia="ru-RU" w:bidi="ru-RU"/>
        </w:rPr>
        <w:t xml:space="preserve">громадян перед законом, </w:t>
      </w:r>
      <w:r>
        <w:rPr>
          <w:color w:val="000000"/>
          <w:lang w:val="uk-UA" w:eastAsia="uk-UA" w:bidi="uk-UA"/>
        </w:rPr>
        <w:t xml:space="preserve">соціальна </w:t>
      </w:r>
      <w:r>
        <w:rPr>
          <w:color w:val="000000"/>
          <w:lang w:val="uk-UA" w:eastAsia="uk-UA" w:bidi="uk-UA"/>
        </w:rPr>
        <w:lastRenderedPageBreak/>
        <w:t xml:space="preserve">справедливість, гласність, відкритість </w:t>
      </w:r>
      <w:r w:rsidRPr="00B8092A">
        <w:rPr>
          <w:color w:val="000000"/>
          <w:lang w:val="uk-UA" w:eastAsia="ru-RU" w:bidi="ru-RU"/>
        </w:rPr>
        <w:t xml:space="preserve">та </w:t>
      </w:r>
      <w:r>
        <w:rPr>
          <w:color w:val="000000"/>
          <w:lang w:val="uk-UA" w:eastAsia="uk-UA" w:bidi="uk-UA"/>
        </w:rPr>
        <w:t xml:space="preserve">прозорість, взаємна відповідальність </w:t>
      </w:r>
      <w:r w:rsidRPr="00B8092A">
        <w:rPr>
          <w:color w:val="000000"/>
          <w:lang w:val="uk-UA" w:eastAsia="ru-RU" w:bidi="ru-RU"/>
        </w:rPr>
        <w:t xml:space="preserve">держави </w:t>
      </w:r>
      <w:r>
        <w:rPr>
          <w:color w:val="000000"/>
          <w:lang w:val="uk-UA" w:eastAsia="uk-UA" w:bidi="uk-UA"/>
        </w:rPr>
        <w:t xml:space="preserve">і </w:t>
      </w:r>
      <w:r w:rsidRPr="00B8092A">
        <w:rPr>
          <w:color w:val="000000"/>
          <w:lang w:val="uk-UA" w:eastAsia="ru-RU" w:bidi="ru-RU"/>
        </w:rPr>
        <w:t>громадян;</w:t>
      </w:r>
    </w:p>
    <w:p w14:paraId="1F98B0EE" w14:textId="77777777" w:rsidR="00E21EA7" w:rsidRPr="00E21EA7" w:rsidRDefault="00E21EA7" w:rsidP="00E21EA7">
      <w:pPr>
        <w:pStyle w:val="afffffffffffffffffffff0"/>
        <w:numPr>
          <w:ilvl w:val="0"/>
          <w:numId w:val="80"/>
        </w:numPr>
        <w:shd w:val="clear" w:color="auto" w:fill="auto"/>
        <w:tabs>
          <w:tab w:val="clear" w:pos="709"/>
          <w:tab w:val="left" w:pos="1090"/>
        </w:tabs>
        <w:spacing w:after="0" w:line="360" w:lineRule="auto"/>
        <w:ind w:firstLine="740"/>
        <w:rPr>
          <w:lang w:val="uk-UA"/>
        </w:rPr>
      </w:pPr>
      <w:r>
        <w:rPr>
          <w:color w:val="000000"/>
          <w:lang w:val="uk-UA" w:eastAsia="uk-UA" w:bidi="uk-UA"/>
        </w:rPr>
        <w:t xml:space="preserve">спеціальні </w:t>
      </w:r>
      <w:r w:rsidRPr="00B8092A">
        <w:rPr>
          <w:color w:val="000000"/>
          <w:lang w:val="uk-UA" w:eastAsia="ru-RU" w:bidi="ru-RU"/>
        </w:rPr>
        <w:t xml:space="preserve">принципи, тобто </w:t>
      </w:r>
      <w:r>
        <w:rPr>
          <w:color w:val="000000"/>
          <w:lang w:val="uk-UA" w:eastAsia="uk-UA" w:bidi="uk-UA"/>
        </w:rPr>
        <w:t xml:space="preserve">такі, </w:t>
      </w:r>
      <w:r w:rsidRPr="00B8092A">
        <w:rPr>
          <w:color w:val="000000"/>
          <w:lang w:val="uk-UA" w:eastAsia="ru-RU" w:bidi="ru-RU"/>
        </w:rPr>
        <w:t xml:space="preserve">що </w:t>
      </w:r>
      <w:r>
        <w:rPr>
          <w:color w:val="000000"/>
          <w:lang w:val="uk-UA" w:eastAsia="uk-UA" w:bidi="uk-UA"/>
        </w:rPr>
        <w:t xml:space="preserve">властиві </w:t>
      </w:r>
      <w:r w:rsidRPr="00B8092A">
        <w:rPr>
          <w:color w:val="000000"/>
          <w:lang w:val="uk-UA" w:eastAsia="ru-RU" w:bidi="ru-RU"/>
        </w:rPr>
        <w:t xml:space="preserve">безпосередньо </w:t>
      </w:r>
      <w:r>
        <w:rPr>
          <w:color w:val="000000"/>
          <w:lang w:val="uk-UA" w:eastAsia="uk-UA" w:bidi="uk-UA"/>
        </w:rPr>
        <w:t xml:space="preserve">діяльності </w:t>
      </w:r>
      <w:r w:rsidRPr="00B8092A">
        <w:rPr>
          <w:color w:val="000000"/>
          <w:lang w:val="uk-UA" w:eastAsia="ru-RU" w:bidi="ru-RU"/>
        </w:rPr>
        <w:t xml:space="preserve">ДМС при </w:t>
      </w:r>
      <w:r>
        <w:rPr>
          <w:color w:val="000000"/>
          <w:lang w:val="uk-UA" w:eastAsia="uk-UA" w:bidi="uk-UA"/>
        </w:rPr>
        <w:t xml:space="preserve">реалізації </w:t>
      </w:r>
      <w:r w:rsidRPr="00B8092A">
        <w:rPr>
          <w:color w:val="000000"/>
          <w:lang w:val="uk-UA" w:eastAsia="ru-RU" w:bidi="ru-RU"/>
        </w:rPr>
        <w:t xml:space="preserve">нею </w:t>
      </w:r>
      <w:r>
        <w:rPr>
          <w:color w:val="000000"/>
          <w:lang w:val="uk-UA" w:eastAsia="uk-UA" w:bidi="uk-UA"/>
        </w:rPr>
        <w:t xml:space="preserve">правоохоронної функції. </w:t>
      </w:r>
      <w:r w:rsidRPr="00B8092A">
        <w:rPr>
          <w:color w:val="000000"/>
          <w:lang w:val="uk-UA" w:eastAsia="ru-RU" w:bidi="ru-RU"/>
        </w:rPr>
        <w:t xml:space="preserve">До таких засад </w:t>
      </w:r>
      <w:r>
        <w:rPr>
          <w:color w:val="000000"/>
          <w:lang w:val="uk-UA" w:eastAsia="uk-UA" w:bidi="uk-UA"/>
        </w:rPr>
        <w:t xml:space="preserve">віднесено </w:t>
      </w:r>
      <w:r w:rsidRPr="00B8092A">
        <w:rPr>
          <w:color w:val="000000"/>
          <w:lang w:val="uk-UA" w:eastAsia="ru-RU" w:bidi="ru-RU"/>
        </w:rPr>
        <w:t xml:space="preserve">принципи: </w:t>
      </w:r>
      <w:r>
        <w:rPr>
          <w:color w:val="000000"/>
          <w:lang w:val="uk-UA" w:eastAsia="uk-UA" w:bidi="uk-UA"/>
        </w:rPr>
        <w:t xml:space="preserve">професіоналізму; безсторонності (неупередженості); об’єктивності; </w:t>
      </w:r>
      <w:r w:rsidRPr="00B8092A">
        <w:rPr>
          <w:color w:val="000000"/>
          <w:lang w:val="uk-UA" w:eastAsia="ru-RU" w:bidi="ru-RU"/>
        </w:rPr>
        <w:t xml:space="preserve">планування та </w:t>
      </w:r>
      <w:r>
        <w:rPr>
          <w:color w:val="000000"/>
          <w:lang w:val="uk-UA" w:eastAsia="uk-UA" w:bidi="uk-UA"/>
        </w:rPr>
        <w:t xml:space="preserve">оптимізації управління; цілеспрямованості </w:t>
      </w:r>
      <w:r w:rsidRPr="00B8092A">
        <w:rPr>
          <w:color w:val="000000"/>
          <w:lang w:val="uk-UA" w:eastAsia="ru-RU" w:bidi="ru-RU"/>
        </w:rPr>
        <w:t xml:space="preserve">та </w:t>
      </w:r>
      <w:r>
        <w:rPr>
          <w:color w:val="000000"/>
          <w:lang w:val="uk-UA" w:eastAsia="uk-UA" w:bidi="uk-UA"/>
        </w:rPr>
        <w:t xml:space="preserve">поступовості; ефективності; взаємодії </w:t>
      </w:r>
      <w:r w:rsidRPr="00B8092A">
        <w:rPr>
          <w:color w:val="000000"/>
          <w:lang w:val="uk-UA" w:eastAsia="ru-RU" w:bidi="ru-RU"/>
        </w:rPr>
        <w:t xml:space="preserve">з органами </w:t>
      </w:r>
      <w:r>
        <w:rPr>
          <w:color w:val="000000"/>
          <w:lang w:val="uk-UA" w:eastAsia="uk-UA" w:bidi="uk-UA"/>
        </w:rPr>
        <w:t xml:space="preserve">державної </w:t>
      </w:r>
      <w:r w:rsidRPr="00B8092A">
        <w:rPr>
          <w:color w:val="000000"/>
          <w:lang w:val="uk-UA" w:eastAsia="ru-RU" w:bidi="ru-RU"/>
        </w:rPr>
        <w:t xml:space="preserve">влади </w:t>
      </w:r>
      <w:r>
        <w:rPr>
          <w:color w:val="000000"/>
          <w:lang w:val="uk-UA" w:eastAsia="uk-UA" w:bidi="uk-UA"/>
        </w:rPr>
        <w:t xml:space="preserve">України; незалежності; добропорядності </w:t>
      </w:r>
      <w:r w:rsidRPr="00B8092A">
        <w:rPr>
          <w:color w:val="000000"/>
          <w:lang w:val="uk-UA" w:eastAsia="ru-RU" w:bidi="ru-RU"/>
        </w:rPr>
        <w:t xml:space="preserve">громадян; </w:t>
      </w:r>
      <w:r>
        <w:rPr>
          <w:color w:val="000000"/>
          <w:lang w:val="uk-UA" w:eastAsia="uk-UA" w:bidi="uk-UA"/>
        </w:rPr>
        <w:t xml:space="preserve">конфіденційності; </w:t>
      </w:r>
      <w:r w:rsidRPr="00B8092A">
        <w:rPr>
          <w:color w:val="000000"/>
          <w:lang w:val="uk-UA" w:eastAsia="ru-RU" w:bidi="ru-RU"/>
        </w:rPr>
        <w:t xml:space="preserve">оскарження </w:t>
      </w:r>
      <w:r>
        <w:rPr>
          <w:color w:val="000000"/>
          <w:lang w:val="uk-UA" w:eastAsia="uk-UA" w:bidi="uk-UA"/>
        </w:rPr>
        <w:t xml:space="preserve">рішень </w:t>
      </w:r>
      <w:r w:rsidRPr="00B8092A">
        <w:rPr>
          <w:color w:val="000000"/>
          <w:lang w:val="uk-UA" w:eastAsia="ru-RU" w:bidi="ru-RU"/>
        </w:rPr>
        <w:t xml:space="preserve">та </w:t>
      </w:r>
      <w:r>
        <w:rPr>
          <w:color w:val="000000"/>
          <w:lang w:val="uk-UA" w:eastAsia="uk-UA" w:bidi="uk-UA"/>
        </w:rPr>
        <w:t xml:space="preserve">дій співробітників </w:t>
      </w:r>
      <w:r w:rsidRPr="00B8092A">
        <w:rPr>
          <w:color w:val="000000"/>
          <w:lang w:val="uk-UA" w:eastAsia="ru-RU" w:bidi="ru-RU"/>
        </w:rPr>
        <w:t>ДМС.</w:t>
      </w:r>
    </w:p>
    <w:p w14:paraId="3FC8659D" w14:textId="77777777" w:rsidR="00E21EA7" w:rsidRDefault="00E21EA7" w:rsidP="00E21EA7">
      <w:pPr>
        <w:pStyle w:val="afffffffffffffffffffff0"/>
        <w:numPr>
          <w:ilvl w:val="0"/>
          <w:numId w:val="80"/>
        </w:numPr>
        <w:shd w:val="clear" w:color="auto" w:fill="auto"/>
        <w:tabs>
          <w:tab w:val="clear" w:pos="709"/>
          <w:tab w:val="left" w:pos="1060"/>
        </w:tabs>
        <w:spacing w:after="0" w:line="360" w:lineRule="auto"/>
        <w:ind w:firstLine="740"/>
      </w:pPr>
      <w:r>
        <w:rPr>
          <w:color w:val="000000"/>
          <w:lang w:val="uk-UA" w:eastAsia="uk-UA" w:bidi="uk-UA"/>
        </w:rPr>
        <w:t xml:space="preserve">Під </w:t>
      </w:r>
      <w:r w:rsidRPr="00B8092A">
        <w:rPr>
          <w:color w:val="000000"/>
          <w:lang w:val="uk-UA" w:eastAsia="ru-RU" w:bidi="ru-RU"/>
        </w:rPr>
        <w:t xml:space="preserve">загальноправовими принципами </w:t>
      </w:r>
      <w:r>
        <w:rPr>
          <w:color w:val="000000"/>
          <w:lang w:val="uk-UA" w:eastAsia="uk-UA" w:bidi="uk-UA"/>
        </w:rPr>
        <w:t xml:space="preserve">реалізації правоохоронної функції </w:t>
      </w:r>
      <w:r w:rsidRPr="00B8092A">
        <w:rPr>
          <w:color w:val="000000"/>
          <w:lang w:val="uk-UA" w:eastAsia="ru-RU" w:bidi="ru-RU"/>
        </w:rPr>
        <w:t xml:space="preserve">держави органами ДМС </w:t>
      </w:r>
      <w:r>
        <w:rPr>
          <w:color w:val="000000"/>
          <w:lang w:val="uk-UA" w:eastAsia="uk-UA" w:bidi="uk-UA"/>
        </w:rPr>
        <w:t xml:space="preserve">України </w:t>
      </w:r>
      <w:r w:rsidRPr="00B8092A">
        <w:rPr>
          <w:color w:val="000000"/>
          <w:lang w:val="uk-UA" w:eastAsia="ru-RU" w:bidi="ru-RU"/>
        </w:rPr>
        <w:t xml:space="preserve">запропоновано </w:t>
      </w:r>
      <w:r>
        <w:rPr>
          <w:color w:val="000000"/>
          <w:lang w:val="uk-UA" w:eastAsia="uk-UA" w:bidi="uk-UA"/>
        </w:rPr>
        <w:t xml:space="preserve">розуміти вихідні, основні, відправні ідеї </w:t>
      </w:r>
      <w:r w:rsidRPr="00B8092A">
        <w:rPr>
          <w:color w:val="000000"/>
          <w:lang w:val="uk-UA" w:eastAsia="ru-RU" w:bidi="ru-RU"/>
        </w:rPr>
        <w:t xml:space="preserve">та </w:t>
      </w:r>
      <w:r>
        <w:rPr>
          <w:color w:val="000000"/>
          <w:lang w:val="uk-UA" w:eastAsia="uk-UA" w:bidi="uk-UA"/>
        </w:rPr>
        <w:t xml:space="preserve">незаперечні </w:t>
      </w:r>
      <w:r w:rsidRPr="00B8092A">
        <w:rPr>
          <w:color w:val="000000"/>
          <w:lang w:val="uk-UA" w:eastAsia="ru-RU" w:bidi="ru-RU"/>
        </w:rPr>
        <w:t xml:space="preserve">вимоги, </w:t>
      </w:r>
      <w:r>
        <w:rPr>
          <w:color w:val="000000"/>
          <w:lang w:val="uk-UA" w:eastAsia="uk-UA" w:bidi="uk-UA"/>
        </w:rPr>
        <w:t xml:space="preserve">об’єктивно властиві </w:t>
      </w:r>
      <w:r w:rsidRPr="00B8092A">
        <w:rPr>
          <w:color w:val="000000"/>
          <w:lang w:val="uk-UA" w:eastAsia="ru-RU" w:bidi="ru-RU"/>
        </w:rPr>
        <w:t xml:space="preserve">для </w:t>
      </w:r>
      <w:r>
        <w:rPr>
          <w:color w:val="000000"/>
          <w:lang w:val="uk-UA" w:eastAsia="uk-UA" w:bidi="uk-UA"/>
        </w:rPr>
        <w:t>правоохоронної діяльності держави взагалі та митних органів, зокрема. Наголошено, що такі принципи закріплені у Конституції України, а їх деталізацію та конкретизацію здійснено в інших законах та підзаконних нормативно-правових актах. До характерних особливостей загальноправових принципів реалізації правоохоронної функції держави органами ДМС віднесено: по-перше, вони поширюються на всю систему права, визначають її основні положення та ідеї, особливості й закономірності розвитку, мають своє закріплення у національному законодавстві, для них властивим є нормативний, регулятивний, охоронний, захисний характер, вони визначають і скеровують правомірну поведінку в суспільстві; по-друге, не завжди знаходять своє текстуальне закріплення (пряме чи опосередковане) у текстах нормативних актів, однак при цьому вони мають загальний характер і конкретизуються у рамках кожної галузі права і відповідного законодавства.</w:t>
      </w:r>
    </w:p>
    <w:p w14:paraId="05EF18FF" w14:textId="77777777" w:rsidR="00E21EA7" w:rsidRDefault="00E21EA7" w:rsidP="00E21EA7">
      <w:pPr>
        <w:pStyle w:val="afffffffffffffffffffff0"/>
        <w:ind w:firstLine="740"/>
      </w:pPr>
      <w:r>
        <w:rPr>
          <w:color w:val="000000"/>
          <w:lang w:val="uk-UA" w:eastAsia="uk-UA" w:bidi="uk-UA"/>
        </w:rPr>
        <w:t>Наголошено, що загальноправові принципи реалізації правоохоронної функції держави органами ДМС складають цілісну систему, в якій кожен принцип не застосовується окремо у чітко визначеній практичній ситуації, вони взаємодіють як єдине ціле лише з більшим чи меншим вираженням окремих із них в залежності від виконуваних повноважень у сфері реалізації правоохоронної функції відповідним органом державної влади.</w:t>
      </w:r>
    </w:p>
    <w:p w14:paraId="409EA3C3" w14:textId="77777777" w:rsidR="00E21EA7" w:rsidRDefault="00E21EA7" w:rsidP="00E21EA7">
      <w:pPr>
        <w:pStyle w:val="afffffffffffffffffffff0"/>
        <w:numPr>
          <w:ilvl w:val="0"/>
          <w:numId w:val="80"/>
        </w:numPr>
        <w:shd w:val="clear" w:color="auto" w:fill="auto"/>
        <w:tabs>
          <w:tab w:val="clear" w:pos="709"/>
          <w:tab w:val="left" w:pos="1075"/>
        </w:tabs>
        <w:spacing w:after="0" w:line="360" w:lineRule="auto"/>
        <w:ind w:firstLine="740"/>
      </w:pPr>
      <w:r>
        <w:rPr>
          <w:color w:val="000000"/>
          <w:lang w:val="uk-UA" w:eastAsia="uk-UA" w:bidi="uk-UA"/>
        </w:rPr>
        <w:t>З’ясовано, що спеціальні принципи реалізації правоохоронної функції держави органами ДМС України найбільш повно відображають всю специфіку такої діяльності окресленого у роботі органу державної влади. Наголошено, що закріплення спеціальних принципів на законодавчому рівні: по-перше, дозволить якісно покращити практичну діяльність органів ДМС в контексті реалізації ними правоохоронної функції; по-друге, сприятиме розвитку відповідного адміністративного законодавства; по-третє, значно активізує наукові пошуки в окресленому напрямку, що, беззаперечно, слід оцінювати виключно з позитивного боку.</w:t>
      </w:r>
    </w:p>
    <w:p w14:paraId="20FD415D" w14:textId="77777777" w:rsidR="00E21EA7" w:rsidRDefault="00E21EA7" w:rsidP="00E21EA7">
      <w:pPr>
        <w:pStyle w:val="afffffffffffffffffffff0"/>
        <w:numPr>
          <w:ilvl w:val="0"/>
          <w:numId w:val="80"/>
        </w:numPr>
        <w:shd w:val="clear" w:color="auto" w:fill="auto"/>
        <w:tabs>
          <w:tab w:val="clear" w:pos="709"/>
          <w:tab w:val="left" w:pos="1075"/>
          <w:tab w:val="left" w:pos="2083"/>
          <w:tab w:val="left" w:pos="3902"/>
          <w:tab w:val="left" w:pos="5971"/>
          <w:tab w:val="left" w:pos="8112"/>
        </w:tabs>
        <w:spacing w:after="0" w:line="360" w:lineRule="auto"/>
        <w:ind w:firstLine="740"/>
      </w:pPr>
      <w:r>
        <w:rPr>
          <w:color w:val="000000"/>
          <w:lang w:eastAsia="ru-RU" w:bidi="ru-RU"/>
        </w:rPr>
        <w:t xml:space="preserve">Узагальнено </w:t>
      </w:r>
      <w:r>
        <w:rPr>
          <w:color w:val="000000"/>
          <w:lang w:val="uk-UA" w:eastAsia="uk-UA" w:bidi="uk-UA"/>
        </w:rPr>
        <w:t xml:space="preserve">досвід </w:t>
      </w:r>
      <w:r>
        <w:rPr>
          <w:color w:val="000000"/>
          <w:lang w:eastAsia="ru-RU" w:bidi="ru-RU"/>
        </w:rPr>
        <w:t xml:space="preserve">таких </w:t>
      </w:r>
      <w:r>
        <w:rPr>
          <w:color w:val="000000"/>
          <w:lang w:val="uk-UA" w:eastAsia="uk-UA" w:bidi="uk-UA"/>
        </w:rPr>
        <w:t xml:space="preserve">провідних країн Європи </w:t>
      </w:r>
      <w:r>
        <w:rPr>
          <w:color w:val="000000"/>
          <w:lang w:eastAsia="ru-RU" w:bidi="ru-RU"/>
        </w:rPr>
        <w:t xml:space="preserve">та </w:t>
      </w:r>
      <w:r>
        <w:rPr>
          <w:color w:val="000000"/>
          <w:lang w:val="uk-UA" w:eastAsia="uk-UA" w:bidi="uk-UA"/>
        </w:rPr>
        <w:t xml:space="preserve">світу, </w:t>
      </w:r>
      <w:r>
        <w:rPr>
          <w:color w:val="000000"/>
          <w:lang w:eastAsia="ru-RU" w:bidi="ru-RU"/>
        </w:rPr>
        <w:t xml:space="preserve">як: </w:t>
      </w:r>
      <w:r>
        <w:rPr>
          <w:color w:val="000000"/>
          <w:lang w:val="uk-UA" w:eastAsia="uk-UA" w:bidi="uk-UA"/>
        </w:rPr>
        <w:lastRenderedPageBreak/>
        <w:t xml:space="preserve">Великобританія, Франція, Німеччина </w:t>
      </w:r>
      <w:r>
        <w:rPr>
          <w:color w:val="000000"/>
          <w:lang w:eastAsia="ru-RU" w:bidi="ru-RU"/>
        </w:rPr>
        <w:t xml:space="preserve">та </w:t>
      </w:r>
      <w:r>
        <w:rPr>
          <w:color w:val="000000"/>
          <w:lang w:val="uk-UA" w:eastAsia="uk-UA" w:bidi="uk-UA"/>
        </w:rPr>
        <w:t xml:space="preserve">Сполучені </w:t>
      </w:r>
      <w:r>
        <w:rPr>
          <w:color w:val="000000"/>
          <w:lang w:eastAsia="ru-RU" w:bidi="ru-RU"/>
        </w:rPr>
        <w:t xml:space="preserve">Штати Америки. Звернено увагу на позитивний </w:t>
      </w:r>
      <w:r>
        <w:rPr>
          <w:color w:val="000000"/>
          <w:lang w:val="uk-UA" w:eastAsia="uk-UA" w:bidi="uk-UA"/>
        </w:rPr>
        <w:t xml:space="preserve">досвід країн посткомуністичного </w:t>
      </w:r>
      <w:r>
        <w:rPr>
          <w:color w:val="000000"/>
          <w:lang w:eastAsia="ru-RU" w:bidi="ru-RU"/>
        </w:rPr>
        <w:t xml:space="preserve">простору, зокрема </w:t>
      </w:r>
      <w:r>
        <w:rPr>
          <w:color w:val="000000"/>
          <w:lang w:val="uk-UA" w:eastAsia="uk-UA" w:bidi="uk-UA"/>
        </w:rPr>
        <w:t xml:space="preserve">Польщі, </w:t>
      </w:r>
      <w:r>
        <w:rPr>
          <w:color w:val="000000"/>
          <w:lang w:eastAsia="ru-RU" w:bidi="ru-RU"/>
        </w:rPr>
        <w:t xml:space="preserve">Литви та </w:t>
      </w:r>
      <w:r>
        <w:rPr>
          <w:color w:val="000000"/>
          <w:lang w:val="uk-UA" w:eastAsia="uk-UA" w:bidi="uk-UA"/>
        </w:rPr>
        <w:t xml:space="preserve">Грузії. </w:t>
      </w:r>
      <w:r>
        <w:rPr>
          <w:color w:val="000000"/>
          <w:lang w:eastAsia="ru-RU" w:bidi="ru-RU"/>
        </w:rPr>
        <w:t xml:space="preserve">Наголошено, що в </w:t>
      </w:r>
      <w:r>
        <w:rPr>
          <w:color w:val="000000"/>
          <w:lang w:val="uk-UA" w:eastAsia="uk-UA" w:bidi="uk-UA"/>
        </w:rPr>
        <w:t xml:space="preserve">більшості </w:t>
      </w:r>
      <w:r>
        <w:rPr>
          <w:color w:val="000000"/>
          <w:lang w:eastAsia="ru-RU" w:bidi="ru-RU"/>
        </w:rPr>
        <w:t xml:space="preserve">держав склалась досить позитивна практика </w:t>
      </w:r>
      <w:r>
        <w:rPr>
          <w:color w:val="000000"/>
          <w:lang w:val="uk-UA" w:eastAsia="uk-UA" w:bidi="uk-UA"/>
        </w:rPr>
        <w:t xml:space="preserve">реалізації правоохоронної функції </w:t>
      </w:r>
      <w:r>
        <w:rPr>
          <w:color w:val="000000"/>
          <w:lang w:eastAsia="ru-RU" w:bidi="ru-RU"/>
        </w:rPr>
        <w:t xml:space="preserve">митними органами, про що яскраво </w:t>
      </w:r>
      <w:r>
        <w:rPr>
          <w:color w:val="000000"/>
          <w:lang w:val="uk-UA" w:eastAsia="uk-UA" w:bidi="uk-UA"/>
        </w:rPr>
        <w:t xml:space="preserve">свідчать відповідні статистичні дані. </w:t>
      </w:r>
      <w:r>
        <w:rPr>
          <w:color w:val="000000"/>
          <w:lang w:eastAsia="ru-RU" w:bidi="ru-RU"/>
        </w:rPr>
        <w:t xml:space="preserve">На </w:t>
      </w:r>
      <w:r>
        <w:rPr>
          <w:color w:val="000000"/>
          <w:lang w:val="uk-UA" w:eastAsia="uk-UA" w:bidi="uk-UA"/>
        </w:rPr>
        <w:t xml:space="preserve">основі аналізу зарубіжного досвіду </w:t>
      </w:r>
      <w:r>
        <w:rPr>
          <w:color w:val="000000"/>
          <w:lang w:eastAsia="ru-RU" w:bidi="ru-RU"/>
        </w:rPr>
        <w:t xml:space="preserve">запропоновано </w:t>
      </w:r>
      <w:r>
        <w:rPr>
          <w:color w:val="000000"/>
          <w:lang w:val="uk-UA" w:eastAsia="uk-UA" w:bidi="uk-UA"/>
        </w:rPr>
        <w:t xml:space="preserve">виділити нові </w:t>
      </w:r>
      <w:r>
        <w:rPr>
          <w:color w:val="000000"/>
          <w:lang w:eastAsia="ru-RU" w:bidi="ru-RU"/>
        </w:rPr>
        <w:t xml:space="preserve">принципи </w:t>
      </w:r>
      <w:r>
        <w:rPr>
          <w:color w:val="000000"/>
          <w:lang w:val="uk-UA" w:eastAsia="uk-UA" w:bidi="uk-UA"/>
        </w:rPr>
        <w:t xml:space="preserve">реалізації правоохоронної функції </w:t>
      </w:r>
      <w:r>
        <w:rPr>
          <w:color w:val="000000"/>
          <w:lang w:eastAsia="ru-RU" w:bidi="ru-RU"/>
        </w:rPr>
        <w:t xml:space="preserve">держави митними органами, </w:t>
      </w:r>
      <w:r>
        <w:rPr>
          <w:color w:val="000000"/>
          <w:lang w:val="uk-UA" w:eastAsia="uk-UA" w:bidi="uk-UA"/>
        </w:rPr>
        <w:t xml:space="preserve">які </w:t>
      </w:r>
      <w:r>
        <w:rPr>
          <w:color w:val="000000"/>
          <w:lang w:eastAsia="ru-RU" w:bidi="ru-RU"/>
        </w:rPr>
        <w:t xml:space="preserve">мають бути </w:t>
      </w:r>
      <w:r>
        <w:rPr>
          <w:color w:val="000000"/>
          <w:lang w:val="uk-UA" w:eastAsia="uk-UA" w:bidi="uk-UA"/>
        </w:rPr>
        <w:t xml:space="preserve">закріплені </w:t>
      </w:r>
      <w:r>
        <w:rPr>
          <w:color w:val="000000"/>
          <w:lang w:eastAsia="ru-RU" w:bidi="ru-RU"/>
        </w:rPr>
        <w:t xml:space="preserve">на законодавчому </w:t>
      </w:r>
      <w:r>
        <w:rPr>
          <w:color w:val="000000"/>
          <w:lang w:val="uk-UA" w:eastAsia="uk-UA" w:bidi="uk-UA"/>
        </w:rPr>
        <w:t xml:space="preserve">рівні нашої країни: </w:t>
      </w:r>
      <w:r>
        <w:rPr>
          <w:color w:val="000000"/>
          <w:lang w:eastAsia="ru-RU" w:bidi="ru-RU"/>
        </w:rPr>
        <w:t xml:space="preserve">а) принцип </w:t>
      </w:r>
      <w:r>
        <w:rPr>
          <w:color w:val="000000"/>
          <w:lang w:val="uk-UA" w:eastAsia="uk-UA" w:bidi="uk-UA"/>
        </w:rPr>
        <w:t>використання сучасних інформаційних систем; б) принцип «мовчання - знак згоди», зміст якого полягає у тому, що у разі, якщо державний орган не відповів на запит суб’єкта вчасно (протягом встановленого терміну), то відповідь на нього, апріорі, вважається позитивною; в) принцип уніфікації митних формальностей, дотримання якого дозволяє якісно покращити процедуру</w:t>
      </w:r>
      <w:r>
        <w:rPr>
          <w:color w:val="000000"/>
          <w:lang w:val="uk-UA" w:eastAsia="uk-UA" w:bidi="uk-UA"/>
        </w:rPr>
        <w:tab/>
        <w:t>митного</w:t>
      </w:r>
      <w:r>
        <w:rPr>
          <w:color w:val="000000"/>
          <w:lang w:val="uk-UA" w:eastAsia="uk-UA" w:bidi="uk-UA"/>
        </w:rPr>
        <w:tab/>
        <w:t>контролю;</w:t>
      </w:r>
      <w:r>
        <w:rPr>
          <w:color w:val="000000"/>
          <w:lang w:val="uk-UA" w:eastAsia="uk-UA" w:bidi="uk-UA"/>
        </w:rPr>
        <w:tab/>
        <w:t>г) принцип</w:t>
      </w:r>
      <w:r>
        <w:rPr>
          <w:color w:val="000000"/>
          <w:lang w:val="uk-UA" w:eastAsia="uk-UA" w:bidi="uk-UA"/>
        </w:rPr>
        <w:tab/>
        <w:t>підтримки</w:t>
      </w:r>
    </w:p>
    <w:p w14:paraId="2EC1583D" w14:textId="77777777" w:rsidR="00E21EA7" w:rsidRDefault="00E21EA7" w:rsidP="00E21EA7">
      <w:pPr>
        <w:pStyle w:val="afffffffffffffffffffff0"/>
        <w:ind w:firstLine="0"/>
      </w:pPr>
      <w:r>
        <w:rPr>
          <w:color w:val="000000"/>
          <w:lang w:val="uk-UA" w:eastAsia="uk-UA" w:bidi="uk-UA"/>
        </w:rPr>
        <w:t>конкурентоспроможності бізнесу. Правоохоронна функція митних органів повинна бути спрямована на те, щоб захистити інтереси бізнесу, зокрема українського; принцип комунікаційних зв’язків і відносин з державними і громадськими організаціями, діловими колами всередині країни; принцип поєднання комплексності та вибірковості митного контролю на усіх етапах ланцюга постачання.</w:t>
      </w:r>
    </w:p>
    <w:p w14:paraId="4A62F2A1" w14:textId="77777777" w:rsidR="00E21EA7" w:rsidRDefault="00E21EA7" w:rsidP="00E21EA7">
      <w:pPr>
        <w:pStyle w:val="afffffffffffffffffffff0"/>
        <w:numPr>
          <w:ilvl w:val="0"/>
          <w:numId w:val="80"/>
        </w:numPr>
        <w:shd w:val="clear" w:color="auto" w:fill="auto"/>
        <w:tabs>
          <w:tab w:val="clear" w:pos="709"/>
          <w:tab w:val="left" w:pos="1075"/>
        </w:tabs>
        <w:spacing w:after="0" w:line="360" w:lineRule="auto"/>
        <w:ind w:firstLine="740"/>
        <w:sectPr w:rsidR="00E21EA7" w:rsidSect="007F5EE3">
          <w:type w:val="continuous"/>
          <w:pgSz w:w="11900" w:h="16840"/>
          <w:pgMar w:top="1412" w:right="732" w:bottom="971" w:left="1583" w:header="0" w:footer="3" w:gutter="0"/>
          <w:cols w:space="720"/>
          <w:noEndnote/>
          <w:docGrid w:linePitch="360"/>
        </w:sectPr>
      </w:pPr>
      <w:r>
        <w:rPr>
          <w:color w:val="000000"/>
          <w:lang w:val="uk-UA" w:eastAsia="uk-UA" w:bidi="uk-UA"/>
        </w:rPr>
        <w:t>Визначено та охарактеризовано напрямки удосконалення адміністративного законодавства України, як форми реалізації принципів здійснення правоохоронної функції органами ДМС, до яких віднесено: приведення законодавства у відповідність до сучасних світових тенденцій; вдосконалення нормативно-правових засад роботи з кадрами; покращення взаємодії ДМС з іншими органами державної влади; оптимізація системи органів ДМС; розширення повноважень ДМС в контексті реалізації ними правоохоронної функції; створення законодавчих та організаційних умов для оперативного обміну інформацією між різними структурними підрозділами ДМС; розробка нових заходів, спрямованих на реалізацію правоохоронної функції. Аргументовано, що запровадження окреслених вище змін та доповнень дозволить якісно покращити практичну реалізацію принципів реалізації правоохоронної функції органами ДМС.</w:t>
      </w:r>
    </w:p>
    <w:p w14:paraId="2518B6E5" w14:textId="77777777" w:rsidR="00E21EA7" w:rsidRPr="00E21EA7" w:rsidRDefault="00E21EA7" w:rsidP="00E21EA7"/>
    <w:sectPr w:rsidR="00E21EA7" w:rsidRPr="00E21EA7" w:rsidSect="007F5EE3">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5EE6" w14:textId="77777777" w:rsidR="007F5EE3" w:rsidRDefault="007F5EE3">
      <w:pPr>
        <w:spacing w:after="0" w:line="240" w:lineRule="auto"/>
      </w:pPr>
      <w:r>
        <w:separator/>
      </w:r>
    </w:p>
  </w:endnote>
  <w:endnote w:type="continuationSeparator" w:id="0">
    <w:p w14:paraId="2F8BC57F" w14:textId="77777777" w:rsidR="007F5EE3" w:rsidRDefault="007F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259595C"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C2BC475"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E7DF" w14:textId="77777777" w:rsidR="007F5EE3" w:rsidRDefault="007F5EE3"/>
    <w:p w14:paraId="1ED823DD" w14:textId="77777777" w:rsidR="007F5EE3" w:rsidRDefault="007F5EE3"/>
    <w:p w14:paraId="64E4A48F" w14:textId="77777777" w:rsidR="007F5EE3" w:rsidRDefault="007F5EE3"/>
    <w:p w14:paraId="3289E288" w14:textId="77777777" w:rsidR="007F5EE3" w:rsidRDefault="007F5EE3"/>
    <w:p w14:paraId="6EC45A6A" w14:textId="77777777" w:rsidR="007F5EE3" w:rsidRDefault="007F5EE3"/>
    <w:p w14:paraId="7DCD7AA2" w14:textId="77777777" w:rsidR="007F5EE3" w:rsidRDefault="007F5EE3"/>
    <w:p w14:paraId="4EE688DE" w14:textId="77777777" w:rsidR="007F5EE3" w:rsidRDefault="007F5E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7A4C34" wp14:editId="37CA5A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53345" w14:textId="77777777" w:rsidR="007F5EE3" w:rsidRDefault="007F5E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7A4C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C53345" w14:textId="77777777" w:rsidR="007F5EE3" w:rsidRDefault="007F5E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1D9BC4" w14:textId="77777777" w:rsidR="007F5EE3" w:rsidRDefault="007F5EE3"/>
    <w:p w14:paraId="73ED965A" w14:textId="77777777" w:rsidR="007F5EE3" w:rsidRDefault="007F5EE3"/>
    <w:p w14:paraId="7CADE71D" w14:textId="77777777" w:rsidR="007F5EE3" w:rsidRDefault="007F5E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F36BA2" wp14:editId="5D7511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26004" w14:textId="77777777" w:rsidR="007F5EE3" w:rsidRDefault="007F5EE3"/>
                          <w:p w14:paraId="366A5338" w14:textId="77777777" w:rsidR="007F5EE3" w:rsidRDefault="007F5E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36B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426004" w14:textId="77777777" w:rsidR="007F5EE3" w:rsidRDefault="007F5EE3"/>
                    <w:p w14:paraId="366A5338" w14:textId="77777777" w:rsidR="007F5EE3" w:rsidRDefault="007F5E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883D72" w14:textId="77777777" w:rsidR="007F5EE3" w:rsidRDefault="007F5EE3"/>
    <w:p w14:paraId="23AA0646" w14:textId="77777777" w:rsidR="007F5EE3" w:rsidRDefault="007F5EE3">
      <w:pPr>
        <w:rPr>
          <w:sz w:val="2"/>
          <w:szCs w:val="2"/>
        </w:rPr>
      </w:pPr>
    </w:p>
    <w:p w14:paraId="4CBF6653" w14:textId="77777777" w:rsidR="007F5EE3" w:rsidRDefault="007F5EE3"/>
    <w:p w14:paraId="65C54F26" w14:textId="77777777" w:rsidR="007F5EE3" w:rsidRDefault="007F5EE3">
      <w:pPr>
        <w:spacing w:after="0" w:line="240" w:lineRule="auto"/>
      </w:pPr>
    </w:p>
  </w:footnote>
  <w:footnote w:type="continuationSeparator" w:id="0">
    <w:p w14:paraId="56FC6DD3" w14:textId="77777777" w:rsidR="007F5EE3" w:rsidRDefault="007F5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68C605D2"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0"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3"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1"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3"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5"/>
  </w:num>
  <w:num w:numId="12" w16cid:durableId="2126458907">
    <w:abstractNumId w:val="114"/>
  </w:num>
  <w:num w:numId="13" w16cid:durableId="862860886">
    <w:abstractNumId w:val="128"/>
  </w:num>
  <w:num w:numId="14" w16cid:durableId="428545077">
    <w:abstractNumId w:val="131"/>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7"/>
  </w:num>
  <w:num w:numId="27" w16cid:durableId="1417482559">
    <w:abstractNumId w:val="118"/>
  </w:num>
  <w:num w:numId="28" w16cid:durableId="244609770">
    <w:abstractNumId w:val="136"/>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3"/>
  </w:num>
  <w:num w:numId="39" w16cid:durableId="688916116">
    <w:abstractNumId w:val="141"/>
  </w:num>
  <w:num w:numId="40" w16cid:durableId="710082588">
    <w:abstractNumId w:val="110"/>
  </w:num>
  <w:num w:numId="41" w16cid:durableId="843863495">
    <w:abstractNumId w:val="121"/>
  </w:num>
  <w:num w:numId="42" w16cid:durableId="13492851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3"/>
  </w:num>
  <w:num w:numId="49" w16cid:durableId="54360910">
    <w:abstractNumId w:val="138"/>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4"/>
  </w:num>
  <w:num w:numId="66" w16cid:durableId="781076757">
    <w:abstractNumId w:val="126"/>
  </w:num>
  <w:num w:numId="67" w16cid:durableId="50269944">
    <w:abstractNumId w:val="125"/>
  </w:num>
  <w:num w:numId="68" w16cid:durableId="685179322">
    <w:abstractNumId w:val="109"/>
  </w:num>
  <w:num w:numId="69" w16cid:durableId="946080070">
    <w:abstractNumId w:val="129"/>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30"/>
  </w:num>
  <w:num w:numId="76" w16cid:durableId="229386836">
    <w:abstractNumId w:val="117"/>
  </w:num>
  <w:num w:numId="77" w16cid:durableId="1570000885">
    <w:abstractNumId w:val="64"/>
  </w:num>
  <w:num w:numId="78" w16cid:durableId="2113283779">
    <w:abstractNumId w:val="137"/>
  </w:num>
  <w:num w:numId="79" w16cid:durableId="810440974">
    <w:abstractNumId w:val="123"/>
  </w:num>
  <w:num w:numId="80" w16cid:durableId="1246912547">
    <w:abstractNumId w:val="1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5EE3"/>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59</cp:revision>
  <cp:lastPrinted>2009-02-06T05:36:00Z</cp:lastPrinted>
  <dcterms:created xsi:type="dcterms:W3CDTF">2024-01-07T13:43:00Z</dcterms:created>
  <dcterms:modified xsi:type="dcterms:W3CDTF">2024-01-12T10:59:00Z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