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9D94" w14:textId="3EC93105" w:rsidR="003767B3" w:rsidRDefault="008F7098" w:rsidP="008F7098">
      <w:pPr>
        <w:rPr>
          <w:lang w:val="ru-RU"/>
        </w:rPr>
      </w:pPr>
      <w:r w:rsidRPr="008F7098">
        <w:rPr>
          <w:rFonts w:hint="eastAsia"/>
        </w:rPr>
        <w:t>Муравьев</w:t>
      </w:r>
      <w:r w:rsidRPr="008F7098">
        <w:t xml:space="preserve"> </w:t>
      </w:r>
      <w:r w:rsidRPr="008F7098">
        <w:rPr>
          <w:rFonts w:hint="eastAsia"/>
        </w:rPr>
        <w:t>Александр</w:t>
      </w:r>
      <w:r w:rsidRPr="008F7098">
        <w:t xml:space="preserve"> </w:t>
      </w:r>
      <w:r w:rsidRPr="008F7098">
        <w:rPr>
          <w:rFonts w:hint="eastAsia"/>
        </w:rPr>
        <w:t>Алексеевич</w:t>
      </w:r>
      <w:r>
        <w:rPr>
          <w:lang w:val="ru-RU"/>
        </w:rPr>
        <w:t xml:space="preserve"> </w:t>
      </w:r>
      <w:r w:rsidRPr="008F7098">
        <w:rPr>
          <w:rFonts w:hint="eastAsia"/>
          <w:lang w:val="ru-RU"/>
        </w:rPr>
        <w:t>Оптимизация</w:t>
      </w:r>
      <w:r w:rsidRPr="008F7098">
        <w:rPr>
          <w:lang w:val="ru-RU"/>
        </w:rPr>
        <w:t xml:space="preserve"> </w:t>
      </w:r>
      <w:r w:rsidRPr="008F7098">
        <w:rPr>
          <w:rFonts w:hint="eastAsia"/>
          <w:lang w:val="ru-RU"/>
        </w:rPr>
        <w:t>антимикробной</w:t>
      </w:r>
      <w:r w:rsidRPr="008F7098">
        <w:rPr>
          <w:lang w:val="ru-RU"/>
        </w:rPr>
        <w:t xml:space="preserve"> </w:t>
      </w:r>
      <w:r w:rsidRPr="008F7098">
        <w:rPr>
          <w:rFonts w:hint="eastAsia"/>
          <w:lang w:val="ru-RU"/>
        </w:rPr>
        <w:t>фармакотерапии</w:t>
      </w:r>
      <w:r w:rsidRPr="008F7098">
        <w:rPr>
          <w:lang w:val="ru-RU"/>
        </w:rPr>
        <w:t xml:space="preserve"> </w:t>
      </w:r>
      <w:r w:rsidRPr="008F7098">
        <w:rPr>
          <w:rFonts w:hint="eastAsia"/>
          <w:lang w:val="ru-RU"/>
        </w:rPr>
        <w:t>и</w:t>
      </w:r>
      <w:r w:rsidRPr="008F7098">
        <w:rPr>
          <w:lang w:val="ru-RU"/>
        </w:rPr>
        <w:t xml:space="preserve"> </w:t>
      </w:r>
      <w:r w:rsidRPr="008F7098">
        <w:rPr>
          <w:rFonts w:hint="eastAsia"/>
          <w:lang w:val="ru-RU"/>
        </w:rPr>
        <w:t>специфической</w:t>
      </w:r>
      <w:r w:rsidRPr="008F7098">
        <w:rPr>
          <w:lang w:val="ru-RU"/>
        </w:rPr>
        <w:t xml:space="preserve"> </w:t>
      </w:r>
      <w:r w:rsidRPr="008F7098">
        <w:rPr>
          <w:rFonts w:hint="eastAsia"/>
          <w:lang w:val="ru-RU"/>
        </w:rPr>
        <w:t>профилактики</w:t>
      </w:r>
      <w:r w:rsidRPr="008F7098">
        <w:rPr>
          <w:lang w:val="ru-RU"/>
        </w:rPr>
        <w:t xml:space="preserve"> </w:t>
      </w:r>
      <w:r w:rsidRPr="008F7098">
        <w:rPr>
          <w:rFonts w:hint="eastAsia"/>
          <w:lang w:val="ru-RU"/>
        </w:rPr>
        <w:t>пневмококковых</w:t>
      </w:r>
      <w:r w:rsidRPr="008F7098">
        <w:rPr>
          <w:lang w:val="ru-RU"/>
        </w:rPr>
        <w:t xml:space="preserve"> </w:t>
      </w:r>
      <w:r w:rsidRPr="008F7098">
        <w:rPr>
          <w:rFonts w:hint="eastAsia"/>
          <w:lang w:val="ru-RU"/>
        </w:rPr>
        <w:t>инфекций</w:t>
      </w:r>
      <w:r w:rsidRPr="008F7098">
        <w:rPr>
          <w:lang w:val="ru-RU"/>
        </w:rPr>
        <w:t xml:space="preserve"> </w:t>
      </w:r>
      <w:r w:rsidRPr="008F7098">
        <w:rPr>
          <w:rFonts w:hint="eastAsia"/>
          <w:lang w:val="ru-RU"/>
        </w:rPr>
        <w:t>у</w:t>
      </w:r>
      <w:r w:rsidRPr="008F7098">
        <w:rPr>
          <w:lang w:val="ru-RU"/>
        </w:rPr>
        <w:t xml:space="preserve"> </w:t>
      </w:r>
      <w:r w:rsidRPr="008F7098">
        <w:rPr>
          <w:rFonts w:hint="eastAsia"/>
          <w:lang w:val="ru-RU"/>
        </w:rPr>
        <w:t>детей</w:t>
      </w:r>
      <w:r w:rsidRPr="008F7098">
        <w:rPr>
          <w:lang w:val="ru-RU"/>
        </w:rPr>
        <w:t xml:space="preserve"> </w:t>
      </w:r>
      <w:r w:rsidRPr="008F7098">
        <w:rPr>
          <w:rFonts w:hint="eastAsia"/>
          <w:lang w:val="ru-RU"/>
        </w:rPr>
        <w:t>первых</w:t>
      </w:r>
      <w:r w:rsidRPr="008F7098">
        <w:rPr>
          <w:lang w:val="ru-RU"/>
        </w:rPr>
        <w:t xml:space="preserve"> 5 </w:t>
      </w:r>
      <w:r w:rsidRPr="008F7098">
        <w:rPr>
          <w:rFonts w:hint="eastAsia"/>
          <w:lang w:val="ru-RU"/>
        </w:rPr>
        <w:t>лет</w:t>
      </w:r>
    </w:p>
    <w:p w14:paraId="4AD73D50" w14:textId="77777777" w:rsidR="008F7098" w:rsidRPr="008F7098" w:rsidRDefault="008F7098" w:rsidP="008F7098">
      <w:pPr>
        <w:rPr>
          <w:lang w:val="ru-RU"/>
        </w:rPr>
      </w:pPr>
      <w:r w:rsidRPr="008F7098">
        <w:rPr>
          <w:rFonts w:hint="eastAsia"/>
          <w:lang w:val="ru-RU"/>
        </w:rPr>
        <w:t>ОГЛАВЛЕНИЕ</w:t>
      </w:r>
      <w:r w:rsidRPr="008F7098">
        <w:rPr>
          <w:lang w:val="ru-RU"/>
        </w:rPr>
        <w:t xml:space="preserve"> </w:t>
      </w:r>
      <w:r w:rsidRPr="008F7098">
        <w:rPr>
          <w:rFonts w:hint="eastAsia"/>
          <w:lang w:val="ru-RU"/>
        </w:rPr>
        <w:t>ДИССЕРТАЦИИ</w:t>
      </w:r>
    </w:p>
    <w:p w14:paraId="3E57F377" w14:textId="77777777" w:rsidR="008F7098" w:rsidRPr="008F7098" w:rsidRDefault="008F7098" w:rsidP="008F7098">
      <w:pPr>
        <w:rPr>
          <w:lang w:val="ru-RU"/>
        </w:rPr>
      </w:pPr>
      <w:r w:rsidRPr="008F7098">
        <w:rPr>
          <w:rFonts w:hint="eastAsia"/>
          <w:lang w:val="ru-RU"/>
        </w:rPr>
        <w:t>кандидат</w:t>
      </w:r>
      <w:r w:rsidRPr="008F7098">
        <w:rPr>
          <w:lang w:val="ru-RU"/>
        </w:rPr>
        <w:t xml:space="preserve"> </w:t>
      </w:r>
      <w:r w:rsidRPr="008F7098">
        <w:rPr>
          <w:rFonts w:hint="eastAsia"/>
          <w:lang w:val="ru-RU"/>
        </w:rPr>
        <w:t>наук</w:t>
      </w:r>
      <w:r w:rsidRPr="008F7098">
        <w:rPr>
          <w:lang w:val="ru-RU"/>
        </w:rPr>
        <w:t xml:space="preserve"> </w:t>
      </w:r>
      <w:r w:rsidRPr="008F7098">
        <w:rPr>
          <w:rFonts w:hint="eastAsia"/>
          <w:lang w:val="ru-RU"/>
        </w:rPr>
        <w:t>Муравьев</w:t>
      </w:r>
      <w:r w:rsidRPr="008F7098">
        <w:rPr>
          <w:lang w:val="ru-RU"/>
        </w:rPr>
        <w:t xml:space="preserve"> </w:t>
      </w:r>
      <w:r w:rsidRPr="008F7098">
        <w:rPr>
          <w:rFonts w:hint="eastAsia"/>
          <w:lang w:val="ru-RU"/>
        </w:rPr>
        <w:t>Александр</w:t>
      </w:r>
      <w:r w:rsidRPr="008F7098">
        <w:rPr>
          <w:lang w:val="ru-RU"/>
        </w:rPr>
        <w:t xml:space="preserve"> </w:t>
      </w:r>
      <w:r w:rsidRPr="008F7098">
        <w:rPr>
          <w:rFonts w:hint="eastAsia"/>
          <w:lang w:val="ru-RU"/>
        </w:rPr>
        <w:t>Алексеевич</w:t>
      </w:r>
    </w:p>
    <w:p w14:paraId="4F23E80F" w14:textId="77777777" w:rsidR="008F7098" w:rsidRPr="008F7098" w:rsidRDefault="008F7098" w:rsidP="008F7098">
      <w:pPr>
        <w:rPr>
          <w:lang w:val="ru-RU"/>
        </w:rPr>
      </w:pPr>
      <w:r w:rsidRPr="008F7098">
        <w:rPr>
          <w:rFonts w:hint="eastAsia"/>
          <w:lang w:val="ru-RU"/>
        </w:rPr>
        <w:t>ВВЕДЕНИЕ</w:t>
      </w:r>
    </w:p>
    <w:p w14:paraId="2F8A5A65" w14:textId="77777777" w:rsidR="008F7098" w:rsidRPr="008F7098" w:rsidRDefault="008F7098" w:rsidP="008F7098">
      <w:pPr>
        <w:rPr>
          <w:lang w:val="ru-RU"/>
        </w:rPr>
      </w:pPr>
    </w:p>
    <w:p w14:paraId="69BAB173" w14:textId="77777777" w:rsidR="008F7098" w:rsidRPr="008F7098" w:rsidRDefault="008F7098" w:rsidP="008F7098">
      <w:pPr>
        <w:rPr>
          <w:lang w:val="ru-RU"/>
        </w:rPr>
      </w:pPr>
      <w:r w:rsidRPr="008F7098">
        <w:rPr>
          <w:rFonts w:hint="eastAsia"/>
          <w:lang w:val="ru-RU"/>
        </w:rPr>
        <w:t>ГЛАВА</w:t>
      </w:r>
      <w:r w:rsidRPr="008F7098">
        <w:rPr>
          <w:lang w:val="ru-RU"/>
        </w:rPr>
        <w:t xml:space="preserve"> 1. </w:t>
      </w:r>
      <w:r w:rsidRPr="008F7098">
        <w:rPr>
          <w:rFonts w:hint="eastAsia"/>
          <w:lang w:val="ru-RU"/>
        </w:rPr>
        <w:t>ОБЗОР</w:t>
      </w:r>
      <w:r w:rsidRPr="008F7098">
        <w:rPr>
          <w:lang w:val="ru-RU"/>
        </w:rPr>
        <w:t xml:space="preserve"> </w:t>
      </w:r>
      <w:r w:rsidRPr="008F7098">
        <w:rPr>
          <w:rFonts w:hint="eastAsia"/>
          <w:lang w:val="ru-RU"/>
        </w:rPr>
        <w:t>ЛИТЕРАТУРЫ</w:t>
      </w:r>
    </w:p>
    <w:p w14:paraId="3A368409" w14:textId="77777777" w:rsidR="008F7098" w:rsidRPr="008F7098" w:rsidRDefault="008F7098" w:rsidP="008F7098">
      <w:pPr>
        <w:rPr>
          <w:lang w:val="ru-RU"/>
        </w:rPr>
      </w:pPr>
    </w:p>
    <w:p w14:paraId="58741F64" w14:textId="77777777" w:rsidR="008F7098" w:rsidRPr="008F7098" w:rsidRDefault="008F7098" w:rsidP="008F7098">
      <w:pPr>
        <w:rPr>
          <w:lang w:val="ru-RU"/>
        </w:rPr>
      </w:pPr>
      <w:r w:rsidRPr="008F7098">
        <w:rPr>
          <w:lang w:val="ru-RU"/>
        </w:rPr>
        <w:t xml:space="preserve">1.1 </w:t>
      </w:r>
      <w:r w:rsidRPr="008F7098">
        <w:rPr>
          <w:rFonts w:hint="eastAsia"/>
          <w:lang w:val="ru-RU"/>
        </w:rPr>
        <w:t>Эпидемиология</w:t>
      </w:r>
      <w:r w:rsidRPr="008F7098">
        <w:rPr>
          <w:lang w:val="ru-RU"/>
        </w:rPr>
        <w:t xml:space="preserve"> </w:t>
      </w:r>
      <w:r w:rsidRPr="008F7098">
        <w:rPr>
          <w:rFonts w:hint="eastAsia"/>
          <w:lang w:val="ru-RU"/>
        </w:rPr>
        <w:t>пневмококковой</w:t>
      </w:r>
      <w:r w:rsidRPr="008F7098">
        <w:rPr>
          <w:lang w:val="ru-RU"/>
        </w:rPr>
        <w:t xml:space="preserve"> </w:t>
      </w:r>
      <w:r w:rsidRPr="008F7098">
        <w:rPr>
          <w:rFonts w:hint="eastAsia"/>
          <w:lang w:val="ru-RU"/>
        </w:rPr>
        <w:t>инфекции</w:t>
      </w:r>
    </w:p>
    <w:p w14:paraId="79E51C29" w14:textId="77777777" w:rsidR="008F7098" w:rsidRPr="008F7098" w:rsidRDefault="008F7098" w:rsidP="008F7098">
      <w:pPr>
        <w:rPr>
          <w:lang w:val="ru-RU"/>
        </w:rPr>
      </w:pPr>
    </w:p>
    <w:p w14:paraId="6576531E" w14:textId="77777777" w:rsidR="008F7098" w:rsidRPr="008F7098" w:rsidRDefault="008F7098" w:rsidP="008F7098">
      <w:pPr>
        <w:rPr>
          <w:lang w:val="ru-RU"/>
        </w:rPr>
      </w:pPr>
      <w:r w:rsidRPr="008F7098">
        <w:rPr>
          <w:lang w:val="ru-RU"/>
        </w:rPr>
        <w:t xml:space="preserve">1.2. </w:t>
      </w:r>
      <w:r w:rsidRPr="008F7098">
        <w:rPr>
          <w:rFonts w:hint="eastAsia"/>
          <w:lang w:val="ru-RU"/>
        </w:rPr>
        <w:t>Антимикробная</w:t>
      </w:r>
      <w:r w:rsidRPr="008F7098">
        <w:rPr>
          <w:lang w:val="ru-RU"/>
        </w:rPr>
        <w:t xml:space="preserve"> </w:t>
      </w:r>
      <w:r w:rsidRPr="008F7098">
        <w:rPr>
          <w:rFonts w:hint="eastAsia"/>
          <w:lang w:val="ru-RU"/>
        </w:rPr>
        <w:t>резистентность</w:t>
      </w:r>
      <w:r w:rsidRPr="008F7098">
        <w:rPr>
          <w:lang w:val="ru-RU"/>
        </w:rPr>
        <w:t xml:space="preserve"> S. pneumoniae</w:t>
      </w:r>
    </w:p>
    <w:p w14:paraId="075F9A6A" w14:textId="77777777" w:rsidR="008F7098" w:rsidRPr="008F7098" w:rsidRDefault="008F7098" w:rsidP="008F7098">
      <w:pPr>
        <w:rPr>
          <w:lang w:val="ru-RU"/>
        </w:rPr>
      </w:pPr>
    </w:p>
    <w:p w14:paraId="79B3994A" w14:textId="77777777" w:rsidR="008F7098" w:rsidRPr="008F7098" w:rsidRDefault="008F7098" w:rsidP="008F7098">
      <w:pPr>
        <w:rPr>
          <w:lang w:val="ru-RU"/>
        </w:rPr>
      </w:pPr>
      <w:r w:rsidRPr="008F7098">
        <w:rPr>
          <w:lang w:val="ru-RU"/>
        </w:rPr>
        <w:t xml:space="preserve">1.3. </w:t>
      </w:r>
      <w:r w:rsidRPr="008F7098">
        <w:rPr>
          <w:rFonts w:hint="eastAsia"/>
          <w:lang w:val="ru-RU"/>
        </w:rPr>
        <w:t>Характеристика</w:t>
      </w:r>
      <w:r w:rsidRPr="008F7098">
        <w:rPr>
          <w:lang w:val="ru-RU"/>
        </w:rPr>
        <w:t xml:space="preserve"> </w:t>
      </w:r>
      <w:r w:rsidRPr="008F7098">
        <w:rPr>
          <w:rFonts w:hint="eastAsia"/>
          <w:lang w:val="ru-RU"/>
        </w:rPr>
        <w:t>пневмококковых</w:t>
      </w:r>
      <w:r w:rsidRPr="008F7098">
        <w:rPr>
          <w:lang w:val="ru-RU"/>
        </w:rPr>
        <w:t xml:space="preserve"> </w:t>
      </w:r>
      <w:r w:rsidRPr="008F7098">
        <w:rPr>
          <w:rFonts w:hint="eastAsia"/>
          <w:lang w:val="ru-RU"/>
        </w:rPr>
        <w:t>вакцин</w:t>
      </w:r>
    </w:p>
    <w:p w14:paraId="7A0CA257" w14:textId="77777777" w:rsidR="008F7098" w:rsidRPr="008F7098" w:rsidRDefault="008F7098" w:rsidP="008F7098">
      <w:pPr>
        <w:rPr>
          <w:lang w:val="ru-RU"/>
        </w:rPr>
      </w:pPr>
    </w:p>
    <w:p w14:paraId="51BCEA8D" w14:textId="77777777" w:rsidR="008F7098" w:rsidRPr="008F7098" w:rsidRDefault="008F7098" w:rsidP="008F7098">
      <w:pPr>
        <w:rPr>
          <w:lang w:val="ru-RU"/>
        </w:rPr>
      </w:pPr>
      <w:r w:rsidRPr="008F7098">
        <w:rPr>
          <w:lang w:val="ru-RU"/>
        </w:rPr>
        <w:t xml:space="preserve">1.4. </w:t>
      </w:r>
      <w:r w:rsidRPr="008F7098">
        <w:rPr>
          <w:rFonts w:hint="eastAsia"/>
          <w:lang w:val="ru-RU"/>
        </w:rPr>
        <w:t>Показатели</w:t>
      </w:r>
      <w:r w:rsidRPr="008F7098">
        <w:rPr>
          <w:lang w:val="ru-RU"/>
        </w:rPr>
        <w:t xml:space="preserve"> </w:t>
      </w:r>
      <w:r w:rsidRPr="008F7098">
        <w:rPr>
          <w:rFonts w:hint="eastAsia"/>
          <w:lang w:val="ru-RU"/>
        </w:rPr>
        <w:t>состояния</w:t>
      </w:r>
      <w:r w:rsidRPr="008F7098">
        <w:rPr>
          <w:lang w:val="ru-RU"/>
        </w:rPr>
        <w:t xml:space="preserve"> </w:t>
      </w:r>
      <w:r w:rsidRPr="008F7098">
        <w:rPr>
          <w:rFonts w:hint="eastAsia"/>
          <w:lang w:val="ru-RU"/>
        </w:rPr>
        <w:t>здоровья</w:t>
      </w:r>
      <w:r w:rsidRPr="008F7098">
        <w:rPr>
          <w:lang w:val="ru-RU"/>
        </w:rPr>
        <w:t xml:space="preserve"> </w:t>
      </w:r>
      <w:r w:rsidRPr="008F7098">
        <w:rPr>
          <w:rFonts w:hint="eastAsia"/>
          <w:lang w:val="ru-RU"/>
        </w:rPr>
        <w:t>детей</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закрытых</w:t>
      </w:r>
      <w:r w:rsidRPr="008F7098">
        <w:rPr>
          <w:lang w:val="ru-RU"/>
        </w:rPr>
        <w:t xml:space="preserve"> </w:t>
      </w:r>
      <w:r w:rsidRPr="008F7098">
        <w:rPr>
          <w:rFonts w:hint="eastAsia"/>
          <w:lang w:val="ru-RU"/>
        </w:rPr>
        <w:t>коллективах</w:t>
      </w:r>
    </w:p>
    <w:p w14:paraId="577F024E" w14:textId="77777777" w:rsidR="008F7098" w:rsidRPr="008F7098" w:rsidRDefault="008F7098" w:rsidP="008F7098">
      <w:pPr>
        <w:rPr>
          <w:lang w:val="ru-RU"/>
        </w:rPr>
      </w:pPr>
    </w:p>
    <w:p w14:paraId="3E88576F" w14:textId="77777777" w:rsidR="008F7098" w:rsidRPr="008F7098" w:rsidRDefault="008F7098" w:rsidP="008F7098">
      <w:pPr>
        <w:rPr>
          <w:lang w:val="ru-RU"/>
        </w:rPr>
      </w:pPr>
      <w:r w:rsidRPr="008F7098">
        <w:rPr>
          <w:rFonts w:hint="eastAsia"/>
          <w:lang w:val="ru-RU"/>
        </w:rPr>
        <w:t>ГЛАВА</w:t>
      </w:r>
      <w:r w:rsidRPr="008F7098">
        <w:rPr>
          <w:lang w:val="ru-RU"/>
        </w:rPr>
        <w:t xml:space="preserve"> 2. </w:t>
      </w:r>
      <w:r w:rsidRPr="008F7098">
        <w:rPr>
          <w:rFonts w:hint="eastAsia"/>
          <w:lang w:val="ru-RU"/>
        </w:rPr>
        <w:t>МАТЕРИАЛЫ</w:t>
      </w:r>
      <w:r w:rsidRPr="008F7098">
        <w:rPr>
          <w:lang w:val="ru-RU"/>
        </w:rPr>
        <w:t xml:space="preserve"> </w:t>
      </w:r>
      <w:r w:rsidRPr="008F7098">
        <w:rPr>
          <w:rFonts w:hint="eastAsia"/>
          <w:lang w:val="ru-RU"/>
        </w:rPr>
        <w:t>И</w:t>
      </w:r>
      <w:r w:rsidRPr="008F7098">
        <w:rPr>
          <w:lang w:val="ru-RU"/>
        </w:rPr>
        <w:t xml:space="preserve"> </w:t>
      </w:r>
      <w:r w:rsidRPr="008F7098">
        <w:rPr>
          <w:rFonts w:hint="eastAsia"/>
          <w:lang w:val="ru-RU"/>
        </w:rPr>
        <w:t>МЕТОДЫ</w:t>
      </w:r>
      <w:r w:rsidRPr="008F7098">
        <w:rPr>
          <w:lang w:val="ru-RU"/>
        </w:rPr>
        <w:t xml:space="preserve"> </w:t>
      </w:r>
      <w:r w:rsidRPr="008F7098">
        <w:rPr>
          <w:rFonts w:hint="eastAsia"/>
          <w:lang w:val="ru-RU"/>
        </w:rPr>
        <w:t>ИССЛЕДОВАНИЯ</w:t>
      </w:r>
    </w:p>
    <w:p w14:paraId="0F8F02C9" w14:textId="77777777" w:rsidR="008F7098" w:rsidRPr="008F7098" w:rsidRDefault="008F7098" w:rsidP="008F7098">
      <w:pPr>
        <w:rPr>
          <w:lang w:val="ru-RU"/>
        </w:rPr>
      </w:pPr>
    </w:p>
    <w:p w14:paraId="7C6A9B1A" w14:textId="77777777" w:rsidR="008F7098" w:rsidRPr="008F7098" w:rsidRDefault="008F7098" w:rsidP="008F7098">
      <w:pPr>
        <w:rPr>
          <w:lang w:val="ru-RU"/>
        </w:rPr>
      </w:pPr>
      <w:r w:rsidRPr="008F7098">
        <w:rPr>
          <w:lang w:val="ru-RU"/>
        </w:rPr>
        <w:t xml:space="preserve">2.1. </w:t>
      </w:r>
      <w:r w:rsidRPr="008F7098">
        <w:rPr>
          <w:rFonts w:hint="eastAsia"/>
          <w:lang w:val="ru-RU"/>
        </w:rPr>
        <w:t>Микробиологические</w:t>
      </w:r>
      <w:r w:rsidRPr="008F7098">
        <w:rPr>
          <w:lang w:val="ru-RU"/>
        </w:rPr>
        <w:t xml:space="preserve"> </w:t>
      </w:r>
      <w:r w:rsidRPr="008F7098">
        <w:rPr>
          <w:rFonts w:hint="eastAsia"/>
          <w:lang w:val="ru-RU"/>
        </w:rPr>
        <w:t>методы</w:t>
      </w:r>
      <w:r w:rsidRPr="008F7098">
        <w:rPr>
          <w:lang w:val="ru-RU"/>
        </w:rPr>
        <w:t xml:space="preserve"> </w:t>
      </w:r>
      <w:r w:rsidRPr="008F7098">
        <w:rPr>
          <w:rFonts w:hint="eastAsia"/>
          <w:lang w:val="ru-RU"/>
        </w:rPr>
        <w:t>исследования</w:t>
      </w:r>
    </w:p>
    <w:p w14:paraId="20CD3C98" w14:textId="77777777" w:rsidR="008F7098" w:rsidRPr="008F7098" w:rsidRDefault="008F7098" w:rsidP="008F7098">
      <w:pPr>
        <w:rPr>
          <w:lang w:val="ru-RU"/>
        </w:rPr>
      </w:pPr>
    </w:p>
    <w:p w14:paraId="7C9A4857" w14:textId="77777777" w:rsidR="008F7098" w:rsidRPr="008F7098" w:rsidRDefault="008F7098" w:rsidP="008F7098">
      <w:pPr>
        <w:rPr>
          <w:lang w:val="ru-RU"/>
        </w:rPr>
      </w:pPr>
      <w:r w:rsidRPr="008F7098">
        <w:rPr>
          <w:lang w:val="ru-RU"/>
        </w:rPr>
        <w:t xml:space="preserve">2.2. </w:t>
      </w:r>
      <w:r w:rsidRPr="008F7098">
        <w:rPr>
          <w:rFonts w:hint="eastAsia"/>
          <w:lang w:val="ru-RU"/>
        </w:rPr>
        <w:t>Показатели</w:t>
      </w:r>
      <w:r w:rsidRPr="008F7098">
        <w:rPr>
          <w:lang w:val="ru-RU"/>
        </w:rPr>
        <w:t xml:space="preserve"> </w:t>
      </w:r>
      <w:r w:rsidRPr="008F7098">
        <w:rPr>
          <w:rFonts w:hint="eastAsia"/>
          <w:lang w:val="ru-RU"/>
        </w:rPr>
        <w:t>здоровья</w:t>
      </w:r>
      <w:r w:rsidRPr="008F7098">
        <w:rPr>
          <w:lang w:val="ru-RU"/>
        </w:rPr>
        <w:t xml:space="preserve"> </w:t>
      </w:r>
      <w:r w:rsidRPr="008F7098">
        <w:rPr>
          <w:rFonts w:hint="eastAsia"/>
          <w:lang w:val="ru-RU"/>
        </w:rPr>
        <w:t>детей</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закрытом</w:t>
      </w:r>
      <w:r w:rsidRPr="008F7098">
        <w:rPr>
          <w:lang w:val="ru-RU"/>
        </w:rPr>
        <w:t xml:space="preserve"> </w:t>
      </w:r>
      <w:r w:rsidRPr="008F7098">
        <w:rPr>
          <w:rFonts w:hint="eastAsia"/>
          <w:lang w:val="ru-RU"/>
        </w:rPr>
        <w:t>специализированном</w:t>
      </w:r>
      <w:r w:rsidRPr="008F7098">
        <w:rPr>
          <w:lang w:val="ru-RU"/>
        </w:rPr>
        <w:t xml:space="preserve"> </w:t>
      </w:r>
      <w:r w:rsidRPr="008F7098">
        <w:rPr>
          <w:rFonts w:hint="eastAsia"/>
          <w:lang w:val="ru-RU"/>
        </w:rPr>
        <w:t>доме</w:t>
      </w:r>
      <w:r w:rsidRPr="008F7098">
        <w:rPr>
          <w:lang w:val="ru-RU"/>
        </w:rPr>
        <w:t xml:space="preserve"> </w:t>
      </w:r>
      <w:r w:rsidRPr="008F7098">
        <w:rPr>
          <w:rFonts w:hint="eastAsia"/>
          <w:lang w:val="ru-RU"/>
        </w:rPr>
        <w:t>ребёнка</w:t>
      </w:r>
      <w:r w:rsidRPr="008F7098">
        <w:rPr>
          <w:lang w:val="ru-RU"/>
        </w:rPr>
        <w:t xml:space="preserve"> </w:t>
      </w:r>
      <w:r w:rsidRPr="008F7098">
        <w:rPr>
          <w:rFonts w:hint="eastAsia"/>
          <w:lang w:val="ru-RU"/>
        </w:rPr>
        <w:t>«</w:t>
      </w:r>
      <w:r w:rsidRPr="008F7098">
        <w:rPr>
          <w:rFonts w:hint="eastAsia"/>
          <w:lang w:val="ru-RU"/>
        </w:rPr>
        <w:t>Красный</w:t>
      </w:r>
      <w:r w:rsidRPr="008F7098">
        <w:rPr>
          <w:lang w:val="ru-RU"/>
        </w:rPr>
        <w:t xml:space="preserve"> </w:t>
      </w:r>
      <w:r w:rsidRPr="008F7098">
        <w:rPr>
          <w:rFonts w:hint="eastAsia"/>
          <w:lang w:val="ru-RU"/>
        </w:rPr>
        <w:t>бор</w:t>
      </w:r>
      <w:r w:rsidRPr="008F7098">
        <w:rPr>
          <w:rFonts w:hint="eastAsia"/>
          <w:lang w:val="ru-RU"/>
        </w:rPr>
        <w:t>»</w:t>
      </w:r>
    </w:p>
    <w:p w14:paraId="45D6297E" w14:textId="77777777" w:rsidR="008F7098" w:rsidRPr="008F7098" w:rsidRDefault="008F7098" w:rsidP="008F7098">
      <w:pPr>
        <w:rPr>
          <w:lang w:val="ru-RU"/>
        </w:rPr>
      </w:pPr>
    </w:p>
    <w:p w14:paraId="4402923A" w14:textId="77777777" w:rsidR="008F7098" w:rsidRPr="008F7098" w:rsidRDefault="008F7098" w:rsidP="008F7098">
      <w:pPr>
        <w:rPr>
          <w:lang w:val="ru-RU"/>
        </w:rPr>
      </w:pPr>
      <w:r w:rsidRPr="008F7098">
        <w:rPr>
          <w:lang w:val="ru-RU"/>
        </w:rPr>
        <w:t xml:space="preserve">2.3. </w:t>
      </w:r>
      <w:r w:rsidRPr="008F7098">
        <w:rPr>
          <w:rFonts w:hint="eastAsia"/>
          <w:lang w:val="ru-RU"/>
        </w:rPr>
        <w:t>Статистическая</w:t>
      </w:r>
      <w:r w:rsidRPr="008F7098">
        <w:rPr>
          <w:lang w:val="ru-RU"/>
        </w:rPr>
        <w:t xml:space="preserve"> </w:t>
      </w:r>
      <w:r w:rsidRPr="008F7098">
        <w:rPr>
          <w:rFonts w:hint="eastAsia"/>
          <w:lang w:val="ru-RU"/>
        </w:rPr>
        <w:t>обработка</w:t>
      </w:r>
      <w:r w:rsidRPr="008F7098">
        <w:rPr>
          <w:lang w:val="ru-RU"/>
        </w:rPr>
        <w:t xml:space="preserve"> </w:t>
      </w:r>
      <w:r w:rsidRPr="008F7098">
        <w:rPr>
          <w:rFonts w:hint="eastAsia"/>
          <w:lang w:val="ru-RU"/>
        </w:rPr>
        <w:t>данных</w:t>
      </w:r>
    </w:p>
    <w:p w14:paraId="31B0918A" w14:textId="77777777" w:rsidR="008F7098" w:rsidRPr="008F7098" w:rsidRDefault="008F7098" w:rsidP="008F7098">
      <w:pPr>
        <w:rPr>
          <w:lang w:val="ru-RU"/>
        </w:rPr>
      </w:pPr>
    </w:p>
    <w:p w14:paraId="5DCC2622" w14:textId="77777777" w:rsidR="008F7098" w:rsidRPr="008F7098" w:rsidRDefault="008F7098" w:rsidP="008F7098">
      <w:pPr>
        <w:rPr>
          <w:lang w:val="ru-RU"/>
        </w:rPr>
      </w:pPr>
      <w:r w:rsidRPr="008F7098">
        <w:rPr>
          <w:rFonts w:hint="eastAsia"/>
          <w:lang w:val="ru-RU"/>
        </w:rPr>
        <w:t>ГЛАВА</w:t>
      </w:r>
      <w:r w:rsidRPr="008F7098">
        <w:rPr>
          <w:lang w:val="ru-RU"/>
        </w:rPr>
        <w:t xml:space="preserve"> 3. </w:t>
      </w:r>
      <w:r w:rsidRPr="008F7098">
        <w:rPr>
          <w:rFonts w:hint="eastAsia"/>
          <w:lang w:val="ru-RU"/>
        </w:rPr>
        <w:t>РЕЗУЛЬТАТЫ</w:t>
      </w:r>
      <w:r w:rsidRPr="008F7098">
        <w:rPr>
          <w:lang w:val="ru-RU"/>
        </w:rPr>
        <w:t xml:space="preserve"> </w:t>
      </w:r>
      <w:r w:rsidRPr="008F7098">
        <w:rPr>
          <w:rFonts w:hint="eastAsia"/>
          <w:lang w:val="ru-RU"/>
        </w:rPr>
        <w:t>СОБСТВЕННЫХ</w:t>
      </w:r>
      <w:r w:rsidRPr="008F7098">
        <w:rPr>
          <w:lang w:val="ru-RU"/>
        </w:rPr>
        <w:t xml:space="preserve"> </w:t>
      </w:r>
      <w:r w:rsidRPr="008F7098">
        <w:rPr>
          <w:rFonts w:hint="eastAsia"/>
          <w:lang w:val="ru-RU"/>
        </w:rPr>
        <w:t>ИССЛЕДОВАНИЙ</w:t>
      </w:r>
    </w:p>
    <w:p w14:paraId="7BDFDFBB" w14:textId="77777777" w:rsidR="008F7098" w:rsidRPr="008F7098" w:rsidRDefault="008F7098" w:rsidP="008F7098">
      <w:pPr>
        <w:rPr>
          <w:lang w:val="ru-RU"/>
        </w:rPr>
      </w:pPr>
    </w:p>
    <w:p w14:paraId="56971306" w14:textId="77777777" w:rsidR="008F7098" w:rsidRPr="008F7098" w:rsidRDefault="008F7098" w:rsidP="008F7098">
      <w:pPr>
        <w:rPr>
          <w:lang w:val="ru-RU"/>
        </w:rPr>
      </w:pPr>
      <w:r w:rsidRPr="008F7098">
        <w:rPr>
          <w:lang w:val="ru-RU"/>
        </w:rPr>
        <w:t xml:space="preserve">3.1. </w:t>
      </w:r>
      <w:r w:rsidRPr="008F7098">
        <w:rPr>
          <w:rFonts w:hint="eastAsia"/>
          <w:lang w:val="ru-RU"/>
        </w:rPr>
        <w:t>Общая</w:t>
      </w:r>
      <w:r w:rsidRPr="008F7098">
        <w:rPr>
          <w:lang w:val="ru-RU"/>
        </w:rPr>
        <w:t xml:space="preserve"> </w:t>
      </w:r>
      <w:r w:rsidRPr="008F7098">
        <w:rPr>
          <w:rFonts w:hint="eastAsia"/>
          <w:lang w:val="ru-RU"/>
        </w:rPr>
        <w:t>характеристика</w:t>
      </w:r>
      <w:r w:rsidRPr="008F7098">
        <w:rPr>
          <w:lang w:val="ru-RU"/>
        </w:rPr>
        <w:t xml:space="preserve"> </w:t>
      </w:r>
      <w:r w:rsidRPr="008F7098">
        <w:rPr>
          <w:rFonts w:hint="eastAsia"/>
          <w:lang w:val="ru-RU"/>
        </w:rPr>
        <w:t>штаммов</w:t>
      </w:r>
      <w:r w:rsidRPr="008F7098">
        <w:rPr>
          <w:lang w:val="ru-RU"/>
        </w:rPr>
        <w:t xml:space="preserve"> S. pneumoniae, </w:t>
      </w:r>
      <w:r w:rsidRPr="008F7098">
        <w:rPr>
          <w:rFonts w:hint="eastAsia"/>
          <w:lang w:val="ru-RU"/>
        </w:rPr>
        <w:t>включённых</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исследование</w:t>
      </w:r>
    </w:p>
    <w:p w14:paraId="7CC1C463" w14:textId="77777777" w:rsidR="008F7098" w:rsidRPr="008F7098" w:rsidRDefault="008F7098" w:rsidP="008F7098">
      <w:pPr>
        <w:rPr>
          <w:lang w:val="ru-RU"/>
        </w:rPr>
      </w:pPr>
    </w:p>
    <w:p w14:paraId="309809CB" w14:textId="77777777" w:rsidR="008F7098" w:rsidRPr="008F7098" w:rsidRDefault="008F7098" w:rsidP="008F7098">
      <w:pPr>
        <w:rPr>
          <w:lang w:val="ru-RU"/>
        </w:rPr>
      </w:pPr>
      <w:r w:rsidRPr="008F7098">
        <w:rPr>
          <w:lang w:val="ru-RU"/>
        </w:rPr>
        <w:lastRenderedPageBreak/>
        <w:t xml:space="preserve">3.2. </w:t>
      </w:r>
      <w:r w:rsidRPr="008F7098">
        <w:rPr>
          <w:rFonts w:hint="eastAsia"/>
          <w:lang w:val="ru-RU"/>
        </w:rPr>
        <w:t>Эпидемиология</w:t>
      </w:r>
      <w:r w:rsidRPr="008F7098">
        <w:rPr>
          <w:lang w:val="ru-RU"/>
        </w:rPr>
        <w:t xml:space="preserve"> </w:t>
      </w:r>
      <w:r w:rsidRPr="008F7098">
        <w:rPr>
          <w:rFonts w:hint="eastAsia"/>
          <w:lang w:val="ru-RU"/>
        </w:rPr>
        <w:t>серотипов</w:t>
      </w:r>
      <w:r w:rsidRPr="008F7098">
        <w:rPr>
          <w:lang w:val="ru-RU"/>
        </w:rPr>
        <w:t xml:space="preserve"> S. pneumoniae, </w:t>
      </w:r>
      <w:r w:rsidRPr="008F7098">
        <w:rPr>
          <w:rFonts w:hint="eastAsia"/>
          <w:lang w:val="ru-RU"/>
        </w:rPr>
        <w:t>выделенных</w:t>
      </w:r>
      <w:r w:rsidRPr="008F7098">
        <w:rPr>
          <w:lang w:val="ru-RU"/>
        </w:rPr>
        <w:t xml:space="preserve"> </w:t>
      </w:r>
      <w:r w:rsidRPr="008F7098">
        <w:rPr>
          <w:rFonts w:hint="eastAsia"/>
          <w:lang w:val="ru-RU"/>
        </w:rPr>
        <w:t>у</w:t>
      </w:r>
      <w:r w:rsidRPr="008F7098">
        <w:rPr>
          <w:lang w:val="ru-RU"/>
        </w:rPr>
        <w:t xml:space="preserve"> </w:t>
      </w:r>
      <w:r w:rsidRPr="008F7098">
        <w:rPr>
          <w:rFonts w:hint="eastAsia"/>
          <w:lang w:val="ru-RU"/>
        </w:rPr>
        <w:t>детей</w:t>
      </w:r>
      <w:r w:rsidRPr="008F7098">
        <w:rPr>
          <w:lang w:val="ru-RU"/>
        </w:rPr>
        <w:t xml:space="preserve"> </w:t>
      </w:r>
      <w:r w:rsidRPr="008F7098">
        <w:rPr>
          <w:rFonts w:hint="eastAsia"/>
          <w:lang w:val="ru-RU"/>
        </w:rPr>
        <w:t>первых</w:t>
      </w:r>
      <w:r w:rsidRPr="008F7098">
        <w:rPr>
          <w:lang w:val="ru-RU"/>
        </w:rPr>
        <w:t xml:space="preserve"> 5 </w:t>
      </w:r>
      <w:r w:rsidRPr="008F7098">
        <w:rPr>
          <w:rFonts w:hint="eastAsia"/>
          <w:lang w:val="ru-RU"/>
        </w:rPr>
        <w:t>лет</w:t>
      </w:r>
    </w:p>
    <w:p w14:paraId="53BC8617" w14:textId="77777777" w:rsidR="008F7098" w:rsidRPr="008F7098" w:rsidRDefault="008F7098" w:rsidP="008F7098">
      <w:pPr>
        <w:rPr>
          <w:lang w:val="ru-RU"/>
        </w:rPr>
      </w:pPr>
    </w:p>
    <w:p w14:paraId="0270F5ED" w14:textId="77777777" w:rsidR="008F7098" w:rsidRPr="008F7098" w:rsidRDefault="008F7098" w:rsidP="008F7098">
      <w:pPr>
        <w:rPr>
          <w:lang w:val="ru-RU"/>
        </w:rPr>
      </w:pPr>
      <w:r w:rsidRPr="008F7098">
        <w:rPr>
          <w:lang w:val="ru-RU"/>
        </w:rPr>
        <w:t xml:space="preserve">3.2.1. </w:t>
      </w:r>
      <w:r w:rsidRPr="008F7098">
        <w:rPr>
          <w:rFonts w:hint="eastAsia"/>
          <w:lang w:val="ru-RU"/>
        </w:rPr>
        <w:t>Носительство</w:t>
      </w:r>
    </w:p>
    <w:p w14:paraId="42974935" w14:textId="77777777" w:rsidR="008F7098" w:rsidRPr="008F7098" w:rsidRDefault="008F7098" w:rsidP="008F7098">
      <w:pPr>
        <w:rPr>
          <w:lang w:val="ru-RU"/>
        </w:rPr>
      </w:pPr>
    </w:p>
    <w:p w14:paraId="40E0545E" w14:textId="77777777" w:rsidR="008F7098" w:rsidRPr="008F7098" w:rsidRDefault="008F7098" w:rsidP="008F7098">
      <w:pPr>
        <w:rPr>
          <w:lang w:val="ru-RU"/>
        </w:rPr>
      </w:pPr>
      <w:r w:rsidRPr="008F7098">
        <w:rPr>
          <w:lang w:val="ru-RU"/>
        </w:rPr>
        <w:t xml:space="preserve">3.2.2 </w:t>
      </w:r>
      <w:r w:rsidRPr="008F7098">
        <w:rPr>
          <w:rFonts w:hint="eastAsia"/>
          <w:lang w:val="ru-RU"/>
        </w:rPr>
        <w:t>Острые</w:t>
      </w:r>
      <w:r w:rsidRPr="008F7098">
        <w:rPr>
          <w:lang w:val="ru-RU"/>
        </w:rPr>
        <w:t xml:space="preserve"> </w:t>
      </w:r>
      <w:r w:rsidRPr="008F7098">
        <w:rPr>
          <w:rFonts w:hint="eastAsia"/>
          <w:lang w:val="ru-RU"/>
        </w:rPr>
        <w:t>средние</w:t>
      </w:r>
      <w:r w:rsidRPr="008F7098">
        <w:rPr>
          <w:lang w:val="ru-RU"/>
        </w:rPr>
        <w:t xml:space="preserve"> </w:t>
      </w:r>
      <w:r w:rsidRPr="008F7098">
        <w:rPr>
          <w:rFonts w:hint="eastAsia"/>
          <w:lang w:val="ru-RU"/>
        </w:rPr>
        <w:t>отиты</w:t>
      </w:r>
    </w:p>
    <w:p w14:paraId="79116A05" w14:textId="77777777" w:rsidR="008F7098" w:rsidRPr="008F7098" w:rsidRDefault="008F7098" w:rsidP="008F7098">
      <w:pPr>
        <w:rPr>
          <w:lang w:val="ru-RU"/>
        </w:rPr>
      </w:pPr>
    </w:p>
    <w:p w14:paraId="2C1D33C9" w14:textId="77777777" w:rsidR="008F7098" w:rsidRPr="008F7098" w:rsidRDefault="008F7098" w:rsidP="008F7098">
      <w:pPr>
        <w:rPr>
          <w:lang w:val="ru-RU"/>
        </w:rPr>
      </w:pPr>
      <w:r w:rsidRPr="008F7098">
        <w:rPr>
          <w:lang w:val="ru-RU"/>
        </w:rPr>
        <w:t xml:space="preserve">3.2.3 </w:t>
      </w:r>
      <w:r w:rsidRPr="008F7098">
        <w:rPr>
          <w:rFonts w:hint="eastAsia"/>
          <w:lang w:val="ru-RU"/>
        </w:rPr>
        <w:t>Внебольничные</w:t>
      </w:r>
      <w:r w:rsidRPr="008F7098">
        <w:rPr>
          <w:lang w:val="ru-RU"/>
        </w:rPr>
        <w:t xml:space="preserve"> </w:t>
      </w:r>
      <w:r w:rsidRPr="008F7098">
        <w:rPr>
          <w:rFonts w:hint="eastAsia"/>
          <w:lang w:val="ru-RU"/>
        </w:rPr>
        <w:t>пневмококковые</w:t>
      </w:r>
      <w:r w:rsidRPr="008F7098">
        <w:rPr>
          <w:lang w:val="ru-RU"/>
        </w:rPr>
        <w:t xml:space="preserve"> </w:t>
      </w:r>
      <w:r w:rsidRPr="008F7098">
        <w:rPr>
          <w:rFonts w:hint="eastAsia"/>
          <w:lang w:val="ru-RU"/>
        </w:rPr>
        <w:t>пневмонии</w:t>
      </w:r>
    </w:p>
    <w:p w14:paraId="77586422" w14:textId="77777777" w:rsidR="008F7098" w:rsidRPr="008F7098" w:rsidRDefault="008F7098" w:rsidP="008F7098">
      <w:pPr>
        <w:rPr>
          <w:lang w:val="ru-RU"/>
        </w:rPr>
      </w:pPr>
    </w:p>
    <w:p w14:paraId="15065C72" w14:textId="77777777" w:rsidR="008F7098" w:rsidRPr="008F7098" w:rsidRDefault="008F7098" w:rsidP="008F7098">
      <w:pPr>
        <w:rPr>
          <w:lang w:val="ru-RU"/>
        </w:rPr>
      </w:pPr>
      <w:r w:rsidRPr="008F7098">
        <w:rPr>
          <w:lang w:val="ru-RU"/>
        </w:rPr>
        <w:t xml:space="preserve">3.2.4. </w:t>
      </w:r>
      <w:r w:rsidRPr="008F7098">
        <w:rPr>
          <w:rFonts w:hint="eastAsia"/>
          <w:lang w:val="ru-RU"/>
        </w:rPr>
        <w:t>Инвазивные</w:t>
      </w:r>
      <w:r w:rsidRPr="008F7098">
        <w:rPr>
          <w:lang w:val="ru-RU"/>
        </w:rPr>
        <w:t xml:space="preserve"> </w:t>
      </w:r>
      <w:r w:rsidRPr="008F7098">
        <w:rPr>
          <w:rFonts w:hint="eastAsia"/>
          <w:lang w:val="ru-RU"/>
        </w:rPr>
        <w:t>пневмококковые</w:t>
      </w:r>
      <w:r w:rsidRPr="008F7098">
        <w:rPr>
          <w:lang w:val="ru-RU"/>
        </w:rPr>
        <w:t xml:space="preserve"> </w:t>
      </w:r>
      <w:r w:rsidRPr="008F7098">
        <w:rPr>
          <w:rFonts w:hint="eastAsia"/>
          <w:lang w:val="ru-RU"/>
        </w:rPr>
        <w:t>инфекции</w:t>
      </w:r>
    </w:p>
    <w:p w14:paraId="30155110" w14:textId="77777777" w:rsidR="008F7098" w:rsidRPr="008F7098" w:rsidRDefault="008F7098" w:rsidP="008F7098">
      <w:pPr>
        <w:rPr>
          <w:lang w:val="ru-RU"/>
        </w:rPr>
      </w:pPr>
    </w:p>
    <w:p w14:paraId="3CD3AFE0" w14:textId="77777777" w:rsidR="008F7098" w:rsidRPr="008F7098" w:rsidRDefault="008F7098" w:rsidP="008F7098">
      <w:pPr>
        <w:rPr>
          <w:lang w:val="ru-RU"/>
        </w:rPr>
      </w:pPr>
      <w:r w:rsidRPr="008F7098">
        <w:rPr>
          <w:lang w:val="ru-RU"/>
        </w:rPr>
        <w:t xml:space="preserve">3.3. </w:t>
      </w:r>
      <w:r w:rsidRPr="008F7098">
        <w:rPr>
          <w:rFonts w:hint="eastAsia"/>
          <w:lang w:val="ru-RU"/>
        </w:rPr>
        <w:t>Устойчивость</w:t>
      </w:r>
      <w:r w:rsidRPr="008F7098">
        <w:rPr>
          <w:lang w:val="ru-RU"/>
        </w:rPr>
        <w:t xml:space="preserve"> </w:t>
      </w:r>
      <w:r w:rsidRPr="008F7098">
        <w:rPr>
          <w:rFonts w:hint="eastAsia"/>
          <w:lang w:val="ru-RU"/>
        </w:rPr>
        <w:t>штаммов</w:t>
      </w:r>
      <w:r w:rsidRPr="008F7098">
        <w:rPr>
          <w:lang w:val="ru-RU"/>
        </w:rPr>
        <w:t xml:space="preserve"> S. pneumoniae </w:t>
      </w:r>
      <w:r w:rsidRPr="008F7098">
        <w:rPr>
          <w:rFonts w:hint="eastAsia"/>
          <w:lang w:val="ru-RU"/>
        </w:rPr>
        <w:t>к</w:t>
      </w:r>
      <w:r w:rsidRPr="008F7098">
        <w:rPr>
          <w:lang w:val="ru-RU"/>
        </w:rPr>
        <w:t xml:space="preserve"> </w:t>
      </w:r>
      <w:r w:rsidRPr="008F7098">
        <w:rPr>
          <w:rFonts w:hint="eastAsia"/>
          <w:lang w:val="ru-RU"/>
        </w:rPr>
        <w:t>антимикробным</w:t>
      </w:r>
      <w:r w:rsidRPr="008F7098">
        <w:rPr>
          <w:lang w:val="ru-RU"/>
        </w:rPr>
        <w:t xml:space="preserve"> </w:t>
      </w:r>
      <w:r w:rsidRPr="008F7098">
        <w:rPr>
          <w:rFonts w:hint="eastAsia"/>
          <w:lang w:val="ru-RU"/>
        </w:rPr>
        <w:t>препаратам</w:t>
      </w:r>
    </w:p>
    <w:p w14:paraId="200EEEC8" w14:textId="77777777" w:rsidR="008F7098" w:rsidRPr="008F7098" w:rsidRDefault="008F7098" w:rsidP="008F7098">
      <w:pPr>
        <w:rPr>
          <w:lang w:val="ru-RU"/>
        </w:rPr>
      </w:pPr>
    </w:p>
    <w:p w14:paraId="77EB304A" w14:textId="77777777" w:rsidR="008F7098" w:rsidRPr="008F7098" w:rsidRDefault="008F7098" w:rsidP="008F7098">
      <w:pPr>
        <w:rPr>
          <w:lang w:val="ru-RU"/>
        </w:rPr>
      </w:pPr>
      <w:r w:rsidRPr="008F7098">
        <w:rPr>
          <w:lang w:val="ru-RU"/>
        </w:rPr>
        <w:t xml:space="preserve">3.3.1. </w:t>
      </w:r>
      <w:r w:rsidRPr="008F7098">
        <w:rPr>
          <w:rFonts w:hint="eastAsia"/>
          <w:lang w:val="ru-RU"/>
        </w:rPr>
        <w:t>Устойчивость</w:t>
      </w:r>
      <w:r w:rsidRPr="008F7098">
        <w:rPr>
          <w:lang w:val="ru-RU"/>
        </w:rPr>
        <w:t xml:space="preserve"> </w:t>
      </w:r>
      <w:r w:rsidRPr="008F7098">
        <w:rPr>
          <w:rFonts w:hint="eastAsia"/>
          <w:lang w:val="ru-RU"/>
        </w:rPr>
        <w:t>штаммов</w:t>
      </w:r>
      <w:r w:rsidRPr="008F7098">
        <w:rPr>
          <w:lang w:val="ru-RU"/>
        </w:rPr>
        <w:t xml:space="preserve"> S. pneumoniae </w:t>
      </w:r>
      <w:r w:rsidRPr="008F7098">
        <w:rPr>
          <w:rFonts w:hint="eastAsia"/>
          <w:lang w:val="ru-RU"/>
        </w:rPr>
        <w:t>к</w:t>
      </w:r>
      <w:r w:rsidRPr="008F7098">
        <w:rPr>
          <w:lang w:val="ru-RU"/>
        </w:rPr>
        <w:t xml:space="preserve"> </w:t>
      </w:r>
      <w:r w:rsidRPr="008F7098">
        <w:rPr>
          <w:rFonts w:hint="eastAsia"/>
          <w:lang w:val="ru-RU"/>
        </w:rPr>
        <w:t>АМП</w:t>
      </w:r>
      <w:r w:rsidRPr="008F7098">
        <w:rPr>
          <w:lang w:val="ru-RU"/>
        </w:rPr>
        <w:t xml:space="preserve">, </w:t>
      </w:r>
      <w:r w:rsidRPr="008F7098">
        <w:rPr>
          <w:rFonts w:hint="eastAsia"/>
          <w:lang w:val="ru-RU"/>
        </w:rPr>
        <w:t>разрешенным</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педиатрической</w:t>
      </w:r>
      <w:r w:rsidRPr="008F7098">
        <w:rPr>
          <w:lang w:val="ru-RU"/>
        </w:rPr>
        <w:t xml:space="preserve"> </w:t>
      </w:r>
      <w:r w:rsidRPr="008F7098">
        <w:rPr>
          <w:rFonts w:hint="eastAsia"/>
          <w:lang w:val="ru-RU"/>
        </w:rPr>
        <w:t>практике</w:t>
      </w:r>
    </w:p>
    <w:p w14:paraId="14A88B95" w14:textId="77777777" w:rsidR="008F7098" w:rsidRPr="008F7098" w:rsidRDefault="008F7098" w:rsidP="008F7098">
      <w:pPr>
        <w:rPr>
          <w:lang w:val="ru-RU"/>
        </w:rPr>
      </w:pPr>
    </w:p>
    <w:p w14:paraId="20FFA0FB" w14:textId="77777777" w:rsidR="008F7098" w:rsidRPr="008F7098" w:rsidRDefault="008F7098" w:rsidP="008F7098">
      <w:pPr>
        <w:rPr>
          <w:lang w:val="ru-RU"/>
        </w:rPr>
      </w:pPr>
      <w:r w:rsidRPr="008F7098">
        <w:rPr>
          <w:lang w:val="ru-RU"/>
        </w:rPr>
        <w:t xml:space="preserve">3.3.2. </w:t>
      </w:r>
      <w:r w:rsidRPr="008F7098">
        <w:rPr>
          <w:rFonts w:hint="eastAsia"/>
          <w:lang w:val="ru-RU"/>
        </w:rPr>
        <w:t>Устойчивость</w:t>
      </w:r>
      <w:r w:rsidRPr="008F7098">
        <w:rPr>
          <w:lang w:val="ru-RU"/>
        </w:rPr>
        <w:t xml:space="preserve"> </w:t>
      </w:r>
      <w:r w:rsidRPr="008F7098">
        <w:rPr>
          <w:rFonts w:hint="eastAsia"/>
          <w:lang w:val="ru-RU"/>
        </w:rPr>
        <w:t>штаммов</w:t>
      </w:r>
      <w:r w:rsidRPr="008F7098">
        <w:rPr>
          <w:lang w:val="ru-RU"/>
        </w:rPr>
        <w:t xml:space="preserve"> S. pneumoniae </w:t>
      </w:r>
      <w:r w:rsidRPr="008F7098">
        <w:rPr>
          <w:rFonts w:hint="eastAsia"/>
          <w:lang w:val="ru-RU"/>
        </w:rPr>
        <w:t>к</w:t>
      </w:r>
      <w:r w:rsidRPr="008F7098">
        <w:rPr>
          <w:lang w:val="ru-RU"/>
        </w:rPr>
        <w:t xml:space="preserve"> </w:t>
      </w:r>
      <w:r w:rsidRPr="008F7098">
        <w:rPr>
          <w:rFonts w:hint="eastAsia"/>
          <w:lang w:val="ru-RU"/>
        </w:rPr>
        <w:t>антимикробным</w:t>
      </w:r>
      <w:r w:rsidRPr="008F7098">
        <w:rPr>
          <w:lang w:val="ru-RU"/>
        </w:rPr>
        <w:t xml:space="preserve"> </w:t>
      </w:r>
      <w:r w:rsidRPr="008F7098">
        <w:rPr>
          <w:rFonts w:hint="eastAsia"/>
          <w:lang w:val="ru-RU"/>
        </w:rPr>
        <w:t>препаратам</w:t>
      </w:r>
      <w:r w:rsidRPr="008F7098">
        <w:rPr>
          <w:lang w:val="ru-RU"/>
        </w:rPr>
        <w:t xml:space="preserve">, </w:t>
      </w:r>
      <w:r w:rsidRPr="008F7098">
        <w:rPr>
          <w:rFonts w:hint="eastAsia"/>
          <w:lang w:val="ru-RU"/>
        </w:rPr>
        <w:t>не</w:t>
      </w:r>
      <w:r w:rsidRPr="008F7098">
        <w:rPr>
          <w:lang w:val="ru-RU"/>
        </w:rPr>
        <w:t xml:space="preserve"> </w:t>
      </w:r>
      <w:r w:rsidRPr="008F7098">
        <w:rPr>
          <w:rFonts w:hint="eastAsia"/>
          <w:lang w:val="ru-RU"/>
        </w:rPr>
        <w:t>разрешенным</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педиатрической</w:t>
      </w:r>
      <w:r w:rsidRPr="008F7098">
        <w:rPr>
          <w:lang w:val="ru-RU"/>
        </w:rPr>
        <w:t xml:space="preserve"> </w:t>
      </w:r>
      <w:r w:rsidRPr="008F7098">
        <w:rPr>
          <w:rFonts w:hint="eastAsia"/>
          <w:lang w:val="ru-RU"/>
        </w:rPr>
        <w:t>практике</w:t>
      </w:r>
    </w:p>
    <w:p w14:paraId="09CF8C76" w14:textId="77777777" w:rsidR="008F7098" w:rsidRPr="008F7098" w:rsidRDefault="008F7098" w:rsidP="008F7098">
      <w:pPr>
        <w:rPr>
          <w:lang w:val="ru-RU"/>
        </w:rPr>
      </w:pPr>
    </w:p>
    <w:p w14:paraId="7A4C4515" w14:textId="77777777" w:rsidR="008F7098" w:rsidRPr="008F7098" w:rsidRDefault="008F7098" w:rsidP="008F7098">
      <w:pPr>
        <w:rPr>
          <w:lang w:val="ru-RU"/>
        </w:rPr>
      </w:pPr>
      <w:r w:rsidRPr="008F7098">
        <w:rPr>
          <w:lang w:val="ru-RU"/>
        </w:rPr>
        <w:t xml:space="preserve">3.4. </w:t>
      </w:r>
      <w:r w:rsidRPr="008F7098">
        <w:rPr>
          <w:rFonts w:hint="eastAsia"/>
          <w:lang w:val="ru-RU"/>
        </w:rPr>
        <w:t>Динамика</w:t>
      </w:r>
      <w:r w:rsidRPr="008F7098">
        <w:rPr>
          <w:lang w:val="ru-RU"/>
        </w:rPr>
        <w:t xml:space="preserve"> </w:t>
      </w:r>
      <w:r w:rsidRPr="008F7098">
        <w:rPr>
          <w:rFonts w:hint="eastAsia"/>
          <w:lang w:val="ru-RU"/>
        </w:rPr>
        <w:t>показателей</w:t>
      </w:r>
      <w:r w:rsidRPr="008F7098">
        <w:rPr>
          <w:lang w:val="ru-RU"/>
        </w:rPr>
        <w:t xml:space="preserve"> </w:t>
      </w:r>
      <w:r w:rsidRPr="008F7098">
        <w:rPr>
          <w:rFonts w:hint="eastAsia"/>
          <w:lang w:val="ru-RU"/>
        </w:rPr>
        <w:t>состояния</w:t>
      </w:r>
      <w:r w:rsidRPr="008F7098">
        <w:rPr>
          <w:lang w:val="ru-RU"/>
        </w:rPr>
        <w:t xml:space="preserve"> </w:t>
      </w:r>
      <w:r w:rsidRPr="008F7098">
        <w:rPr>
          <w:rFonts w:hint="eastAsia"/>
          <w:lang w:val="ru-RU"/>
        </w:rPr>
        <w:t>здоровья</w:t>
      </w:r>
      <w:r w:rsidRPr="008F7098">
        <w:rPr>
          <w:lang w:val="ru-RU"/>
        </w:rPr>
        <w:t xml:space="preserve"> </w:t>
      </w:r>
      <w:r w:rsidRPr="008F7098">
        <w:rPr>
          <w:rFonts w:hint="eastAsia"/>
          <w:lang w:val="ru-RU"/>
        </w:rPr>
        <w:t>детей</w:t>
      </w:r>
      <w:r w:rsidRPr="008F7098">
        <w:rPr>
          <w:lang w:val="ru-RU"/>
        </w:rPr>
        <w:t xml:space="preserve"> </w:t>
      </w:r>
      <w:r w:rsidRPr="008F7098">
        <w:rPr>
          <w:rFonts w:hint="eastAsia"/>
          <w:lang w:val="ru-RU"/>
        </w:rPr>
        <w:t>раннего</w:t>
      </w:r>
      <w:r w:rsidRPr="008F7098">
        <w:rPr>
          <w:lang w:val="ru-RU"/>
        </w:rPr>
        <w:t xml:space="preserve"> </w:t>
      </w:r>
      <w:r w:rsidRPr="008F7098">
        <w:rPr>
          <w:rFonts w:hint="eastAsia"/>
          <w:lang w:val="ru-RU"/>
        </w:rPr>
        <w:t>возраста</w:t>
      </w:r>
      <w:r w:rsidRPr="008F7098">
        <w:rPr>
          <w:lang w:val="ru-RU"/>
        </w:rPr>
        <w:t xml:space="preserve">, </w:t>
      </w:r>
      <w:r w:rsidRPr="008F7098">
        <w:rPr>
          <w:rFonts w:hint="eastAsia"/>
          <w:lang w:val="ru-RU"/>
        </w:rPr>
        <w:t>воспитывающихся</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специализированном</w:t>
      </w:r>
      <w:r w:rsidRPr="008F7098">
        <w:rPr>
          <w:lang w:val="ru-RU"/>
        </w:rPr>
        <w:t xml:space="preserve"> </w:t>
      </w:r>
      <w:r w:rsidRPr="008F7098">
        <w:rPr>
          <w:rFonts w:hint="eastAsia"/>
          <w:lang w:val="ru-RU"/>
        </w:rPr>
        <w:t>доме</w:t>
      </w:r>
      <w:r w:rsidRPr="008F7098">
        <w:rPr>
          <w:lang w:val="ru-RU"/>
        </w:rPr>
        <w:t xml:space="preserve"> </w:t>
      </w:r>
      <w:r w:rsidRPr="008F7098">
        <w:rPr>
          <w:rFonts w:hint="eastAsia"/>
          <w:lang w:val="ru-RU"/>
        </w:rPr>
        <w:t>ребенка</w:t>
      </w:r>
      <w:r w:rsidRPr="008F7098">
        <w:rPr>
          <w:lang w:val="ru-RU"/>
        </w:rPr>
        <w:t xml:space="preserve">, </w:t>
      </w:r>
      <w:r w:rsidRPr="008F7098">
        <w:rPr>
          <w:rFonts w:hint="eastAsia"/>
          <w:lang w:val="ru-RU"/>
        </w:rPr>
        <w:t>на</w:t>
      </w:r>
      <w:r w:rsidRPr="008F7098">
        <w:rPr>
          <w:lang w:val="ru-RU"/>
        </w:rPr>
        <w:t xml:space="preserve"> </w:t>
      </w:r>
      <w:r w:rsidRPr="008F7098">
        <w:rPr>
          <w:rFonts w:hint="eastAsia"/>
          <w:lang w:val="ru-RU"/>
        </w:rPr>
        <w:t>фоне</w:t>
      </w:r>
      <w:r w:rsidRPr="008F7098">
        <w:rPr>
          <w:lang w:val="ru-RU"/>
        </w:rPr>
        <w:t xml:space="preserve"> </w:t>
      </w:r>
      <w:r w:rsidRPr="008F7098">
        <w:rPr>
          <w:rFonts w:hint="eastAsia"/>
          <w:lang w:val="ru-RU"/>
        </w:rPr>
        <w:t>вакцинации</w:t>
      </w:r>
      <w:r w:rsidRPr="008F7098">
        <w:rPr>
          <w:lang w:val="ru-RU"/>
        </w:rPr>
        <w:t xml:space="preserve"> </w:t>
      </w:r>
      <w:r w:rsidRPr="008F7098">
        <w:rPr>
          <w:rFonts w:hint="eastAsia"/>
          <w:lang w:val="ru-RU"/>
        </w:rPr>
        <w:t>ПКВ</w:t>
      </w:r>
      <w:r w:rsidRPr="008F7098">
        <w:rPr>
          <w:lang w:val="ru-RU"/>
        </w:rPr>
        <w:t>-7</w:t>
      </w:r>
    </w:p>
    <w:p w14:paraId="5B033C00" w14:textId="77777777" w:rsidR="008F7098" w:rsidRPr="008F7098" w:rsidRDefault="008F7098" w:rsidP="008F7098">
      <w:pPr>
        <w:rPr>
          <w:lang w:val="ru-RU"/>
        </w:rPr>
      </w:pPr>
    </w:p>
    <w:p w14:paraId="2621B221" w14:textId="77777777" w:rsidR="008F7098" w:rsidRPr="008F7098" w:rsidRDefault="008F7098" w:rsidP="008F7098">
      <w:pPr>
        <w:rPr>
          <w:lang w:val="ru-RU"/>
        </w:rPr>
      </w:pPr>
      <w:r w:rsidRPr="008F7098">
        <w:rPr>
          <w:lang w:val="ru-RU"/>
        </w:rPr>
        <w:t xml:space="preserve">3.4.1. </w:t>
      </w:r>
      <w:r w:rsidRPr="008F7098">
        <w:rPr>
          <w:rFonts w:hint="eastAsia"/>
          <w:lang w:val="ru-RU"/>
        </w:rPr>
        <w:t>Особенности</w:t>
      </w:r>
      <w:r w:rsidRPr="008F7098">
        <w:rPr>
          <w:lang w:val="ru-RU"/>
        </w:rPr>
        <w:t xml:space="preserve"> </w:t>
      </w:r>
      <w:r w:rsidRPr="008F7098">
        <w:rPr>
          <w:rFonts w:hint="eastAsia"/>
          <w:lang w:val="ru-RU"/>
        </w:rPr>
        <w:t>динамики</w:t>
      </w:r>
      <w:r w:rsidRPr="008F7098">
        <w:rPr>
          <w:lang w:val="ru-RU"/>
        </w:rPr>
        <w:t xml:space="preserve"> </w:t>
      </w:r>
      <w:r w:rsidRPr="008F7098">
        <w:rPr>
          <w:rFonts w:hint="eastAsia"/>
          <w:lang w:val="ru-RU"/>
        </w:rPr>
        <w:t>основных</w:t>
      </w:r>
      <w:r w:rsidRPr="008F7098">
        <w:rPr>
          <w:lang w:val="ru-RU"/>
        </w:rPr>
        <w:t xml:space="preserve"> </w:t>
      </w:r>
      <w:r w:rsidRPr="008F7098">
        <w:rPr>
          <w:rFonts w:hint="eastAsia"/>
          <w:lang w:val="ru-RU"/>
        </w:rPr>
        <w:t>параметров</w:t>
      </w:r>
      <w:r w:rsidRPr="008F7098">
        <w:rPr>
          <w:lang w:val="ru-RU"/>
        </w:rPr>
        <w:t xml:space="preserve"> </w:t>
      </w:r>
      <w:r w:rsidRPr="008F7098">
        <w:rPr>
          <w:rFonts w:hint="eastAsia"/>
          <w:lang w:val="ru-RU"/>
        </w:rPr>
        <w:t>физического</w:t>
      </w:r>
      <w:r w:rsidRPr="008F7098">
        <w:rPr>
          <w:lang w:val="ru-RU"/>
        </w:rPr>
        <w:t xml:space="preserve"> </w:t>
      </w:r>
      <w:r w:rsidRPr="008F7098">
        <w:rPr>
          <w:rFonts w:hint="eastAsia"/>
          <w:lang w:val="ru-RU"/>
        </w:rPr>
        <w:t>развития</w:t>
      </w:r>
      <w:r w:rsidRPr="008F7098">
        <w:rPr>
          <w:lang w:val="ru-RU"/>
        </w:rPr>
        <w:t xml:space="preserve"> </w:t>
      </w:r>
      <w:r w:rsidRPr="008F7098">
        <w:rPr>
          <w:rFonts w:hint="eastAsia"/>
          <w:lang w:val="ru-RU"/>
        </w:rPr>
        <w:t>у</w:t>
      </w:r>
      <w:r w:rsidRPr="008F7098">
        <w:rPr>
          <w:lang w:val="ru-RU"/>
        </w:rPr>
        <w:t xml:space="preserve"> </w:t>
      </w:r>
      <w:r w:rsidRPr="008F7098">
        <w:rPr>
          <w:rFonts w:hint="eastAsia"/>
          <w:lang w:val="ru-RU"/>
        </w:rPr>
        <w:t>обследованных</w:t>
      </w:r>
      <w:r w:rsidRPr="008F7098">
        <w:rPr>
          <w:lang w:val="ru-RU"/>
        </w:rPr>
        <w:t xml:space="preserve"> </w:t>
      </w:r>
      <w:r w:rsidRPr="008F7098">
        <w:rPr>
          <w:rFonts w:hint="eastAsia"/>
          <w:lang w:val="ru-RU"/>
        </w:rPr>
        <w:t>детей</w:t>
      </w:r>
    </w:p>
    <w:p w14:paraId="75BB6591" w14:textId="77777777" w:rsidR="008F7098" w:rsidRPr="008F7098" w:rsidRDefault="008F7098" w:rsidP="008F7098">
      <w:pPr>
        <w:rPr>
          <w:lang w:val="ru-RU"/>
        </w:rPr>
      </w:pPr>
    </w:p>
    <w:p w14:paraId="313453C1" w14:textId="77777777" w:rsidR="008F7098" w:rsidRPr="008F7098" w:rsidRDefault="008F7098" w:rsidP="008F7098">
      <w:pPr>
        <w:rPr>
          <w:lang w:val="ru-RU"/>
        </w:rPr>
      </w:pPr>
      <w:r w:rsidRPr="008F7098">
        <w:rPr>
          <w:lang w:val="ru-RU"/>
        </w:rPr>
        <w:t xml:space="preserve">3.4.2. </w:t>
      </w:r>
      <w:r w:rsidRPr="008F7098">
        <w:rPr>
          <w:rFonts w:hint="eastAsia"/>
          <w:lang w:val="ru-RU"/>
        </w:rPr>
        <w:t>Особенности</w:t>
      </w:r>
      <w:r w:rsidRPr="008F7098">
        <w:rPr>
          <w:lang w:val="ru-RU"/>
        </w:rPr>
        <w:t xml:space="preserve"> </w:t>
      </w:r>
      <w:r w:rsidRPr="008F7098">
        <w:rPr>
          <w:rFonts w:hint="eastAsia"/>
          <w:lang w:val="ru-RU"/>
        </w:rPr>
        <w:t>динамики</w:t>
      </w:r>
      <w:r w:rsidRPr="008F7098">
        <w:rPr>
          <w:lang w:val="ru-RU"/>
        </w:rPr>
        <w:t xml:space="preserve"> </w:t>
      </w:r>
      <w:r w:rsidRPr="008F7098">
        <w:rPr>
          <w:rFonts w:hint="eastAsia"/>
          <w:lang w:val="ru-RU"/>
        </w:rPr>
        <w:t>нервно</w:t>
      </w:r>
      <w:r w:rsidRPr="008F7098">
        <w:rPr>
          <w:lang w:val="ru-RU"/>
        </w:rPr>
        <w:t>-</w:t>
      </w:r>
      <w:r w:rsidRPr="008F7098">
        <w:rPr>
          <w:rFonts w:hint="eastAsia"/>
          <w:lang w:val="ru-RU"/>
        </w:rPr>
        <w:t>психического</w:t>
      </w:r>
      <w:r w:rsidRPr="008F7098">
        <w:rPr>
          <w:lang w:val="ru-RU"/>
        </w:rPr>
        <w:t xml:space="preserve"> </w:t>
      </w:r>
      <w:r w:rsidRPr="008F7098">
        <w:rPr>
          <w:rFonts w:hint="eastAsia"/>
          <w:lang w:val="ru-RU"/>
        </w:rPr>
        <w:t>развития</w:t>
      </w:r>
      <w:r w:rsidRPr="008F7098">
        <w:rPr>
          <w:lang w:val="ru-RU"/>
        </w:rPr>
        <w:t xml:space="preserve"> </w:t>
      </w:r>
      <w:r w:rsidRPr="008F7098">
        <w:rPr>
          <w:rFonts w:hint="eastAsia"/>
          <w:lang w:val="ru-RU"/>
        </w:rPr>
        <w:t>у</w:t>
      </w:r>
      <w:r w:rsidRPr="008F7098">
        <w:rPr>
          <w:lang w:val="ru-RU"/>
        </w:rPr>
        <w:t xml:space="preserve"> </w:t>
      </w:r>
      <w:r w:rsidRPr="008F7098">
        <w:rPr>
          <w:rFonts w:hint="eastAsia"/>
          <w:lang w:val="ru-RU"/>
        </w:rPr>
        <w:t>обследованных</w:t>
      </w:r>
      <w:r w:rsidRPr="008F7098">
        <w:rPr>
          <w:lang w:val="ru-RU"/>
        </w:rPr>
        <w:t xml:space="preserve"> </w:t>
      </w:r>
      <w:r w:rsidRPr="008F7098">
        <w:rPr>
          <w:rFonts w:hint="eastAsia"/>
          <w:lang w:val="ru-RU"/>
        </w:rPr>
        <w:t>детей</w:t>
      </w:r>
    </w:p>
    <w:p w14:paraId="3F7DD221" w14:textId="77777777" w:rsidR="008F7098" w:rsidRPr="008F7098" w:rsidRDefault="008F7098" w:rsidP="008F7098">
      <w:pPr>
        <w:rPr>
          <w:lang w:val="ru-RU"/>
        </w:rPr>
      </w:pPr>
    </w:p>
    <w:p w14:paraId="58F30C9C" w14:textId="77777777" w:rsidR="008F7098" w:rsidRPr="008F7098" w:rsidRDefault="008F7098" w:rsidP="008F7098">
      <w:pPr>
        <w:rPr>
          <w:lang w:val="ru-RU"/>
        </w:rPr>
      </w:pPr>
      <w:r w:rsidRPr="008F7098">
        <w:rPr>
          <w:lang w:val="ru-RU"/>
        </w:rPr>
        <w:t xml:space="preserve">3.4.3. </w:t>
      </w:r>
      <w:r w:rsidRPr="008F7098">
        <w:rPr>
          <w:rFonts w:hint="eastAsia"/>
          <w:lang w:val="ru-RU"/>
        </w:rPr>
        <w:t>Оценка</w:t>
      </w:r>
      <w:r w:rsidRPr="008F7098">
        <w:rPr>
          <w:lang w:val="ru-RU"/>
        </w:rPr>
        <w:t xml:space="preserve"> </w:t>
      </w:r>
      <w:r w:rsidRPr="008F7098">
        <w:rPr>
          <w:rFonts w:hint="eastAsia"/>
          <w:lang w:val="ru-RU"/>
        </w:rPr>
        <w:t>частоты</w:t>
      </w:r>
      <w:r w:rsidRPr="008F7098">
        <w:rPr>
          <w:lang w:val="ru-RU"/>
        </w:rPr>
        <w:t xml:space="preserve"> </w:t>
      </w:r>
      <w:r w:rsidRPr="008F7098">
        <w:rPr>
          <w:rFonts w:hint="eastAsia"/>
          <w:lang w:val="ru-RU"/>
        </w:rPr>
        <w:t>острой</w:t>
      </w:r>
      <w:r w:rsidRPr="008F7098">
        <w:rPr>
          <w:lang w:val="ru-RU"/>
        </w:rPr>
        <w:t xml:space="preserve"> </w:t>
      </w:r>
      <w:r w:rsidRPr="008F7098">
        <w:rPr>
          <w:rFonts w:hint="eastAsia"/>
          <w:lang w:val="ru-RU"/>
        </w:rPr>
        <w:t>инфекционной</w:t>
      </w:r>
      <w:r w:rsidRPr="008F7098">
        <w:rPr>
          <w:lang w:val="ru-RU"/>
        </w:rPr>
        <w:t xml:space="preserve"> </w:t>
      </w:r>
      <w:r w:rsidRPr="008F7098">
        <w:rPr>
          <w:rFonts w:hint="eastAsia"/>
          <w:lang w:val="ru-RU"/>
        </w:rPr>
        <w:t>заболеваемости</w:t>
      </w:r>
      <w:r w:rsidRPr="008F7098">
        <w:rPr>
          <w:lang w:val="ru-RU"/>
        </w:rPr>
        <w:t xml:space="preserve"> (</w:t>
      </w:r>
      <w:r w:rsidRPr="008F7098">
        <w:rPr>
          <w:rFonts w:hint="eastAsia"/>
          <w:lang w:val="ru-RU"/>
        </w:rPr>
        <w:t>неспецифической</w:t>
      </w:r>
      <w:r w:rsidRPr="008F7098">
        <w:rPr>
          <w:lang w:val="ru-RU"/>
        </w:rPr>
        <w:t xml:space="preserve"> </w:t>
      </w:r>
      <w:r w:rsidRPr="008F7098">
        <w:rPr>
          <w:rFonts w:hint="eastAsia"/>
          <w:lang w:val="ru-RU"/>
        </w:rPr>
        <w:t>резистентности</w:t>
      </w:r>
      <w:r w:rsidRPr="008F7098">
        <w:rPr>
          <w:lang w:val="ru-RU"/>
        </w:rPr>
        <w:t xml:space="preserve">) </w:t>
      </w:r>
      <w:r w:rsidRPr="008F7098">
        <w:rPr>
          <w:rFonts w:hint="eastAsia"/>
          <w:lang w:val="ru-RU"/>
        </w:rPr>
        <w:t>и</w:t>
      </w:r>
      <w:r w:rsidRPr="008F7098">
        <w:rPr>
          <w:lang w:val="ru-RU"/>
        </w:rPr>
        <w:t xml:space="preserve"> </w:t>
      </w:r>
      <w:r w:rsidRPr="008F7098">
        <w:rPr>
          <w:rFonts w:hint="eastAsia"/>
          <w:lang w:val="ru-RU"/>
        </w:rPr>
        <w:t>востребованности</w:t>
      </w:r>
      <w:r w:rsidRPr="008F7098">
        <w:rPr>
          <w:lang w:val="ru-RU"/>
        </w:rPr>
        <w:t xml:space="preserve"> </w:t>
      </w:r>
      <w:r w:rsidRPr="008F7098">
        <w:rPr>
          <w:rFonts w:hint="eastAsia"/>
          <w:lang w:val="ru-RU"/>
        </w:rPr>
        <w:t>в</w:t>
      </w:r>
      <w:r w:rsidRPr="008F7098">
        <w:rPr>
          <w:lang w:val="ru-RU"/>
        </w:rPr>
        <w:t xml:space="preserve"> </w:t>
      </w:r>
      <w:r w:rsidRPr="008F7098">
        <w:rPr>
          <w:rFonts w:hint="eastAsia"/>
          <w:lang w:val="ru-RU"/>
        </w:rPr>
        <w:t>антимикробной</w:t>
      </w:r>
      <w:r w:rsidRPr="008F7098">
        <w:rPr>
          <w:lang w:val="ru-RU"/>
        </w:rPr>
        <w:t xml:space="preserve"> </w:t>
      </w:r>
      <w:r w:rsidRPr="008F7098">
        <w:rPr>
          <w:rFonts w:hint="eastAsia"/>
          <w:lang w:val="ru-RU"/>
        </w:rPr>
        <w:t>лекарственной</w:t>
      </w:r>
      <w:r w:rsidRPr="008F7098">
        <w:rPr>
          <w:lang w:val="ru-RU"/>
        </w:rPr>
        <w:t xml:space="preserve"> </w:t>
      </w:r>
      <w:r w:rsidRPr="008F7098">
        <w:rPr>
          <w:rFonts w:hint="eastAsia"/>
          <w:lang w:val="ru-RU"/>
        </w:rPr>
        <w:t>терапии</w:t>
      </w:r>
      <w:r w:rsidRPr="008F7098">
        <w:rPr>
          <w:lang w:val="ru-RU"/>
        </w:rPr>
        <w:t xml:space="preserve"> </w:t>
      </w:r>
      <w:r w:rsidRPr="008F7098">
        <w:rPr>
          <w:rFonts w:hint="eastAsia"/>
          <w:lang w:val="ru-RU"/>
        </w:rPr>
        <w:t>у</w:t>
      </w:r>
      <w:r w:rsidRPr="008F7098">
        <w:rPr>
          <w:lang w:val="ru-RU"/>
        </w:rPr>
        <w:t xml:space="preserve"> </w:t>
      </w:r>
      <w:r w:rsidRPr="008F7098">
        <w:rPr>
          <w:rFonts w:hint="eastAsia"/>
          <w:lang w:val="ru-RU"/>
        </w:rPr>
        <w:t>обследованных</w:t>
      </w:r>
      <w:r w:rsidRPr="008F7098">
        <w:rPr>
          <w:lang w:val="ru-RU"/>
        </w:rPr>
        <w:t xml:space="preserve"> </w:t>
      </w:r>
      <w:r w:rsidRPr="008F7098">
        <w:rPr>
          <w:rFonts w:hint="eastAsia"/>
          <w:lang w:val="ru-RU"/>
        </w:rPr>
        <w:t>детей</w:t>
      </w:r>
    </w:p>
    <w:p w14:paraId="7F37A797" w14:textId="77777777" w:rsidR="008F7098" w:rsidRPr="008F7098" w:rsidRDefault="008F7098" w:rsidP="008F7098">
      <w:pPr>
        <w:rPr>
          <w:lang w:val="ru-RU"/>
        </w:rPr>
      </w:pPr>
    </w:p>
    <w:p w14:paraId="152553C7" w14:textId="77777777" w:rsidR="008F7098" w:rsidRPr="008F7098" w:rsidRDefault="008F7098" w:rsidP="008F7098">
      <w:pPr>
        <w:rPr>
          <w:lang w:val="ru-RU"/>
        </w:rPr>
      </w:pPr>
      <w:r w:rsidRPr="008F7098">
        <w:rPr>
          <w:rFonts w:hint="eastAsia"/>
          <w:lang w:val="ru-RU"/>
        </w:rPr>
        <w:t>ЗАКЛЮЧЕНИЕ</w:t>
      </w:r>
    </w:p>
    <w:p w14:paraId="540BBFF3" w14:textId="77777777" w:rsidR="008F7098" w:rsidRPr="008F7098" w:rsidRDefault="008F7098" w:rsidP="008F7098">
      <w:pPr>
        <w:rPr>
          <w:lang w:val="ru-RU"/>
        </w:rPr>
      </w:pPr>
    </w:p>
    <w:p w14:paraId="61CFB221" w14:textId="77777777" w:rsidR="008F7098" w:rsidRPr="008F7098" w:rsidRDefault="008F7098" w:rsidP="008F7098">
      <w:pPr>
        <w:rPr>
          <w:lang w:val="ru-RU"/>
        </w:rPr>
      </w:pPr>
      <w:r w:rsidRPr="008F7098">
        <w:rPr>
          <w:rFonts w:hint="eastAsia"/>
          <w:lang w:val="ru-RU"/>
        </w:rPr>
        <w:t>ВЫВОДЫ</w:t>
      </w:r>
    </w:p>
    <w:p w14:paraId="77F1888E" w14:textId="77777777" w:rsidR="008F7098" w:rsidRPr="008F7098" w:rsidRDefault="008F7098" w:rsidP="008F7098">
      <w:pPr>
        <w:rPr>
          <w:lang w:val="ru-RU"/>
        </w:rPr>
      </w:pPr>
    </w:p>
    <w:p w14:paraId="0810B75C" w14:textId="77777777" w:rsidR="008F7098" w:rsidRPr="008F7098" w:rsidRDefault="008F7098" w:rsidP="008F7098">
      <w:pPr>
        <w:rPr>
          <w:lang w:val="ru-RU"/>
        </w:rPr>
      </w:pPr>
      <w:r w:rsidRPr="008F7098">
        <w:rPr>
          <w:rFonts w:hint="eastAsia"/>
          <w:lang w:val="ru-RU"/>
        </w:rPr>
        <w:t>ПРАКТИЧЕСКИЕ</w:t>
      </w:r>
      <w:r w:rsidRPr="008F7098">
        <w:rPr>
          <w:lang w:val="ru-RU"/>
        </w:rPr>
        <w:t xml:space="preserve"> </w:t>
      </w:r>
      <w:r w:rsidRPr="008F7098">
        <w:rPr>
          <w:rFonts w:hint="eastAsia"/>
          <w:lang w:val="ru-RU"/>
        </w:rPr>
        <w:t>РЕКОМЕНДАЦИИ</w:t>
      </w:r>
    </w:p>
    <w:p w14:paraId="0456FCFF" w14:textId="77777777" w:rsidR="008F7098" w:rsidRPr="008F7098" w:rsidRDefault="008F7098" w:rsidP="008F7098">
      <w:pPr>
        <w:rPr>
          <w:lang w:val="ru-RU"/>
        </w:rPr>
      </w:pPr>
    </w:p>
    <w:p w14:paraId="18347B6F" w14:textId="77777777" w:rsidR="008F7098" w:rsidRPr="008F7098" w:rsidRDefault="008F7098" w:rsidP="008F7098">
      <w:pPr>
        <w:rPr>
          <w:lang w:val="ru-RU"/>
        </w:rPr>
      </w:pPr>
      <w:r w:rsidRPr="008F7098">
        <w:rPr>
          <w:rFonts w:hint="eastAsia"/>
          <w:lang w:val="ru-RU"/>
        </w:rPr>
        <w:t>СПИСОК</w:t>
      </w:r>
      <w:r w:rsidRPr="008F7098">
        <w:rPr>
          <w:lang w:val="ru-RU"/>
        </w:rPr>
        <w:t xml:space="preserve"> </w:t>
      </w:r>
      <w:r w:rsidRPr="008F7098">
        <w:rPr>
          <w:rFonts w:hint="eastAsia"/>
          <w:lang w:val="ru-RU"/>
        </w:rPr>
        <w:t>СОКРАЩЕНИЙ</w:t>
      </w:r>
      <w:r w:rsidRPr="008F7098">
        <w:rPr>
          <w:lang w:val="ru-RU"/>
        </w:rPr>
        <w:t xml:space="preserve"> </w:t>
      </w:r>
      <w:r w:rsidRPr="008F7098">
        <w:rPr>
          <w:rFonts w:hint="eastAsia"/>
          <w:lang w:val="ru-RU"/>
        </w:rPr>
        <w:t>И</w:t>
      </w:r>
      <w:r w:rsidRPr="008F7098">
        <w:rPr>
          <w:lang w:val="ru-RU"/>
        </w:rPr>
        <w:t xml:space="preserve"> </w:t>
      </w:r>
      <w:r w:rsidRPr="008F7098">
        <w:rPr>
          <w:rFonts w:hint="eastAsia"/>
          <w:lang w:val="ru-RU"/>
        </w:rPr>
        <w:t>УСЛОВНЫХ</w:t>
      </w:r>
      <w:r w:rsidRPr="008F7098">
        <w:rPr>
          <w:lang w:val="ru-RU"/>
        </w:rPr>
        <w:t xml:space="preserve"> </w:t>
      </w:r>
      <w:r w:rsidRPr="008F7098">
        <w:rPr>
          <w:rFonts w:hint="eastAsia"/>
          <w:lang w:val="ru-RU"/>
        </w:rPr>
        <w:t>ОБОЗНАЧЕНИЙ</w:t>
      </w:r>
    </w:p>
    <w:p w14:paraId="30701F07" w14:textId="77777777" w:rsidR="008F7098" w:rsidRPr="008F7098" w:rsidRDefault="008F7098" w:rsidP="008F7098">
      <w:pPr>
        <w:rPr>
          <w:lang w:val="ru-RU"/>
        </w:rPr>
      </w:pPr>
    </w:p>
    <w:p w14:paraId="586310E1" w14:textId="77777777" w:rsidR="008F7098" w:rsidRPr="008F7098" w:rsidRDefault="008F7098" w:rsidP="008F7098">
      <w:pPr>
        <w:rPr>
          <w:lang w:val="ru-RU"/>
        </w:rPr>
      </w:pPr>
      <w:r w:rsidRPr="008F7098">
        <w:rPr>
          <w:rFonts w:hint="eastAsia"/>
          <w:lang w:val="ru-RU"/>
        </w:rPr>
        <w:t>СПИСОК</w:t>
      </w:r>
      <w:r w:rsidRPr="008F7098">
        <w:rPr>
          <w:lang w:val="ru-RU"/>
        </w:rPr>
        <w:t xml:space="preserve"> </w:t>
      </w:r>
      <w:r w:rsidRPr="008F7098">
        <w:rPr>
          <w:rFonts w:hint="eastAsia"/>
          <w:lang w:val="ru-RU"/>
        </w:rPr>
        <w:t>ЛИТЕРАТУРЫ</w:t>
      </w:r>
    </w:p>
    <w:p w14:paraId="6B8B7090" w14:textId="77777777" w:rsidR="008F7098" w:rsidRPr="008F7098" w:rsidRDefault="008F7098" w:rsidP="008F7098">
      <w:pPr>
        <w:rPr>
          <w:lang w:val="ru-RU"/>
        </w:rPr>
      </w:pPr>
    </w:p>
    <w:p w14:paraId="55BAC62E" w14:textId="5F6A2292" w:rsidR="008F7098" w:rsidRPr="008F7098" w:rsidRDefault="008F7098" w:rsidP="008F7098">
      <w:pPr>
        <w:rPr>
          <w:lang w:val="ru-RU"/>
        </w:rPr>
      </w:pPr>
      <w:r w:rsidRPr="008F7098">
        <w:rPr>
          <w:rFonts w:hint="eastAsia"/>
          <w:lang w:val="ru-RU"/>
        </w:rPr>
        <w:t>ВВЕДЕНИЕ</w:t>
      </w:r>
    </w:p>
    <w:sectPr w:rsidR="008F7098" w:rsidRPr="008F7098" w:rsidSect="006A31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54E3" w14:textId="77777777" w:rsidR="006A3118" w:rsidRPr="00C66E52" w:rsidRDefault="006A3118">
      <w:pPr>
        <w:spacing w:after="0" w:line="240" w:lineRule="auto"/>
      </w:pPr>
      <w:r w:rsidRPr="00C66E52">
        <w:separator/>
      </w:r>
    </w:p>
  </w:endnote>
  <w:endnote w:type="continuationSeparator" w:id="0">
    <w:p w14:paraId="07119579" w14:textId="77777777" w:rsidR="006A3118" w:rsidRPr="00C66E52" w:rsidRDefault="006A311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5ACA" w14:textId="77777777" w:rsidR="006A3118" w:rsidRPr="00C66E52" w:rsidRDefault="006A3118"/>
    <w:p w14:paraId="2E07A6D0" w14:textId="77777777" w:rsidR="006A3118" w:rsidRPr="00C66E52" w:rsidRDefault="006A3118"/>
    <w:p w14:paraId="76975293" w14:textId="77777777" w:rsidR="006A3118" w:rsidRPr="00C66E52" w:rsidRDefault="006A3118"/>
    <w:p w14:paraId="2647C984" w14:textId="77777777" w:rsidR="006A3118" w:rsidRPr="00C66E52" w:rsidRDefault="006A3118"/>
    <w:p w14:paraId="2B0A8706" w14:textId="77777777" w:rsidR="006A3118" w:rsidRPr="00C66E52" w:rsidRDefault="006A3118"/>
    <w:p w14:paraId="4DEAC240" w14:textId="77777777" w:rsidR="006A3118" w:rsidRPr="00C66E52" w:rsidRDefault="006A3118"/>
    <w:p w14:paraId="422AFF9F" w14:textId="77777777" w:rsidR="006A3118" w:rsidRPr="00C66E52" w:rsidRDefault="006A3118">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8D0FA7E" wp14:editId="6426A1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79A6" w14:textId="77777777" w:rsidR="006A3118" w:rsidRPr="00C66E52" w:rsidRDefault="006A311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0FA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F679A6" w14:textId="77777777" w:rsidR="006A3118" w:rsidRPr="00C66E52" w:rsidRDefault="006A311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69D3F99" w14:textId="77777777" w:rsidR="006A3118" w:rsidRPr="00C66E52" w:rsidRDefault="006A3118"/>
    <w:p w14:paraId="599D72F9" w14:textId="77777777" w:rsidR="006A3118" w:rsidRPr="00C66E52" w:rsidRDefault="006A3118"/>
    <w:p w14:paraId="0850A29C" w14:textId="77777777" w:rsidR="006A3118" w:rsidRPr="00C66E52" w:rsidRDefault="006A3118">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901CFF4" wp14:editId="15939B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2B24" w14:textId="77777777" w:rsidR="006A3118" w:rsidRPr="00C66E52" w:rsidRDefault="006A3118"/>
                          <w:p w14:paraId="4657EEC7" w14:textId="77777777" w:rsidR="006A3118" w:rsidRPr="00C66E52" w:rsidRDefault="006A311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1C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E42B24" w14:textId="77777777" w:rsidR="006A3118" w:rsidRPr="00C66E52" w:rsidRDefault="006A3118"/>
                    <w:p w14:paraId="4657EEC7" w14:textId="77777777" w:rsidR="006A3118" w:rsidRPr="00C66E52" w:rsidRDefault="006A311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87B0095" w14:textId="77777777" w:rsidR="006A3118" w:rsidRPr="00C66E52" w:rsidRDefault="006A3118"/>
    <w:p w14:paraId="41D219AA" w14:textId="77777777" w:rsidR="006A3118" w:rsidRPr="00C66E52" w:rsidRDefault="006A3118">
      <w:pPr>
        <w:rPr>
          <w:sz w:val="2"/>
          <w:szCs w:val="2"/>
        </w:rPr>
      </w:pPr>
    </w:p>
    <w:p w14:paraId="342F57D0" w14:textId="77777777" w:rsidR="006A3118" w:rsidRPr="00C66E52" w:rsidRDefault="006A3118"/>
    <w:p w14:paraId="1748A43A" w14:textId="77777777" w:rsidR="006A3118" w:rsidRPr="00C66E52" w:rsidRDefault="006A3118">
      <w:pPr>
        <w:spacing w:after="0" w:line="240" w:lineRule="auto"/>
      </w:pPr>
    </w:p>
  </w:footnote>
  <w:footnote w:type="continuationSeparator" w:id="0">
    <w:p w14:paraId="62E3AA2E" w14:textId="77777777" w:rsidR="006A3118" w:rsidRPr="00C66E52" w:rsidRDefault="006A311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18"/>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20819</TotalTime>
  <Pages>3</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3262</cp:revision>
  <cp:lastPrinted>2009-02-06T05:36:00Z</cp:lastPrinted>
  <dcterms:created xsi:type="dcterms:W3CDTF">2024-04-09T10:20:00Z</dcterms:created>
  <dcterms:modified xsi:type="dcterms:W3CDTF">2024-05-04T17:17:00Z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