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EEFE" w14:textId="4A9B7B34" w:rsidR="00C215E2" w:rsidRDefault="00502E8C" w:rsidP="00502E8C">
      <w:pPr>
        <w:rPr>
          <w:rFonts w:ascii="Times New Roman" w:eastAsia="Arial Unicode MS" w:hAnsi="Times New Roman" w:cs="Times New Roman"/>
          <w:b/>
          <w:bCs/>
          <w:color w:val="000000"/>
          <w:kern w:val="0"/>
          <w:sz w:val="28"/>
          <w:szCs w:val="28"/>
          <w:lang w:eastAsia="ru-RU" w:bidi="uk-UA"/>
        </w:rPr>
      </w:pPr>
      <w:r w:rsidRPr="00502E8C">
        <w:rPr>
          <w:rFonts w:ascii="Times New Roman" w:eastAsia="Arial Unicode MS" w:hAnsi="Times New Roman" w:cs="Times New Roman" w:hint="eastAsia"/>
          <w:b/>
          <w:bCs/>
          <w:color w:val="000000"/>
          <w:kern w:val="0"/>
          <w:sz w:val="28"/>
          <w:szCs w:val="28"/>
          <w:lang w:eastAsia="ru-RU" w:bidi="uk-UA"/>
        </w:rPr>
        <w:t>Айдаров</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Дмитрий</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Развитие</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теории</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и</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практики</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управления</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конкурентоспособностью</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в</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автомобилестроении</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на</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основе</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методологии</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потребительской</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ценности</w:t>
      </w:r>
      <w:r w:rsidRPr="00502E8C">
        <w:rPr>
          <w:rFonts w:ascii="Times New Roman" w:eastAsia="Arial Unicode MS" w:hAnsi="Times New Roman" w:cs="Times New Roman"/>
          <w:b/>
          <w:bCs/>
          <w:color w:val="000000"/>
          <w:kern w:val="0"/>
          <w:sz w:val="28"/>
          <w:szCs w:val="28"/>
          <w:lang w:eastAsia="ru-RU" w:bidi="uk-UA"/>
        </w:rPr>
        <w:t xml:space="preserve"> </w:t>
      </w:r>
      <w:r w:rsidRPr="00502E8C">
        <w:rPr>
          <w:rFonts w:ascii="Times New Roman" w:eastAsia="Arial Unicode MS" w:hAnsi="Times New Roman" w:cs="Times New Roman" w:hint="eastAsia"/>
          <w:b/>
          <w:bCs/>
          <w:color w:val="000000"/>
          <w:kern w:val="0"/>
          <w:sz w:val="28"/>
          <w:szCs w:val="28"/>
          <w:lang w:eastAsia="ru-RU" w:bidi="uk-UA"/>
        </w:rPr>
        <w:t>качества</w:t>
      </w:r>
    </w:p>
    <w:p w14:paraId="4873941F" w14:textId="77777777" w:rsidR="00502E8C" w:rsidRDefault="00502E8C" w:rsidP="00502E8C">
      <w:r>
        <w:rPr>
          <w:rFonts w:hint="eastAsia"/>
        </w:rPr>
        <w:t>ОГЛАВЛЕНИЕ</w:t>
      </w:r>
      <w:r>
        <w:t xml:space="preserve"> </w:t>
      </w:r>
      <w:r>
        <w:rPr>
          <w:rFonts w:hint="eastAsia"/>
        </w:rPr>
        <w:t>ДИССЕРТАЦИИ</w:t>
      </w:r>
    </w:p>
    <w:p w14:paraId="15064786" w14:textId="77777777" w:rsidR="00502E8C" w:rsidRDefault="00502E8C" w:rsidP="00502E8C">
      <w:r>
        <w:rPr>
          <w:rFonts w:hint="eastAsia"/>
        </w:rPr>
        <w:t>доктор</w:t>
      </w:r>
      <w:r>
        <w:t xml:space="preserve"> </w:t>
      </w:r>
      <w:r>
        <w:rPr>
          <w:rFonts w:hint="eastAsia"/>
        </w:rPr>
        <w:t>наук</w:t>
      </w:r>
      <w:r>
        <w:t xml:space="preserve"> </w:t>
      </w:r>
      <w:r>
        <w:rPr>
          <w:rFonts w:hint="eastAsia"/>
        </w:rPr>
        <w:t>Айдаров</w:t>
      </w:r>
      <w:r>
        <w:t xml:space="preserve"> </w:t>
      </w:r>
      <w:r>
        <w:rPr>
          <w:rFonts w:hint="eastAsia"/>
        </w:rPr>
        <w:t>Дмитрий</w:t>
      </w:r>
      <w:r>
        <w:t xml:space="preserve"> </w:t>
      </w:r>
      <w:r>
        <w:rPr>
          <w:rFonts w:hint="eastAsia"/>
        </w:rPr>
        <w:t>Васильевич</w:t>
      </w:r>
    </w:p>
    <w:p w14:paraId="2CF2A67D" w14:textId="77777777" w:rsidR="00502E8C" w:rsidRDefault="00502E8C" w:rsidP="00502E8C">
      <w:r>
        <w:rPr>
          <w:rFonts w:hint="eastAsia"/>
        </w:rPr>
        <w:t>ВВЕДЕНИЕ</w:t>
      </w:r>
    </w:p>
    <w:p w14:paraId="73E9D5D6" w14:textId="77777777" w:rsidR="00502E8C" w:rsidRDefault="00502E8C" w:rsidP="00502E8C"/>
    <w:p w14:paraId="6CBD5712" w14:textId="77777777" w:rsidR="00502E8C" w:rsidRDefault="00502E8C" w:rsidP="00502E8C">
      <w:r>
        <w:t xml:space="preserve">1 </w:t>
      </w:r>
      <w:r>
        <w:rPr>
          <w:rFonts w:hint="eastAsia"/>
        </w:rPr>
        <w:t>СТРАТЕГИЧЕСКИЕ</w:t>
      </w:r>
      <w:r>
        <w:t xml:space="preserve"> </w:t>
      </w:r>
      <w:r>
        <w:rPr>
          <w:rFonts w:hint="eastAsia"/>
        </w:rPr>
        <w:t>АСПЕКТЫ</w:t>
      </w:r>
      <w:r>
        <w:t xml:space="preserve"> </w:t>
      </w:r>
      <w:r>
        <w:rPr>
          <w:rFonts w:hint="eastAsia"/>
        </w:rPr>
        <w:t>КОНКУРЕНТОСПОСОБНОСТИ</w:t>
      </w:r>
      <w:r>
        <w:t xml:space="preserve"> </w:t>
      </w:r>
      <w:r>
        <w:rPr>
          <w:rFonts w:hint="eastAsia"/>
        </w:rPr>
        <w:t>АВТОПРОИЗВОДИТЕЛЕЙ</w:t>
      </w:r>
      <w:r>
        <w:t xml:space="preserve"> </w:t>
      </w:r>
      <w:r>
        <w:rPr>
          <w:rFonts w:hint="eastAsia"/>
        </w:rPr>
        <w:t>НА</w:t>
      </w:r>
      <w:r>
        <w:t xml:space="preserve"> </w:t>
      </w:r>
      <w:r>
        <w:rPr>
          <w:rFonts w:hint="eastAsia"/>
        </w:rPr>
        <w:t>ОСНОВЕ</w:t>
      </w:r>
      <w:r>
        <w:t xml:space="preserve"> </w:t>
      </w:r>
      <w:r>
        <w:rPr>
          <w:rFonts w:hint="eastAsia"/>
        </w:rPr>
        <w:t>КАЧЕСТВА</w:t>
      </w:r>
    </w:p>
    <w:p w14:paraId="36C22FC5" w14:textId="77777777" w:rsidR="00502E8C" w:rsidRDefault="00502E8C" w:rsidP="00502E8C"/>
    <w:p w14:paraId="52AF7780" w14:textId="77777777" w:rsidR="00502E8C" w:rsidRDefault="00502E8C" w:rsidP="00502E8C">
      <w:r>
        <w:t xml:space="preserve">1.1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стратегического</w:t>
      </w:r>
      <w:r>
        <w:t xml:space="preserve"> </w:t>
      </w:r>
      <w:r>
        <w:rPr>
          <w:rFonts w:hint="eastAsia"/>
        </w:rPr>
        <w:t>менеджмента</w:t>
      </w:r>
      <w:r>
        <w:t xml:space="preserve"> </w:t>
      </w:r>
      <w:r>
        <w:rPr>
          <w:rFonts w:hint="eastAsia"/>
        </w:rPr>
        <w:t>качества</w:t>
      </w:r>
      <w:r>
        <w:t xml:space="preserve"> </w:t>
      </w:r>
      <w:r>
        <w:rPr>
          <w:rFonts w:hint="eastAsia"/>
        </w:rPr>
        <w:t>в</w:t>
      </w:r>
      <w:r>
        <w:t xml:space="preserve"> </w:t>
      </w:r>
      <w:r>
        <w:rPr>
          <w:rFonts w:hint="eastAsia"/>
        </w:rPr>
        <w:t>автомобилестроении</w:t>
      </w:r>
    </w:p>
    <w:p w14:paraId="308848A9" w14:textId="77777777" w:rsidR="00502E8C" w:rsidRDefault="00502E8C" w:rsidP="00502E8C"/>
    <w:p w14:paraId="77584918" w14:textId="77777777" w:rsidR="00502E8C" w:rsidRDefault="00502E8C" w:rsidP="00502E8C">
      <w:r>
        <w:t xml:space="preserve">1.2 </w:t>
      </w:r>
      <w:r>
        <w:rPr>
          <w:rFonts w:hint="eastAsia"/>
        </w:rPr>
        <w:t>Управление</w:t>
      </w:r>
      <w:r>
        <w:t xml:space="preserve"> </w:t>
      </w:r>
      <w:r>
        <w:rPr>
          <w:rFonts w:hint="eastAsia"/>
        </w:rPr>
        <w:t>аналитическими</w:t>
      </w:r>
      <w:r>
        <w:t xml:space="preserve"> </w:t>
      </w:r>
      <w:r>
        <w:rPr>
          <w:rFonts w:hint="eastAsia"/>
        </w:rPr>
        <w:t>процессами</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автопроизводителей</w:t>
      </w:r>
    </w:p>
    <w:p w14:paraId="10F9056C" w14:textId="77777777" w:rsidR="00502E8C" w:rsidRDefault="00502E8C" w:rsidP="00502E8C"/>
    <w:p w14:paraId="3C51C2B2" w14:textId="77777777" w:rsidR="00502E8C" w:rsidRDefault="00502E8C" w:rsidP="00502E8C">
      <w:r>
        <w:t xml:space="preserve">1.3 </w:t>
      </w:r>
      <w:r>
        <w:rPr>
          <w:rFonts w:hint="eastAsia"/>
        </w:rPr>
        <w:t>Комплексная</w:t>
      </w:r>
      <w:r>
        <w:t xml:space="preserve"> </w:t>
      </w:r>
      <w:r>
        <w:rPr>
          <w:rFonts w:hint="eastAsia"/>
        </w:rPr>
        <w:t>оценка</w:t>
      </w:r>
      <w:r>
        <w:t xml:space="preserve"> </w:t>
      </w:r>
      <w:r>
        <w:rPr>
          <w:rFonts w:hint="eastAsia"/>
        </w:rPr>
        <w:t>и</w:t>
      </w:r>
      <w:r>
        <w:t xml:space="preserve"> </w:t>
      </w:r>
      <w:r>
        <w:rPr>
          <w:rFonts w:hint="eastAsia"/>
        </w:rPr>
        <w:t>мониторинг</w:t>
      </w:r>
      <w:r>
        <w:t xml:space="preserve"> </w:t>
      </w:r>
      <w:r>
        <w:rPr>
          <w:rFonts w:hint="eastAsia"/>
        </w:rPr>
        <w:t>удовлетворенности</w:t>
      </w:r>
      <w:r>
        <w:t xml:space="preserve"> </w:t>
      </w:r>
      <w:r>
        <w:rPr>
          <w:rFonts w:hint="eastAsia"/>
        </w:rPr>
        <w:t>потребителей</w:t>
      </w:r>
      <w:r>
        <w:t xml:space="preserve"> </w:t>
      </w:r>
      <w:r>
        <w:rPr>
          <w:rFonts w:hint="eastAsia"/>
        </w:rPr>
        <w:t>качеством</w:t>
      </w:r>
      <w:r>
        <w:t xml:space="preserve"> </w:t>
      </w:r>
      <w:r>
        <w:rPr>
          <w:rFonts w:hint="eastAsia"/>
        </w:rPr>
        <w:t>автомобилей</w:t>
      </w:r>
    </w:p>
    <w:p w14:paraId="27A704ED" w14:textId="77777777" w:rsidR="00502E8C" w:rsidRDefault="00502E8C" w:rsidP="00502E8C"/>
    <w:p w14:paraId="4D74BEE8" w14:textId="77777777" w:rsidR="00502E8C" w:rsidRDefault="00502E8C" w:rsidP="00502E8C">
      <w:r>
        <w:t xml:space="preserve">1.4 </w:t>
      </w:r>
      <w:r>
        <w:rPr>
          <w:rFonts w:hint="eastAsia"/>
        </w:rPr>
        <w:t>Система</w:t>
      </w:r>
      <w:r>
        <w:t xml:space="preserve"> </w:t>
      </w:r>
      <w:r>
        <w:rPr>
          <w:rFonts w:hint="eastAsia"/>
        </w:rPr>
        <w:t>обратной</w:t>
      </w:r>
      <w:r>
        <w:t xml:space="preserve"> </w:t>
      </w:r>
      <w:r>
        <w:rPr>
          <w:rFonts w:hint="eastAsia"/>
        </w:rPr>
        <w:t>связи</w:t>
      </w:r>
      <w:r>
        <w:t xml:space="preserve"> </w:t>
      </w:r>
      <w:r>
        <w:rPr>
          <w:rFonts w:hint="eastAsia"/>
        </w:rPr>
        <w:t>с</w:t>
      </w:r>
      <w:r>
        <w:t xml:space="preserve"> </w:t>
      </w:r>
      <w:r>
        <w:rPr>
          <w:rFonts w:hint="eastAsia"/>
        </w:rPr>
        <w:t>потребителями</w:t>
      </w:r>
    </w:p>
    <w:p w14:paraId="12CC96B6" w14:textId="77777777" w:rsidR="00502E8C" w:rsidRDefault="00502E8C" w:rsidP="00502E8C"/>
    <w:p w14:paraId="4DBE8215" w14:textId="77777777" w:rsidR="00502E8C" w:rsidRDefault="00502E8C" w:rsidP="00502E8C">
      <w:r>
        <w:t xml:space="preserve">1.5 </w:t>
      </w:r>
      <w:r>
        <w:rPr>
          <w:rFonts w:hint="eastAsia"/>
        </w:rPr>
        <w:t>Выводы</w:t>
      </w:r>
      <w:r>
        <w:t xml:space="preserve"> </w:t>
      </w:r>
      <w:r>
        <w:rPr>
          <w:rFonts w:hint="eastAsia"/>
        </w:rPr>
        <w:t>по</w:t>
      </w:r>
      <w:r>
        <w:t xml:space="preserve"> </w:t>
      </w:r>
      <w:r>
        <w:rPr>
          <w:rFonts w:hint="eastAsia"/>
        </w:rPr>
        <w:t>главе</w:t>
      </w:r>
    </w:p>
    <w:p w14:paraId="209141CA" w14:textId="77777777" w:rsidR="00502E8C" w:rsidRDefault="00502E8C" w:rsidP="00502E8C"/>
    <w:p w14:paraId="7F9593E8" w14:textId="77777777" w:rsidR="00502E8C" w:rsidRDefault="00502E8C" w:rsidP="00502E8C">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диссертационной</w:t>
      </w:r>
      <w:r>
        <w:t xml:space="preserve"> </w:t>
      </w:r>
      <w:r>
        <w:rPr>
          <w:rFonts w:hint="eastAsia"/>
        </w:rPr>
        <w:t>работы</w:t>
      </w:r>
    </w:p>
    <w:p w14:paraId="28582DF5" w14:textId="77777777" w:rsidR="00502E8C" w:rsidRDefault="00502E8C" w:rsidP="00502E8C"/>
    <w:p w14:paraId="59E7E173" w14:textId="77777777" w:rsidR="00502E8C" w:rsidRDefault="00502E8C" w:rsidP="00502E8C">
      <w:r>
        <w:t xml:space="preserve">2 </w:t>
      </w:r>
      <w:r>
        <w:rPr>
          <w:rFonts w:hint="eastAsia"/>
        </w:rPr>
        <w:t>СОВЕРШЕНСТВОВАНИЕ</w:t>
      </w:r>
      <w:r>
        <w:t xml:space="preserve"> </w:t>
      </w:r>
      <w:r>
        <w:rPr>
          <w:rFonts w:hint="eastAsia"/>
        </w:rPr>
        <w:t>ПОДХОДОВ</w:t>
      </w:r>
      <w:r>
        <w:t xml:space="preserve"> </w:t>
      </w:r>
      <w:r>
        <w:rPr>
          <w:rFonts w:hint="eastAsia"/>
        </w:rPr>
        <w:t>К</w:t>
      </w:r>
      <w:r>
        <w:t xml:space="preserve"> </w:t>
      </w:r>
      <w:r>
        <w:rPr>
          <w:rFonts w:hint="eastAsia"/>
        </w:rPr>
        <w:t>НАЗНАЧЕНИЮ</w:t>
      </w:r>
      <w:r>
        <w:t xml:space="preserve"> </w:t>
      </w:r>
      <w:r>
        <w:rPr>
          <w:rFonts w:hint="eastAsia"/>
        </w:rPr>
        <w:t>И</w:t>
      </w:r>
      <w:r>
        <w:t xml:space="preserve"> </w:t>
      </w:r>
      <w:r>
        <w:rPr>
          <w:rFonts w:hint="eastAsia"/>
        </w:rPr>
        <w:t>МОНИТОРИНГУ</w:t>
      </w:r>
      <w:r>
        <w:t xml:space="preserve"> </w:t>
      </w:r>
      <w:r>
        <w:rPr>
          <w:rFonts w:hint="eastAsia"/>
        </w:rPr>
        <w:t>ЦЕЛЕЙ</w:t>
      </w:r>
      <w:r>
        <w:t xml:space="preserve"> </w:t>
      </w:r>
      <w:r>
        <w:rPr>
          <w:rFonts w:hint="eastAsia"/>
        </w:rPr>
        <w:t>В</w:t>
      </w:r>
      <w:r>
        <w:t xml:space="preserve"> </w:t>
      </w:r>
      <w:r>
        <w:rPr>
          <w:rFonts w:hint="eastAsia"/>
        </w:rPr>
        <w:t>ОБЛАСТИ</w:t>
      </w:r>
      <w:r>
        <w:t xml:space="preserve"> </w:t>
      </w:r>
      <w:r>
        <w:rPr>
          <w:rFonts w:hint="eastAsia"/>
        </w:rPr>
        <w:t>КАЧЕСТВА</w:t>
      </w:r>
    </w:p>
    <w:p w14:paraId="2FC0E3A0" w14:textId="77777777" w:rsidR="00502E8C" w:rsidRDefault="00502E8C" w:rsidP="00502E8C"/>
    <w:p w14:paraId="15E94BB7" w14:textId="77777777" w:rsidR="00502E8C" w:rsidRDefault="00502E8C" w:rsidP="00502E8C">
      <w:r>
        <w:t xml:space="preserve">2.1 </w:t>
      </w:r>
      <w:r>
        <w:rPr>
          <w:rFonts w:hint="eastAsia"/>
        </w:rPr>
        <w:t>Предварительные</w:t>
      </w:r>
      <w:r>
        <w:t xml:space="preserve"> </w:t>
      </w:r>
      <w:r>
        <w:rPr>
          <w:rFonts w:hint="eastAsia"/>
        </w:rPr>
        <w:t>замечания</w:t>
      </w:r>
      <w:r>
        <w:t xml:space="preserve"> </w:t>
      </w:r>
      <w:r>
        <w:rPr>
          <w:rFonts w:hint="eastAsia"/>
        </w:rPr>
        <w:t>и</w:t>
      </w:r>
      <w:r>
        <w:t xml:space="preserve"> </w:t>
      </w:r>
      <w:r>
        <w:rPr>
          <w:rFonts w:hint="eastAsia"/>
        </w:rPr>
        <w:t>допущения</w:t>
      </w:r>
    </w:p>
    <w:p w14:paraId="320A761C" w14:textId="77777777" w:rsidR="00502E8C" w:rsidRDefault="00502E8C" w:rsidP="00502E8C"/>
    <w:p w14:paraId="5661E6B7" w14:textId="77777777" w:rsidR="00502E8C" w:rsidRDefault="00502E8C" w:rsidP="00502E8C">
      <w:r>
        <w:t xml:space="preserve">2.2 </w:t>
      </w:r>
      <w:r>
        <w:rPr>
          <w:rFonts w:hint="eastAsia"/>
        </w:rPr>
        <w:t>Исторический</w:t>
      </w:r>
      <w:r>
        <w:t xml:space="preserve"> </w:t>
      </w:r>
      <w:r>
        <w:rPr>
          <w:rFonts w:hint="eastAsia"/>
        </w:rPr>
        <w:t>анализ</w:t>
      </w:r>
      <w:r>
        <w:t xml:space="preserve"> </w:t>
      </w:r>
      <w:r>
        <w:rPr>
          <w:rFonts w:hint="eastAsia"/>
        </w:rPr>
        <w:t>изменения</w:t>
      </w:r>
      <w:r>
        <w:t xml:space="preserve"> </w:t>
      </w:r>
      <w:r>
        <w:rPr>
          <w:rFonts w:hint="eastAsia"/>
        </w:rPr>
        <w:t>показателей</w:t>
      </w:r>
      <w:r>
        <w:t xml:space="preserve"> </w:t>
      </w:r>
      <w:r>
        <w:rPr>
          <w:rFonts w:hint="eastAsia"/>
        </w:rPr>
        <w:t>качества</w:t>
      </w:r>
      <w:r>
        <w:t xml:space="preserve"> </w:t>
      </w:r>
      <w:r>
        <w:rPr>
          <w:rFonts w:hint="eastAsia"/>
        </w:rPr>
        <w:t>автомобилей</w:t>
      </w:r>
    </w:p>
    <w:p w14:paraId="04DCCC75" w14:textId="77777777" w:rsidR="00502E8C" w:rsidRDefault="00502E8C" w:rsidP="00502E8C"/>
    <w:p w14:paraId="259C4D0B" w14:textId="77777777" w:rsidR="00502E8C" w:rsidRDefault="00502E8C" w:rsidP="00502E8C">
      <w:r>
        <w:t xml:space="preserve">2.3 </w:t>
      </w:r>
      <w:r>
        <w:rPr>
          <w:rFonts w:hint="eastAsia"/>
        </w:rPr>
        <w:t>Систематизация</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стратегическому</w:t>
      </w:r>
      <w:r>
        <w:t xml:space="preserve"> </w:t>
      </w:r>
      <w:r>
        <w:rPr>
          <w:rFonts w:hint="eastAsia"/>
        </w:rPr>
        <w:t>планированию</w:t>
      </w:r>
      <w:r>
        <w:t xml:space="preserve"> </w:t>
      </w:r>
      <w:r>
        <w:rPr>
          <w:rFonts w:hint="eastAsia"/>
        </w:rPr>
        <w:t>качества</w:t>
      </w:r>
      <w:r>
        <w:t xml:space="preserve"> </w:t>
      </w:r>
      <w:r>
        <w:rPr>
          <w:rFonts w:hint="eastAsia"/>
        </w:rPr>
        <w:t>автомобилей</w:t>
      </w:r>
      <w:r>
        <w:t xml:space="preserve"> </w:t>
      </w:r>
      <w:r>
        <w:rPr>
          <w:rFonts w:hint="eastAsia"/>
        </w:rPr>
        <w:t>в</w:t>
      </w:r>
      <w:r>
        <w:t xml:space="preserve"> </w:t>
      </w:r>
      <w:r>
        <w:rPr>
          <w:rFonts w:hint="eastAsia"/>
        </w:rPr>
        <w:t>эксплуатации</w:t>
      </w:r>
    </w:p>
    <w:p w14:paraId="78445CBC" w14:textId="77777777" w:rsidR="00502E8C" w:rsidRDefault="00502E8C" w:rsidP="00502E8C"/>
    <w:p w14:paraId="71A68BE9" w14:textId="77777777" w:rsidR="00502E8C" w:rsidRDefault="00502E8C" w:rsidP="00502E8C">
      <w:r>
        <w:t xml:space="preserve">2.4 </w:t>
      </w:r>
      <w:r>
        <w:rPr>
          <w:rFonts w:hint="eastAsia"/>
        </w:rPr>
        <w:t>Разработка</w:t>
      </w:r>
      <w:r>
        <w:t xml:space="preserve"> </w:t>
      </w:r>
      <w:r>
        <w:rPr>
          <w:rFonts w:hint="eastAsia"/>
        </w:rPr>
        <w:t>комплексного</w:t>
      </w:r>
      <w:r>
        <w:t xml:space="preserve"> </w:t>
      </w:r>
      <w:r>
        <w:rPr>
          <w:rFonts w:hint="eastAsia"/>
        </w:rPr>
        <w:t>подхода</w:t>
      </w:r>
      <w:r>
        <w:t xml:space="preserve"> </w:t>
      </w:r>
      <w:r>
        <w:rPr>
          <w:rFonts w:hint="eastAsia"/>
        </w:rPr>
        <w:t>для</w:t>
      </w:r>
      <w:r>
        <w:t xml:space="preserve"> </w:t>
      </w:r>
      <w:r>
        <w:rPr>
          <w:rFonts w:hint="eastAsia"/>
        </w:rPr>
        <w:t>эффективного</w:t>
      </w:r>
      <w:r>
        <w:t xml:space="preserve"> </w:t>
      </w:r>
      <w:r>
        <w:rPr>
          <w:rFonts w:hint="eastAsia"/>
        </w:rPr>
        <w:t>планирования</w:t>
      </w:r>
      <w:r>
        <w:t xml:space="preserve"> </w:t>
      </w:r>
      <w:r>
        <w:rPr>
          <w:rFonts w:hint="eastAsia"/>
        </w:rPr>
        <w:t>конкурентоспособности</w:t>
      </w:r>
      <w:r>
        <w:t xml:space="preserve"> </w:t>
      </w:r>
      <w:r>
        <w:rPr>
          <w:rFonts w:hint="eastAsia"/>
        </w:rPr>
        <w:t>продукции</w:t>
      </w:r>
      <w:r>
        <w:t xml:space="preserve"> </w:t>
      </w:r>
      <w:r>
        <w:rPr>
          <w:rFonts w:hint="eastAsia"/>
        </w:rPr>
        <w:t>и</w:t>
      </w:r>
      <w:r>
        <w:t xml:space="preserve"> </w:t>
      </w:r>
      <w:r>
        <w:rPr>
          <w:rFonts w:hint="eastAsia"/>
        </w:rPr>
        <w:t>назначения</w:t>
      </w:r>
      <w:r>
        <w:t xml:space="preserve"> </w:t>
      </w:r>
      <w:r>
        <w:rPr>
          <w:rFonts w:hint="eastAsia"/>
        </w:rPr>
        <w:t>стратегических</w:t>
      </w:r>
      <w:r>
        <w:t xml:space="preserve"> </w:t>
      </w:r>
      <w:r>
        <w:rPr>
          <w:rFonts w:hint="eastAsia"/>
        </w:rPr>
        <w:t>целей</w:t>
      </w:r>
      <w:r>
        <w:t xml:space="preserve"> </w:t>
      </w:r>
      <w:r>
        <w:rPr>
          <w:rFonts w:hint="eastAsia"/>
        </w:rPr>
        <w:t>в</w:t>
      </w:r>
      <w:r>
        <w:t xml:space="preserve"> </w:t>
      </w:r>
      <w:r>
        <w:rPr>
          <w:rFonts w:hint="eastAsia"/>
        </w:rPr>
        <w:t>области</w:t>
      </w:r>
      <w:r>
        <w:t xml:space="preserve"> </w:t>
      </w:r>
      <w:r>
        <w:rPr>
          <w:rFonts w:hint="eastAsia"/>
        </w:rPr>
        <w:t>качества</w:t>
      </w:r>
    </w:p>
    <w:p w14:paraId="1D524DFA" w14:textId="77777777" w:rsidR="00502E8C" w:rsidRDefault="00502E8C" w:rsidP="00502E8C"/>
    <w:p w14:paraId="79862BAF" w14:textId="77777777" w:rsidR="00502E8C" w:rsidRDefault="00502E8C" w:rsidP="00502E8C">
      <w:r>
        <w:t xml:space="preserve">2.5 </w:t>
      </w:r>
      <w:r>
        <w:rPr>
          <w:rFonts w:hint="eastAsia"/>
        </w:rPr>
        <w:t>Выводы</w:t>
      </w:r>
      <w:r>
        <w:t xml:space="preserve"> </w:t>
      </w:r>
      <w:r>
        <w:rPr>
          <w:rFonts w:hint="eastAsia"/>
        </w:rPr>
        <w:t>по</w:t>
      </w:r>
      <w:r>
        <w:t xml:space="preserve"> </w:t>
      </w:r>
      <w:r>
        <w:rPr>
          <w:rFonts w:hint="eastAsia"/>
        </w:rPr>
        <w:t>главе</w:t>
      </w:r>
    </w:p>
    <w:p w14:paraId="2B46DDCC" w14:textId="77777777" w:rsidR="00502E8C" w:rsidRDefault="00502E8C" w:rsidP="00502E8C"/>
    <w:p w14:paraId="58B7B373" w14:textId="77777777" w:rsidR="00502E8C" w:rsidRDefault="00502E8C" w:rsidP="00502E8C">
      <w:r>
        <w:t xml:space="preserve">3 </w:t>
      </w:r>
      <w:r>
        <w:rPr>
          <w:rFonts w:hint="eastAsia"/>
        </w:rPr>
        <w:t>ИЗМЕРЕНИЕ</w:t>
      </w:r>
      <w:r>
        <w:t xml:space="preserve"> </w:t>
      </w:r>
      <w:r>
        <w:rPr>
          <w:rFonts w:hint="eastAsia"/>
        </w:rPr>
        <w:t>ВОСПРИНИМАЕМОЙ</w:t>
      </w:r>
      <w:r>
        <w:t xml:space="preserve"> </w:t>
      </w:r>
      <w:r>
        <w:rPr>
          <w:rFonts w:hint="eastAsia"/>
        </w:rPr>
        <w:t>ПОТРЕБИТЕЛЯМИ</w:t>
      </w:r>
      <w:r>
        <w:t xml:space="preserve"> </w:t>
      </w:r>
      <w:r>
        <w:rPr>
          <w:rFonts w:hint="eastAsia"/>
        </w:rPr>
        <w:t>ЦЕННОСТИ</w:t>
      </w:r>
      <w:r>
        <w:t xml:space="preserve"> </w:t>
      </w:r>
      <w:r>
        <w:rPr>
          <w:rFonts w:hint="eastAsia"/>
        </w:rPr>
        <w:t>КАЧЕСТВА</w:t>
      </w:r>
      <w:r>
        <w:t xml:space="preserve"> </w:t>
      </w:r>
      <w:r>
        <w:rPr>
          <w:rFonts w:hint="eastAsia"/>
        </w:rPr>
        <w:t>ПРОДУКЦИИ</w:t>
      </w:r>
      <w:r>
        <w:t xml:space="preserve"> </w:t>
      </w:r>
      <w:r>
        <w:rPr>
          <w:rFonts w:hint="eastAsia"/>
        </w:rPr>
        <w:t>АВТОПРОМА</w:t>
      </w:r>
    </w:p>
    <w:p w14:paraId="1A6C228A" w14:textId="77777777" w:rsidR="00502E8C" w:rsidRDefault="00502E8C" w:rsidP="00502E8C"/>
    <w:p w14:paraId="4175C0DB" w14:textId="77777777" w:rsidR="00502E8C" w:rsidRDefault="00502E8C" w:rsidP="00502E8C">
      <w:r>
        <w:t xml:space="preserve">3.1 </w:t>
      </w:r>
      <w:r>
        <w:rPr>
          <w:rFonts w:hint="eastAsia"/>
        </w:rPr>
        <w:t>Анализ</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восприятия</w:t>
      </w:r>
      <w:r>
        <w:t xml:space="preserve"> </w:t>
      </w:r>
      <w:r>
        <w:rPr>
          <w:rFonts w:hint="eastAsia"/>
        </w:rPr>
        <w:t>качества</w:t>
      </w:r>
      <w:r>
        <w:t xml:space="preserve"> </w:t>
      </w:r>
      <w:r>
        <w:rPr>
          <w:rFonts w:hint="eastAsia"/>
        </w:rPr>
        <w:t>потребителями</w:t>
      </w:r>
    </w:p>
    <w:p w14:paraId="5D74584A" w14:textId="77777777" w:rsidR="00502E8C" w:rsidRDefault="00502E8C" w:rsidP="00502E8C"/>
    <w:p w14:paraId="536BFAB4" w14:textId="77777777" w:rsidR="00502E8C" w:rsidRDefault="00502E8C" w:rsidP="00502E8C">
      <w:r>
        <w:t xml:space="preserve">3.2 </w:t>
      </w:r>
      <w:r>
        <w:rPr>
          <w:rFonts w:hint="eastAsia"/>
        </w:rPr>
        <w:t>Разработка</w:t>
      </w:r>
      <w:r>
        <w:t xml:space="preserve"> </w:t>
      </w:r>
      <w:r>
        <w:rPr>
          <w:rFonts w:hint="eastAsia"/>
        </w:rPr>
        <w:t>методических</w:t>
      </w:r>
      <w:r>
        <w:t xml:space="preserve"> </w:t>
      </w:r>
      <w:r>
        <w:rPr>
          <w:rFonts w:hint="eastAsia"/>
        </w:rPr>
        <w:t>основ</w:t>
      </w:r>
      <w:r>
        <w:t xml:space="preserve"> </w:t>
      </w:r>
      <w:r>
        <w:rPr>
          <w:rFonts w:hint="eastAsia"/>
        </w:rPr>
        <w:t>измерения</w:t>
      </w:r>
      <w:r>
        <w:t xml:space="preserve"> </w:t>
      </w:r>
      <w:r>
        <w:rPr>
          <w:rFonts w:hint="eastAsia"/>
        </w:rPr>
        <w:t>потребительской</w:t>
      </w:r>
      <w:r>
        <w:t xml:space="preserve"> </w:t>
      </w:r>
      <w:r>
        <w:rPr>
          <w:rFonts w:hint="eastAsia"/>
        </w:rPr>
        <w:t>ценности</w:t>
      </w:r>
      <w:r>
        <w:t xml:space="preserve"> </w:t>
      </w:r>
      <w:r>
        <w:rPr>
          <w:rFonts w:hint="eastAsia"/>
        </w:rPr>
        <w:t>качества</w:t>
      </w:r>
    </w:p>
    <w:p w14:paraId="707DB3D7" w14:textId="77777777" w:rsidR="00502E8C" w:rsidRDefault="00502E8C" w:rsidP="00502E8C"/>
    <w:p w14:paraId="216920E4" w14:textId="77777777" w:rsidR="00502E8C" w:rsidRDefault="00502E8C" w:rsidP="00502E8C">
      <w:r>
        <w:t xml:space="preserve">3.3 </w:t>
      </w:r>
      <w:r>
        <w:rPr>
          <w:rFonts w:hint="eastAsia"/>
        </w:rPr>
        <w:t>Разработка</w:t>
      </w:r>
      <w:r>
        <w:t xml:space="preserve"> </w:t>
      </w:r>
      <w:r>
        <w:rPr>
          <w:rFonts w:hint="eastAsia"/>
        </w:rPr>
        <w:t>интегрированного</w:t>
      </w:r>
      <w:r>
        <w:t xml:space="preserve"> </w:t>
      </w:r>
      <w:r>
        <w:rPr>
          <w:rFonts w:hint="eastAsia"/>
        </w:rPr>
        <w:t>подхода</w:t>
      </w:r>
      <w:r>
        <w:t xml:space="preserve"> </w:t>
      </w:r>
      <w:r>
        <w:rPr>
          <w:rFonts w:hint="eastAsia"/>
        </w:rPr>
        <w:t>к</w:t>
      </w:r>
      <w:r>
        <w:t xml:space="preserve"> </w:t>
      </w:r>
      <w:r>
        <w:rPr>
          <w:rFonts w:hint="eastAsia"/>
        </w:rPr>
        <w:t>обеспечению</w:t>
      </w:r>
      <w:r>
        <w:t xml:space="preserve"> </w:t>
      </w:r>
      <w:r>
        <w:rPr>
          <w:rFonts w:hint="eastAsia"/>
        </w:rPr>
        <w:t>процесса</w:t>
      </w:r>
      <w:r>
        <w:t xml:space="preserve"> </w:t>
      </w:r>
      <w:r>
        <w:rPr>
          <w:rFonts w:hint="eastAsia"/>
        </w:rPr>
        <w:t>повышения</w:t>
      </w:r>
      <w:r>
        <w:t xml:space="preserve"> </w:t>
      </w:r>
      <w:r>
        <w:rPr>
          <w:rFonts w:hint="eastAsia"/>
        </w:rPr>
        <w:t>качества</w:t>
      </w:r>
      <w:r>
        <w:t xml:space="preserve"> </w:t>
      </w:r>
      <w:r>
        <w:rPr>
          <w:rFonts w:hint="eastAsia"/>
        </w:rPr>
        <w:t>продукции</w:t>
      </w:r>
    </w:p>
    <w:p w14:paraId="591F7FF3" w14:textId="77777777" w:rsidR="00502E8C" w:rsidRDefault="00502E8C" w:rsidP="00502E8C"/>
    <w:p w14:paraId="287C852A" w14:textId="77777777" w:rsidR="00502E8C" w:rsidRDefault="00502E8C" w:rsidP="00502E8C">
      <w:r>
        <w:t xml:space="preserve">3.4 </w:t>
      </w:r>
      <w:r>
        <w:rPr>
          <w:rFonts w:hint="eastAsia"/>
        </w:rPr>
        <w:t>Выводы</w:t>
      </w:r>
      <w:r>
        <w:t xml:space="preserve"> </w:t>
      </w:r>
      <w:r>
        <w:rPr>
          <w:rFonts w:hint="eastAsia"/>
        </w:rPr>
        <w:t>по</w:t>
      </w:r>
      <w:r>
        <w:t xml:space="preserve"> </w:t>
      </w:r>
      <w:r>
        <w:rPr>
          <w:rFonts w:hint="eastAsia"/>
        </w:rPr>
        <w:t>главе</w:t>
      </w:r>
    </w:p>
    <w:p w14:paraId="4C0D67B6" w14:textId="77777777" w:rsidR="00502E8C" w:rsidRDefault="00502E8C" w:rsidP="00502E8C"/>
    <w:p w14:paraId="39508796" w14:textId="77777777" w:rsidR="00502E8C" w:rsidRDefault="00502E8C" w:rsidP="00502E8C">
      <w:r>
        <w:t xml:space="preserve">4 </w:t>
      </w:r>
      <w:r>
        <w:rPr>
          <w:rFonts w:hint="eastAsia"/>
        </w:rPr>
        <w:t>СОЗДАНИЕ</w:t>
      </w:r>
      <w:r>
        <w:t xml:space="preserve"> </w:t>
      </w:r>
      <w:r>
        <w:rPr>
          <w:rFonts w:hint="eastAsia"/>
        </w:rPr>
        <w:t>КОНЦЕПЦИИ</w:t>
      </w:r>
      <w:r>
        <w:t xml:space="preserve"> </w:t>
      </w:r>
      <w:r>
        <w:rPr>
          <w:rFonts w:hint="eastAsia"/>
        </w:rPr>
        <w:t>ЦИФРОВОЙ</w:t>
      </w:r>
      <w:r>
        <w:t xml:space="preserve"> </w:t>
      </w:r>
      <w:r>
        <w:rPr>
          <w:rFonts w:hint="eastAsia"/>
        </w:rPr>
        <w:t>СРЕДЫ</w:t>
      </w:r>
      <w:r>
        <w:t xml:space="preserve"> </w:t>
      </w:r>
      <w:r>
        <w:rPr>
          <w:rFonts w:hint="eastAsia"/>
        </w:rPr>
        <w:t>УПРАВЛЕНИЯ</w:t>
      </w:r>
      <w:r>
        <w:t xml:space="preserve"> </w:t>
      </w:r>
      <w:r>
        <w:rPr>
          <w:rFonts w:hint="eastAsia"/>
        </w:rPr>
        <w:t>КОНКУРЕНТОСПОСОБНОСТЬЮ</w:t>
      </w:r>
      <w:r>
        <w:t xml:space="preserve"> </w:t>
      </w:r>
      <w:r>
        <w:rPr>
          <w:rFonts w:hint="eastAsia"/>
        </w:rPr>
        <w:t>В</w:t>
      </w:r>
      <w:r>
        <w:t xml:space="preserve"> </w:t>
      </w:r>
      <w:r>
        <w:rPr>
          <w:rFonts w:hint="eastAsia"/>
        </w:rPr>
        <w:t>АВТОМОБИЛЕСТРОЕНИИ</w:t>
      </w:r>
    </w:p>
    <w:p w14:paraId="616E507E" w14:textId="77777777" w:rsidR="00502E8C" w:rsidRDefault="00502E8C" w:rsidP="00502E8C"/>
    <w:p w14:paraId="6012EB28" w14:textId="77777777" w:rsidR="00502E8C" w:rsidRDefault="00502E8C" w:rsidP="00502E8C">
      <w:r>
        <w:t xml:space="preserve">4.1 </w:t>
      </w:r>
      <w:r>
        <w:rPr>
          <w:rFonts w:hint="eastAsia"/>
        </w:rPr>
        <w:t>Исследование</w:t>
      </w:r>
      <w:r>
        <w:t xml:space="preserve"> </w:t>
      </w:r>
      <w:r>
        <w:rPr>
          <w:rFonts w:hint="eastAsia"/>
        </w:rPr>
        <w:t>направлений</w:t>
      </w:r>
      <w:r>
        <w:t xml:space="preserve"> </w:t>
      </w:r>
      <w:r>
        <w:rPr>
          <w:rFonts w:hint="eastAsia"/>
        </w:rPr>
        <w:t>цифрового</w:t>
      </w:r>
      <w:r>
        <w:t xml:space="preserve"> </w:t>
      </w:r>
      <w:r>
        <w:rPr>
          <w:rFonts w:hint="eastAsia"/>
        </w:rPr>
        <w:t>развития</w:t>
      </w:r>
      <w:r>
        <w:t xml:space="preserve"> </w:t>
      </w:r>
      <w:r>
        <w:rPr>
          <w:rFonts w:hint="eastAsia"/>
        </w:rPr>
        <w:t>автопрома</w:t>
      </w:r>
    </w:p>
    <w:p w14:paraId="50D44143" w14:textId="77777777" w:rsidR="00502E8C" w:rsidRDefault="00502E8C" w:rsidP="00502E8C"/>
    <w:p w14:paraId="79D8781C" w14:textId="77777777" w:rsidR="00502E8C" w:rsidRDefault="00502E8C" w:rsidP="00502E8C">
      <w:r>
        <w:t xml:space="preserve">4.2 </w:t>
      </w:r>
      <w:r>
        <w:rPr>
          <w:rFonts w:hint="eastAsia"/>
        </w:rPr>
        <w:t>Разработка</w:t>
      </w:r>
      <w:r>
        <w:t xml:space="preserve"> </w:t>
      </w:r>
      <w:r>
        <w:rPr>
          <w:rFonts w:hint="eastAsia"/>
        </w:rPr>
        <w:t>и</w:t>
      </w:r>
      <w:r>
        <w:t xml:space="preserve"> </w:t>
      </w:r>
      <w:r>
        <w:rPr>
          <w:rFonts w:hint="eastAsia"/>
        </w:rPr>
        <w:t>развитие</w:t>
      </w:r>
      <w:r>
        <w:t xml:space="preserve"> </w:t>
      </w:r>
      <w:r>
        <w:rPr>
          <w:rFonts w:hint="eastAsia"/>
        </w:rPr>
        <w:t>интеллектуальных</w:t>
      </w:r>
      <w:r>
        <w:t xml:space="preserve"> </w:t>
      </w:r>
      <w:r>
        <w:rPr>
          <w:rFonts w:hint="eastAsia"/>
        </w:rPr>
        <w:t>систем</w:t>
      </w:r>
      <w:r>
        <w:t xml:space="preserve"> </w:t>
      </w:r>
      <w:r>
        <w:rPr>
          <w:rFonts w:hint="eastAsia"/>
        </w:rPr>
        <w:t>управления</w:t>
      </w:r>
      <w:r>
        <w:t xml:space="preserve"> </w:t>
      </w:r>
      <w:r>
        <w:rPr>
          <w:rFonts w:hint="eastAsia"/>
        </w:rPr>
        <w:t>качеством</w:t>
      </w:r>
    </w:p>
    <w:p w14:paraId="0084C309" w14:textId="77777777" w:rsidR="00502E8C" w:rsidRDefault="00502E8C" w:rsidP="00502E8C"/>
    <w:p w14:paraId="003AE34D" w14:textId="77777777" w:rsidR="00502E8C" w:rsidRDefault="00502E8C" w:rsidP="00502E8C">
      <w:r>
        <w:lastRenderedPageBreak/>
        <w:t xml:space="preserve">4.3 </w:t>
      </w:r>
      <w:r>
        <w:rPr>
          <w:rFonts w:hint="eastAsia"/>
        </w:rPr>
        <w:t>Концепция</w:t>
      </w:r>
      <w:r>
        <w:t xml:space="preserve"> </w:t>
      </w:r>
      <w:r>
        <w:rPr>
          <w:rFonts w:hint="eastAsia"/>
        </w:rPr>
        <w:t>экспертно</w:t>
      </w:r>
      <w:r>
        <w:t>-</w:t>
      </w:r>
      <w:r>
        <w:rPr>
          <w:rFonts w:hint="eastAsia"/>
        </w:rPr>
        <w:t>аналитической</w:t>
      </w:r>
      <w:r>
        <w:t xml:space="preserve"> </w:t>
      </w:r>
      <w:r>
        <w:rPr>
          <w:rFonts w:hint="eastAsia"/>
        </w:rPr>
        <w:t>интеллектуальной</w:t>
      </w:r>
      <w:r>
        <w:t xml:space="preserve"> </w:t>
      </w:r>
      <w:r>
        <w:rPr>
          <w:rFonts w:hint="eastAsia"/>
        </w:rPr>
        <w:t>среды</w:t>
      </w:r>
      <w:r>
        <w:t xml:space="preserve"> </w:t>
      </w:r>
      <w:r>
        <w:rPr>
          <w:rFonts w:hint="eastAsia"/>
        </w:rPr>
        <w:t>поддержки</w:t>
      </w:r>
      <w:r>
        <w:t xml:space="preserve"> </w:t>
      </w:r>
      <w:r>
        <w:rPr>
          <w:rFonts w:hint="eastAsia"/>
        </w:rPr>
        <w:t>улучшений</w:t>
      </w:r>
      <w:r>
        <w:t xml:space="preserve"> </w:t>
      </w:r>
      <w:r>
        <w:rPr>
          <w:rFonts w:hint="eastAsia"/>
        </w:rPr>
        <w:t>в</w:t>
      </w:r>
      <w:r>
        <w:t xml:space="preserve"> </w:t>
      </w:r>
      <w:r>
        <w:rPr>
          <w:rFonts w:hint="eastAsia"/>
        </w:rPr>
        <w:t>области</w:t>
      </w:r>
      <w:r>
        <w:t xml:space="preserve"> </w:t>
      </w:r>
      <w:r>
        <w:rPr>
          <w:rFonts w:hint="eastAsia"/>
        </w:rPr>
        <w:t>конкурентоспособности</w:t>
      </w:r>
      <w:r>
        <w:t xml:space="preserve"> </w:t>
      </w:r>
      <w:r>
        <w:rPr>
          <w:rFonts w:hint="eastAsia"/>
        </w:rPr>
        <w:t>и</w:t>
      </w:r>
      <w:r>
        <w:t xml:space="preserve"> </w:t>
      </w:r>
      <w:r>
        <w:rPr>
          <w:rFonts w:hint="eastAsia"/>
        </w:rPr>
        <w:t>качества</w:t>
      </w:r>
      <w:r>
        <w:t xml:space="preserve"> </w:t>
      </w:r>
      <w:r>
        <w:rPr>
          <w:rFonts w:hint="eastAsia"/>
        </w:rPr>
        <w:t>продукции</w:t>
      </w:r>
      <w:r>
        <w:t xml:space="preserve"> </w:t>
      </w:r>
      <w:r>
        <w:rPr>
          <w:rFonts w:hint="eastAsia"/>
        </w:rPr>
        <w:t>и</w:t>
      </w:r>
      <w:r>
        <w:t xml:space="preserve"> </w:t>
      </w:r>
      <w:r>
        <w:rPr>
          <w:rFonts w:hint="eastAsia"/>
        </w:rPr>
        <w:t>услуг</w:t>
      </w:r>
    </w:p>
    <w:p w14:paraId="6E2EA8D5" w14:textId="77777777" w:rsidR="00502E8C" w:rsidRDefault="00502E8C" w:rsidP="00502E8C"/>
    <w:p w14:paraId="0F0FF0FF" w14:textId="77777777" w:rsidR="00502E8C" w:rsidRDefault="00502E8C" w:rsidP="00502E8C">
      <w:r>
        <w:t xml:space="preserve">4.4 </w:t>
      </w:r>
      <w:r>
        <w:rPr>
          <w:rFonts w:hint="eastAsia"/>
        </w:rPr>
        <w:t>Реализация</w:t>
      </w:r>
      <w:r>
        <w:t xml:space="preserve"> </w:t>
      </w:r>
      <w:r>
        <w:rPr>
          <w:rFonts w:hint="eastAsia"/>
        </w:rPr>
        <w:t>концепции</w:t>
      </w:r>
      <w:r>
        <w:t xml:space="preserve"> </w:t>
      </w:r>
      <w:r>
        <w:rPr>
          <w:rFonts w:hint="eastAsia"/>
        </w:rPr>
        <w:t>ЭАИС</w:t>
      </w:r>
      <w:r>
        <w:t xml:space="preserve"> </w:t>
      </w:r>
      <w:r>
        <w:rPr>
          <w:rFonts w:hint="eastAsia"/>
        </w:rPr>
        <w:t>с</w:t>
      </w:r>
      <w:r>
        <w:t xml:space="preserve"> </w:t>
      </w:r>
      <w:r>
        <w:rPr>
          <w:rFonts w:hint="eastAsia"/>
        </w:rPr>
        <w:t>использованием</w:t>
      </w:r>
      <w:r>
        <w:t xml:space="preserve"> </w:t>
      </w:r>
      <w:r>
        <w:rPr>
          <w:rFonts w:hint="eastAsia"/>
        </w:rPr>
        <w:t>аппарата</w:t>
      </w:r>
      <w:r>
        <w:t xml:space="preserve"> </w:t>
      </w:r>
      <w:r>
        <w:rPr>
          <w:rFonts w:hint="eastAsia"/>
        </w:rPr>
        <w:t>вероятностно</w:t>
      </w:r>
      <w:r>
        <w:t>-</w:t>
      </w:r>
      <w:r>
        <w:rPr>
          <w:rFonts w:hint="eastAsia"/>
        </w:rPr>
        <w:t>статистического</w:t>
      </w:r>
      <w:r>
        <w:t xml:space="preserve"> </w:t>
      </w:r>
      <w:r>
        <w:rPr>
          <w:rFonts w:hint="eastAsia"/>
        </w:rPr>
        <w:t>моделирования</w:t>
      </w:r>
    </w:p>
    <w:p w14:paraId="719D2D24" w14:textId="77777777" w:rsidR="00502E8C" w:rsidRDefault="00502E8C" w:rsidP="00502E8C"/>
    <w:p w14:paraId="35D9BB5C" w14:textId="77777777" w:rsidR="00502E8C" w:rsidRDefault="00502E8C" w:rsidP="00502E8C">
      <w:r>
        <w:t xml:space="preserve">4.5 </w:t>
      </w:r>
      <w:r>
        <w:rPr>
          <w:rFonts w:hint="eastAsia"/>
        </w:rPr>
        <w:t>Выводы</w:t>
      </w:r>
      <w:r>
        <w:t xml:space="preserve"> </w:t>
      </w:r>
      <w:r>
        <w:rPr>
          <w:rFonts w:hint="eastAsia"/>
        </w:rPr>
        <w:t>по</w:t>
      </w:r>
      <w:r>
        <w:t xml:space="preserve"> </w:t>
      </w:r>
      <w:r>
        <w:rPr>
          <w:rFonts w:hint="eastAsia"/>
        </w:rPr>
        <w:t>главе</w:t>
      </w:r>
    </w:p>
    <w:p w14:paraId="7CF586DE" w14:textId="77777777" w:rsidR="00502E8C" w:rsidRDefault="00502E8C" w:rsidP="00502E8C"/>
    <w:p w14:paraId="7243F9AB" w14:textId="77777777" w:rsidR="00502E8C" w:rsidRDefault="00502E8C" w:rsidP="00502E8C">
      <w:r>
        <w:t xml:space="preserve">5 </w:t>
      </w:r>
      <w:r>
        <w:rPr>
          <w:rFonts w:hint="eastAsia"/>
        </w:rPr>
        <w:t>МЕТОДОЛОГИЯ</w:t>
      </w:r>
      <w:r>
        <w:t xml:space="preserve"> </w:t>
      </w:r>
      <w:r>
        <w:rPr>
          <w:rFonts w:hint="eastAsia"/>
        </w:rPr>
        <w:t>ПОТРЕБИТЕЛЬСКОЙ</w:t>
      </w:r>
      <w:r>
        <w:t xml:space="preserve"> </w:t>
      </w:r>
      <w:r>
        <w:rPr>
          <w:rFonts w:hint="eastAsia"/>
        </w:rPr>
        <w:t>ЦЕННОСТИ</w:t>
      </w:r>
      <w:r>
        <w:t xml:space="preserve"> </w:t>
      </w:r>
      <w:r>
        <w:rPr>
          <w:rFonts w:hint="eastAsia"/>
        </w:rPr>
        <w:t>КАЧЕСТВА</w:t>
      </w:r>
      <w:r>
        <w:t xml:space="preserve"> </w:t>
      </w:r>
      <w:r>
        <w:rPr>
          <w:rFonts w:hint="eastAsia"/>
        </w:rPr>
        <w:t>ВЫСОКОТЕХНОЛОГИЧНОЙ</w:t>
      </w:r>
      <w:r>
        <w:t xml:space="preserve"> </w:t>
      </w:r>
      <w:r>
        <w:rPr>
          <w:rFonts w:hint="eastAsia"/>
        </w:rPr>
        <w:t>ПРОДУКЦИИ</w:t>
      </w:r>
      <w:r>
        <w:t xml:space="preserve"> </w:t>
      </w:r>
      <w:r>
        <w:rPr>
          <w:rFonts w:hint="eastAsia"/>
        </w:rPr>
        <w:t>АВТОМОБИЛЕСТРОЕНИЯ</w:t>
      </w:r>
    </w:p>
    <w:p w14:paraId="34CDFB40" w14:textId="77777777" w:rsidR="00502E8C" w:rsidRDefault="00502E8C" w:rsidP="00502E8C"/>
    <w:p w14:paraId="5D2C8FE7" w14:textId="77777777" w:rsidR="00502E8C" w:rsidRDefault="00502E8C" w:rsidP="00502E8C">
      <w:r>
        <w:t xml:space="preserve">5.1 </w:t>
      </w:r>
      <w:r>
        <w:rPr>
          <w:rFonts w:hint="eastAsia"/>
        </w:rPr>
        <w:t>Методология</w:t>
      </w:r>
      <w:r>
        <w:t xml:space="preserve"> </w:t>
      </w:r>
      <w:r>
        <w:rPr>
          <w:rFonts w:hint="eastAsia"/>
        </w:rPr>
        <w:t>формирования</w:t>
      </w:r>
      <w:r>
        <w:t xml:space="preserve"> </w:t>
      </w:r>
      <w:r>
        <w:rPr>
          <w:rFonts w:hint="eastAsia"/>
        </w:rPr>
        <w:t>и</w:t>
      </w:r>
      <w:r>
        <w:t xml:space="preserve"> </w:t>
      </w:r>
      <w:r>
        <w:rPr>
          <w:rFonts w:hint="eastAsia"/>
        </w:rPr>
        <w:t>оценки</w:t>
      </w:r>
      <w:r>
        <w:t xml:space="preserve"> </w:t>
      </w:r>
      <w:r>
        <w:rPr>
          <w:rFonts w:hint="eastAsia"/>
        </w:rPr>
        <w:t>потребительской</w:t>
      </w:r>
      <w:r>
        <w:t xml:space="preserve"> </w:t>
      </w:r>
      <w:r>
        <w:rPr>
          <w:rFonts w:hint="eastAsia"/>
        </w:rPr>
        <w:t>ценности</w:t>
      </w:r>
      <w:r>
        <w:t xml:space="preserve"> </w:t>
      </w:r>
      <w:r>
        <w:rPr>
          <w:rFonts w:hint="eastAsia"/>
        </w:rPr>
        <w:t>качества</w:t>
      </w:r>
    </w:p>
    <w:p w14:paraId="11997FF7" w14:textId="77777777" w:rsidR="00502E8C" w:rsidRDefault="00502E8C" w:rsidP="00502E8C"/>
    <w:p w14:paraId="48CEE18D" w14:textId="77777777" w:rsidR="00502E8C" w:rsidRDefault="00502E8C" w:rsidP="00502E8C">
      <w:r>
        <w:t xml:space="preserve">5.2 </w:t>
      </w:r>
      <w:r>
        <w:rPr>
          <w:rFonts w:hint="eastAsia"/>
        </w:rPr>
        <w:t>Первичный</w:t>
      </w:r>
      <w:r>
        <w:t xml:space="preserve"> </w:t>
      </w:r>
      <w:r>
        <w:rPr>
          <w:rFonts w:hint="eastAsia"/>
        </w:rPr>
        <w:t>анализ</w:t>
      </w:r>
      <w:r>
        <w:t xml:space="preserve"> </w:t>
      </w:r>
      <w:r>
        <w:rPr>
          <w:rFonts w:hint="eastAsia"/>
        </w:rPr>
        <w:t>данных</w:t>
      </w:r>
    </w:p>
    <w:p w14:paraId="43AFA840" w14:textId="77777777" w:rsidR="00502E8C" w:rsidRDefault="00502E8C" w:rsidP="00502E8C"/>
    <w:p w14:paraId="44D68AC6" w14:textId="77777777" w:rsidR="00502E8C" w:rsidRDefault="00502E8C" w:rsidP="00502E8C">
      <w:r>
        <w:t xml:space="preserve">5.3 </w:t>
      </w:r>
      <w:r>
        <w:rPr>
          <w:rFonts w:hint="eastAsia"/>
        </w:rPr>
        <w:t>Метод</w:t>
      </w:r>
      <w:r>
        <w:t xml:space="preserve"> </w:t>
      </w:r>
      <w:r>
        <w:rPr>
          <w:rFonts w:hint="eastAsia"/>
        </w:rPr>
        <w:t>прогнозирования</w:t>
      </w:r>
      <w:r>
        <w:t xml:space="preserve"> </w:t>
      </w:r>
      <w:r>
        <w:rPr>
          <w:rFonts w:hint="eastAsia"/>
        </w:rPr>
        <w:t>потребительской</w:t>
      </w:r>
      <w:r>
        <w:t xml:space="preserve"> </w:t>
      </w:r>
      <w:r>
        <w:rPr>
          <w:rFonts w:hint="eastAsia"/>
        </w:rPr>
        <w:t>ценности</w:t>
      </w:r>
      <w:r>
        <w:t xml:space="preserve"> </w:t>
      </w:r>
      <w:r>
        <w:rPr>
          <w:rFonts w:hint="eastAsia"/>
        </w:rPr>
        <w:t>качества</w:t>
      </w:r>
    </w:p>
    <w:p w14:paraId="75969A81" w14:textId="77777777" w:rsidR="00502E8C" w:rsidRDefault="00502E8C" w:rsidP="00502E8C"/>
    <w:p w14:paraId="2DB23921" w14:textId="77777777" w:rsidR="00502E8C" w:rsidRDefault="00502E8C" w:rsidP="00502E8C">
      <w:r>
        <w:t xml:space="preserve">5.4 </w:t>
      </w:r>
      <w:r>
        <w:rPr>
          <w:rFonts w:hint="eastAsia"/>
        </w:rPr>
        <w:t>Апробация</w:t>
      </w:r>
      <w:r>
        <w:t xml:space="preserve"> </w:t>
      </w:r>
      <w:r>
        <w:rPr>
          <w:rFonts w:hint="eastAsia"/>
        </w:rPr>
        <w:t>метода</w:t>
      </w:r>
      <w:r>
        <w:t xml:space="preserve"> </w:t>
      </w:r>
      <w:r>
        <w:rPr>
          <w:rFonts w:hint="eastAsia"/>
        </w:rPr>
        <w:t>прогнозирования</w:t>
      </w:r>
      <w:r>
        <w:t xml:space="preserve"> </w:t>
      </w:r>
      <w:r>
        <w:rPr>
          <w:rFonts w:hint="eastAsia"/>
        </w:rPr>
        <w:t>потребительской</w:t>
      </w:r>
      <w:r>
        <w:t xml:space="preserve"> </w:t>
      </w:r>
      <w:r>
        <w:rPr>
          <w:rFonts w:hint="eastAsia"/>
        </w:rPr>
        <w:t>ценности</w:t>
      </w:r>
      <w:r>
        <w:t xml:space="preserve"> </w:t>
      </w:r>
      <w:r>
        <w:rPr>
          <w:rFonts w:hint="eastAsia"/>
        </w:rPr>
        <w:t>качества</w:t>
      </w:r>
    </w:p>
    <w:p w14:paraId="294680FB" w14:textId="77777777" w:rsidR="00502E8C" w:rsidRDefault="00502E8C" w:rsidP="00502E8C"/>
    <w:p w14:paraId="10CED66F" w14:textId="77777777" w:rsidR="00502E8C" w:rsidRDefault="00502E8C" w:rsidP="00502E8C">
      <w:r>
        <w:t xml:space="preserve">5.5 </w:t>
      </w:r>
      <w:r>
        <w:rPr>
          <w:rFonts w:hint="eastAsia"/>
        </w:rPr>
        <w:t>Выводы</w:t>
      </w:r>
      <w:r>
        <w:t xml:space="preserve"> </w:t>
      </w:r>
      <w:r>
        <w:rPr>
          <w:rFonts w:hint="eastAsia"/>
        </w:rPr>
        <w:t>по</w:t>
      </w:r>
      <w:r>
        <w:t xml:space="preserve"> </w:t>
      </w:r>
      <w:r>
        <w:rPr>
          <w:rFonts w:hint="eastAsia"/>
        </w:rPr>
        <w:t>главе</w:t>
      </w:r>
    </w:p>
    <w:p w14:paraId="6A050B1B" w14:textId="77777777" w:rsidR="00502E8C" w:rsidRDefault="00502E8C" w:rsidP="00502E8C"/>
    <w:p w14:paraId="5E880025" w14:textId="77777777" w:rsidR="00502E8C" w:rsidRDefault="00502E8C" w:rsidP="00502E8C">
      <w:r>
        <w:rPr>
          <w:rFonts w:hint="eastAsia"/>
        </w:rPr>
        <w:t>ЗАКЛЮЧЕНИЕ</w:t>
      </w:r>
    </w:p>
    <w:p w14:paraId="227A7684" w14:textId="77777777" w:rsidR="00502E8C" w:rsidRDefault="00502E8C" w:rsidP="00502E8C"/>
    <w:p w14:paraId="4F216F15" w14:textId="77777777" w:rsidR="00502E8C" w:rsidRDefault="00502E8C" w:rsidP="00502E8C">
      <w:r>
        <w:rPr>
          <w:rFonts w:hint="eastAsia"/>
        </w:rPr>
        <w:t>СПИСОК</w:t>
      </w:r>
      <w:r>
        <w:t xml:space="preserve"> </w:t>
      </w:r>
      <w:r>
        <w:rPr>
          <w:rFonts w:hint="eastAsia"/>
        </w:rPr>
        <w:t>ЛИТЕРТУРЫ</w:t>
      </w:r>
    </w:p>
    <w:p w14:paraId="50AF5D42" w14:textId="77777777" w:rsidR="00502E8C" w:rsidRDefault="00502E8C" w:rsidP="00502E8C"/>
    <w:p w14:paraId="729984A4" w14:textId="77777777" w:rsidR="00502E8C" w:rsidRDefault="00502E8C" w:rsidP="00502E8C">
      <w:r>
        <w:rPr>
          <w:rFonts w:hint="eastAsia"/>
        </w:rPr>
        <w:t>Приложение</w:t>
      </w:r>
      <w:r>
        <w:t xml:space="preserve"> </w:t>
      </w:r>
      <w:r>
        <w:rPr>
          <w:rFonts w:hint="eastAsia"/>
        </w:rPr>
        <w:t>А</w:t>
      </w:r>
    </w:p>
    <w:p w14:paraId="0682755A" w14:textId="77777777" w:rsidR="00502E8C" w:rsidRDefault="00502E8C" w:rsidP="00502E8C"/>
    <w:p w14:paraId="25E892D7" w14:textId="55DCB537" w:rsidR="00502E8C" w:rsidRPr="00502E8C" w:rsidRDefault="00502E8C" w:rsidP="00502E8C">
      <w:r>
        <w:rPr>
          <w:rFonts w:hint="eastAsia"/>
        </w:rPr>
        <w:t>Приложение</w:t>
      </w:r>
      <w:r>
        <w:t xml:space="preserve"> </w:t>
      </w:r>
      <w:r>
        <w:rPr>
          <w:rFonts w:hint="eastAsia"/>
        </w:rPr>
        <w:t>Б</w:t>
      </w:r>
    </w:p>
    <w:sectPr w:rsidR="00502E8C" w:rsidRPr="00502E8C" w:rsidSect="00C46E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2CDE" w14:textId="77777777" w:rsidR="00C46EAD" w:rsidRDefault="00C46EAD">
      <w:pPr>
        <w:spacing w:after="0" w:line="240" w:lineRule="auto"/>
      </w:pPr>
      <w:r>
        <w:separator/>
      </w:r>
    </w:p>
  </w:endnote>
  <w:endnote w:type="continuationSeparator" w:id="0">
    <w:p w14:paraId="594734FE" w14:textId="77777777" w:rsidR="00C46EAD" w:rsidRDefault="00C4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4DD0" w14:textId="77777777" w:rsidR="00C46EAD" w:rsidRDefault="00C46EAD"/>
    <w:p w14:paraId="0AE3D053" w14:textId="77777777" w:rsidR="00C46EAD" w:rsidRDefault="00C46EAD"/>
    <w:p w14:paraId="60BBB6A0" w14:textId="77777777" w:rsidR="00C46EAD" w:rsidRDefault="00C46EAD"/>
    <w:p w14:paraId="1C59F3FD" w14:textId="77777777" w:rsidR="00C46EAD" w:rsidRDefault="00C46EAD"/>
    <w:p w14:paraId="41F1FEE9" w14:textId="77777777" w:rsidR="00C46EAD" w:rsidRDefault="00C46EAD"/>
    <w:p w14:paraId="7BCD0DDA" w14:textId="77777777" w:rsidR="00C46EAD" w:rsidRDefault="00C46EAD"/>
    <w:p w14:paraId="049962E7" w14:textId="77777777" w:rsidR="00C46EAD" w:rsidRDefault="00C46E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69D91C" wp14:editId="6DBAF1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DA082" w14:textId="77777777" w:rsidR="00C46EAD" w:rsidRDefault="00C46E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9D9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ADA082" w14:textId="77777777" w:rsidR="00C46EAD" w:rsidRDefault="00C46E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73F164" w14:textId="77777777" w:rsidR="00C46EAD" w:rsidRDefault="00C46EAD"/>
    <w:p w14:paraId="7A004904" w14:textId="77777777" w:rsidR="00C46EAD" w:rsidRDefault="00C46EAD"/>
    <w:p w14:paraId="77FE076D" w14:textId="77777777" w:rsidR="00C46EAD" w:rsidRDefault="00C46E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BE2629" wp14:editId="14CAD3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139D" w14:textId="77777777" w:rsidR="00C46EAD" w:rsidRDefault="00C46EAD"/>
                          <w:p w14:paraId="0ADF40FC" w14:textId="77777777" w:rsidR="00C46EAD" w:rsidRDefault="00C46E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E26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4A139D" w14:textId="77777777" w:rsidR="00C46EAD" w:rsidRDefault="00C46EAD"/>
                    <w:p w14:paraId="0ADF40FC" w14:textId="77777777" w:rsidR="00C46EAD" w:rsidRDefault="00C46E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6FCCDE" w14:textId="77777777" w:rsidR="00C46EAD" w:rsidRDefault="00C46EAD"/>
    <w:p w14:paraId="47134C9F" w14:textId="77777777" w:rsidR="00C46EAD" w:rsidRDefault="00C46EAD">
      <w:pPr>
        <w:rPr>
          <w:sz w:val="2"/>
          <w:szCs w:val="2"/>
        </w:rPr>
      </w:pPr>
    </w:p>
    <w:p w14:paraId="4A6F3FC9" w14:textId="77777777" w:rsidR="00C46EAD" w:rsidRDefault="00C46EAD"/>
    <w:p w14:paraId="28EEDB90" w14:textId="77777777" w:rsidR="00C46EAD" w:rsidRDefault="00C46EAD">
      <w:pPr>
        <w:spacing w:after="0" w:line="240" w:lineRule="auto"/>
      </w:pPr>
    </w:p>
  </w:footnote>
  <w:footnote w:type="continuationSeparator" w:id="0">
    <w:p w14:paraId="4C54FA35" w14:textId="77777777" w:rsidR="00C46EAD" w:rsidRDefault="00C46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AD"/>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22994</TotalTime>
  <Pages>3</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2950</cp:revision>
  <cp:lastPrinted>2009-02-06T05:36:00Z</cp:lastPrinted>
  <dcterms:created xsi:type="dcterms:W3CDTF">2024-01-07T13:43:00Z</dcterms:created>
  <dcterms:modified xsi:type="dcterms:W3CDTF">2024-02-12T18:51:00Z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