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B088E" w14:textId="77777777" w:rsidR="00537CE5" w:rsidRPr="00537CE5" w:rsidRDefault="00537CE5" w:rsidP="00537CE5">
      <w:pPr>
        <w:rPr>
          <w:rFonts w:ascii="Helvetica" w:hAnsi="Helvetica" w:cs="Helvetica"/>
          <w:b/>
          <w:bCs/>
          <w:color w:val="222222"/>
          <w:sz w:val="21"/>
          <w:szCs w:val="21"/>
        </w:rPr>
      </w:pPr>
      <w:r w:rsidRPr="00537CE5">
        <w:rPr>
          <w:rFonts w:ascii="Helvetica" w:hAnsi="Helvetica" w:cs="Helvetica" w:hint="eastAsia"/>
          <w:b/>
          <w:bCs/>
          <w:color w:val="222222"/>
          <w:sz w:val="21"/>
          <w:szCs w:val="21"/>
        </w:rPr>
        <w:t>Барская</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Наталья</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Вячеславовна</w:t>
      </w:r>
      <w:r w:rsidRPr="00537CE5">
        <w:rPr>
          <w:rFonts w:ascii="Helvetica" w:hAnsi="Helvetica" w:cs="Helvetica"/>
          <w:b/>
          <w:bCs/>
          <w:color w:val="222222"/>
          <w:sz w:val="21"/>
          <w:szCs w:val="21"/>
        </w:rPr>
        <w:t>.</w:t>
      </w:r>
    </w:p>
    <w:p w14:paraId="41F40DEC" w14:textId="77777777" w:rsidR="00537CE5" w:rsidRPr="00537CE5" w:rsidRDefault="00537CE5" w:rsidP="00537CE5">
      <w:pPr>
        <w:rPr>
          <w:rFonts w:ascii="Helvetica" w:hAnsi="Helvetica" w:cs="Helvetica"/>
          <w:b/>
          <w:bCs/>
          <w:color w:val="222222"/>
          <w:sz w:val="21"/>
          <w:szCs w:val="21"/>
        </w:rPr>
      </w:pPr>
      <w:r w:rsidRPr="00537CE5">
        <w:rPr>
          <w:rFonts w:ascii="Helvetica" w:hAnsi="Helvetica" w:cs="Helvetica" w:hint="eastAsia"/>
          <w:b/>
          <w:bCs/>
          <w:color w:val="222222"/>
          <w:sz w:val="21"/>
          <w:szCs w:val="21"/>
        </w:rPr>
        <w:t>Тропонин</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сердца</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быка</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особенности</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структуры</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и</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свойства</w:t>
      </w:r>
      <w:r w:rsidRPr="00537CE5">
        <w:rPr>
          <w:rFonts w:ascii="Helvetica" w:hAnsi="Helvetica" w:cs="Helvetica"/>
          <w:b/>
          <w:bCs/>
          <w:color w:val="222222"/>
          <w:sz w:val="21"/>
          <w:szCs w:val="21"/>
        </w:rPr>
        <w:t xml:space="preserve"> : </w:t>
      </w:r>
      <w:r w:rsidRPr="00537CE5">
        <w:rPr>
          <w:rFonts w:ascii="Helvetica" w:hAnsi="Helvetica" w:cs="Helvetica" w:hint="eastAsia"/>
          <w:b/>
          <w:bCs/>
          <w:color w:val="222222"/>
          <w:sz w:val="21"/>
          <w:szCs w:val="21"/>
        </w:rPr>
        <w:t>диссертация</w:t>
      </w:r>
      <w:r w:rsidRPr="00537CE5">
        <w:rPr>
          <w:rFonts w:ascii="Helvetica" w:hAnsi="Helvetica" w:cs="Helvetica"/>
          <w:b/>
          <w:bCs/>
          <w:color w:val="222222"/>
          <w:sz w:val="21"/>
          <w:szCs w:val="21"/>
        </w:rPr>
        <w:t xml:space="preserve"> ... </w:t>
      </w:r>
      <w:r w:rsidRPr="00537CE5">
        <w:rPr>
          <w:rFonts w:ascii="Helvetica" w:hAnsi="Helvetica" w:cs="Helvetica" w:hint="eastAsia"/>
          <w:b/>
          <w:bCs/>
          <w:color w:val="222222"/>
          <w:sz w:val="21"/>
          <w:szCs w:val="21"/>
        </w:rPr>
        <w:t>кандидата</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биологических</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наук</w:t>
      </w:r>
      <w:r w:rsidRPr="00537CE5">
        <w:rPr>
          <w:rFonts w:ascii="Helvetica" w:hAnsi="Helvetica" w:cs="Helvetica"/>
          <w:b/>
          <w:bCs/>
          <w:color w:val="222222"/>
          <w:sz w:val="21"/>
          <w:szCs w:val="21"/>
        </w:rPr>
        <w:t xml:space="preserve"> : 03.00.04. - </w:t>
      </w:r>
      <w:r w:rsidRPr="00537CE5">
        <w:rPr>
          <w:rFonts w:ascii="Helvetica" w:hAnsi="Helvetica" w:cs="Helvetica" w:hint="eastAsia"/>
          <w:b/>
          <w:bCs/>
          <w:color w:val="222222"/>
          <w:sz w:val="21"/>
          <w:szCs w:val="21"/>
        </w:rPr>
        <w:t>Москва</w:t>
      </w:r>
      <w:r w:rsidRPr="00537CE5">
        <w:rPr>
          <w:rFonts w:ascii="Helvetica" w:hAnsi="Helvetica" w:cs="Helvetica"/>
          <w:b/>
          <w:bCs/>
          <w:color w:val="222222"/>
          <w:sz w:val="21"/>
          <w:szCs w:val="21"/>
        </w:rPr>
        <w:t xml:space="preserve">, 1984. - 192 </w:t>
      </w:r>
      <w:r w:rsidRPr="00537CE5">
        <w:rPr>
          <w:rFonts w:ascii="Helvetica" w:hAnsi="Helvetica" w:cs="Helvetica" w:hint="eastAsia"/>
          <w:b/>
          <w:bCs/>
          <w:color w:val="222222"/>
          <w:sz w:val="21"/>
          <w:szCs w:val="21"/>
        </w:rPr>
        <w:t>с</w:t>
      </w:r>
      <w:r w:rsidRPr="00537CE5">
        <w:rPr>
          <w:rFonts w:ascii="Helvetica" w:hAnsi="Helvetica" w:cs="Helvetica"/>
          <w:b/>
          <w:bCs/>
          <w:color w:val="222222"/>
          <w:sz w:val="21"/>
          <w:szCs w:val="21"/>
        </w:rPr>
        <w:t xml:space="preserve">. : </w:t>
      </w:r>
      <w:r w:rsidRPr="00537CE5">
        <w:rPr>
          <w:rFonts w:ascii="Helvetica" w:hAnsi="Helvetica" w:cs="Helvetica" w:hint="eastAsia"/>
          <w:b/>
          <w:bCs/>
          <w:color w:val="222222"/>
          <w:sz w:val="21"/>
          <w:szCs w:val="21"/>
        </w:rPr>
        <w:t>ил</w:t>
      </w:r>
      <w:r w:rsidRPr="00537CE5">
        <w:rPr>
          <w:rFonts w:ascii="Helvetica" w:hAnsi="Helvetica" w:cs="Helvetica"/>
          <w:b/>
          <w:bCs/>
          <w:color w:val="222222"/>
          <w:sz w:val="21"/>
          <w:szCs w:val="21"/>
        </w:rPr>
        <w:t>.</w:t>
      </w:r>
    </w:p>
    <w:p w14:paraId="4AC6FB83" w14:textId="77777777" w:rsidR="00537CE5" w:rsidRPr="00537CE5" w:rsidRDefault="00537CE5" w:rsidP="00537CE5">
      <w:pPr>
        <w:rPr>
          <w:rFonts w:ascii="Helvetica" w:hAnsi="Helvetica" w:cs="Helvetica"/>
          <w:b/>
          <w:bCs/>
          <w:color w:val="222222"/>
          <w:sz w:val="21"/>
          <w:szCs w:val="21"/>
        </w:rPr>
      </w:pPr>
      <w:r w:rsidRPr="00537CE5">
        <w:rPr>
          <w:rFonts w:ascii="Helvetica" w:hAnsi="Helvetica" w:cs="Helvetica" w:hint="eastAsia"/>
          <w:b/>
          <w:bCs/>
          <w:color w:val="222222"/>
          <w:sz w:val="21"/>
          <w:szCs w:val="21"/>
        </w:rPr>
        <w:t>больше</w:t>
      </w:r>
    </w:p>
    <w:p w14:paraId="4EABB631" w14:textId="77777777" w:rsidR="00537CE5" w:rsidRPr="00537CE5" w:rsidRDefault="00537CE5" w:rsidP="00537CE5">
      <w:pPr>
        <w:rPr>
          <w:rFonts w:ascii="Helvetica" w:hAnsi="Helvetica" w:cs="Helvetica"/>
          <w:b/>
          <w:bCs/>
          <w:color w:val="222222"/>
          <w:sz w:val="21"/>
          <w:szCs w:val="21"/>
        </w:rPr>
      </w:pPr>
      <w:r w:rsidRPr="00537CE5">
        <w:rPr>
          <w:rFonts w:ascii="Helvetica" w:hAnsi="Helvetica" w:cs="Helvetica" w:hint="eastAsia"/>
          <w:b/>
          <w:bCs/>
          <w:color w:val="222222"/>
          <w:sz w:val="21"/>
          <w:szCs w:val="21"/>
        </w:rPr>
        <w:t>Цитаты</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из</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текста</w:t>
      </w:r>
      <w:r w:rsidRPr="00537CE5">
        <w:rPr>
          <w:rFonts w:ascii="Helvetica" w:hAnsi="Helvetica" w:cs="Helvetica"/>
          <w:b/>
          <w:bCs/>
          <w:color w:val="222222"/>
          <w:sz w:val="21"/>
          <w:szCs w:val="21"/>
        </w:rPr>
        <w:t>:</w:t>
      </w:r>
    </w:p>
    <w:p w14:paraId="2C795B55" w14:textId="77777777" w:rsidR="00537CE5" w:rsidRPr="00537CE5" w:rsidRDefault="00537CE5" w:rsidP="00537CE5">
      <w:pPr>
        <w:rPr>
          <w:rFonts w:ascii="Helvetica" w:hAnsi="Helvetica" w:cs="Helvetica"/>
          <w:b/>
          <w:bCs/>
          <w:color w:val="222222"/>
          <w:sz w:val="21"/>
          <w:szCs w:val="21"/>
        </w:rPr>
      </w:pPr>
      <w:r w:rsidRPr="00537CE5">
        <w:rPr>
          <w:rFonts w:ascii="Helvetica" w:hAnsi="Helvetica" w:cs="Helvetica" w:hint="eastAsia"/>
          <w:b/>
          <w:bCs/>
          <w:color w:val="222222"/>
          <w:sz w:val="21"/>
          <w:szCs w:val="21"/>
        </w:rPr>
        <w:t>стр</w:t>
      </w:r>
      <w:r w:rsidRPr="00537CE5">
        <w:rPr>
          <w:rFonts w:ascii="Helvetica" w:hAnsi="Helvetica" w:cs="Helvetica"/>
          <w:b/>
          <w:bCs/>
          <w:color w:val="222222"/>
          <w:sz w:val="21"/>
          <w:szCs w:val="21"/>
        </w:rPr>
        <w:t>. 1</w:t>
      </w:r>
    </w:p>
    <w:p w14:paraId="46B18413" w14:textId="77777777" w:rsidR="00537CE5" w:rsidRPr="00537CE5" w:rsidRDefault="00537CE5" w:rsidP="00537CE5">
      <w:pPr>
        <w:rPr>
          <w:rFonts w:ascii="Helvetica" w:hAnsi="Helvetica" w:cs="Helvetica"/>
          <w:b/>
          <w:bCs/>
          <w:color w:val="222222"/>
          <w:sz w:val="21"/>
          <w:szCs w:val="21"/>
        </w:rPr>
      </w:pPr>
      <w:r w:rsidRPr="00537CE5">
        <w:rPr>
          <w:rFonts w:ascii="Helvetica" w:hAnsi="Helvetica" w:cs="Helvetica" w:hint="eastAsia"/>
          <w:b/>
          <w:bCs/>
          <w:color w:val="222222"/>
          <w:sz w:val="21"/>
          <w:szCs w:val="21"/>
        </w:rPr>
        <w:t>БИОЛОГИЧЕСЮ</w:t>
      </w:r>
      <w:r w:rsidRPr="00537CE5">
        <w:rPr>
          <w:rFonts w:ascii="Helvetica" w:hAnsi="Helvetica" w:cs="Helvetica"/>
          <w:b/>
          <w:bCs/>
          <w:color w:val="222222"/>
          <w:sz w:val="21"/>
          <w:szCs w:val="21"/>
        </w:rPr>
        <w:t>^</w:t>
      </w:r>
      <w:r w:rsidRPr="00537CE5">
        <w:rPr>
          <w:rFonts w:ascii="Helvetica" w:hAnsi="Helvetica" w:cs="Helvetica" w:hint="eastAsia"/>
          <w:b/>
          <w:bCs/>
          <w:color w:val="222222"/>
          <w:sz w:val="21"/>
          <w:szCs w:val="21"/>
        </w:rPr>
        <w:t>Ш</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w:t>
      </w:r>
      <w:r w:rsidRPr="00537CE5">
        <w:rPr>
          <w:rFonts w:ascii="Helvetica" w:hAnsi="Helvetica" w:cs="Helvetica"/>
          <w:b/>
          <w:bCs/>
          <w:color w:val="222222"/>
          <w:sz w:val="21"/>
          <w:szCs w:val="21"/>
        </w:rPr>
        <w:t>&amp;</w:t>
      </w:r>
      <w:r w:rsidRPr="00537CE5">
        <w:rPr>
          <w:rFonts w:ascii="Helvetica" w:hAnsi="Helvetica" w:cs="Helvetica" w:hint="eastAsia"/>
          <w:b/>
          <w:bCs/>
          <w:color w:val="222222"/>
          <w:sz w:val="21"/>
          <w:szCs w:val="21"/>
        </w:rPr>
        <w:t>АКУЛЬТЕТ</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На</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правах</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рукописи</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БАРСКАЯ</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Наталья</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Вячеславовна</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УДК</w:t>
      </w:r>
      <w:r w:rsidRPr="00537CE5">
        <w:rPr>
          <w:rFonts w:ascii="Helvetica" w:hAnsi="Helvetica" w:cs="Helvetica"/>
          <w:b/>
          <w:bCs/>
          <w:color w:val="222222"/>
          <w:sz w:val="21"/>
          <w:szCs w:val="21"/>
        </w:rPr>
        <w:t xml:space="preserve"> 577. 156. </w:t>
      </w:r>
      <w:r w:rsidRPr="00537CE5">
        <w:rPr>
          <w:rFonts w:ascii="Helvetica" w:hAnsi="Helvetica" w:cs="Helvetica" w:hint="eastAsia"/>
          <w:b/>
          <w:bCs/>
          <w:color w:val="222222"/>
          <w:sz w:val="21"/>
          <w:szCs w:val="21"/>
        </w:rPr>
        <w:t>ТРОПОНИН</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СЕРда</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БЫКА</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ОСОБЕННОСТИ</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СТРУКТУРЫ</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И</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СВОЙСТВА</w:t>
      </w:r>
      <w:r w:rsidRPr="00537CE5">
        <w:rPr>
          <w:rFonts w:ascii="Helvetica" w:hAnsi="Helvetica" w:cs="Helvetica"/>
          <w:b/>
          <w:bCs/>
          <w:color w:val="222222"/>
          <w:sz w:val="21"/>
          <w:szCs w:val="21"/>
        </w:rPr>
        <w:t xml:space="preserve"> 03,00.04 - </w:t>
      </w:r>
      <w:r w:rsidRPr="00537CE5">
        <w:rPr>
          <w:rFonts w:ascii="Helvetica" w:hAnsi="Helvetica" w:cs="Helvetica" w:hint="eastAsia"/>
          <w:b/>
          <w:bCs/>
          <w:color w:val="222222"/>
          <w:sz w:val="21"/>
          <w:szCs w:val="21"/>
        </w:rPr>
        <w:t>Биологическая</w:t>
      </w:r>
    </w:p>
    <w:p w14:paraId="2324AF96" w14:textId="77777777" w:rsidR="00537CE5" w:rsidRPr="00537CE5" w:rsidRDefault="00537CE5" w:rsidP="00537CE5">
      <w:pPr>
        <w:rPr>
          <w:rFonts w:ascii="Helvetica" w:hAnsi="Helvetica" w:cs="Helvetica"/>
          <w:b/>
          <w:bCs/>
          <w:color w:val="222222"/>
          <w:sz w:val="21"/>
          <w:szCs w:val="21"/>
        </w:rPr>
      </w:pPr>
      <w:r w:rsidRPr="00537CE5">
        <w:rPr>
          <w:rFonts w:ascii="Helvetica" w:hAnsi="Helvetica" w:cs="Helvetica" w:hint="eastAsia"/>
          <w:b/>
          <w:bCs/>
          <w:color w:val="222222"/>
          <w:sz w:val="21"/>
          <w:szCs w:val="21"/>
        </w:rPr>
        <w:t>стр</w:t>
      </w:r>
      <w:r w:rsidRPr="00537CE5">
        <w:rPr>
          <w:rFonts w:ascii="Helvetica" w:hAnsi="Helvetica" w:cs="Helvetica"/>
          <w:b/>
          <w:bCs/>
          <w:color w:val="222222"/>
          <w:sz w:val="21"/>
          <w:szCs w:val="21"/>
        </w:rPr>
        <w:t>. 2</w:t>
      </w:r>
    </w:p>
    <w:p w14:paraId="5170C96F" w14:textId="77777777" w:rsidR="00537CE5" w:rsidRPr="00537CE5" w:rsidRDefault="00537CE5" w:rsidP="00537CE5">
      <w:pPr>
        <w:rPr>
          <w:rFonts w:ascii="Helvetica" w:hAnsi="Helvetica" w:cs="Helvetica"/>
          <w:b/>
          <w:bCs/>
          <w:color w:val="222222"/>
          <w:sz w:val="21"/>
          <w:szCs w:val="21"/>
        </w:rPr>
      </w:pPr>
      <w:r w:rsidRPr="00537CE5">
        <w:rPr>
          <w:rFonts w:ascii="Helvetica" w:hAnsi="Helvetica" w:cs="Helvetica" w:hint="eastAsia"/>
          <w:b/>
          <w:bCs/>
          <w:color w:val="222222"/>
          <w:sz w:val="21"/>
          <w:szCs w:val="21"/>
        </w:rPr>
        <w:t>регуляции</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сокращения</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скелетных</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МЕШЦ</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Ю</w:t>
      </w:r>
      <w:r w:rsidRPr="00537CE5">
        <w:rPr>
          <w:rFonts w:ascii="Helvetica" w:hAnsi="Helvetica" w:cs="Helvetica"/>
          <w:b/>
          <w:bCs/>
          <w:color w:val="222222"/>
          <w:sz w:val="21"/>
          <w:szCs w:val="21"/>
        </w:rPr>
        <w:t xml:space="preserve"> 10 jO 12 j7 j7 19 21 21 25 26 38 43 47 50 </w:t>
      </w:r>
      <w:r w:rsidRPr="00537CE5">
        <w:rPr>
          <w:rFonts w:ascii="Helvetica" w:hAnsi="Helvetica" w:cs="Helvetica" w:hint="eastAsia"/>
          <w:b/>
          <w:bCs/>
          <w:color w:val="222222"/>
          <w:sz w:val="21"/>
          <w:szCs w:val="21"/>
        </w:rPr>
        <w:t>и</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сердца</w:t>
      </w:r>
      <w:r w:rsidRPr="00537CE5">
        <w:rPr>
          <w:rFonts w:ascii="Helvetica" w:hAnsi="Helvetica" w:cs="Helvetica"/>
          <w:b/>
          <w:bCs/>
          <w:color w:val="222222"/>
          <w:sz w:val="21"/>
          <w:szCs w:val="21"/>
        </w:rPr>
        <w:t xml:space="preserve"> 1. </w:t>
      </w:r>
      <w:r w:rsidRPr="00537CE5">
        <w:rPr>
          <w:rFonts w:ascii="Helvetica" w:hAnsi="Helvetica" w:cs="Helvetica" w:hint="eastAsia"/>
          <w:b/>
          <w:bCs/>
          <w:color w:val="222222"/>
          <w:sz w:val="21"/>
          <w:szCs w:val="21"/>
        </w:rPr>
        <w:t>Структура</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свойства</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тропомиозина</w:t>
      </w:r>
      <w:r w:rsidRPr="00537CE5">
        <w:rPr>
          <w:rFonts w:ascii="Helvetica" w:hAnsi="Helvetica" w:cs="Helvetica"/>
          <w:b/>
          <w:bCs/>
          <w:color w:val="222222"/>
          <w:sz w:val="21"/>
          <w:szCs w:val="21"/>
        </w:rPr>
        <w:t xml:space="preserve"> 2. </w:t>
      </w:r>
      <w:r w:rsidRPr="00537CE5">
        <w:rPr>
          <w:rFonts w:ascii="Helvetica" w:hAnsi="Helvetica" w:cs="Helvetica" w:hint="eastAsia"/>
          <w:b/>
          <w:bCs/>
          <w:color w:val="222222"/>
          <w:sz w:val="21"/>
          <w:szCs w:val="21"/>
        </w:rPr>
        <w:t>Общая</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характеристика</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тропонина</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скелетных</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мышц</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и</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сердца</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а</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тропонин</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б</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тропонин</w:t>
      </w:r>
      <w:r w:rsidRPr="00537CE5">
        <w:rPr>
          <w:rFonts w:ascii="Helvetica" w:hAnsi="Helvetica" w:cs="Helvetica"/>
          <w:b/>
          <w:bCs/>
          <w:color w:val="222222"/>
          <w:sz w:val="21"/>
          <w:szCs w:val="21"/>
        </w:rPr>
        <w:t xml:space="preserve"> 1 </w:t>
      </w:r>
      <w:r w:rsidRPr="00537CE5">
        <w:rPr>
          <w:rFonts w:ascii="Helvetica" w:hAnsi="Helvetica" w:cs="Helvetica" w:hint="eastAsia"/>
          <w:b/>
          <w:bCs/>
          <w:color w:val="222222"/>
          <w:sz w:val="21"/>
          <w:szCs w:val="21"/>
        </w:rPr>
        <w:t>в</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тропонин</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Т</w:t>
      </w:r>
      <w:r w:rsidRPr="00537CE5">
        <w:rPr>
          <w:rFonts w:ascii="Helvetica" w:hAnsi="Helvetica" w:cs="Helvetica"/>
          <w:b/>
          <w:bCs/>
          <w:color w:val="222222"/>
          <w:sz w:val="21"/>
          <w:szCs w:val="21"/>
        </w:rPr>
        <w:t xml:space="preserve"> 3. </w:t>
      </w:r>
      <w:r w:rsidRPr="00537CE5">
        <w:rPr>
          <w:rFonts w:ascii="Helvetica" w:hAnsi="Helvetica" w:cs="Helvetica" w:hint="eastAsia"/>
          <w:b/>
          <w:bCs/>
          <w:color w:val="222222"/>
          <w:sz w:val="21"/>
          <w:szCs w:val="21"/>
        </w:rPr>
        <w:t>Особенности</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взаимодействия</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белков</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тонкого</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филамента</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скелетных</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мышц</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и</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сердца</w:t>
      </w:r>
      <w:r w:rsidRPr="00537CE5">
        <w:rPr>
          <w:rFonts w:ascii="Helvetica" w:hAnsi="Helvetica" w:cs="Helvetica"/>
          <w:b/>
          <w:bCs/>
          <w:color w:val="222222"/>
          <w:sz w:val="21"/>
          <w:szCs w:val="21"/>
        </w:rPr>
        <w:t xml:space="preserve"> 4.</w:t>
      </w:r>
    </w:p>
    <w:p w14:paraId="6EEC8D26" w14:textId="77777777" w:rsidR="00537CE5" w:rsidRPr="00537CE5" w:rsidRDefault="00537CE5" w:rsidP="00537CE5">
      <w:pPr>
        <w:rPr>
          <w:rFonts w:ascii="Helvetica" w:hAnsi="Helvetica" w:cs="Helvetica"/>
          <w:b/>
          <w:bCs/>
          <w:color w:val="222222"/>
          <w:sz w:val="21"/>
          <w:szCs w:val="21"/>
        </w:rPr>
      </w:pPr>
      <w:r w:rsidRPr="00537CE5">
        <w:rPr>
          <w:rFonts w:ascii="Helvetica" w:hAnsi="Helvetica" w:cs="Helvetica" w:hint="eastAsia"/>
          <w:b/>
          <w:bCs/>
          <w:color w:val="222222"/>
          <w:sz w:val="21"/>
          <w:szCs w:val="21"/>
        </w:rPr>
        <w:t>стр</w:t>
      </w:r>
      <w:r w:rsidRPr="00537CE5">
        <w:rPr>
          <w:rFonts w:ascii="Helvetica" w:hAnsi="Helvetica" w:cs="Helvetica"/>
          <w:b/>
          <w:bCs/>
          <w:color w:val="222222"/>
          <w:sz w:val="21"/>
          <w:szCs w:val="21"/>
        </w:rPr>
        <w:t>. 3</w:t>
      </w:r>
    </w:p>
    <w:p w14:paraId="03EFE53E" w14:textId="77777777" w:rsidR="00537CE5" w:rsidRPr="00537CE5" w:rsidRDefault="00537CE5" w:rsidP="00537CE5">
      <w:pPr>
        <w:rPr>
          <w:rFonts w:ascii="Helvetica" w:hAnsi="Helvetica" w:cs="Helvetica"/>
          <w:b/>
          <w:bCs/>
          <w:color w:val="222222"/>
          <w:sz w:val="21"/>
          <w:szCs w:val="21"/>
        </w:rPr>
      </w:pPr>
      <w:r w:rsidRPr="00537CE5">
        <w:rPr>
          <w:rFonts w:ascii="Helvetica" w:hAnsi="Helvetica" w:cs="Helvetica" w:hint="eastAsia"/>
          <w:b/>
          <w:bCs/>
          <w:color w:val="222222"/>
          <w:sz w:val="21"/>
          <w:szCs w:val="21"/>
        </w:rPr>
        <w:t>тропонина</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помощью</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НБД</w:t>
      </w:r>
      <w:r w:rsidRPr="00537CE5">
        <w:rPr>
          <w:rFonts w:ascii="Helvetica" w:hAnsi="Helvetica" w:cs="Helvetica"/>
          <w:b/>
          <w:bCs/>
          <w:color w:val="222222"/>
          <w:sz w:val="21"/>
          <w:szCs w:val="21"/>
        </w:rPr>
        <w:t>-</w:t>
      </w:r>
      <w:r w:rsidRPr="00537CE5">
        <w:rPr>
          <w:rFonts w:ascii="Helvetica" w:hAnsi="Helvetica" w:cs="Helvetica" w:hint="eastAsia"/>
          <w:b/>
          <w:bCs/>
          <w:color w:val="222222"/>
          <w:sz w:val="21"/>
          <w:szCs w:val="21"/>
        </w:rPr>
        <w:t>хлорида</w:t>
      </w:r>
      <w:r w:rsidRPr="00537CE5">
        <w:rPr>
          <w:rFonts w:ascii="Helvetica" w:hAnsi="Helvetica" w:cs="Helvetica"/>
          <w:b/>
          <w:bCs/>
          <w:color w:val="222222"/>
          <w:sz w:val="21"/>
          <w:szCs w:val="21"/>
        </w:rPr>
        <w:t xml:space="preserve"> 2. </w:t>
      </w:r>
      <w:r w:rsidRPr="00537CE5">
        <w:rPr>
          <w:rFonts w:ascii="Helvetica" w:hAnsi="Helvetica" w:cs="Helvetica" w:hint="eastAsia"/>
          <w:b/>
          <w:bCs/>
          <w:color w:val="222222"/>
          <w:sz w:val="21"/>
          <w:szCs w:val="21"/>
        </w:rPr>
        <w:t>Использование</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флуоресцентной</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спектроскопии</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для</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изучения</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катион</w:t>
      </w:r>
      <w:r w:rsidRPr="00537CE5">
        <w:rPr>
          <w:rFonts w:ascii="Helvetica" w:hAnsi="Helvetica" w:cs="Helvetica"/>
          <w:b/>
          <w:bCs/>
          <w:color w:val="222222"/>
          <w:sz w:val="21"/>
          <w:szCs w:val="21"/>
        </w:rPr>
        <w:t>-</w:t>
      </w:r>
      <w:r w:rsidRPr="00537CE5">
        <w:rPr>
          <w:rFonts w:ascii="Helvetica" w:hAnsi="Helvetica" w:cs="Helvetica" w:hint="eastAsia"/>
          <w:b/>
          <w:bCs/>
          <w:color w:val="222222"/>
          <w:sz w:val="21"/>
          <w:szCs w:val="21"/>
        </w:rPr>
        <w:t>связывающих</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свойств</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полного</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тропо­</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нина</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тропонина</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и</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w:t>
      </w:r>
      <w:r w:rsidRPr="00537CE5">
        <w:rPr>
          <w:rFonts w:ascii="Helvetica" w:hAnsi="Helvetica" w:cs="Helvetica"/>
          <w:b/>
          <w:bCs/>
          <w:color w:val="222222"/>
          <w:sz w:val="21"/>
          <w:szCs w:val="21"/>
        </w:rPr>
        <w:t>-</w:t>
      </w:r>
      <w:r w:rsidRPr="00537CE5">
        <w:rPr>
          <w:rFonts w:ascii="Helvetica" w:hAnsi="Helvetica" w:cs="Helvetica" w:hint="eastAsia"/>
          <w:b/>
          <w:bCs/>
          <w:color w:val="222222"/>
          <w:sz w:val="21"/>
          <w:szCs w:val="21"/>
        </w:rPr>
        <w:t>концевого</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пептида</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тропони­</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на</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сердца</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а</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Изучение</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катион</w:t>
      </w:r>
      <w:r w:rsidRPr="00537CE5">
        <w:rPr>
          <w:rFonts w:ascii="Helvetica" w:hAnsi="Helvetica" w:cs="Helvetica"/>
          <w:b/>
          <w:bCs/>
          <w:color w:val="222222"/>
          <w:sz w:val="21"/>
          <w:szCs w:val="21"/>
        </w:rPr>
        <w:t>-</w:t>
      </w:r>
      <w:r w:rsidRPr="00537CE5">
        <w:rPr>
          <w:rFonts w:ascii="Helvetica" w:hAnsi="Helvetica" w:cs="Helvetica" w:hint="eastAsia"/>
          <w:b/>
          <w:bCs/>
          <w:color w:val="222222"/>
          <w:sz w:val="21"/>
          <w:szCs w:val="21"/>
        </w:rPr>
        <w:t>связыващих</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свойств</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полного</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тропо­</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нина</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использованием</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гидрофобного</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зонда</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диметиламинонафтэйродина</w:t>
      </w:r>
    </w:p>
    <w:p w14:paraId="253A2782" w14:textId="77777777" w:rsidR="00537CE5" w:rsidRPr="00537CE5" w:rsidRDefault="00537CE5" w:rsidP="00537CE5">
      <w:pPr>
        <w:rPr>
          <w:rFonts w:ascii="Helvetica" w:hAnsi="Helvetica" w:cs="Helvetica"/>
          <w:b/>
          <w:bCs/>
          <w:color w:val="222222"/>
          <w:sz w:val="21"/>
          <w:szCs w:val="21"/>
        </w:rPr>
      </w:pPr>
    </w:p>
    <w:p w14:paraId="430A719B" w14:textId="77777777" w:rsidR="00537CE5" w:rsidRPr="00537CE5" w:rsidRDefault="00537CE5" w:rsidP="00537CE5">
      <w:pPr>
        <w:rPr>
          <w:rFonts w:ascii="Helvetica" w:hAnsi="Helvetica" w:cs="Helvetica"/>
          <w:b/>
          <w:bCs/>
          <w:color w:val="222222"/>
          <w:sz w:val="21"/>
          <w:szCs w:val="21"/>
        </w:rPr>
      </w:pPr>
      <w:r w:rsidRPr="00537CE5">
        <w:rPr>
          <w:rFonts w:ascii="Helvetica" w:hAnsi="Helvetica" w:cs="Helvetica" w:hint="eastAsia"/>
          <w:b/>
          <w:bCs/>
          <w:color w:val="222222"/>
          <w:sz w:val="21"/>
          <w:szCs w:val="21"/>
        </w:rPr>
        <w:t>Оглавление</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диссертации</w:t>
      </w:r>
    </w:p>
    <w:p w14:paraId="02B516D0" w14:textId="77777777" w:rsidR="00537CE5" w:rsidRPr="00537CE5" w:rsidRDefault="00537CE5" w:rsidP="00537CE5">
      <w:pPr>
        <w:rPr>
          <w:rFonts w:ascii="Helvetica" w:hAnsi="Helvetica" w:cs="Helvetica"/>
          <w:b/>
          <w:bCs/>
          <w:color w:val="222222"/>
          <w:sz w:val="21"/>
          <w:szCs w:val="21"/>
        </w:rPr>
      </w:pPr>
      <w:r w:rsidRPr="00537CE5">
        <w:rPr>
          <w:rFonts w:ascii="Helvetica" w:hAnsi="Helvetica" w:cs="Helvetica" w:hint="eastAsia"/>
          <w:b/>
          <w:bCs/>
          <w:color w:val="222222"/>
          <w:sz w:val="21"/>
          <w:szCs w:val="21"/>
        </w:rPr>
        <w:t>кандидат</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биологических</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наук</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Барская</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Наталья</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Вячеславовна</w:t>
      </w:r>
    </w:p>
    <w:p w14:paraId="7838D252" w14:textId="77777777" w:rsidR="00537CE5" w:rsidRPr="00537CE5" w:rsidRDefault="00537CE5" w:rsidP="00537CE5">
      <w:pPr>
        <w:rPr>
          <w:rFonts w:ascii="Helvetica" w:hAnsi="Helvetica" w:cs="Helvetica"/>
          <w:b/>
          <w:bCs/>
          <w:color w:val="222222"/>
          <w:sz w:val="21"/>
          <w:szCs w:val="21"/>
        </w:rPr>
      </w:pPr>
      <w:r w:rsidRPr="00537CE5">
        <w:rPr>
          <w:rFonts w:ascii="Helvetica" w:hAnsi="Helvetica" w:cs="Helvetica" w:hint="eastAsia"/>
          <w:b/>
          <w:bCs/>
          <w:color w:val="222222"/>
          <w:sz w:val="21"/>
          <w:szCs w:val="21"/>
        </w:rPr>
        <w:t>ВВЕДЕНИЕ</w:t>
      </w:r>
      <w:r w:rsidRPr="00537CE5">
        <w:rPr>
          <w:rFonts w:ascii="Helvetica" w:hAnsi="Helvetica" w:cs="Helvetica"/>
          <w:b/>
          <w:bCs/>
          <w:color w:val="222222"/>
          <w:sz w:val="21"/>
          <w:szCs w:val="21"/>
        </w:rPr>
        <w:t>.</w:t>
      </w:r>
    </w:p>
    <w:p w14:paraId="36E98CCD" w14:textId="77777777" w:rsidR="00537CE5" w:rsidRPr="00537CE5" w:rsidRDefault="00537CE5" w:rsidP="00537CE5">
      <w:pPr>
        <w:rPr>
          <w:rFonts w:ascii="Helvetica" w:hAnsi="Helvetica" w:cs="Helvetica"/>
          <w:b/>
          <w:bCs/>
          <w:color w:val="222222"/>
          <w:sz w:val="21"/>
          <w:szCs w:val="21"/>
        </w:rPr>
      </w:pPr>
    </w:p>
    <w:p w14:paraId="38CB6C5D" w14:textId="77777777" w:rsidR="00537CE5" w:rsidRPr="00537CE5" w:rsidRDefault="00537CE5" w:rsidP="00537CE5">
      <w:pPr>
        <w:rPr>
          <w:rFonts w:ascii="Helvetica" w:hAnsi="Helvetica" w:cs="Helvetica"/>
          <w:b/>
          <w:bCs/>
          <w:color w:val="222222"/>
          <w:sz w:val="21"/>
          <w:szCs w:val="21"/>
        </w:rPr>
      </w:pPr>
      <w:r w:rsidRPr="00537CE5">
        <w:rPr>
          <w:rFonts w:ascii="Helvetica" w:hAnsi="Helvetica" w:cs="Helvetica" w:hint="eastAsia"/>
          <w:b/>
          <w:bCs/>
          <w:color w:val="222222"/>
          <w:sz w:val="21"/>
          <w:szCs w:val="21"/>
        </w:rPr>
        <w:t>ОБЗОР</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ЛИТЕРАТУРЫ</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Ю</w:t>
      </w:r>
    </w:p>
    <w:p w14:paraId="6F090818" w14:textId="77777777" w:rsidR="00537CE5" w:rsidRPr="00537CE5" w:rsidRDefault="00537CE5" w:rsidP="00537CE5">
      <w:pPr>
        <w:rPr>
          <w:rFonts w:ascii="Helvetica" w:hAnsi="Helvetica" w:cs="Helvetica"/>
          <w:b/>
          <w:bCs/>
          <w:color w:val="222222"/>
          <w:sz w:val="21"/>
          <w:szCs w:val="21"/>
        </w:rPr>
      </w:pPr>
    </w:p>
    <w:p w14:paraId="48887887" w14:textId="77777777" w:rsidR="00537CE5" w:rsidRPr="00537CE5" w:rsidRDefault="00537CE5" w:rsidP="00537CE5">
      <w:pPr>
        <w:rPr>
          <w:rFonts w:ascii="Helvetica" w:hAnsi="Helvetica" w:cs="Helvetica"/>
          <w:b/>
          <w:bCs/>
          <w:color w:val="222222"/>
          <w:sz w:val="21"/>
          <w:szCs w:val="21"/>
        </w:rPr>
      </w:pPr>
      <w:r w:rsidRPr="00537CE5">
        <w:rPr>
          <w:rFonts w:ascii="Helvetica" w:hAnsi="Helvetica" w:cs="Helvetica"/>
          <w:b/>
          <w:bCs/>
          <w:color w:val="222222"/>
          <w:sz w:val="21"/>
          <w:szCs w:val="21"/>
        </w:rPr>
        <w:t xml:space="preserve">I. </w:t>
      </w:r>
      <w:r w:rsidRPr="00537CE5">
        <w:rPr>
          <w:rFonts w:ascii="Helvetica" w:hAnsi="Helvetica" w:cs="Helvetica" w:hint="eastAsia"/>
          <w:b/>
          <w:bCs/>
          <w:color w:val="222222"/>
          <w:sz w:val="21"/>
          <w:szCs w:val="21"/>
        </w:rPr>
        <w:t>Общие</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представления</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о</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регуляции</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сократительной</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активности</w:t>
      </w:r>
      <w:r w:rsidRPr="00537CE5">
        <w:rPr>
          <w:rFonts w:ascii="Helvetica" w:hAnsi="Helvetica" w:cs="Helvetica"/>
          <w:b/>
          <w:bCs/>
          <w:color w:val="222222"/>
          <w:sz w:val="21"/>
          <w:szCs w:val="21"/>
        </w:rPr>
        <w:t>.</w:t>
      </w:r>
    </w:p>
    <w:p w14:paraId="3684BDF7" w14:textId="77777777" w:rsidR="00537CE5" w:rsidRPr="00537CE5" w:rsidRDefault="00537CE5" w:rsidP="00537CE5">
      <w:pPr>
        <w:rPr>
          <w:rFonts w:ascii="Helvetica" w:hAnsi="Helvetica" w:cs="Helvetica"/>
          <w:b/>
          <w:bCs/>
          <w:color w:val="222222"/>
          <w:sz w:val="21"/>
          <w:szCs w:val="21"/>
        </w:rPr>
      </w:pPr>
    </w:p>
    <w:p w14:paraId="1D788E4A" w14:textId="77777777" w:rsidR="00537CE5" w:rsidRPr="00537CE5" w:rsidRDefault="00537CE5" w:rsidP="00537CE5">
      <w:pPr>
        <w:rPr>
          <w:rFonts w:ascii="Helvetica" w:hAnsi="Helvetica" w:cs="Helvetica"/>
          <w:b/>
          <w:bCs/>
          <w:color w:val="222222"/>
          <w:sz w:val="21"/>
          <w:szCs w:val="21"/>
        </w:rPr>
      </w:pPr>
      <w:r w:rsidRPr="00537CE5">
        <w:rPr>
          <w:rFonts w:ascii="Helvetica" w:hAnsi="Helvetica" w:cs="Helvetica"/>
          <w:b/>
          <w:bCs/>
          <w:color w:val="222222"/>
          <w:sz w:val="21"/>
          <w:szCs w:val="21"/>
        </w:rPr>
        <w:t xml:space="preserve">1. </w:t>
      </w:r>
      <w:r w:rsidRPr="00537CE5">
        <w:rPr>
          <w:rFonts w:ascii="Helvetica" w:hAnsi="Helvetica" w:cs="Helvetica" w:hint="eastAsia"/>
          <w:b/>
          <w:bCs/>
          <w:color w:val="222222"/>
          <w:sz w:val="21"/>
          <w:szCs w:val="21"/>
        </w:rPr>
        <w:t>Роль</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мембранных</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структур</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в</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регуляции</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мышечного</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сокращения</w:t>
      </w:r>
      <w:r w:rsidRPr="00537CE5">
        <w:rPr>
          <w:rFonts w:ascii="Helvetica" w:hAnsi="Helvetica" w:cs="Helvetica"/>
          <w:b/>
          <w:bCs/>
          <w:color w:val="222222"/>
          <w:sz w:val="21"/>
          <w:szCs w:val="21"/>
        </w:rPr>
        <w:t>.</w:t>
      </w:r>
    </w:p>
    <w:p w14:paraId="34F77364" w14:textId="77777777" w:rsidR="00537CE5" w:rsidRPr="00537CE5" w:rsidRDefault="00537CE5" w:rsidP="00537CE5">
      <w:pPr>
        <w:rPr>
          <w:rFonts w:ascii="Helvetica" w:hAnsi="Helvetica" w:cs="Helvetica"/>
          <w:b/>
          <w:bCs/>
          <w:color w:val="222222"/>
          <w:sz w:val="21"/>
          <w:szCs w:val="21"/>
        </w:rPr>
      </w:pPr>
    </w:p>
    <w:p w14:paraId="14129A3F" w14:textId="77777777" w:rsidR="00537CE5" w:rsidRPr="00537CE5" w:rsidRDefault="00537CE5" w:rsidP="00537CE5">
      <w:pPr>
        <w:rPr>
          <w:rFonts w:ascii="Helvetica" w:hAnsi="Helvetica" w:cs="Helvetica"/>
          <w:b/>
          <w:bCs/>
          <w:color w:val="222222"/>
          <w:sz w:val="21"/>
          <w:szCs w:val="21"/>
        </w:rPr>
      </w:pPr>
      <w:r w:rsidRPr="00537CE5">
        <w:rPr>
          <w:rFonts w:ascii="Helvetica" w:hAnsi="Helvetica" w:cs="Helvetica"/>
          <w:b/>
          <w:bCs/>
          <w:color w:val="222222"/>
          <w:sz w:val="21"/>
          <w:szCs w:val="21"/>
        </w:rPr>
        <w:t xml:space="preserve">2. </w:t>
      </w:r>
      <w:r w:rsidRPr="00537CE5">
        <w:rPr>
          <w:rFonts w:ascii="Helvetica" w:hAnsi="Helvetica" w:cs="Helvetica" w:hint="eastAsia"/>
          <w:b/>
          <w:bCs/>
          <w:color w:val="222222"/>
          <w:sz w:val="21"/>
          <w:szCs w:val="21"/>
        </w:rPr>
        <w:t>Тонкая</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структура</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сократительного</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аппарата</w:t>
      </w:r>
      <w:r w:rsidRPr="00537CE5">
        <w:rPr>
          <w:rFonts w:ascii="Helvetica" w:hAnsi="Helvetica" w:cs="Helvetica"/>
          <w:b/>
          <w:bCs/>
          <w:color w:val="222222"/>
          <w:sz w:val="21"/>
          <w:szCs w:val="21"/>
        </w:rPr>
        <w:t>.</w:t>
      </w:r>
    </w:p>
    <w:p w14:paraId="28B43157" w14:textId="77777777" w:rsidR="00537CE5" w:rsidRPr="00537CE5" w:rsidRDefault="00537CE5" w:rsidP="00537CE5">
      <w:pPr>
        <w:rPr>
          <w:rFonts w:ascii="Helvetica" w:hAnsi="Helvetica" w:cs="Helvetica"/>
          <w:b/>
          <w:bCs/>
          <w:color w:val="222222"/>
          <w:sz w:val="21"/>
          <w:szCs w:val="21"/>
        </w:rPr>
      </w:pPr>
    </w:p>
    <w:p w14:paraId="23D590E7" w14:textId="77777777" w:rsidR="00537CE5" w:rsidRPr="00537CE5" w:rsidRDefault="00537CE5" w:rsidP="00537CE5">
      <w:pPr>
        <w:rPr>
          <w:rFonts w:ascii="Helvetica" w:hAnsi="Helvetica" w:cs="Helvetica"/>
          <w:b/>
          <w:bCs/>
          <w:color w:val="222222"/>
          <w:sz w:val="21"/>
          <w:szCs w:val="21"/>
        </w:rPr>
      </w:pPr>
      <w:r w:rsidRPr="00537CE5">
        <w:rPr>
          <w:rFonts w:ascii="Helvetica" w:hAnsi="Helvetica" w:cs="Helvetica"/>
          <w:b/>
          <w:bCs/>
          <w:color w:val="222222"/>
          <w:sz w:val="21"/>
          <w:szCs w:val="21"/>
        </w:rPr>
        <w:t xml:space="preserve">3. </w:t>
      </w:r>
      <w:r w:rsidRPr="00537CE5">
        <w:rPr>
          <w:rFonts w:ascii="Helvetica" w:hAnsi="Helvetica" w:cs="Helvetica" w:hint="eastAsia"/>
          <w:b/>
          <w:bCs/>
          <w:color w:val="222222"/>
          <w:sz w:val="21"/>
          <w:szCs w:val="21"/>
        </w:rPr>
        <w:t>Две</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системы</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регуляции</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сокращения</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мышцы</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на</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уровне</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сократительных</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белков</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а</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Миозиновый</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тип</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регуляции</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б</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Актиновый</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тип</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регуляции</w:t>
      </w:r>
      <w:r w:rsidRPr="00537CE5">
        <w:rPr>
          <w:rFonts w:ascii="Helvetica" w:hAnsi="Helvetica" w:cs="Helvetica"/>
          <w:b/>
          <w:bCs/>
          <w:color w:val="222222"/>
          <w:sz w:val="21"/>
          <w:szCs w:val="21"/>
        </w:rPr>
        <w:t>.</w:t>
      </w:r>
    </w:p>
    <w:p w14:paraId="5324AD88" w14:textId="77777777" w:rsidR="00537CE5" w:rsidRPr="00537CE5" w:rsidRDefault="00537CE5" w:rsidP="00537CE5">
      <w:pPr>
        <w:rPr>
          <w:rFonts w:ascii="Helvetica" w:hAnsi="Helvetica" w:cs="Helvetica"/>
          <w:b/>
          <w:bCs/>
          <w:color w:val="222222"/>
          <w:sz w:val="21"/>
          <w:szCs w:val="21"/>
        </w:rPr>
      </w:pPr>
    </w:p>
    <w:p w14:paraId="41221C6A" w14:textId="77777777" w:rsidR="00537CE5" w:rsidRPr="00537CE5" w:rsidRDefault="00537CE5" w:rsidP="00537CE5">
      <w:pPr>
        <w:rPr>
          <w:rFonts w:ascii="Helvetica" w:hAnsi="Helvetica" w:cs="Helvetica"/>
          <w:b/>
          <w:bCs/>
          <w:color w:val="222222"/>
          <w:sz w:val="21"/>
          <w:szCs w:val="21"/>
        </w:rPr>
      </w:pPr>
      <w:r w:rsidRPr="00537CE5">
        <w:rPr>
          <w:rFonts w:ascii="Helvetica" w:hAnsi="Helvetica" w:cs="Helvetica" w:hint="eastAsia"/>
          <w:b/>
          <w:bCs/>
          <w:color w:val="222222"/>
          <w:sz w:val="21"/>
          <w:szCs w:val="21"/>
        </w:rPr>
        <w:t>П</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Роль</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тропонин</w:t>
      </w:r>
      <w:r w:rsidRPr="00537CE5">
        <w:rPr>
          <w:rFonts w:ascii="Helvetica" w:hAnsi="Helvetica" w:cs="Helvetica"/>
          <w:b/>
          <w:bCs/>
          <w:color w:val="222222"/>
          <w:sz w:val="21"/>
          <w:szCs w:val="21"/>
        </w:rPr>
        <w:t>-</w:t>
      </w:r>
      <w:r w:rsidRPr="00537CE5">
        <w:rPr>
          <w:rFonts w:ascii="Helvetica" w:hAnsi="Helvetica" w:cs="Helvetica" w:hint="eastAsia"/>
          <w:b/>
          <w:bCs/>
          <w:color w:val="222222"/>
          <w:sz w:val="21"/>
          <w:szCs w:val="21"/>
        </w:rPr>
        <w:t>тропомиозинового</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комплекса</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в</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регуляции</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сокращения</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скелетных</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мышц</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и</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сердца</w:t>
      </w:r>
      <w:r w:rsidRPr="00537CE5">
        <w:rPr>
          <w:rFonts w:ascii="Helvetica" w:hAnsi="Helvetica" w:cs="Helvetica"/>
          <w:b/>
          <w:bCs/>
          <w:color w:val="222222"/>
          <w:sz w:val="21"/>
          <w:szCs w:val="21"/>
        </w:rPr>
        <w:t>.</w:t>
      </w:r>
    </w:p>
    <w:p w14:paraId="54A8D876" w14:textId="77777777" w:rsidR="00537CE5" w:rsidRPr="00537CE5" w:rsidRDefault="00537CE5" w:rsidP="00537CE5">
      <w:pPr>
        <w:rPr>
          <w:rFonts w:ascii="Helvetica" w:hAnsi="Helvetica" w:cs="Helvetica"/>
          <w:b/>
          <w:bCs/>
          <w:color w:val="222222"/>
          <w:sz w:val="21"/>
          <w:szCs w:val="21"/>
        </w:rPr>
      </w:pPr>
    </w:p>
    <w:p w14:paraId="6C850B6B" w14:textId="77777777" w:rsidR="00537CE5" w:rsidRPr="00537CE5" w:rsidRDefault="00537CE5" w:rsidP="00537CE5">
      <w:pPr>
        <w:rPr>
          <w:rFonts w:ascii="Helvetica" w:hAnsi="Helvetica" w:cs="Helvetica"/>
          <w:b/>
          <w:bCs/>
          <w:color w:val="222222"/>
          <w:sz w:val="21"/>
          <w:szCs w:val="21"/>
        </w:rPr>
      </w:pPr>
      <w:r w:rsidRPr="00537CE5">
        <w:rPr>
          <w:rFonts w:ascii="Helvetica" w:hAnsi="Helvetica" w:cs="Helvetica"/>
          <w:b/>
          <w:bCs/>
          <w:color w:val="222222"/>
          <w:sz w:val="21"/>
          <w:szCs w:val="21"/>
        </w:rPr>
        <w:t xml:space="preserve">1. </w:t>
      </w:r>
      <w:r w:rsidRPr="00537CE5">
        <w:rPr>
          <w:rFonts w:ascii="Helvetica" w:hAnsi="Helvetica" w:cs="Helvetica" w:hint="eastAsia"/>
          <w:b/>
          <w:bCs/>
          <w:color w:val="222222"/>
          <w:sz w:val="21"/>
          <w:szCs w:val="21"/>
        </w:rPr>
        <w:t>Структура</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свойства</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тропомиозина</w:t>
      </w:r>
      <w:r w:rsidRPr="00537CE5">
        <w:rPr>
          <w:rFonts w:ascii="Helvetica" w:hAnsi="Helvetica" w:cs="Helvetica"/>
          <w:b/>
          <w:bCs/>
          <w:color w:val="222222"/>
          <w:sz w:val="21"/>
          <w:szCs w:val="21"/>
        </w:rPr>
        <w:t>.</w:t>
      </w:r>
    </w:p>
    <w:p w14:paraId="4713FEEF" w14:textId="77777777" w:rsidR="00537CE5" w:rsidRPr="00537CE5" w:rsidRDefault="00537CE5" w:rsidP="00537CE5">
      <w:pPr>
        <w:rPr>
          <w:rFonts w:ascii="Helvetica" w:hAnsi="Helvetica" w:cs="Helvetica"/>
          <w:b/>
          <w:bCs/>
          <w:color w:val="222222"/>
          <w:sz w:val="21"/>
          <w:szCs w:val="21"/>
        </w:rPr>
      </w:pPr>
    </w:p>
    <w:p w14:paraId="6527E26D" w14:textId="77777777" w:rsidR="00537CE5" w:rsidRPr="00537CE5" w:rsidRDefault="00537CE5" w:rsidP="00537CE5">
      <w:pPr>
        <w:rPr>
          <w:rFonts w:ascii="Helvetica" w:hAnsi="Helvetica" w:cs="Helvetica"/>
          <w:b/>
          <w:bCs/>
          <w:color w:val="222222"/>
          <w:sz w:val="21"/>
          <w:szCs w:val="21"/>
        </w:rPr>
      </w:pPr>
      <w:r w:rsidRPr="00537CE5">
        <w:rPr>
          <w:rFonts w:ascii="Helvetica" w:hAnsi="Helvetica" w:cs="Helvetica"/>
          <w:b/>
          <w:bCs/>
          <w:color w:val="222222"/>
          <w:sz w:val="21"/>
          <w:szCs w:val="21"/>
        </w:rPr>
        <w:t xml:space="preserve">2. </w:t>
      </w:r>
      <w:r w:rsidRPr="00537CE5">
        <w:rPr>
          <w:rFonts w:ascii="Helvetica" w:hAnsi="Helvetica" w:cs="Helvetica" w:hint="eastAsia"/>
          <w:b/>
          <w:bCs/>
          <w:color w:val="222222"/>
          <w:sz w:val="21"/>
          <w:szCs w:val="21"/>
        </w:rPr>
        <w:t>Общая</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характеристика</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тропонина</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скелетных</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мышц</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и</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сердца</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а</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тропонин</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б</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тропонин</w:t>
      </w:r>
      <w:r w:rsidRPr="00537CE5">
        <w:rPr>
          <w:rFonts w:ascii="Helvetica" w:hAnsi="Helvetica" w:cs="Helvetica"/>
          <w:b/>
          <w:bCs/>
          <w:color w:val="222222"/>
          <w:sz w:val="21"/>
          <w:szCs w:val="21"/>
        </w:rPr>
        <w:t xml:space="preserve"> 1. </w:t>
      </w:r>
      <w:r w:rsidRPr="00537CE5">
        <w:rPr>
          <w:rFonts w:ascii="Helvetica" w:hAnsi="Helvetica" w:cs="Helvetica" w:hint="eastAsia"/>
          <w:b/>
          <w:bCs/>
          <w:color w:val="222222"/>
          <w:sz w:val="21"/>
          <w:szCs w:val="21"/>
        </w:rPr>
        <w:t>в</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тропонин</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Т</w:t>
      </w:r>
      <w:r w:rsidRPr="00537CE5">
        <w:rPr>
          <w:rFonts w:ascii="Helvetica" w:hAnsi="Helvetica" w:cs="Helvetica"/>
          <w:b/>
          <w:bCs/>
          <w:color w:val="222222"/>
          <w:sz w:val="21"/>
          <w:szCs w:val="21"/>
        </w:rPr>
        <w:t>.</w:t>
      </w:r>
    </w:p>
    <w:p w14:paraId="46265400" w14:textId="77777777" w:rsidR="00537CE5" w:rsidRPr="00537CE5" w:rsidRDefault="00537CE5" w:rsidP="00537CE5">
      <w:pPr>
        <w:rPr>
          <w:rFonts w:ascii="Helvetica" w:hAnsi="Helvetica" w:cs="Helvetica"/>
          <w:b/>
          <w:bCs/>
          <w:color w:val="222222"/>
          <w:sz w:val="21"/>
          <w:szCs w:val="21"/>
        </w:rPr>
      </w:pPr>
    </w:p>
    <w:p w14:paraId="47716D20" w14:textId="77777777" w:rsidR="00537CE5" w:rsidRPr="00537CE5" w:rsidRDefault="00537CE5" w:rsidP="00537CE5">
      <w:pPr>
        <w:rPr>
          <w:rFonts w:ascii="Helvetica" w:hAnsi="Helvetica" w:cs="Helvetica"/>
          <w:b/>
          <w:bCs/>
          <w:color w:val="222222"/>
          <w:sz w:val="21"/>
          <w:szCs w:val="21"/>
        </w:rPr>
      </w:pPr>
      <w:r w:rsidRPr="00537CE5">
        <w:rPr>
          <w:rFonts w:ascii="Helvetica" w:hAnsi="Helvetica" w:cs="Helvetica"/>
          <w:b/>
          <w:bCs/>
          <w:color w:val="222222"/>
          <w:sz w:val="21"/>
          <w:szCs w:val="21"/>
        </w:rPr>
        <w:t xml:space="preserve">3. </w:t>
      </w:r>
      <w:r w:rsidRPr="00537CE5">
        <w:rPr>
          <w:rFonts w:ascii="Helvetica" w:hAnsi="Helvetica" w:cs="Helvetica" w:hint="eastAsia"/>
          <w:b/>
          <w:bCs/>
          <w:color w:val="222222"/>
          <w:sz w:val="21"/>
          <w:szCs w:val="21"/>
        </w:rPr>
        <w:t>Особенности</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взаимодействия</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белков</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тонкого</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филамента</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скелетных</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мышц</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и</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сердца</w:t>
      </w:r>
      <w:r w:rsidRPr="00537CE5">
        <w:rPr>
          <w:rFonts w:ascii="Helvetica" w:hAnsi="Helvetica" w:cs="Helvetica"/>
          <w:b/>
          <w:bCs/>
          <w:color w:val="222222"/>
          <w:sz w:val="21"/>
          <w:szCs w:val="21"/>
        </w:rPr>
        <w:t>.</w:t>
      </w:r>
    </w:p>
    <w:p w14:paraId="65743865" w14:textId="77777777" w:rsidR="00537CE5" w:rsidRPr="00537CE5" w:rsidRDefault="00537CE5" w:rsidP="00537CE5">
      <w:pPr>
        <w:rPr>
          <w:rFonts w:ascii="Helvetica" w:hAnsi="Helvetica" w:cs="Helvetica"/>
          <w:b/>
          <w:bCs/>
          <w:color w:val="222222"/>
          <w:sz w:val="21"/>
          <w:szCs w:val="21"/>
        </w:rPr>
      </w:pPr>
    </w:p>
    <w:p w14:paraId="36A45761" w14:textId="77777777" w:rsidR="00537CE5" w:rsidRPr="00537CE5" w:rsidRDefault="00537CE5" w:rsidP="00537CE5">
      <w:pPr>
        <w:rPr>
          <w:rFonts w:ascii="Helvetica" w:hAnsi="Helvetica" w:cs="Helvetica"/>
          <w:b/>
          <w:bCs/>
          <w:color w:val="222222"/>
          <w:sz w:val="21"/>
          <w:szCs w:val="21"/>
        </w:rPr>
      </w:pPr>
      <w:r w:rsidRPr="00537CE5">
        <w:rPr>
          <w:rFonts w:ascii="Helvetica" w:hAnsi="Helvetica" w:cs="Helvetica"/>
          <w:b/>
          <w:bCs/>
          <w:color w:val="222222"/>
          <w:sz w:val="21"/>
          <w:szCs w:val="21"/>
        </w:rPr>
        <w:t xml:space="preserve">4. </w:t>
      </w:r>
      <w:r w:rsidRPr="00537CE5">
        <w:rPr>
          <w:rFonts w:ascii="Helvetica" w:hAnsi="Helvetica" w:cs="Helvetica" w:hint="eastAsia"/>
          <w:b/>
          <w:bCs/>
          <w:color w:val="222222"/>
          <w:sz w:val="21"/>
          <w:szCs w:val="21"/>
        </w:rPr>
        <w:t>Гипотетические</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механизмы</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функционирования</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тропонин</w:t>
      </w:r>
      <w:r w:rsidRPr="00537CE5">
        <w:rPr>
          <w:rFonts w:ascii="Helvetica" w:hAnsi="Helvetica" w:cs="Helvetica"/>
          <w:b/>
          <w:bCs/>
          <w:color w:val="222222"/>
          <w:sz w:val="21"/>
          <w:szCs w:val="21"/>
        </w:rPr>
        <w:t>-</w:t>
      </w:r>
      <w:r w:rsidRPr="00537CE5">
        <w:rPr>
          <w:rFonts w:ascii="Helvetica" w:hAnsi="Helvetica" w:cs="Helvetica" w:hint="eastAsia"/>
          <w:b/>
          <w:bCs/>
          <w:color w:val="222222"/>
          <w:sz w:val="21"/>
          <w:szCs w:val="21"/>
        </w:rPr>
        <w:t>тропомиозинового</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комплекса</w:t>
      </w:r>
      <w:r w:rsidRPr="00537CE5">
        <w:rPr>
          <w:rFonts w:ascii="Helvetica" w:hAnsi="Helvetica" w:cs="Helvetica"/>
          <w:b/>
          <w:bCs/>
          <w:color w:val="222222"/>
          <w:sz w:val="21"/>
          <w:szCs w:val="21"/>
        </w:rPr>
        <w:t>.</w:t>
      </w:r>
    </w:p>
    <w:p w14:paraId="59B8F22A" w14:textId="77777777" w:rsidR="00537CE5" w:rsidRPr="00537CE5" w:rsidRDefault="00537CE5" w:rsidP="00537CE5">
      <w:pPr>
        <w:rPr>
          <w:rFonts w:ascii="Helvetica" w:hAnsi="Helvetica" w:cs="Helvetica"/>
          <w:b/>
          <w:bCs/>
          <w:color w:val="222222"/>
          <w:sz w:val="21"/>
          <w:szCs w:val="21"/>
        </w:rPr>
      </w:pPr>
    </w:p>
    <w:p w14:paraId="272F0B81" w14:textId="77777777" w:rsidR="00537CE5" w:rsidRPr="00537CE5" w:rsidRDefault="00537CE5" w:rsidP="00537CE5">
      <w:pPr>
        <w:rPr>
          <w:rFonts w:ascii="Helvetica" w:hAnsi="Helvetica" w:cs="Helvetica"/>
          <w:b/>
          <w:bCs/>
          <w:color w:val="222222"/>
          <w:sz w:val="21"/>
          <w:szCs w:val="21"/>
        </w:rPr>
      </w:pPr>
      <w:r w:rsidRPr="00537CE5">
        <w:rPr>
          <w:rFonts w:ascii="Helvetica" w:hAnsi="Helvetica" w:cs="Helvetica"/>
          <w:b/>
          <w:bCs/>
          <w:color w:val="222222"/>
          <w:sz w:val="21"/>
          <w:szCs w:val="21"/>
        </w:rPr>
        <w:t xml:space="preserve">5. </w:t>
      </w:r>
      <w:r w:rsidRPr="00537CE5">
        <w:rPr>
          <w:rFonts w:ascii="Helvetica" w:hAnsi="Helvetica" w:cs="Helvetica" w:hint="eastAsia"/>
          <w:b/>
          <w:bCs/>
          <w:color w:val="222222"/>
          <w:sz w:val="21"/>
          <w:szCs w:val="21"/>
        </w:rPr>
        <w:t>Фосфорилирование</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как</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возможный</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механизм</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тонкой</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регуляции</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активности</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тропонин</w:t>
      </w:r>
      <w:r w:rsidRPr="00537CE5">
        <w:rPr>
          <w:rFonts w:ascii="Helvetica" w:hAnsi="Helvetica" w:cs="Helvetica"/>
          <w:b/>
          <w:bCs/>
          <w:color w:val="222222"/>
          <w:sz w:val="21"/>
          <w:szCs w:val="21"/>
        </w:rPr>
        <w:t>-</w:t>
      </w:r>
      <w:r w:rsidRPr="00537CE5">
        <w:rPr>
          <w:rFonts w:ascii="Helvetica" w:hAnsi="Helvetica" w:cs="Helvetica" w:hint="eastAsia"/>
          <w:b/>
          <w:bCs/>
          <w:color w:val="222222"/>
          <w:sz w:val="21"/>
          <w:szCs w:val="21"/>
        </w:rPr>
        <w:t>тропомиозинового</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комплекса</w:t>
      </w:r>
      <w:r w:rsidRPr="00537CE5">
        <w:rPr>
          <w:rFonts w:ascii="Helvetica" w:hAnsi="Helvetica" w:cs="Helvetica"/>
          <w:b/>
          <w:bCs/>
          <w:color w:val="222222"/>
          <w:sz w:val="21"/>
          <w:szCs w:val="21"/>
        </w:rPr>
        <w:t>.</w:t>
      </w:r>
    </w:p>
    <w:p w14:paraId="52D909F6" w14:textId="77777777" w:rsidR="00537CE5" w:rsidRPr="00537CE5" w:rsidRDefault="00537CE5" w:rsidP="00537CE5">
      <w:pPr>
        <w:rPr>
          <w:rFonts w:ascii="Helvetica" w:hAnsi="Helvetica" w:cs="Helvetica"/>
          <w:b/>
          <w:bCs/>
          <w:color w:val="222222"/>
          <w:sz w:val="21"/>
          <w:szCs w:val="21"/>
        </w:rPr>
      </w:pPr>
    </w:p>
    <w:p w14:paraId="6B6001C0" w14:textId="77777777" w:rsidR="00537CE5" w:rsidRPr="00537CE5" w:rsidRDefault="00537CE5" w:rsidP="00537CE5">
      <w:pPr>
        <w:rPr>
          <w:rFonts w:ascii="Helvetica" w:hAnsi="Helvetica" w:cs="Helvetica"/>
          <w:b/>
          <w:bCs/>
          <w:color w:val="222222"/>
          <w:sz w:val="21"/>
          <w:szCs w:val="21"/>
        </w:rPr>
      </w:pPr>
      <w:r w:rsidRPr="00537CE5">
        <w:rPr>
          <w:rFonts w:ascii="Helvetica" w:hAnsi="Helvetica" w:cs="Helvetica" w:hint="eastAsia"/>
          <w:b/>
          <w:bCs/>
          <w:color w:val="222222"/>
          <w:sz w:val="21"/>
          <w:szCs w:val="21"/>
        </w:rPr>
        <w:t>ЭКСПЕРИМЕНТАЛЬНАЯ</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ЧАСТЬ</w:t>
      </w:r>
      <w:r w:rsidRPr="00537CE5">
        <w:rPr>
          <w:rFonts w:ascii="Helvetica" w:hAnsi="Helvetica" w:cs="Helvetica"/>
          <w:b/>
          <w:bCs/>
          <w:color w:val="222222"/>
          <w:sz w:val="21"/>
          <w:szCs w:val="21"/>
        </w:rPr>
        <w:t>.</w:t>
      </w:r>
    </w:p>
    <w:p w14:paraId="5D30055B" w14:textId="77777777" w:rsidR="00537CE5" w:rsidRPr="00537CE5" w:rsidRDefault="00537CE5" w:rsidP="00537CE5">
      <w:pPr>
        <w:rPr>
          <w:rFonts w:ascii="Helvetica" w:hAnsi="Helvetica" w:cs="Helvetica"/>
          <w:b/>
          <w:bCs/>
          <w:color w:val="222222"/>
          <w:sz w:val="21"/>
          <w:szCs w:val="21"/>
        </w:rPr>
      </w:pPr>
    </w:p>
    <w:p w14:paraId="164A4F66" w14:textId="77777777" w:rsidR="00537CE5" w:rsidRPr="00537CE5" w:rsidRDefault="00537CE5" w:rsidP="00537CE5">
      <w:pPr>
        <w:rPr>
          <w:rFonts w:ascii="Helvetica" w:hAnsi="Helvetica" w:cs="Helvetica"/>
          <w:b/>
          <w:bCs/>
          <w:color w:val="222222"/>
          <w:sz w:val="21"/>
          <w:szCs w:val="21"/>
        </w:rPr>
      </w:pPr>
      <w:r w:rsidRPr="00537CE5">
        <w:rPr>
          <w:rFonts w:ascii="Helvetica" w:hAnsi="Helvetica" w:cs="Helvetica" w:hint="eastAsia"/>
          <w:b/>
          <w:bCs/>
          <w:color w:val="222222"/>
          <w:sz w:val="21"/>
          <w:szCs w:val="21"/>
        </w:rPr>
        <w:t>МАТЕРИАЛЫ</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И</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МЕТОДЫ</w:t>
      </w:r>
      <w:r w:rsidRPr="00537CE5">
        <w:rPr>
          <w:rFonts w:ascii="Helvetica" w:hAnsi="Helvetica" w:cs="Helvetica"/>
          <w:b/>
          <w:bCs/>
          <w:color w:val="222222"/>
          <w:sz w:val="21"/>
          <w:szCs w:val="21"/>
        </w:rPr>
        <w:t>.</w:t>
      </w:r>
    </w:p>
    <w:p w14:paraId="3BD4BFA4" w14:textId="77777777" w:rsidR="00537CE5" w:rsidRPr="00537CE5" w:rsidRDefault="00537CE5" w:rsidP="00537CE5">
      <w:pPr>
        <w:rPr>
          <w:rFonts w:ascii="Helvetica" w:hAnsi="Helvetica" w:cs="Helvetica"/>
          <w:b/>
          <w:bCs/>
          <w:color w:val="222222"/>
          <w:sz w:val="21"/>
          <w:szCs w:val="21"/>
        </w:rPr>
      </w:pPr>
    </w:p>
    <w:p w14:paraId="6BC8CA45" w14:textId="77777777" w:rsidR="00537CE5" w:rsidRPr="00537CE5" w:rsidRDefault="00537CE5" w:rsidP="00537CE5">
      <w:pPr>
        <w:rPr>
          <w:rFonts w:ascii="Helvetica" w:hAnsi="Helvetica" w:cs="Helvetica"/>
          <w:b/>
          <w:bCs/>
          <w:color w:val="222222"/>
          <w:sz w:val="21"/>
          <w:szCs w:val="21"/>
        </w:rPr>
      </w:pPr>
      <w:r w:rsidRPr="00537CE5">
        <w:rPr>
          <w:rFonts w:ascii="Helvetica" w:hAnsi="Helvetica" w:cs="Helvetica"/>
          <w:b/>
          <w:bCs/>
          <w:color w:val="222222"/>
          <w:sz w:val="21"/>
          <w:szCs w:val="21"/>
        </w:rPr>
        <w:t xml:space="preserve">I. </w:t>
      </w:r>
      <w:r w:rsidRPr="00537CE5">
        <w:rPr>
          <w:rFonts w:ascii="Helvetica" w:hAnsi="Helvetica" w:cs="Helvetica" w:hint="eastAsia"/>
          <w:b/>
          <w:bCs/>
          <w:color w:val="222222"/>
          <w:sz w:val="21"/>
          <w:szCs w:val="21"/>
        </w:rPr>
        <w:t>Выделение</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белков</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и</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пептидов</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Исследование</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взаимодействия</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изолированных</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компонентов</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тропонина</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друг</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другом</w:t>
      </w:r>
      <w:r w:rsidRPr="00537CE5">
        <w:rPr>
          <w:rFonts w:ascii="Helvetica" w:hAnsi="Helvetica" w:cs="Helvetica"/>
          <w:b/>
          <w:bCs/>
          <w:color w:val="222222"/>
          <w:sz w:val="21"/>
          <w:szCs w:val="21"/>
        </w:rPr>
        <w:t>.</w:t>
      </w:r>
    </w:p>
    <w:p w14:paraId="1104B527" w14:textId="77777777" w:rsidR="00537CE5" w:rsidRPr="00537CE5" w:rsidRDefault="00537CE5" w:rsidP="00537CE5">
      <w:pPr>
        <w:rPr>
          <w:rFonts w:ascii="Helvetica" w:hAnsi="Helvetica" w:cs="Helvetica"/>
          <w:b/>
          <w:bCs/>
          <w:color w:val="222222"/>
          <w:sz w:val="21"/>
          <w:szCs w:val="21"/>
        </w:rPr>
      </w:pPr>
    </w:p>
    <w:p w14:paraId="7CA644D9" w14:textId="77777777" w:rsidR="00537CE5" w:rsidRPr="00537CE5" w:rsidRDefault="00537CE5" w:rsidP="00537CE5">
      <w:pPr>
        <w:rPr>
          <w:rFonts w:ascii="Helvetica" w:hAnsi="Helvetica" w:cs="Helvetica"/>
          <w:b/>
          <w:bCs/>
          <w:color w:val="222222"/>
          <w:sz w:val="21"/>
          <w:szCs w:val="21"/>
        </w:rPr>
      </w:pPr>
      <w:r w:rsidRPr="00537CE5">
        <w:rPr>
          <w:rFonts w:ascii="Helvetica" w:hAnsi="Helvetica" w:cs="Helvetica"/>
          <w:b/>
          <w:bCs/>
          <w:color w:val="222222"/>
          <w:sz w:val="21"/>
          <w:szCs w:val="21"/>
        </w:rPr>
        <w:t xml:space="preserve">1. </w:t>
      </w:r>
      <w:r w:rsidRPr="00537CE5">
        <w:rPr>
          <w:rFonts w:ascii="Helvetica" w:hAnsi="Helvetica" w:cs="Helvetica" w:hint="eastAsia"/>
          <w:b/>
          <w:bCs/>
          <w:color w:val="222222"/>
          <w:sz w:val="21"/>
          <w:szCs w:val="21"/>
        </w:rPr>
        <w:t>Выделение</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тропонина</w:t>
      </w:r>
      <w:r w:rsidRPr="00537CE5">
        <w:rPr>
          <w:rFonts w:ascii="Helvetica" w:hAnsi="Helvetica" w:cs="Helvetica"/>
          <w:b/>
          <w:bCs/>
          <w:color w:val="222222"/>
          <w:sz w:val="21"/>
          <w:szCs w:val="21"/>
        </w:rPr>
        <w:t>.</w:t>
      </w:r>
    </w:p>
    <w:p w14:paraId="11AC3511" w14:textId="77777777" w:rsidR="00537CE5" w:rsidRPr="00537CE5" w:rsidRDefault="00537CE5" w:rsidP="00537CE5">
      <w:pPr>
        <w:rPr>
          <w:rFonts w:ascii="Helvetica" w:hAnsi="Helvetica" w:cs="Helvetica"/>
          <w:b/>
          <w:bCs/>
          <w:color w:val="222222"/>
          <w:sz w:val="21"/>
          <w:szCs w:val="21"/>
        </w:rPr>
      </w:pPr>
    </w:p>
    <w:p w14:paraId="167C86F3" w14:textId="77777777" w:rsidR="00537CE5" w:rsidRPr="00537CE5" w:rsidRDefault="00537CE5" w:rsidP="00537CE5">
      <w:pPr>
        <w:rPr>
          <w:rFonts w:ascii="Helvetica" w:hAnsi="Helvetica" w:cs="Helvetica"/>
          <w:b/>
          <w:bCs/>
          <w:color w:val="222222"/>
          <w:sz w:val="21"/>
          <w:szCs w:val="21"/>
        </w:rPr>
      </w:pPr>
      <w:r w:rsidRPr="00537CE5">
        <w:rPr>
          <w:rFonts w:ascii="Helvetica" w:hAnsi="Helvetica" w:cs="Helvetica"/>
          <w:b/>
          <w:bCs/>
          <w:color w:val="222222"/>
          <w:sz w:val="21"/>
          <w:szCs w:val="21"/>
        </w:rPr>
        <w:t xml:space="preserve">2. </w:t>
      </w:r>
      <w:r w:rsidRPr="00537CE5">
        <w:rPr>
          <w:rFonts w:ascii="Helvetica" w:hAnsi="Helvetica" w:cs="Helvetica" w:hint="eastAsia"/>
          <w:b/>
          <w:bCs/>
          <w:color w:val="222222"/>
          <w:sz w:val="21"/>
          <w:szCs w:val="21"/>
        </w:rPr>
        <w:t>Разделение</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тропонина</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на</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компоненты</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а</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Ионообменная</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хроматография</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полного</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тропонина</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б</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Очистка</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тропонина</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на</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голубой</w:t>
      </w:r>
      <w:r w:rsidRPr="00537CE5">
        <w:rPr>
          <w:rFonts w:ascii="Helvetica" w:hAnsi="Helvetica" w:cs="Helvetica"/>
          <w:b/>
          <w:bCs/>
          <w:color w:val="222222"/>
          <w:sz w:val="21"/>
          <w:szCs w:val="21"/>
        </w:rPr>
        <w:t>"</w:t>
      </w:r>
      <w:r w:rsidRPr="00537CE5">
        <w:rPr>
          <w:rFonts w:ascii="Helvetica" w:hAnsi="Helvetica" w:cs="Helvetica" w:hint="eastAsia"/>
          <w:b/>
          <w:bCs/>
          <w:color w:val="222222"/>
          <w:sz w:val="21"/>
          <w:szCs w:val="21"/>
        </w:rPr>
        <w:t>сефарозе</w:t>
      </w:r>
      <w:r w:rsidRPr="00537CE5">
        <w:rPr>
          <w:rFonts w:ascii="Helvetica" w:hAnsi="Helvetica" w:cs="Helvetica"/>
          <w:b/>
          <w:bCs/>
          <w:color w:val="222222"/>
          <w:sz w:val="21"/>
          <w:szCs w:val="21"/>
        </w:rPr>
        <w:t>.</w:t>
      </w:r>
    </w:p>
    <w:p w14:paraId="4251CD7A" w14:textId="77777777" w:rsidR="00537CE5" w:rsidRPr="00537CE5" w:rsidRDefault="00537CE5" w:rsidP="00537CE5">
      <w:pPr>
        <w:rPr>
          <w:rFonts w:ascii="Helvetica" w:hAnsi="Helvetica" w:cs="Helvetica"/>
          <w:b/>
          <w:bCs/>
          <w:color w:val="222222"/>
          <w:sz w:val="21"/>
          <w:szCs w:val="21"/>
        </w:rPr>
      </w:pPr>
    </w:p>
    <w:p w14:paraId="574499CF" w14:textId="77777777" w:rsidR="00537CE5" w:rsidRPr="00537CE5" w:rsidRDefault="00537CE5" w:rsidP="00537CE5">
      <w:pPr>
        <w:rPr>
          <w:rFonts w:ascii="Helvetica" w:hAnsi="Helvetica" w:cs="Helvetica"/>
          <w:b/>
          <w:bCs/>
          <w:color w:val="222222"/>
          <w:sz w:val="21"/>
          <w:szCs w:val="21"/>
        </w:rPr>
      </w:pPr>
      <w:r w:rsidRPr="00537CE5">
        <w:rPr>
          <w:rFonts w:ascii="Helvetica" w:hAnsi="Helvetica" w:cs="Helvetica"/>
          <w:b/>
          <w:bCs/>
          <w:color w:val="222222"/>
          <w:sz w:val="21"/>
          <w:szCs w:val="21"/>
        </w:rPr>
        <w:t xml:space="preserve">3. </w:t>
      </w:r>
      <w:r w:rsidRPr="00537CE5">
        <w:rPr>
          <w:rFonts w:ascii="Helvetica" w:hAnsi="Helvetica" w:cs="Helvetica" w:hint="eastAsia"/>
          <w:b/>
          <w:bCs/>
          <w:color w:val="222222"/>
          <w:sz w:val="21"/>
          <w:szCs w:val="21"/>
        </w:rPr>
        <w:t>Расщепление</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тропонина</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по</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остаткам</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цистеина</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и</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выделение</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пептидов</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тропонина</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w:t>
      </w:r>
      <w:r w:rsidRPr="00537CE5">
        <w:rPr>
          <w:rFonts w:ascii="Helvetica" w:hAnsi="Helvetica" w:cs="Helvetica"/>
          <w:b/>
          <w:bCs/>
          <w:color w:val="222222"/>
          <w:sz w:val="21"/>
          <w:szCs w:val="21"/>
        </w:rPr>
        <w:t>.</w:t>
      </w:r>
    </w:p>
    <w:p w14:paraId="7DCD87E4" w14:textId="77777777" w:rsidR="00537CE5" w:rsidRPr="00537CE5" w:rsidRDefault="00537CE5" w:rsidP="00537CE5">
      <w:pPr>
        <w:rPr>
          <w:rFonts w:ascii="Helvetica" w:hAnsi="Helvetica" w:cs="Helvetica"/>
          <w:b/>
          <w:bCs/>
          <w:color w:val="222222"/>
          <w:sz w:val="21"/>
          <w:szCs w:val="21"/>
        </w:rPr>
      </w:pPr>
    </w:p>
    <w:p w14:paraId="50E33308" w14:textId="77777777" w:rsidR="00537CE5" w:rsidRPr="00537CE5" w:rsidRDefault="00537CE5" w:rsidP="00537CE5">
      <w:pPr>
        <w:rPr>
          <w:rFonts w:ascii="Helvetica" w:hAnsi="Helvetica" w:cs="Helvetica"/>
          <w:b/>
          <w:bCs/>
          <w:color w:val="222222"/>
          <w:sz w:val="21"/>
          <w:szCs w:val="21"/>
        </w:rPr>
      </w:pPr>
      <w:r w:rsidRPr="00537CE5">
        <w:rPr>
          <w:rFonts w:ascii="Helvetica" w:hAnsi="Helvetica" w:cs="Helvetica"/>
          <w:b/>
          <w:bCs/>
          <w:color w:val="222222"/>
          <w:sz w:val="21"/>
          <w:szCs w:val="21"/>
        </w:rPr>
        <w:t xml:space="preserve">4. </w:t>
      </w:r>
      <w:r w:rsidRPr="00537CE5">
        <w:rPr>
          <w:rFonts w:ascii="Helvetica" w:hAnsi="Helvetica" w:cs="Helvetica" w:hint="eastAsia"/>
          <w:b/>
          <w:bCs/>
          <w:color w:val="222222"/>
          <w:sz w:val="21"/>
          <w:szCs w:val="21"/>
        </w:rPr>
        <w:t>Исследование</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взаимодействия</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w:t>
      </w:r>
      <w:r w:rsidRPr="00537CE5">
        <w:rPr>
          <w:rFonts w:ascii="Helvetica" w:hAnsi="Helvetica" w:cs="Helvetica"/>
          <w:b/>
          <w:bCs/>
          <w:color w:val="222222"/>
          <w:sz w:val="21"/>
          <w:szCs w:val="21"/>
        </w:rPr>
        <w:t>-</w:t>
      </w:r>
      <w:r w:rsidRPr="00537CE5">
        <w:rPr>
          <w:rFonts w:ascii="Helvetica" w:hAnsi="Helvetica" w:cs="Helvetica" w:hint="eastAsia"/>
          <w:b/>
          <w:bCs/>
          <w:color w:val="222222"/>
          <w:sz w:val="21"/>
          <w:szCs w:val="21"/>
        </w:rPr>
        <w:t>концевого</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пептида</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тропонина</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тропонином</w:t>
      </w:r>
      <w:r w:rsidRPr="00537CE5">
        <w:rPr>
          <w:rFonts w:ascii="Helvetica" w:hAnsi="Helvetica" w:cs="Helvetica"/>
          <w:b/>
          <w:bCs/>
          <w:color w:val="222222"/>
          <w:sz w:val="21"/>
          <w:szCs w:val="21"/>
        </w:rPr>
        <w:t xml:space="preserve"> I </w:t>
      </w:r>
      <w:r w:rsidRPr="00537CE5">
        <w:rPr>
          <w:rFonts w:ascii="Helvetica" w:hAnsi="Helvetica" w:cs="Helvetica" w:hint="eastAsia"/>
          <w:b/>
          <w:bCs/>
          <w:color w:val="222222"/>
          <w:sz w:val="21"/>
          <w:szCs w:val="21"/>
        </w:rPr>
        <w:t>и</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тропонином</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Т</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методом</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электрофореза</w:t>
      </w:r>
      <w:r w:rsidRPr="00537CE5">
        <w:rPr>
          <w:rFonts w:ascii="Helvetica" w:hAnsi="Helvetica" w:cs="Helvetica"/>
          <w:b/>
          <w:bCs/>
          <w:color w:val="222222"/>
          <w:sz w:val="21"/>
          <w:szCs w:val="21"/>
        </w:rPr>
        <w:t>.</w:t>
      </w:r>
    </w:p>
    <w:p w14:paraId="3729A7D4" w14:textId="77777777" w:rsidR="00537CE5" w:rsidRPr="00537CE5" w:rsidRDefault="00537CE5" w:rsidP="00537CE5">
      <w:pPr>
        <w:rPr>
          <w:rFonts w:ascii="Helvetica" w:hAnsi="Helvetica" w:cs="Helvetica"/>
          <w:b/>
          <w:bCs/>
          <w:color w:val="222222"/>
          <w:sz w:val="21"/>
          <w:szCs w:val="21"/>
        </w:rPr>
      </w:pPr>
    </w:p>
    <w:p w14:paraId="54183566" w14:textId="77777777" w:rsidR="00537CE5" w:rsidRPr="00537CE5" w:rsidRDefault="00537CE5" w:rsidP="00537CE5">
      <w:pPr>
        <w:rPr>
          <w:rFonts w:ascii="Helvetica" w:hAnsi="Helvetica" w:cs="Helvetica"/>
          <w:b/>
          <w:bCs/>
          <w:color w:val="222222"/>
          <w:sz w:val="21"/>
          <w:szCs w:val="21"/>
        </w:rPr>
      </w:pPr>
      <w:r w:rsidRPr="00537CE5">
        <w:rPr>
          <w:rFonts w:ascii="Helvetica" w:hAnsi="Helvetica" w:cs="Helvetica"/>
          <w:b/>
          <w:bCs/>
          <w:color w:val="222222"/>
          <w:sz w:val="21"/>
          <w:szCs w:val="21"/>
        </w:rPr>
        <w:t xml:space="preserve">5. </w:t>
      </w:r>
      <w:r w:rsidRPr="00537CE5">
        <w:rPr>
          <w:rFonts w:ascii="Helvetica" w:hAnsi="Helvetica" w:cs="Helvetica" w:hint="eastAsia"/>
          <w:b/>
          <w:bCs/>
          <w:color w:val="222222"/>
          <w:sz w:val="21"/>
          <w:szCs w:val="21"/>
        </w:rPr>
        <w:t>Исследование</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взаимодействия</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тропонина</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тропонином</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Т</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методом</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гель</w:t>
      </w:r>
      <w:r w:rsidRPr="00537CE5">
        <w:rPr>
          <w:rFonts w:ascii="Helvetica" w:hAnsi="Helvetica" w:cs="Helvetica"/>
          <w:b/>
          <w:bCs/>
          <w:color w:val="222222"/>
          <w:sz w:val="21"/>
          <w:szCs w:val="21"/>
        </w:rPr>
        <w:t>-</w:t>
      </w:r>
      <w:r w:rsidRPr="00537CE5">
        <w:rPr>
          <w:rFonts w:ascii="Helvetica" w:hAnsi="Helvetica" w:cs="Helvetica" w:hint="eastAsia"/>
          <w:b/>
          <w:bCs/>
          <w:color w:val="222222"/>
          <w:sz w:val="21"/>
          <w:szCs w:val="21"/>
        </w:rPr>
        <w:t>фильтрации</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и</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электрофореза</w:t>
      </w:r>
      <w:r w:rsidRPr="00537CE5">
        <w:rPr>
          <w:rFonts w:ascii="Helvetica" w:hAnsi="Helvetica" w:cs="Helvetica"/>
          <w:b/>
          <w:bCs/>
          <w:color w:val="222222"/>
          <w:sz w:val="21"/>
          <w:szCs w:val="21"/>
        </w:rPr>
        <w:t>.</w:t>
      </w:r>
    </w:p>
    <w:p w14:paraId="3FC56B89" w14:textId="77777777" w:rsidR="00537CE5" w:rsidRPr="00537CE5" w:rsidRDefault="00537CE5" w:rsidP="00537CE5">
      <w:pPr>
        <w:rPr>
          <w:rFonts w:ascii="Helvetica" w:hAnsi="Helvetica" w:cs="Helvetica"/>
          <w:b/>
          <w:bCs/>
          <w:color w:val="222222"/>
          <w:sz w:val="21"/>
          <w:szCs w:val="21"/>
        </w:rPr>
      </w:pPr>
    </w:p>
    <w:p w14:paraId="13BB4CAD" w14:textId="77777777" w:rsidR="00537CE5" w:rsidRPr="00537CE5" w:rsidRDefault="00537CE5" w:rsidP="00537CE5">
      <w:pPr>
        <w:rPr>
          <w:rFonts w:ascii="Helvetica" w:hAnsi="Helvetica" w:cs="Helvetica"/>
          <w:b/>
          <w:bCs/>
          <w:color w:val="222222"/>
          <w:sz w:val="21"/>
          <w:szCs w:val="21"/>
        </w:rPr>
      </w:pPr>
      <w:r w:rsidRPr="00537CE5">
        <w:rPr>
          <w:rFonts w:ascii="Helvetica" w:hAnsi="Helvetica" w:cs="Helvetica" w:hint="eastAsia"/>
          <w:b/>
          <w:bCs/>
          <w:color w:val="222222"/>
          <w:sz w:val="21"/>
          <w:szCs w:val="21"/>
        </w:rPr>
        <w:t>П</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Спектральные</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методы</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исследования</w:t>
      </w:r>
      <w:r w:rsidRPr="00537CE5">
        <w:rPr>
          <w:rFonts w:ascii="Helvetica" w:hAnsi="Helvetica" w:cs="Helvetica"/>
          <w:b/>
          <w:bCs/>
          <w:color w:val="222222"/>
          <w:sz w:val="21"/>
          <w:szCs w:val="21"/>
        </w:rPr>
        <w:t>.</w:t>
      </w:r>
    </w:p>
    <w:p w14:paraId="13793D86" w14:textId="77777777" w:rsidR="00537CE5" w:rsidRPr="00537CE5" w:rsidRDefault="00537CE5" w:rsidP="00537CE5">
      <w:pPr>
        <w:rPr>
          <w:rFonts w:ascii="Helvetica" w:hAnsi="Helvetica" w:cs="Helvetica"/>
          <w:b/>
          <w:bCs/>
          <w:color w:val="222222"/>
          <w:sz w:val="21"/>
          <w:szCs w:val="21"/>
        </w:rPr>
      </w:pPr>
    </w:p>
    <w:p w14:paraId="2D3A0BC2" w14:textId="77777777" w:rsidR="00537CE5" w:rsidRPr="00537CE5" w:rsidRDefault="00537CE5" w:rsidP="00537CE5">
      <w:pPr>
        <w:rPr>
          <w:rFonts w:ascii="Helvetica" w:hAnsi="Helvetica" w:cs="Helvetica"/>
          <w:b/>
          <w:bCs/>
          <w:color w:val="222222"/>
          <w:sz w:val="21"/>
          <w:szCs w:val="21"/>
        </w:rPr>
      </w:pPr>
      <w:r w:rsidRPr="00537CE5">
        <w:rPr>
          <w:rFonts w:ascii="Helvetica" w:hAnsi="Helvetica" w:cs="Helvetica"/>
          <w:b/>
          <w:bCs/>
          <w:color w:val="222222"/>
          <w:sz w:val="21"/>
          <w:szCs w:val="21"/>
        </w:rPr>
        <w:t xml:space="preserve">1. </w:t>
      </w:r>
      <w:r w:rsidRPr="00537CE5">
        <w:rPr>
          <w:rFonts w:ascii="Helvetica" w:hAnsi="Helvetica" w:cs="Helvetica" w:hint="eastAsia"/>
          <w:b/>
          <w:bCs/>
          <w:color w:val="222222"/>
          <w:sz w:val="21"/>
          <w:szCs w:val="21"/>
        </w:rPr>
        <w:t>Исследование</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реакционной</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способности</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БН</w:t>
      </w:r>
      <w:r w:rsidRPr="00537CE5">
        <w:rPr>
          <w:rFonts w:ascii="Helvetica" w:hAnsi="Helvetica" w:cs="Helvetica"/>
          <w:b/>
          <w:bCs/>
          <w:color w:val="222222"/>
          <w:sz w:val="21"/>
          <w:szCs w:val="21"/>
        </w:rPr>
        <w:t>-</w:t>
      </w:r>
      <w:r w:rsidRPr="00537CE5">
        <w:rPr>
          <w:rFonts w:ascii="Helvetica" w:hAnsi="Helvetica" w:cs="Helvetica" w:hint="eastAsia"/>
          <w:b/>
          <w:bCs/>
          <w:color w:val="222222"/>
          <w:sz w:val="21"/>
          <w:szCs w:val="21"/>
        </w:rPr>
        <w:t>групп</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тропонина</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помощью</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НБД</w:t>
      </w:r>
      <w:r w:rsidRPr="00537CE5">
        <w:rPr>
          <w:rFonts w:ascii="Helvetica" w:hAnsi="Helvetica" w:cs="Helvetica"/>
          <w:b/>
          <w:bCs/>
          <w:color w:val="222222"/>
          <w:sz w:val="21"/>
          <w:szCs w:val="21"/>
        </w:rPr>
        <w:t>-</w:t>
      </w:r>
      <w:r w:rsidRPr="00537CE5">
        <w:rPr>
          <w:rFonts w:ascii="Helvetica" w:hAnsi="Helvetica" w:cs="Helvetica" w:hint="eastAsia"/>
          <w:b/>
          <w:bCs/>
          <w:color w:val="222222"/>
          <w:sz w:val="21"/>
          <w:szCs w:val="21"/>
        </w:rPr>
        <w:t>хлорида</w:t>
      </w:r>
      <w:r w:rsidRPr="00537CE5">
        <w:rPr>
          <w:rFonts w:ascii="Helvetica" w:hAnsi="Helvetica" w:cs="Helvetica"/>
          <w:b/>
          <w:bCs/>
          <w:color w:val="222222"/>
          <w:sz w:val="21"/>
          <w:szCs w:val="21"/>
        </w:rPr>
        <w:t>.</w:t>
      </w:r>
    </w:p>
    <w:p w14:paraId="26E1CF4B" w14:textId="77777777" w:rsidR="00537CE5" w:rsidRPr="00537CE5" w:rsidRDefault="00537CE5" w:rsidP="00537CE5">
      <w:pPr>
        <w:rPr>
          <w:rFonts w:ascii="Helvetica" w:hAnsi="Helvetica" w:cs="Helvetica"/>
          <w:b/>
          <w:bCs/>
          <w:color w:val="222222"/>
          <w:sz w:val="21"/>
          <w:szCs w:val="21"/>
        </w:rPr>
      </w:pPr>
    </w:p>
    <w:p w14:paraId="3FDA4477" w14:textId="77777777" w:rsidR="00537CE5" w:rsidRPr="00537CE5" w:rsidRDefault="00537CE5" w:rsidP="00537CE5">
      <w:pPr>
        <w:rPr>
          <w:rFonts w:ascii="Helvetica" w:hAnsi="Helvetica" w:cs="Helvetica"/>
          <w:b/>
          <w:bCs/>
          <w:color w:val="222222"/>
          <w:sz w:val="21"/>
          <w:szCs w:val="21"/>
        </w:rPr>
      </w:pPr>
      <w:r w:rsidRPr="00537CE5">
        <w:rPr>
          <w:rFonts w:ascii="Helvetica" w:hAnsi="Helvetica" w:cs="Helvetica"/>
          <w:b/>
          <w:bCs/>
          <w:color w:val="222222"/>
          <w:sz w:val="21"/>
          <w:szCs w:val="21"/>
        </w:rPr>
        <w:t xml:space="preserve">2. </w:t>
      </w:r>
      <w:r w:rsidRPr="00537CE5">
        <w:rPr>
          <w:rFonts w:ascii="Helvetica" w:hAnsi="Helvetica" w:cs="Helvetica" w:hint="eastAsia"/>
          <w:b/>
          <w:bCs/>
          <w:color w:val="222222"/>
          <w:sz w:val="21"/>
          <w:szCs w:val="21"/>
        </w:rPr>
        <w:t>Использование</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флуоресцентной</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спектроскопии</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для</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изучения</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катион</w:t>
      </w:r>
      <w:r w:rsidRPr="00537CE5">
        <w:rPr>
          <w:rFonts w:ascii="Helvetica" w:hAnsi="Helvetica" w:cs="Helvetica"/>
          <w:b/>
          <w:bCs/>
          <w:color w:val="222222"/>
          <w:sz w:val="21"/>
          <w:szCs w:val="21"/>
        </w:rPr>
        <w:t>-</w:t>
      </w:r>
      <w:r w:rsidRPr="00537CE5">
        <w:rPr>
          <w:rFonts w:ascii="Helvetica" w:hAnsi="Helvetica" w:cs="Helvetica" w:hint="eastAsia"/>
          <w:b/>
          <w:bCs/>
          <w:color w:val="222222"/>
          <w:sz w:val="21"/>
          <w:szCs w:val="21"/>
        </w:rPr>
        <w:t>связывающих</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свойств</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полного</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тропонина</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тропонина</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и</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w:t>
      </w:r>
      <w:r w:rsidRPr="00537CE5">
        <w:rPr>
          <w:rFonts w:ascii="Helvetica" w:hAnsi="Helvetica" w:cs="Helvetica"/>
          <w:b/>
          <w:bCs/>
          <w:color w:val="222222"/>
          <w:sz w:val="21"/>
          <w:szCs w:val="21"/>
        </w:rPr>
        <w:t>-</w:t>
      </w:r>
      <w:r w:rsidRPr="00537CE5">
        <w:rPr>
          <w:rFonts w:ascii="Helvetica" w:hAnsi="Helvetica" w:cs="Helvetica" w:hint="eastAsia"/>
          <w:b/>
          <w:bCs/>
          <w:color w:val="222222"/>
          <w:sz w:val="21"/>
          <w:szCs w:val="21"/>
        </w:rPr>
        <w:t>концевого</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пептида</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тропонина</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сердца</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а</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Изучение</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катион</w:t>
      </w:r>
      <w:r w:rsidRPr="00537CE5">
        <w:rPr>
          <w:rFonts w:ascii="Helvetica" w:hAnsi="Helvetica" w:cs="Helvetica"/>
          <w:b/>
          <w:bCs/>
          <w:color w:val="222222"/>
          <w:sz w:val="21"/>
          <w:szCs w:val="21"/>
        </w:rPr>
        <w:t>-</w:t>
      </w:r>
      <w:r w:rsidRPr="00537CE5">
        <w:rPr>
          <w:rFonts w:ascii="Helvetica" w:hAnsi="Helvetica" w:cs="Helvetica" w:hint="eastAsia"/>
          <w:b/>
          <w:bCs/>
          <w:color w:val="222222"/>
          <w:sz w:val="21"/>
          <w:szCs w:val="21"/>
        </w:rPr>
        <w:t>связывающих</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свойс</w:t>
      </w:r>
      <w:r w:rsidRPr="00537CE5">
        <w:rPr>
          <w:rFonts w:ascii="Helvetica" w:hAnsi="Helvetica" w:cs="Helvetica" w:hint="eastAsia"/>
          <w:b/>
          <w:bCs/>
          <w:color w:val="222222"/>
          <w:sz w:val="21"/>
          <w:szCs w:val="21"/>
        </w:rPr>
        <w:lastRenderedPageBreak/>
        <w:t>тв</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полного</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тропонина</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использованием</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гидрофобного</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зонда</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диметила</w:t>
      </w:r>
      <w:r w:rsidRPr="00537CE5">
        <w:rPr>
          <w:rFonts w:ascii="Helvetica" w:hAnsi="Helvetica" w:cs="Helvetica"/>
          <w:b/>
          <w:bCs/>
          <w:color w:val="222222"/>
          <w:sz w:val="21"/>
          <w:szCs w:val="21"/>
        </w:rPr>
        <w:t>-</w:t>
      </w:r>
      <w:r w:rsidRPr="00537CE5">
        <w:rPr>
          <w:rFonts w:ascii="Helvetica" w:hAnsi="Helvetica" w:cs="Helvetica" w:hint="eastAsia"/>
          <w:b/>
          <w:bCs/>
          <w:color w:val="222222"/>
          <w:sz w:val="21"/>
          <w:szCs w:val="21"/>
        </w:rPr>
        <w:t>минонафтэйродина</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б</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Исследование</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параметров</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связывания</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двухвалентных</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катионов</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тропонином</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и</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его</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w:t>
      </w:r>
      <w:r w:rsidRPr="00537CE5">
        <w:rPr>
          <w:rFonts w:ascii="Helvetica" w:hAnsi="Helvetica" w:cs="Helvetica"/>
          <w:b/>
          <w:bCs/>
          <w:color w:val="222222"/>
          <w:sz w:val="21"/>
          <w:szCs w:val="21"/>
        </w:rPr>
        <w:t>-</w:t>
      </w:r>
      <w:r w:rsidRPr="00537CE5">
        <w:rPr>
          <w:rFonts w:ascii="Helvetica" w:hAnsi="Helvetica" w:cs="Helvetica" w:hint="eastAsia"/>
          <w:b/>
          <w:bCs/>
          <w:color w:val="222222"/>
          <w:sz w:val="21"/>
          <w:szCs w:val="21"/>
        </w:rPr>
        <w:t>концевым</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пептидом</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по</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величине</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собственной</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белковой</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флуоресценции</w:t>
      </w:r>
      <w:r w:rsidRPr="00537CE5">
        <w:rPr>
          <w:rFonts w:ascii="Helvetica" w:hAnsi="Helvetica" w:cs="Helvetica"/>
          <w:b/>
          <w:bCs/>
          <w:color w:val="222222"/>
          <w:sz w:val="21"/>
          <w:szCs w:val="21"/>
        </w:rPr>
        <w:t>.</w:t>
      </w:r>
    </w:p>
    <w:p w14:paraId="3381695D" w14:textId="77777777" w:rsidR="00537CE5" w:rsidRPr="00537CE5" w:rsidRDefault="00537CE5" w:rsidP="00537CE5">
      <w:pPr>
        <w:rPr>
          <w:rFonts w:ascii="Helvetica" w:hAnsi="Helvetica" w:cs="Helvetica"/>
          <w:b/>
          <w:bCs/>
          <w:color w:val="222222"/>
          <w:sz w:val="21"/>
          <w:szCs w:val="21"/>
        </w:rPr>
      </w:pPr>
    </w:p>
    <w:p w14:paraId="06B3F05A" w14:textId="77777777" w:rsidR="00537CE5" w:rsidRPr="00537CE5" w:rsidRDefault="00537CE5" w:rsidP="00537CE5">
      <w:pPr>
        <w:rPr>
          <w:rFonts w:ascii="Helvetica" w:hAnsi="Helvetica" w:cs="Helvetica"/>
          <w:b/>
          <w:bCs/>
          <w:color w:val="222222"/>
          <w:sz w:val="21"/>
          <w:szCs w:val="21"/>
        </w:rPr>
      </w:pPr>
      <w:r w:rsidRPr="00537CE5">
        <w:rPr>
          <w:rFonts w:ascii="Helvetica" w:hAnsi="Helvetica" w:cs="Helvetica"/>
          <w:b/>
          <w:bCs/>
          <w:color w:val="222222"/>
          <w:sz w:val="21"/>
          <w:szCs w:val="21"/>
        </w:rPr>
        <w:t xml:space="preserve">3. </w:t>
      </w:r>
      <w:r w:rsidRPr="00537CE5">
        <w:rPr>
          <w:rFonts w:ascii="Helvetica" w:hAnsi="Helvetica" w:cs="Helvetica" w:hint="eastAsia"/>
          <w:b/>
          <w:bCs/>
          <w:color w:val="222222"/>
          <w:sz w:val="21"/>
          <w:szCs w:val="21"/>
        </w:rPr>
        <w:t>Изучение</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катион</w:t>
      </w:r>
      <w:r w:rsidRPr="00537CE5">
        <w:rPr>
          <w:rFonts w:ascii="Helvetica" w:hAnsi="Helvetica" w:cs="Helvetica"/>
          <w:b/>
          <w:bCs/>
          <w:color w:val="222222"/>
          <w:sz w:val="21"/>
          <w:szCs w:val="21"/>
        </w:rPr>
        <w:t>-</w:t>
      </w:r>
      <w:r w:rsidRPr="00537CE5">
        <w:rPr>
          <w:rFonts w:ascii="Helvetica" w:hAnsi="Helvetica" w:cs="Helvetica" w:hint="eastAsia"/>
          <w:b/>
          <w:bCs/>
          <w:color w:val="222222"/>
          <w:sz w:val="21"/>
          <w:szCs w:val="21"/>
        </w:rPr>
        <w:t>связывающих</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свойств</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тропонина</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и</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его</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пептидов</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методом</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кругового</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дихроизма</w:t>
      </w:r>
      <w:r w:rsidRPr="00537CE5">
        <w:rPr>
          <w:rFonts w:ascii="Helvetica" w:hAnsi="Helvetica" w:cs="Helvetica"/>
          <w:b/>
          <w:bCs/>
          <w:color w:val="222222"/>
          <w:sz w:val="21"/>
          <w:szCs w:val="21"/>
        </w:rPr>
        <w:t>.</w:t>
      </w:r>
    </w:p>
    <w:p w14:paraId="40185ED3" w14:textId="77777777" w:rsidR="00537CE5" w:rsidRPr="00537CE5" w:rsidRDefault="00537CE5" w:rsidP="00537CE5">
      <w:pPr>
        <w:rPr>
          <w:rFonts w:ascii="Helvetica" w:hAnsi="Helvetica" w:cs="Helvetica"/>
          <w:b/>
          <w:bCs/>
          <w:color w:val="222222"/>
          <w:sz w:val="21"/>
          <w:szCs w:val="21"/>
        </w:rPr>
      </w:pPr>
    </w:p>
    <w:p w14:paraId="01FA8BFD" w14:textId="77777777" w:rsidR="00537CE5" w:rsidRPr="00537CE5" w:rsidRDefault="00537CE5" w:rsidP="00537CE5">
      <w:pPr>
        <w:rPr>
          <w:rFonts w:ascii="Helvetica" w:hAnsi="Helvetica" w:cs="Helvetica"/>
          <w:b/>
          <w:bCs/>
          <w:color w:val="222222"/>
          <w:sz w:val="21"/>
          <w:szCs w:val="21"/>
        </w:rPr>
      </w:pPr>
      <w:r w:rsidRPr="00537CE5">
        <w:rPr>
          <w:rFonts w:ascii="Helvetica" w:hAnsi="Helvetica" w:cs="Helvetica" w:hint="eastAsia"/>
          <w:b/>
          <w:bCs/>
          <w:color w:val="222222"/>
          <w:sz w:val="21"/>
          <w:szCs w:val="21"/>
        </w:rPr>
        <w:t>Ш</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Некоторые</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аналитические</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методы</w:t>
      </w:r>
      <w:r w:rsidRPr="00537CE5">
        <w:rPr>
          <w:rFonts w:ascii="Helvetica" w:hAnsi="Helvetica" w:cs="Helvetica"/>
          <w:b/>
          <w:bCs/>
          <w:color w:val="222222"/>
          <w:sz w:val="21"/>
          <w:szCs w:val="21"/>
        </w:rPr>
        <w:t>.</w:t>
      </w:r>
    </w:p>
    <w:p w14:paraId="03D91965" w14:textId="77777777" w:rsidR="00537CE5" w:rsidRPr="00537CE5" w:rsidRDefault="00537CE5" w:rsidP="00537CE5">
      <w:pPr>
        <w:rPr>
          <w:rFonts w:ascii="Helvetica" w:hAnsi="Helvetica" w:cs="Helvetica"/>
          <w:b/>
          <w:bCs/>
          <w:color w:val="222222"/>
          <w:sz w:val="21"/>
          <w:szCs w:val="21"/>
        </w:rPr>
      </w:pPr>
    </w:p>
    <w:p w14:paraId="3AAFD8D0" w14:textId="77777777" w:rsidR="00537CE5" w:rsidRPr="00537CE5" w:rsidRDefault="00537CE5" w:rsidP="00537CE5">
      <w:pPr>
        <w:rPr>
          <w:rFonts w:ascii="Helvetica" w:hAnsi="Helvetica" w:cs="Helvetica"/>
          <w:b/>
          <w:bCs/>
          <w:color w:val="222222"/>
          <w:sz w:val="21"/>
          <w:szCs w:val="21"/>
        </w:rPr>
      </w:pPr>
      <w:r w:rsidRPr="00537CE5">
        <w:rPr>
          <w:rFonts w:ascii="Helvetica" w:hAnsi="Helvetica" w:cs="Helvetica"/>
          <w:b/>
          <w:bCs/>
          <w:color w:val="222222"/>
          <w:sz w:val="21"/>
          <w:szCs w:val="21"/>
        </w:rPr>
        <w:t xml:space="preserve">I. </w:t>
      </w:r>
      <w:r w:rsidRPr="00537CE5">
        <w:rPr>
          <w:rFonts w:ascii="Helvetica" w:hAnsi="Helvetica" w:cs="Helvetica" w:hint="eastAsia"/>
          <w:b/>
          <w:bCs/>
          <w:color w:val="222222"/>
          <w:sz w:val="21"/>
          <w:szCs w:val="21"/>
        </w:rPr>
        <w:t>Использование</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хелаторов</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для</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поддержания</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постоянной</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концентрации</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двухвалентных</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катионов</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в</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среде</w:t>
      </w:r>
      <w:r w:rsidRPr="00537CE5">
        <w:rPr>
          <w:rFonts w:ascii="Helvetica" w:hAnsi="Helvetica" w:cs="Helvetica"/>
          <w:b/>
          <w:bCs/>
          <w:color w:val="222222"/>
          <w:sz w:val="21"/>
          <w:szCs w:val="21"/>
        </w:rPr>
        <w:t>.</w:t>
      </w:r>
    </w:p>
    <w:p w14:paraId="071D78FA" w14:textId="77777777" w:rsidR="00537CE5" w:rsidRPr="00537CE5" w:rsidRDefault="00537CE5" w:rsidP="00537CE5">
      <w:pPr>
        <w:rPr>
          <w:rFonts w:ascii="Helvetica" w:hAnsi="Helvetica" w:cs="Helvetica"/>
          <w:b/>
          <w:bCs/>
          <w:color w:val="222222"/>
          <w:sz w:val="21"/>
          <w:szCs w:val="21"/>
        </w:rPr>
      </w:pPr>
    </w:p>
    <w:p w14:paraId="10B6B5B6" w14:textId="77777777" w:rsidR="00537CE5" w:rsidRPr="00537CE5" w:rsidRDefault="00537CE5" w:rsidP="00537CE5">
      <w:pPr>
        <w:rPr>
          <w:rFonts w:ascii="Helvetica" w:hAnsi="Helvetica" w:cs="Helvetica"/>
          <w:b/>
          <w:bCs/>
          <w:color w:val="222222"/>
          <w:sz w:val="21"/>
          <w:szCs w:val="21"/>
        </w:rPr>
      </w:pPr>
      <w:r w:rsidRPr="00537CE5">
        <w:rPr>
          <w:rFonts w:ascii="Helvetica" w:hAnsi="Helvetica" w:cs="Helvetica" w:hint="eastAsia"/>
          <w:b/>
          <w:bCs/>
          <w:color w:val="222222"/>
          <w:sz w:val="21"/>
          <w:szCs w:val="21"/>
        </w:rPr>
        <w:t>•</w:t>
      </w:r>
      <w:r w:rsidRPr="00537CE5">
        <w:rPr>
          <w:rFonts w:ascii="Helvetica" w:hAnsi="Helvetica" w:cs="Helvetica"/>
          <w:b/>
          <w:bCs/>
          <w:color w:val="222222"/>
          <w:sz w:val="21"/>
          <w:szCs w:val="21"/>
        </w:rPr>
        <w:t xml:space="preserve"> 2. </w:t>
      </w:r>
      <w:r w:rsidRPr="00537CE5">
        <w:rPr>
          <w:rFonts w:ascii="Helvetica" w:hAnsi="Helvetica" w:cs="Helvetica" w:hint="eastAsia"/>
          <w:b/>
          <w:bCs/>
          <w:color w:val="222222"/>
          <w:sz w:val="21"/>
          <w:szCs w:val="21"/>
        </w:rPr>
        <w:t>Электрофорез</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белков</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и</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пептидов</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в</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полиакриламидном</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геле</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а</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Электрофорез</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в</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присутствии</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додеодлсульфата</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натрия</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б</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Исследование</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связывания</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Са</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белками</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и</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пептидами</w:t>
      </w:r>
    </w:p>
    <w:p w14:paraId="4C65C502" w14:textId="77777777" w:rsidR="00537CE5" w:rsidRPr="00537CE5" w:rsidRDefault="00537CE5" w:rsidP="00537CE5">
      <w:pPr>
        <w:rPr>
          <w:rFonts w:ascii="Helvetica" w:hAnsi="Helvetica" w:cs="Helvetica"/>
          <w:b/>
          <w:bCs/>
          <w:color w:val="222222"/>
          <w:sz w:val="21"/>
          <w:szCs w:val="21"/>
        </w:rPr>
      </w:pPr>
    </w:p>
    <w:p w14:paraId="7743B8E9" w14:textId="77777777" w:rsidR="00537CE5" w:rsidRPr="00537CE5" w:rsidRDefault="00537CE5" w:rsidP="00537CE5">
      <w:pPr>
        <w:rPr>
          <w:rFonts w:ascii="Helvetica" w:hAnsi="Helvetica" w:cs="Helvetica"/>
          <w:b/>
          <w:bCs/>
          <w:color w:val="222222"/>
          <w:sz w:val="21"/>
          <w:szCs w:val="21"/>
        </w:rPr>
      </w:pPr>
      <w:r w:rsidRPr="00537CE5">
        <w:rPr>
          <w:rFonts w:ascii="Helvetica" w:hAnsi="Helvetica" w:cs="Helvetica"/>
          <w:b/>
          <w:bCs/>
          <w:color w:val="222222"/>
          <w:sz w:val="21"/>
          <w:szCs w:val="21"/>
        </w:rPr>
        <w:t xml:space="preserve">3. </w:t>
      </w:r>
      <w:r w:rsidRPr="00537CE5">
        <w:rPr>
          <w:rFonts w:ascii="Helvetica" w:hAnsi="Helvetica" w:cs="Helvetica" w:hint="eastAsia"/>
          <w:b/>
          <w:bCs/>
          <w:color w:val="222222"/>
          <w:sz w:val="21"/>
          <w:szCs w:val="21"/>
        </w:rPr>
        <w:t>Определение</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концентрации</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белка</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и</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пептидов</w:t>
      </w:r>
      <w:r w:rsidRPr="00537CE5">
        <w:rPr>
          <w:rFonts w:ascii="Helvetica" w:hAnsi="Helvetica" w:cs="Helvetica"/>
          <w:b/>
          <w:bCs/>
          <w:color w:val="222222"/>
          <w:sz w:val="21"/>
          <w:szCs w:val="21"/>
        </w:rPr>
        <w:t>.</w:t>
      </w:r>
    </w:p>
    <w:p w14:paraId="7C19C504" w14:textId="77777777" w:rsidR="00537CE5" w:rsidRPr="00537CE5" w:rsidRDefault="00537CE5" w:rsidP="00537CE5">
      <w:pPr>
        <w:rPr>
          <w:rFonts w:ascii="Helvetica" w:hAnsi="Helvetica" w:cs="Helvetica"/>
          <w:b/>
          <w:bCs/>
          <w:color w:val="222222"/>
          <w:sz w:val="21"/>
          <w:szCs w:val="21"/>
        </w:rPr>
      </w:pPr>
    </w:p>
    <w:p w14:paraId="03A82CC2" w14:textId="77777777" w:rsidR="00537CE5" w:rsidRPr="00537CE5" w:rsidRDefault="00537CE5" w:rsidP="00537CE5">
      <w:pPr>
        <w:rPr>
          <w:rFonts w:ascii="Helvetica" w:hAnsi="Helvetica" w:cs="Helvetica"/>
          <w:b/>
          <w:bCs/>
          <w:color w:val="222222"/>
          <w:sz w:val="21"/>
          <w:szCs w:val="21"/>
        </w:rPr>
      </w:pPr>
      <w:r w:rsidRPr="00537CE5">
        <w:rPr>
          <w:rFonts w:ascii="Helvetica" w:hAnsi="Helvetica" w:cs="Helvetica"/>
          <w:b/>
          <w:bCs/>
          <w:color w:val="222222"/>
          <w:sz w:val="21"/>
          <w:szCs w:val="21"/>
        </w:rPr>
        <w:t xml:space="preserve">4. </w:t>
      </w:r>
      <w:r w:rsidRPr="00537CE5">
        <w:rPr>
          <w:rFonts w:ascii="Helvetica" w:hAnsi="Helvetica" w:cs="Helvetica" w:hint="eastAsia"/>
          <w:b/>
          <w:bCs/>
          <w:color w:val="222222"/>
          <w:sz w:val="21"/>
          <w:szCs w:val="21"/>
        </w:rPr>
        <w:t>Аминокислотный</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состав</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пептидов</w:t>
      </w:r>
      <w:r w:rsidRPr="00537CE5">
        <w:rPr>
          <w:rFonts w:ascii="Helvetica" w:hAnsi="Helvetica" w:cs="Helvetica"/>
          <w:b/>
          <w:bCs/>
          <w:color w:val="222222"/>
          <w:sz w:val="21"/>
          <w:szCs w:val="21"/>
        </w:rPr>
        <w:t>.</w:t>
      </w:r>
    </w:p>
    <w:p w14:paraId="65C9BD28" w14:textId="77777777" w:rsidR="00537CE5" w:rsidRPr="00537CE5" w:rsidRDefault="00537CE5" w:rsidP="00537CE5">
      <w:pPr>
        <w:rPr>
          <w:rFonts w:ascii="Helvetica" w:hAnsi="Helvetica" w:cs="Helvetica"/>
          <w:b/>
          <w:bCs/>
          <w:color w:val="222222"/>
          <w:sz w:val="21"/>
          <w:szCs w:val="21"/>
        </w:rPr>
      </w:pPr>
    </w:p>
    <w:p w14:paraId="076A8798" w14:textId="77777777" w:rsidR="00537CE5" w:rsidRPr="00537CE5" w:rsidRDefault="00537CE5" w:rsidP="00537CE5">
      <w:pPr>
        <w:rPr>
          <w:rFonts w:ascii="Helvetica" w:hAnsi="Helvetica" w:cs="Helvetica"/>
          <w:b/>
          <w:bCs/>
          <w:color w:val="222222"/>
          <w:sz w:val="21"/>
          <w:szCs w:val="21"/>
        </w:rPr>
      </w:pPr>
      <w:r w:rsidRPr="00537CE5">
        <w:rPr>
          <w:rFonts w:ascii="Helvetica" w:hAnsi="Helvetica" w:cs="Helvetica" w:hint="eastAsia"/>
          <w:b/>
          <w:bCs/>
          <w:color w:val="222222"/>
          <w:sz w:val="21"/>
          <w:szCs w:val="21"/>
        </w:rPr>
        <w:t>РЕЗУЛЬТАТЫ</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ИССЛЕДОВАНИИ</w:t>
      </w:r>
      <w:r w:rsidRPr="00537CE5">
        <w:rPr>
          <w:rFonts w:ascii="Helvetica" w:hAnsi="Helvetica" w:cs="Helvetica"/>
          <w:b/>
          <w:bCs/>
          <w:color w:val="222222"/>
          <w:sz w:val="21"/>
          <w:szCs w:val="21"/>
        </w:rPr>
        <w:t>.</w:t>
      </w:r>
    </w:p>
    <w:p w14:paraId="1CE08074" w14:textId="77777777" w:rsidR="00537CE5" w:rsidRPr="00537CE5" w:rsidRDefault="00537CE5" w:rsidP="00537CE5">
      <w:pPr>
        <w:rPr>
          <w:rFonts w:ascii="Helvetica" w:hAnsi="Helvetica" w:cs="Helvetica"/>
          <w:b/>
          <w:bCs/>
          <w:color w:val="222222"/>
          <w:sz w:val="21"/>
          <w:szCs w:val="21"/>
        </w:rPr>
      </w:pPr>
    </w:p>
    <w:p w14:paraId="6BAC9863" w14:textId="77777777" w:rsidR="00537CE5" w:rsidRPr="00537CE5" w:rsidRDefault="00537CE5" w:rsidP="00537CE5">
      <w:pPr>
        <w:rPr>
          <w:rFonts w:ascii="Helvetica" w:hAnsi="Helvetica" w:cs="Helvetica"/>
          <w:b/>
          <w:bCs/>
          <w:color w:val="222222"/>
          <w:sz w:val="21"/>
          <w:szCs w:val="21"/>
        </w:rPr>
      </w:pPr>
      <w:r w:rsidRPr="00537CE5">
        <w:rPr>
          <w:rFonts w:ascii="Helvetica" w:hAnsi="Helvetica" w:cs="Helvetica"/>
          <w:b/>
          <w:bCs/>
          <w:color w:val="222222"/>
          <w:sz w:val="21"/>
          <w:szCs w:val="21"/>
        </w:rPr>
        <w:t xml:space="preserve">I. </w:t>
      </w:r>
      <w:r w:rsidRPr="00537CE5">
        <w:rPr>
          <w:rFonts w:ascii="Helvetica" w:hAnsi="Helvetica" w:cs="Helvetica" w:hint="eastAsia"/>
          <w:b/>
          <w:bCs/>
          <w:color w:val="222222"/>
          <w:sz w:val="21"/>
          <w:szCs w:val="21"/>
        </w:rPr>
        <w:t>Вццеление</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тропонина</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и</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его</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компонентов</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из</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сердца</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быка</w:t>
      </w:r>
      <w:r w:rsidRPr="00537CE5">
        <w:rPr>
          <w:rFonts w:ascii="Helvetica" w:hAnsi="Helvetica" w:cs="Helvetica"/>
          <w:b/>
          <w:bCs/>
          <w:color w:val="222222"/>
          <w:sz w:val="21"/>
          <w:szCs w:val="21"/>
        </w:rPr>
        <w:t xml:space="preserve">. 78 </w:t>
      </w:r>
      <w:r w:rsidRPr="00537CE5">
        <w:rPr>
          <w:rFonts w:ascii="Helvetica" w:hAnsi="Helvetica" w:cs="Helvetica" w:hint="eastAsia"/>
          <w:b/>
          <w:bCs/>
          <w:color w:val="222222"/>
          <w:sz w:val="21"/>
          <w:szCs w:val="21"/>
        </w:rPr>
        <w:t>П</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Изучение</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катион</w:t>
      </w:r>
      <w:r w:rsidRPr="00537CE5">
        <w:rPr>
          <w:rFonts w:ascii="Helvetica" w:hAnsi="Helvetica" w:cs="Helvetica"/>
          <w:b/>
          <w:bCs/>
          <w:color w:val="222222"/>
          <w:sz w:val="21"/>
          <w:szCs w:val="21"/>
        </w:rPr>
        <w:t>-</w:t>
      </w:r>
      <w:r w:rsidRPr="00537CE5">
        <w:rPr>
          <w:rFonts w:ascii="Helvetica" w:hAnsi="Helvetica" w:cs="Helvetica" w:hint="eastAsia"/>
          <w:b/>
          <w:bCs/>
          <w:color w:val="222222"/>
          <w:sz w:val="21"/>
          <w:szCs w:val="21"/>
        </w:rPr>
        <w:t>связывающих</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свойств</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тропонина</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сердца</w:t>
      </w:r>
      <w:r w:rsidRPr="00537CE5">
        <w:rPr>
          <w:rFonts w:ascii="Helvetica" w:hAnsi="Helvetica" w:cs="Helvetica"/>
          <w:b/>
          <w:bCs/>
          <w:color w:val="222222"/>
          <w:sz w:val="21"/>
          <w:szCs w:val="21"/>
        </w:rPr>
        <w:t>.</w:t>
      </w:r>
    </w:p>
    <w:p w14:paraId="575EFB49" w14:textId="77777777" w:rsidR="00537CE5" w:rsidRPr="00537CE5" w:rsidRDefault="00537CE5" w:rsidP="00537CE5">
      <w:pPr>
        <w:rPr>
          <w:rFonts w:ascii="Helvetica" w:hAnsi="Helvetica" w:cs="Helvetica"/>
          <w:b/>
          <w:bCs/>
          <w:color w:val="222222"/>
          <w:sz w:val="21"/>
          <w:szCs w:val="21"/>
        </w:rPr>
      </w:pPr>
    </w:p>
    <w:p w14:paraId="71DAF9F5" w14:textId="77777777" w:rsidR="00537CE5" w:rsidRPr="00537CE5" w:rsidRDefault="00537CE5" w:rsidP="00537CE5">
      <w:pPr>
        <w:rPr>
          <w:rFonts w:ascii="Helvetica" w:hAnsi="Helvetica" w:cs="Helvetica"/>
          <w:b/>
          <w:bCs/>
          <w:color w:val="222222"/>
          <w:sz w:val="21"/>
          <w:szCs w:val="21"/>
        </w:rPr>
      </w:pPr>
      <w:r w:rsidRPr="00537CE5">
        <w:rPr>
          <w:rFonts w:ascii="Helvetica" w:hAnsi="Helvetica" w:cs="Helvetica"/>
          <w:b/>
          <w:bCs/>
          <w:color w:val="222222"/>
          <w:sz w:val="21"/>
          <w:szCs w:val="21"/>
        </w:rPr>
        <w:t xml:space="preserve">1. </w:t>
      </w:r>
      <w:r w:rsidRPr="00537CE5">
        <w:rPr>
          <w:rFonts w:ascii="Helvetica" w:hAnsi="Helvetica" w:cs="Helvetica" w:hint="eastAsia"/>
          <w:b/>
          <w:bCs/>
          <w:color w:val="222222"/>
          <w:sz w:val="21"/>
          <w:szCs w:val="21"/>
        </w:rPr>
        <w:t>Использование</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гидрофобного</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зонда</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диметиламинонафтей</w:t>
      </w:r>
      <w:r w:rsidRPr="00537CE5">
        <w:rPr>
          <w:rFonts w:ascii="Helvetica" w:hAnsi="Helvetica" w:cs="Helvetica"/>
          <w:b/>
          <w:bCs/>
          <w:color w:val="222222"/>
          <w:sz w:val="21"/>
          <w:szCs w:val="21"/>
        </w:rPr>
        <w:t>-</w:t>
      </w:r>
      <w:r w:rsidRPr="00537CE5">
        <w:rPr>
          <w:rFonts w:ascii="Helvetica" w:hAnsi="Helvetica" w:cs="Helvetica" w:hint="eastAsia"/>
          <w:b/>
          <w:bCs/>
          <w:color w:val="222222"/>
          <w:sz w:val="21"/>
          <w:szCs w:val="21"/>
        </w:rPr>
        <w:t>родина</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для</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обнаружения</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конформационных</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изменений</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тропонина</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вызываемых</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связыванием</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Са</w:t>
      </w:r>
      <w:r w:rsidRPr="00537CE5">
        <w:rPr>
          <w:rFonts w:ascii="Helvetica" w:hAnsi="Helvetica" w:cs="Helvetica"/>
          <w:b/>
          <w:bCs/>
          <w:color w:val="222222"/>
          <w:sz w:val="21"/>
          <w:szCs w:val="21"/>
        </w:rPr>
        <w:lastRenderedPageBreak/>
        <w:t xml:space="preserve">^4" </w:t>
      </w:r>
      <w:r w:rsidRPr="00537CE5">
        <w:rPr>
          <w:rFonts w:ascii="Helvetica" w:hAnsi="Helvetica" w:cs="Helvetica" w:hint="eastAsia"/>
          <w:b/>
          <w:bCs/>
          <w:color w:val="222222"/>
          <w:sz w:val="21"/>
          <w:szCs w:val="21"/>
        </w:rPr>
        <w:t>по</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специфическим</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центрам</w:t>
      </w:r>
      <w:r w:rsidRPr="00537CE5">
        <w:rPr>
          <w:rFonts w:ascii="Helvetica" w:hAnsi="Helvetica" w:cs="Helvetica"/>
          <w:b/>
          <w:bCs/>
          <w:color w:val="222222"/>
          <w:sz w:val="21"/>
          <w:szCs w:val="21"/>
        </w:rPr>
        <w:t>.</w:t>
      </w:r>
    </w:p>
    <w:p w14:paraId="78B40F0E" w14:textId="77777777" w:rsidR="00537CE5" w:rsidRPr="00537CE5" w:rsidRDefault="00537CE5" w:rsidP="00537CE5">
      <w:pPr>
        <w:rPr>
          <w:rFonts w:ascii="Helvetica" w:hAnsi="Helvetica" w:cs="Helvetica"/>
          <w:b/>
          <w:bCs/>
          <w:color w:val="222222"/>
          <w:sz w:val="21"/>
          <w:szCs w:val="21"/>
        </w:rPr>
      </w:pPr>
    </w:p>
    <w:p w14:paraId="2EB29162" w14:textId="77777777" w:rsidR="00537CE5" w:rsidRPr="00537CE5" w:rsidRDefault="00537CE5" w:rsidP="00537CE5">
      <w:pPr>
        <w:rPr>
          <w:rFonts w:ascii="Helvetica" w:hAnsi="Helvetica" w:cs="Helvetica"/>
          <w:b/>
          <w:bCs/>
          <w:color w:val="222222"/>
          <w:sz w:val="21"/>
          <w:szCs w:val="21"/>
        </w:rPr>
      </w:pPr>
      <w:r w:rsidRPr="00537CE5">
        <w:rPr>
          <w:rFonts w:ascii="Helvetica" w:hAnsi="Helvetica" w:cs="Helvetica"/>
          <w:b/>
          <w:bCs/>
          <w:color w:val="222222"/>
          <w:sz w:val="21"/>
          <w:szCs w:val="21"/>
        </w:rPr>
        <w:t xml:space="preserve">2. </w:t>
      </w:r>
      <w:r w:rsidRPr="00537CE5">
        <w:rPr>
          <w:rFonts w:ascii="Helvetica" w:hAnsi="Helvetica" w:cs="Helvetica" w:hint="eastAsia"/>
          <w:b/>
          <w:bCs/>
          <w:color w:val="222222"/>
          <w:sz w:val="21"/>
          <w:szCs w:val="21"/>
        </w:rPr>
        <w:t>Локализация</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и</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свойства</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катион</w:t>
      </w:r>
      <w:r w:rsidRPr="00537CE5">
        <w:rPr>
          <w:rFonts w:ascii="Helvetica" w:hAnsi="Helvetica" w:cs="Helvetica"/>
          <w:b/>
          <w:bCs/>
          <w:color w:val="222222"/>
          <w:sz w:val="21"/>
          <w:szCs w:val="21"/>
        </w:rPr>
        <w:t>-</w:t>
      </w:r>
      <w:r w:rsidRPr="00537CE5">
        <w:rPr>
          <w:rFonts w:ascii="Helvetica" w:hAnsi="Helvetica" w:cs="Helvetica" w:hint="eastAsia"/>
          <w:b/>
          <w:bCs/>
          <w:color w:val="222222"/>
          <w:sz w:val="21"/>
          <w:szCs w:val="21"/>
        </w:rPr>
        <w:t>связывающих</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участков</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тропонина</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сердца</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а</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Химическое</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расщепление</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тропонина</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по</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остаткам</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цис</w:t>
      </w:r>
      <w:r w:rsidRPr="00537CE5">
        <w:rPr>
          <w:rFonts w:ascii="Helvetica" w:hAnsi="Helvetica" w:cs="Helvetica"/>
          <w:b/>
          <w:bCs/>
          <w:color w:val="222222"/>
          <w:sz w:val="21"/>
          <w:szCs w:val="21"/>
        </w:rPr>
        <w:t>-</w:t>
      </w:r>
      <w:r w:rsidRPr="00537CE5">
        <w:rPr>
          <w:rFonts w:ascii="Helvetica" w:hAnsi="Helvetica" w:cs="Helvetica" w:hint="eastAsia"/>
          <w:b/>
          <w:bCs/>
          <w:color w:val="222222"/>
          <w:sz w:val="21"/>
          <w:szCs w:val="21"/>
        </w:rPr>
        <w:t>теина</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и</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выделение</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пептидов</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б</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Использование</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собственной</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белковой</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флуоресценции</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для</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изучения</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катион</w:t>
      </w:r>
      <w:r w:rsidRPr="00537CE5">
        <w:rPr>
          <w:rFonts w:ascii="Helvetica" w:hAnsi="Helvetica" w:cs="Helvetica"/>
          <w:b/>
          <w:bCs/>
          <w:color w:val="222222"/>
          <w:sz w:val="21"/>
          <w:szCs w:val="21"/>
        </w:rPr>
        <w:t>-</w:t>
      </w:r>
      <w:r w:rsidRPr="00537CE5">
        <w:rPr>
          <w:rFonts w:ascii="Helvetica" w:hAnsi="Helvetica" w:cs="Helvetica" w:hint="eastAsia"/>
          <w:b/>
          <w:bCs/>
          <w:color w:val="222222"/>
          <w:sz w:val="21"/>
          <w:szCs w:val="21"/>
        </w:rPr>
        <w:t>связывающих</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свойств</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тропонина</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и</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его</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w:t>
      </w:r>
      <w:r w:rsidRPr="00537CE5">
        <w:rPr>
          <w:rFonts w:ascii="Helvetica" w:hAnsi="Helvetica" w:cs="Helvetica"/>
          <w:b/>
          <w:bCs/>
          <w:color w:val="222222"/>
          <w:sz w:val="21"/>
          <w:szCs w:val="21"/>
        </w:rPr>
        <w:t>-</w:t>
      </w:r>
      <w:r w:rsidRPr="00537CE5">
        <w:rPr>
          <w:rFonts w:ascii="Helvetica" w:hAnsi="Helvetica" w:cs="Helvetica" w:hint="eastAsia"/>
          <w:b/>
          <w:bCs/>
          <w:color w:val="222222"/>
          <w:sz w:val="21"/>
          <w:szCs w:val="21"/>
        </w:rPr>
        <w:t>концевого</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пептида</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в</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Исследование</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катион</w:t>
      </w:r>
      <w:r w:rsidRPr="00537CE5">
        <w:rPr>
          <w:rFonts w:ascii="Helvetica" w:hAnsi="Helvetica" w:cs="Helvetica"/>
          <w:b/>
          <w:bCs/>
          <w:color w:val="222222"/>
          <w:sz w:val="21"/>
          <w:szCs w:val="21"/>
        </w:rPr>
        <w:t>-</w:t>
      </w:r>
      <w:r w:rsidRPr="00537CE5">
        <w:rPr>
          <w:rFonts w:ascii="Helvetica" w:hAnsi="Helvetica" w:cs="Helvetica" w:hint="eastAsia"/>
          <w:b/>
          <w:bCs/>
          <w:color w:val="222222"/>
          <w:sz w:val="21"/>
          <w:szCs w:val="21"/>
        </w:rPr>
        <w:t>связывающих</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свойств</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тропонина</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и</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его</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пептидов</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методом</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кругового</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дихршзма</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г</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Изучение</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Са</w:t>
      </w:r>
      <w:r w:rsidRPr="00537CE5">
        <w:rPr>
          <w:rFonts w:ascii="Helvetica" w:hAnsi="Helvetica" w:cs="Helvetica"/>
          <w:b/>
          <w:bCs/>
          <w:color w:val="222222"/>
          <w:sz w:val="21"/>
          <w:szCs w:val="21"/>
        </w:rPr>
        <w:t>*^-</w:t>
      </w:r>
      <w:r w:rsidRPr="00537CE5">
        <w:rPr>
          <w:rFonts w:ascii="Helvetica" w:hAnsi="Helvetica" w:cs="Helvetica" w:hint="eastAsia"/>
          <w:b/>
          <w:bCs/>
          <w:color w:val="222222"/>
          <w:sz w:val="21"/>
          <w:szCs w:val="21"/>
        </w:rPr>
        <w:t>связывающих</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свойств</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тропонина</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и</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его</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w:t>
      </w:r>
      <w:r w:rsidRPr="00537CE5">
        <w:rPr>
          <w:rFonts w:ascii="Helvetica" w:hAnsi="Helvetica" w:cs="Helvetica"/>
          <w:b/>
          <w:bCs/>
          <w:color w:val="222222"/>
          <w:sz w:val="21"/>
          <w:szCs w:val="21"/>
        </w:rPr>
        <w:t>-</w:t>
      </w:r>
      <w:r w:rsidRPr="00537CE5">
        <w:rPr>
          <w:rFonts w:ascii="Helvetica" w:hAnsi="Helvetica" w:cs="Helvetica" w:hint="eastAsia"/>
          <w:b/>
          <w:bCs/>
          <w:color w:val="222222"/>
          <w:sz w:val="21"/>
          <w:szCs w:val="21"/>
        </w:rPr>
        <w:t>концевого</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пептида</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методом</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электрофореза</w:t>
      </w:r>
      <w:r w:rsidRPr="00537CE5">
        <w:rPr>
          <w:rFonts w:ascii="Helvetica" w:hAnsi="Helvetica" w:cs="Helvetica"/>
          <w:b/>
          <w:bCs/>
          <w:color w:val="222222"/>
          <w:sz w:val="21"/>
          <w:szCs w:val="21"/>
        </w:rPr>
        <w:t>.</w:t>
      </w:r>
    </w:p>
    <w:p w14:paraId="13803BD7" w14:textId="77777777" w:rsidR="00537CE5" w:rsidRPr="00537CE5" w:rsidRDefault="00537CE5" w:rsidP="00537CE5">
      <w:pPr>
        <w:rPr>
          <w:rFonts w:ascii="Helvetica" w:hAnsi="Helvetica" w:cs="Helvetica"/>
          <w:b/>
          <w:bCs/>
          <w:color w:val="222222"/>
          <w:sz w:val="21"/>
          <w:szCs w:val="21"/>
        </w:rPr>
      </w:pPr>
    </w:p>
    <w:p w14:paraId="39845569" w14:textId="77777777" w:rsidR="00537CE5" w:rsidRPr="00537CE5" w:rsidRDefault="00537CE5" w:rsidP="00537CE5">
      <w:pPr>
        <w:rPr>
          <w:rFonts w:ascii="Helvetica" w:hAnsi="Helvetica" w:cs="Helvetica"/>
          <w:b/>
          <w:bCs/>
          <w:color w:val="222222"/>
          <w:sz w:val="21"/>
          <w:szCs w:val="21"/>
        </w:rPr>
      </w:pPr>
      <w:r w:rsidRPr="00537CE5">
        <w:rPr>
          <w:rFonts w:ascii="Helvetica" w:hAnsi="Helvetica" w:cs="Helvetica" w:hint="eastAsia"/>
          <w:b/>
          <w:bCs/>
          <w:color w:val="222222"/>
          <w:sz w:val="21"/>
          <w:szCs w:val="21"/>
        </w:rPr>
        <w:t>Ш</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Исследование</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взаимодействия</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компонентов</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тропонина</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сердца</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НО</w:t>
      </w:r>
    </w:p>
    <w:p w14:paraId="24CD80BA" w14:textId="77777777" w:rsidR="00537CE5" w:rsidRPr="00537CE5" w:rsidRDefault="00537CE5" w:rsidP="00537CE5">
      <w:pPr>
        <w:rPr>
          <w:rFonts w:ascii="Helvetica" w:hAnsi="Helvetica" w:cs="Helvetica"/>
          <w:b/>
          <w:bCs/>
          <w:color w:val="222222"/>
          <w:sz w:val="21"/>
          <w:szCs w:val="21"/>
        </w:rPr>
      </w:pPr>
    </w:p>
    <w:p w14:paraId="7AD02267" w14:textId="77777777" w:rsidR="00537CE5" w:rsidRPr="00537CE5" w:rsidRDefault="00537CE5" w:rsidP="00537CE5">
      <w:pPr>
        <w:rPr>
          <w:rFonts w:ascii="Helvetica" w:hAnsi="Helvetica" w:cs="Helvetica"/>
          <w:b/>
          <w:bCs/>
          <w:color w:val="222222"/>
          <w:sz w:val="21"/>
          <w:szCs w:val="21"/>
        </w:rPr>
      </w:pPr>
      <w:r w:rsidRPr="00537CE5">
        <w:rPr>
          <w:rFonts w:ascii="Helvetica" w:hAnsi="Helvetica" w:cs="Helvetica"/>
          <w:b/>
          <w:bCs/>
          <w:color w:val="222222"/>
          <w:sz w:val="21"/>
          <w:szCs w:val="21"/>
        </w:rPr>
        <w:t xml:space="preserve">1. </w:t>
      </w:r>
      <w:r w:rsidRPr="00537CE5">
        <w:rPr>
          <w:rFonts w:ascii="Helvetica" w:hAnsi="Helvetica" w:cs="Helvetica" w:hint="eastAsia"/>
          <w:b/>
          <w:bCs/>
          <w:color w:val="222222"/>
          <w:sz w:val="21"/>
          <w:szCs w:val="21"/>
        </w:rPr>
        <w:t>Взаимодействие</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w:t>
      </w:r>
      <w:r w:rsidRPr="00537CE5">
        <w:rPr>
          <w:rFonts w:ascii="Helvetica" w:hAnsi="Helvetica" w:cs="Helvetica"/>
          <w:b/>
          <w:bCs/>
          <w:color w:val="222222"/>
          <w:sz w:val="21"/>
          <w:szCs w:val="21"/>
        </w:rPr>
        <w:t>-</w:t>
      </w:r>
      <w:r w:rsidRPr="00537CE5">
        <w:rPr>
          <w:rFonts w:ascii="Helvetica" w:hAnsi="Helvetica" w:cs="Helvetica" w:hint="eastAsia"/>
          <w:b/>
          <w:bCs/>
          <w:color w:val="222222"/>
          <w:sz w:val="21"/>
          <w:szCs w:val="21"/>
        </w:rPr>
        <w:t>концевого</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пептида</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тропонина</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тропонином</w:t>
      </w:r>
      <w:r w:rsidRPr="00537CE5">
        <w:rPr>
          <w:rFonts w:ascii="Helvetica" w:hAnsi="Helvetica" w:cs="Helvetica"/>
          <w:b/>
          <w:bCs/>
          <w:color w:val="222222"/>
          <w:sz w:val="21"/>
          <w:szCs w:val="21"/>
        </w:rPr>
        <w:t xml:space="preserve"> I </w:t>
      </w:r>
      <w:r w:rsidRPr="00537CE5">
        <w:rPr>
          <w:rFonts w:ascii="Helvetica" w:hAnsi="Helvetica" w:cs="Helvetica" w:hint="eastAsia"/>
          <w:b/>
          <w:bCs/>
          <w:color w:val="222222"/>
          <w:sz w:val="21"/>
          <w:szCs w:val="21"/>
        </w:rPr>
        <w:t>и</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тропонином</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Т</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НО</w:t>
      </w:r>
    </w:p>
    <w:p w14:paraId="1DC4CA86" w14:textId="77777777" w:rsidR="00537CE5" w:rsidRPr="00537CE5" w:rsidRDefault="00537CE5" w:rsidP="00537CE5">
      <w:pPr>
        <w:rPr>
          <w:rFonts w:ascii="Helvetica" w:hAnsi="Helvetica" w:cs="Helvetica"/>
          <w:b/>
          <w:bCs/>
          <w:color w:val="222222"/>
          <w:sz w:val="21"/>
          <w:szCs w:val="21"/>
        </w:rPr>
      </w:pPr>
    </w:p>
    <w:p w14:paraId="219A28F5" w14:textId="77777777" w:rsidR="00537CE5" w:rsidRPr="00537CE5" w:rsidRDefault="00537CE5" w:rsidP="00537CE5">
      <w:pPr>
        <w:rPr>
          <w:rFonts w:ascii="Helvetica" w:hAnsi="Helvetica" w:cs="Helvetica"/>
          <w:b/>
          <w:bCs/>
          <w:color w:val="222222"/>
          <w:sz w:val="21"/>
          <w:szCs w:val="21"/>
        </w:rPr>
      </w:pPr>
      <w:r w:rsidRPr="00537CE5">
        <w:rPr>
          <w:rFonts w:ascii="Helvetica" w:hAnsi="Helvetica" w:cs="Helvetica"/>
          <w:b/>
          <w:bCs/>
          <w:color w:val="222222"/>
          <w:sz w:val="21"/>
          <w:szCs w:val="21"/>
        </w:rPr>
        <w:t xml:space="preserve">2. </w:t>
      </w:r>
      <w:r w:rsidRPr="00537CE5">
        <w:rPr>
          <w:rFonts w:ascii="Helvetica" w:hAnsi="Helvetica" w:cs="Helvetica" w:hint="eastAsia"/>
          <w:b/>
          <w:bCs/>
          <w:color w:val="222222"/>
          <w:sz w:val="21"/>
          <w:szCs w:val="21"/>
        </w:rPr>
        <w:t>Сравнительное</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изучение</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взаимодействия</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тропонина</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и</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тропонина</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Т</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сердца</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и</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скелетных</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мышц</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а</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Использование</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метода</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гель</w:t>
      </w:r>
      <w:r w:rsidRPr="00537CE5">
        <w:rPr>
          <w:rFonts w:ascii="Helvetica" w:hAnsi="Helvetica" w:cs="Helvetica"/>
          <w:b/>
          <w:bCs/>
          <w:color w:val="222222"/>
          <w:sz w:val="21"/>
          <w:szCs w:val="21"/>
        </w:rPr>
        <w:t>-</w:t>
      </w:r>
      <w:r w:rsidRPr="00537CE5">
        <w:rPr>
          <w:rFonts w:ascii="Helvetica" w:hAnsi="Helvetica" w:cs="Helvetica" w:hint="eastAsia"/>
          <w:b/>
          <w:bCs/>
          <w:color w:val="222222"/>
          <w:sz w:val="21"/>
          <w:szCs w:val="21"/>
        </w:rPr>
        <w:t>фильтрации</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для</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исследования</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взаимодействия</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тропонина</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и</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тропонина</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Т</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Н</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б</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Изучение</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взаимодействия</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тропонина</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и</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тропонина</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Т</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методом</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электрофореза</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в</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полиакриламидном</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геле</w:t>
      </w:r>
      <w:r w:rsidRPr="00537CE5">
        <w:rPr>
          <w:rFonts w:ascii="Helvetica" w:hAnsi="Helvetica" w:cs="Helvetica"/>
          <w:b/>
          <w:bCs/>
          <w:color w:val="222222"/>
          <w:sz w:val="21"/>
          <w:szCs w:val="21"/>
        </w:rPr>
        <w:t>.</w:t>
      </w:r>
    </w:p>
    <w:p w14:paraId="32221446" w14:textId="77777777" w:rsidR="00537CE5" w:rsidRPr="00537CE5" w:rsidRDefault="00537CE5" w:rsidP="00537CE5">
      <w:pPr>
        <w:rPr>
          <w:rFonts w:ascii="Helvetica" w:hAnsi="Helvetica" w:cs="Helvetica"/>
          <w:b/>
          <w:bCs/>
          <w:color w:val="222222"/>
          <w:sz w:val="21"/>
          <w:szCs w:val="21"/>
        </w:rPr>
      </w:pPr>
    </w:p>
    <w:p w14:paraId="60709007" w14:textId="77777777" w:rsidR="00537CE5" w:rsidRPr="00537CE5" w:rsidRDefault="00537CE5" w:rsidP="00537CE5">
      <w:pPr>
        <w:rPr>
          <w:rFonts w:ascii="Helvetica" w:hAnsi="Helvetica" w:cs="Helvetica"/>
          <w:b/>
          <w:bCs/>
          <w:color w:val="222222"/>
          <w:sz w:val="21"/>
          <w:szCs w:val="21"/>
        </w:rPr>
      </w:pPr>
      <w:r w:rsidRPr="00537CE5">
        <w:rPr>
          <w:rFonts w:ascii="Helvetica" w:hAnsi="Helvetica" w:cs="Helvetica"/>
          <w:b/>
          <w:bCs/>
          <w:color w:val="222222"/>
          <w:sz w:val="21"/>
          <w:szCs w:val="21"/>
        </w:rPr>
        <w:t xml:space="preserve">3. </w:t>
      </w:r>
      <w:r w:rsidRPr="00537CE5">
        <w:rPr>
          <w:rFonts w:ascii="Helvetica" w:hAnsi="Helvetica" w:cs="Helvetica" w:hint="eastAsia"/>
          <w:b/>
          <w:bCs/>
          <w:color w:val="222222"/>
          <w:sz w:val="21"/>
          <w:szCs w:val="21"/>
        </w:rPr>
        <w:t>Роль</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Са</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и</w:t>
      </w:r>
      <w:r w:rsidRPr="00537CE5">
        <w:rPr>
          <w:rFonts w:ascii="Helvetica" w:hAnsi="Helvetica" w:cs="Helvetica"/>
          <w:b/>
          <w:bCs/>
          <w:color w:val="222222"/>
          <w:sz w:val="21"/>
          <w:szCs w:val="21"/>
        </w:rPr>
        <w:t xml:space="preserve"> SH-</w:t>
      </w:r>
      <w:r w:rsidRPr="00537CE5">
        <w:rPr>
          <w:rFonts w:ascii="Helvetica" w:hAnsi="Helvetica" w:cs="Helvetica" w:hint="eastAsia"/>
          <w:b/>
          <w:bCs/>
          <w:color w:val="222222"/>
          <w:sz w:val="21"/>
          <w:szCs w:val="21"/>
        </w:rPr>
        <w:t>групп</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в</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регуляции</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взаимодействия</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компонентов</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тропонина</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сердца</w:t>
      </w:r>
      <w:r w:rsidRPr="00537CE5">
        <w:rPr>
          <w:rFonts w:ascii="Helvetica" w:hAnsi="Helvetica" w:cs="Helvetica"/>
          <w:b/>
          <w:bCs/>
          <w:color w:val="222222"/>
          <w:sz w:val="21"/>
          <w:szCs w:val="21"/>
        </w:rPr>
        <w:t>.</w:t>
      </w:r>
    </w:p>
    <w:p w14:paraId="59524B23" w14:textId="77777777" w:rsidR="00537CE5" w:rsidRPr="00537CE5" w:rsidRDefault="00537CE5" w:rsidP="00537CE5">
      <w:pPr>
        <w:rPr>
          <w:rFonts w:ascii="Helvetica" w:hAnsi="Helvetica" w:cs="Helvetica"/>
          <w:b/>
          <w:bCs/>
          <w:color w:val="222222"/>
          <w:sz w:val="21"/>
          <w:szCs w:val="21"/>
        </w:rPr>
      </w:pPr>
    </w:p>
    <w:p w14:paraId="45195B73" w14:textId="77777777" w:rsidR="00537CE5" w:rsidRPr="00537CE5" w:rsidRDefault="00537CE5" w:rsidP="00537CE5">
      <w:pPr>
        <w:rPr>
          <w:rFonts w:ascii="Helvetica" w:hAnsi="Helvetica" w:cs="Helvetica"/>
          <w:b/>
          <w:bCs/>
          <w:color w:val="222222"/>
          <w:sz w:val="21"/>
          <w:szCs w:val="21"/>
        </w:rPr>
      </w:pPr>
      <w:r w:rsidRPr="00537CE5">
        <w:rPr>
          <w:rFonts w:ascii="Helvetica" w:hAnsi="Helvetica" w:cs="Helvetica" w:hint="eastAsia"/>
          <w:b/>
          <w:bCs/>
          <w:color w:val="222222"/>
          <w:sz w:val="21"/>
          <w:szCs w:val="21"/>
        </w:rPr>
        <w:t>ОБСУЖДЕНИЕ</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РЕЗУЛЬТАТОВ</w:t>
      </w:r>
      <w:r w:rsidRPr="00537CE5">
        <w:rPr>
          <w:rFonts w:ascii="Helvetica" w:hAnsi="Helvetica" w:cs="Helvetica"/>
          <w:b/>
          <w:bCs/>
          <w:color w:val="222222"/>
          <w:sz w:val="21"/>
          <w:szCs w:val="21"/>
        </w:rPr>
        <w:t>.</w:t>
      </w:r>
    </w:p>
    <w:p w14:paraId="78D62D88" w14:textId="77777777" w:rsidR="00537CE5" w:rsidRPr="00537CE5" w:rsidRDefault="00537CE5" w:rsidP="00537CE5">
      <w:pPr>
        <w:rPr>
          <w:rFonts w:ascii="Helvetica" w:hAnsi="Helvetica" w:cs="Helvetica"/>
          <w:b/>
          <w:bCs/>
          <w:color w:val="222222"/>
          <w:sz w:val="21"/>
          <w:szCs w:val="21"/>
        </w:rPr>
      </w:pPr>
    </w:p>
    <w:p w14:paraId="4B9DA3AE" w14:textId="77777777" w:rsidR="00537CE5" w:rsidRPr="00537CE5" w:rsidRDefault="00537CE5" w:rsidP="00537CE5">
      <w:pPr>
        <w:rPr>
          <w:rFonts w:ascii="Helvetica" w:hAnsi="Helvetica" w:cs="Helvetica"/>
          <w:b/>
          <w:bCs/>
          <w:color w:val="222222"/>
          <w:sz w:val="21"/>
          <w:szCs w:val="21"/>
        </w:rPr>
      </w:pPr>
      <w:r w:rsidRPr="00537CE5">
        <w:rPr>
          <w:rFonts w:ascii="Helvetica" w:hAnsi="Helvetica" w:cs="Helvetica"/>
          <w:b/>
          <w:bCs/>
          <w:color w:val="222222"/>
          <w:sz w:val="21"/>
          <w:szCs w:val="21"/>
        </w:rPr>
        <w:t xml:space="preserve">I. </w:t>
      </w:r>
      <w:r w:rsidRPr="00537CE5">
        <w:rPr>
          <w:rFonts w:ascii="Helvetica" w:hAnsi="Helvetica" w:cs="Helvetica" w:hint="eastAsia"/>
          <w:b/>
          <w:bCs/>
          <w:color w:val="222222"/>
          <w:sz w:val="21"/>
          <w:szCs w:val="21"/>
        </w:rPr>
        <w:t>Сравнение</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катион</w:t>
      </w:r>
      <w:r w:rsidRPr="00537CE5">
        <w:rPr>
          <w:rFonts w:ascii="Helvetica" w:hAnsi="Helvetica" w:cs="Helvetica"/>
          <w:b/>
          <w:bCs/>
          <w:color w:val="222222"/>
          <w:sz w:val="21"/>
          <w:szCs w:val="21"/>
        </w:rPr>
        <w:t>-</w:t>
      </w:r>
      <w:r w:rsidRPr="00537CE5">
        <w:rPr>
          <w:rFonts w:ascii="Helvetica" w:hAnsi="Helvetica" w:cs="Helvetica" w:hint="eastAsia"/>
          <w:b/>
          <w:bCs/>
          <w:color w:val="222222"/>
          <w:sz w:val="21"/>
          <w:szCs w:val="21"/>
        </w:rPr>
        <w:t>связывающих</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свойств</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тропонина</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сердца</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и</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скелетных</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мышц</w:t>
      </w:r>
      <w:r w:rsidRPr="00537CE5">
        <w:rPr>
          <w:rFonts w:ascii="Helvetica" w:hAnsi="Helvetica" w:cs="Helvetica"/>
          <w:b/>
          <w:bCs/>
          <w:color w:val="222222"/>
          <w:sz w:val="21"/>
          <w:szCs w:val="21"/>
        </w:rPr>
        <w:t>.</w:t>
      </w:r>
    </w:p>
    <w:p w14:paraId="799D2BFD" w14:textId="77777777" w:rsidR="00537CE5" w:rsidRPr="00537CE5" w:rsidRDefault="00537CE5" w:rsidP="00537CE5">
      <w:pPr>
        <w:rPr>
          <w:rFonts w:ascii="Helvetica" w:hAnsi="Helvetica" w:cs="Helvetica"/>
          <w:b/>
          <w:bCs/>
          <w:color w:val="222222"/>
          <w:sz w:val="21"/>
          <w:szCs w:val="21"/>
        </w:rPr>
      </w:pPr>
    </w:p>
    <w:p w14:paraId="1DAD8AB0" w14:textId="77777777" w:rsidR="00537CE5" w:rsidRPr="00537CE5" w:rsidRDefault="00537CE5" w:rsidP="00537CE5">
      <w:pPr>
        <w:rPr>
          <w:rFonts w:ascii="Helvetica" w:hAnsi="Helvetica" w:cs="Helvetica"/>
          <w:b/>
          <w:bCs/>
          <w:color w:val="222222"/>
          <w:sz w:val="21"/>
          <w:szCs w:val="21"/>
        </w:rPr>
      </w:pPr>
      <w:r w:rsidRPr="00537CE5">
        <w:rPr>
          <w:rFonts w:ascii="Helvetica" w:hAnsi="Helvetica" w:cs="Helvetica"/>
          <w:b/>
          <w:bCs/>
          <w:color w:val="222222"/>
          <w:sz w:val="21"/>
          <w:szCs w:val="21"/>
        </w:rPr>
        <w:lastRenderedPageBreak/>
        <w:t xml:space="preserve">1. </w:t>
      </w:r>
      <w:r w:rsidRPr="00537CE5">
        <w:rPr>
          <w:rFonts w:ascii="Helvetica" w:hAnsi="Helvetica" w:cs="Helvetica" w:hint="eastAsia"/>
          <w:b/>
          <w:bCs/>
          <w:color w:val="222222"/>
          <w:sz w:val="21"/>
          <w:szCs w:val="21"/>
        </w:rPr>
        <w:t>Диметиламинонафтэйродин</w:t>
      </w:r>
      <w:r w:rsidRPr="00537CE5">
        <w:rPr>
          <w:rFonts w:ascii="Helvetica" w:hAnsi="Helvetica" w:cs="Helvetica"/>
          <w:b/>
          <w:bCs/>
          <w:color w:val="222222"/>
          <w:sz w:val="21"/>
          <w:szCs w:val="21"/>
        </w:rPr>
        <w:t>-</w:t>
      </w:r>
      <w:r w:rsidRPr="00537CE5">
        <w:rPr>
          <w:rFonts w:ascii="Helvetica" w:hAnsi="Helvetica" w:cs="Helvetica" w:hint="eastAsia"/>
          <w:b/>
          <w:bCs/>
          <w:color w:val="222222"/>
          <w:sz w:val="21"/>
          <w:szCs w:val="21"/>
        </w:rPr>
        <w:t>флуоресцентный</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зонд</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позволяющий</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исследовать</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Са</w:t>
      </w:r>
      <w:r w:rsidRPr="00537CE5">
        <w:rPr>
          <w:rFonts w:ascii="Helvetica" w:hAnsi="Helvetica" w:cs="Helvetica"/>
          <w:b/>
          <w:bCs/>
          <w:color w:val="222222"/>
          <w:sz w:val="21"/>
          <w:szCs w:val="21"/>
        </w:rPr>
        <w:t>^+-</w:t>
      </w:r>
      <w:r w:rsidRPr="00537CE5">
        <w:rPr>
          <w:rFonts w:ascii="Helvetica" w:hAnsi="Helvetica" w:cs="Helvetica" w:hint="eastAsia"/>
          <w:b/>
          <w:bCs/>
          <w:color w:val="222222"/>
          <w:sz w:val="21"/>
          <w:szCs w:val="21"/>
        </w:rPr>
        <w:t>специфические</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участки</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тропонина</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сердца</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и</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скелетных</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мышц</w:t>
      </w:r>
      <w:r w:rsidRPr="00537CE5">
        <w:rPr>
          <w:rFonts w:ascii="Helvetica" w:hAnsi="Helvetica" w:cs="Helvetica"/>
          <w:b/>
          <w:bCs/>
          <w:color w:val="222222"/>
          <w:sz w:val="21"/>
          <w:szCs w:val="21"/>
        </w:rPr>
        <w:t>.</w:t>
      </w:r>
    </w:p>
    <w:p w14:paraId="25AE4C7E" w14:textId="77777777" w:rsidR="00537CE5" w:rsidRPr="00537CE5" w:rsidRDefault="00537CE5" w:rsidP="00537CE5">
      <w:pPr>
        <w:rPr>
          <w:rFonts w:ascii="Helvetica" w:hAnsi="Helvetica" w:cs="Helvetica"/>
          <w:b/>
          <w:bCs/>
          <w:color w:val="222222"/>
          <w:sz w:val="21"/>
          <w:szCs w:val="21"/>
        </w:rPr>
      </w:pPr>
    </w:p>
    <w:p w14:paraId="2AB94D59" w14:textId="77777777" w:rsidR="00537CE5" w:rsidRPr="00537CE5" w:rsidRDefault="00537CE5" w:rsidP="00537CE5">
      <w:pPr>
        <w:rPr>
          <w:rFonts w:ascii="Helvetica" w:hAnsi="Helvetica" w:cs="Helvetica"/>
          <w:b/>
          <w:bCs/>
          <w:color w:val="222222"/>
          <w:sz w:val="21"/>
          <w:szCs w:val="21"/>
        </w:rPr>
      </w:pPr>
      <w:r w:rsidRPr="00537CE5">
        <w:rPr>
          <w:rFonts w:ascii="Helvetica" w:hAnsi="Helvetica" w:cs="Helvetica"/>
          <w:b/>
          <w:bCs/>
          <w:color w:val="222222"/>
          <w:sz w:val="21"/>
          <w:szCs w:val="21"/>
        </w:rPr>
        <w:t xml:space="preserve">2. </w:t>
      </w:r>
      <w:r w:rsidRPr="00537CE5">
        <w:rPr>
          <w:rFonts w:ascii="Helvetica" w:hAnsi="Helvetica" w:cs="Helvetica" w:hint="eastAsia"/>
          <w:b/>
          <w:bCs/>
          <w:color w:val="222222"/>
          <w:sz w:val="21"/>
          <w:szCs w:val="21"/>
        </w:rPr>
        <w:t>Локализация</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и</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свойства</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катион</w:t>
      </w:r>
      <w:r w:rsidRPr="00537CE5">
        <w:rPr>
          <w:rFonts w:ascii="Helvetica" w:hAnsi="Helvetica" w:cs="Helvetica"/>
          <w:b/>
          <w:bCs/>
          <w:color w:val="222222"/>
          <w:sz w:val="21"/>
          <w:szCs w:val="21"/>
        </w:rPr>
        <w:t>-</w:t>
      </w:r>
      <w:r w:rsidRPr="00537CE5">
        <w:rPr>
          <w:rFonts w:ascii="Helvetica" w:hAnsi="Helvetica" w:cs="Helvetica" w:hint="eastAsia"/>
          <w:b/>
          <w:bCs/>
          <w:color w:val="222222"/>
          <w:sz w:val="21"/>
          <w:szCs w:val="21"/>
        </w:rPr>
        <w:t>связывающих</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участков</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тропонина</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сердца</w:t>
      </w:r>
      <w:r w:rsidRPr="00537CE5">
        <w:rPr>
          <w:rFonts w:ascii="Helvetica" w:hAnsi="Helvetica" w:cs="Helvetica"/>
          <w:b/>
          <w:bCs/>
          <w:color w:val="222222"/>
          <w:sz w:val="21"/>
          <w:szCs w:val="21"/>
        </w:rPr>
        <w:t>.</w:t>
      </w:r>
    </w:p>
    <w:p w14:paraId="21D9256D" w14:textId="77777777" w:rsidR="00537CE5" w:rsidRPr="00537CE5" w:rsidRDefault="00537CE5" w:rsidP="00537CE5">
      <w:pPr>
        <w:rPr>
          <w:rFonts w:ascii="Helvetica" w:hAnsi="Helvetica" w:cs="Helvetica"/>
          <w:b/>
          <w:bCs/>
          <w:color w:val="222222"/>
          <w:sz w:val="21"/>
          <w:szCs w:val="21"/>
        </w:rPr>
      </w:pPr>
    </w:p>
    <w:p w14:paraId="227D9520" w14:textId="77777777" w:rsidR="00537CE5" w:rsidRPr="00537CE5" w:rsidRDefault="00537CE5" w:rsidP="00537CE5">
      <w:pPr>
        <w:rPr>
          <w:rFonts w:ascii="Helvetica" w:hAnsi="Helvetica" w:cs="Helvetica"/>
          <w:b/>
          <w:bCs/>
          <w:color w:val="222222"/>
          <w:sz w:val="21"/>
          <w:szCs w:val="21"/>
        </w:rPr>
      </w:pPr>
      <w:r w:rsidRPr="00537CE5">
        <w:rPr>
          <w:rFonts w:ascii="Helvetica" w:hAnsi="Helvetica" w:cs="Helvetica" w:hint="eastAsia"/>
          <w:b/>
          <w:bCs/>
          <w:color w:val="222222"/>
          <w:sz w:val="21"/>
          <w:szCs w:val="21"/>
        </w:rPr>
        <w:t>П</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Белок</w:t>
      </w:r>
      <w:r w:rsidRPr="00537CE5">
        <w:rPr>
          <w:rFonts w:ascii="Helvetica" w:hAnsi="Helvetica" w:cs="Helvetica"/>
          <w:b/>
          <w:bCs/>
          <w:color w:val="222222"/>
          <w:sz w:val="21"/>
          <w:szCs w:val="21"/>
        </w:rPr>
        <w:t>-</w:t>
      </w:r>
      <w:r w:rsidRPr="00537CE5">
        <w:rPr>
          <w:rFonts w:ascii="Helvetica" w:hAnsi="Helvetica" w:cs="Helvetica" w:hint="eastAsia"/>
          <w:b/>
          <w:bCs/>
          <w:color w:val="222222"/>
          <w:sz w:val="21"/>
          <w:szCs w:val="21"/>
        </w:rPr>
        <w:t>белковое</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взаимодействие</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в</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полном</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тропонине</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сердца</w:t>
      </w:r>
      <w:r w:rsidRPr="00537CE5">
        <w:rPr>
          <w:rFonts w:ascii="Helvetica" w:hAnsi="Helvetica" w:cs="Helvetica"/>
          <w:b/>
          <w:bCs/>
          <w:color w:val="222222"/>
          <w:sz w:val="21"/>
          <w:szCs w:val="21"/>
        </w:rPr>
        <w:t>.</w:t>
      </w:r>
    </w:p>
    <w:p w14:paraId="46CEADE3" w14:textId="77777777" w:rsidR="00537CE5" w:rsidRPr="00537CE5" w:rsidRDefault="00537CE5" w:rsidP="00537CE5">
      <w:pPr>
        <w:rPr>
          <w:rFonts w:ascii="Helvetica" w:hAnsi="Helvetica" w:cs="Helvetica"/>
          <w:b/>
          <w:bCs/>
          <w:color w:val="222222"/>
          <w:sz w:val="21"/>
          <w:szCs w:val="21"/>
        </w:rPr>
      </w:pPr>
    </w:p>
    <w:p w14:paraId="01F1BF53" w14:textId="77777777" w:rsidR="00537CE5" w:rsidRPr="00537CE5" w:rsidRDefault="00537CE5" w:rsidP="00537CE5">
      <w:pPr>
        <w:rPr>
          <w:rFonts w:ascii="Helvetica" w:hAnsi="Helvetica" w:cs="Helvetica"/>
          <w:b/>
          <w:bCs/>
          <w:color w:val="222222"/>
          <w:sz w:val="21"/>
          <w:szCs w:val="21"/>
        </w:rPr>
      </w:pPr>
      <w:r w:rsidRPr="00537CE5">
        <w:rPr>
          <w:rFonts w:ascii="Helvetica" w:hAnsi="Helvetica" w:cs="Helvetica"/>
          <w:b/>
          <w:bCs/>
          <w:color w:val="222222"/>
          <w:sz w:val="21"/>
          <w:szCs w:val="21"/>
        </w:rPr>
        <w:t xml:space="preserve">1. </w:t>
      </w:r>
      <w:r w:rsidRPr="00537CE5">
        <w:rPr>
          <w:rFonts w:ascii="Helvetica" w:hAnsi="Helvetica" w:cs="Helvetica" w:hint="eastAsia"/>
          <w:b/>
          <w:bCs/>
          <w:color w:val="222222"/>
          <w:sz w:val="21"/>
          <w:szCs w:val="21"/>
        </w:rPr>
        <w:t>Взаимодействие</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тропонина</w:t>
      </w:r>
      <w:r w:rsidRPr="00537CE5">
        <w:rPr>
          <w:rFonts w:ascii="Helvetica" w:hAnsi="Helvetica" w:cs="Helvetica"/>
          <w:b/>
          <w:bCs/>
          <w:color w:val="222222"/>
          <w:sz w:val="21"/>
          <w:szCs w:val="21"/>
        </w:rPr>
        <w:t xml:space="preserve"> I </w:t>
      </w:r>
      <w:r w:rsidRPr="00537CE5">
        <w:rPr>
          <w:rFonts w:ascii="Helvetica" w:hAnsi="Helvetica" w:cs="Helvetica" w:hint="eastAsia"/>
          <w:b/>
          <w:bCs/>
          <w:color w:val="222222"/>
          <w:sz w:val="21"/>
          <w:szCs w:val="21"/>
        </w:rPr>
        <w:t>и</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тропонина</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Т</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w:t>
      </w:r>
      <w:r w:rsidRPr="00537CE5">
        <w:rPr>
          <w:rFonts w:ascii="Helvetica" w:hAnsi="Helvetica" w:cs="Helvetica"/>
          <w:b/>
          <w:bCs/>
          <w:color w:val="222222"/>
          <w:sz w:val="21"/>
          <w:szCs w:val="21"/>
        </w:rPr>
        <w:t>-</w:t>
      </w:r>
      <w:r w:rsidRPr="00537CE5">
        <w:rPr>
          <w:rFonts w:ascii="Helvetica" w:hAnsi="Helvetica" w:cs="Helvetica" w:hint="eastAsia"/>
          <w:b/>
          <w:bCs/>
          <w:color w:val="222222"/>
          <w:sz w:val="21"/>
          <w:szCs w:val="21"/>
        </w:rPr>
        <w:t>концевым</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пептидом</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тропонина</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w:t>
      </w:r>
      <w:r w:rsidRPr="00537CE5">
        <w:rPr>
          <w:rFonts w:ascii="Helvetica" w:hAnsi="Helvetica" w:cs="Helvetica"/>
          <w:b/>
          <w:bCs/>
          <w:color w:val="222222"/>
          <w:sz w:val="21"/>
          <w:szCs w:val="21"/>
        </w:rPr>
        <w:t>.</w:t>
      </w:r>
    </w:p>
    <w:p w14:paraId="32458F2C" w14:textId="77777777" w:rsidR="00537CE5" w:rsidRPr="00537CE5" w:rsidRDefault="00537CE5" w:rsidP="00537CE5">
      <w:pPr>
        <w:rPr>
          <w:rFonts w:ascii="Helvetica" w:hAnsi="Helvetica" w:cs="Helvetica"/>
          <w:b/>
          <w:bCs/>
          <w:color w:val="222222"/>
          <w:sz w:val="21"/>
          <w:szCs w:val="21"/>
        </w:rPr>
      </w:pPr>
    </w:p>
    <w:p w14:paraId="3192516C" w14:textId="77777777" w:rsidR="00537CE5" w:rsidRPr="00537CE5" w:rsidRDefault="00537CE5" w:rsidP="00537CE5">
      <w:pPr>
        <w:rPr>
          <w:rFonts w:ascii="Helvetica" w:hAnsi="Helvetica" w:cs="Helvetica"/>
          <w:b/>
          <w:bCs/>
          <w:color w:val="222222"/>
          <w:sz w:val="21"/>
          <w:szCs w:val="21"/>
        </w:rPr>
      </w:pPr>
      <w:r w:rsidRPr="00537CE5">
        <w:rPr>
          <w:rFonts w:ascii="Helvetica" w:hAnsi="Helvetica" w:cs="Helvetica"/>
          <w:b/>
          <w:bCs/>
          <w:color w:val="222222"/>
          <w:sz w:val="21"/>
          <w:szCs w:val="21"/>
        </w:rPr>
        <w:t xml:space="preserve">2. </w:t>
      </w:r>
      <w:r w:rsidRPr="00537CE5">
        <w:rPr>
          <w:rFonts w:ascii="Helvetica" w:hAnsi="Helvetica" w:cs="Helvetica" w:hint="eastAsia"/>
          <w:b/>
          <w:bCs/>
          <w:color w:val="222222"/>
          <w:sz w:val="21"/>
          <w:szCs w:val="21"/>
        </w:rPr>
        <w:t>Особенности</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взаимодействия</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тропонина</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и</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тропонина</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Т</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сердца</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и</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скелетных</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мышц</w:t>
      </w:r>
      <w:r w:rsidRPr="00537CE5">
        <w:rPr>
          <w:rFonts w:ascii="Helvetica" w:hAnsi="Helvetica" w:cs="Helvetica"/>
          <w:b/>
          <w:bCs/>
          <w:color w:val="222222"/>
          <w:sz w:val="21"/>
          <w:szCs w:val="21"/>
        </w:rPr>
        <w:t>.</w:t>
      </w:r>
    </w:p>
    <w:p w14:paraId="554A5CD2" w14:textId="77777777" w:rsidR="00537CE5" w:rsidRPr="00537CE5" w:rsidRDefault="00537CE5" w:rsidP="00537CE5">
      <w:pPr>
        <w:rPr>
          <w:rFonts w:ascii="Helvetica" w:hAnsi="Helvetica" w:cs="Helvetica"/>
          <w:b/>
          <w:bCs/>
          <w:color w:val="222222"/>
          <w:sz w:val="21"/>
          <w:szCs w:val="21"/>
        </w:rPr>
      </w:pPr>
    </w:p>
    <w:p w14:paraId="20D7D429" w14:textId="77777777" w:rsidR="00537CE5" w:rsidRPr="00537CE5" w:rsidRDefault="00537CE5" w:rsidP="00537CE5">
      <w:pPr>
        <w:rPr>
          <w:rFonts w:ascii="Helvetica" w:hAnsi="Helvetica" w:cs="Helvetica"/>
          <w:b/>
          <w:bCs/>
          <w:color w:val="222222"/>
          <w:sz w:val="21"/>
          <w:szCs w:val="21"/>
        </w:rPr>
      </w:pPr>
      <w:r w:rsidRPr="00537CE5">
        <w:rPr>
          <w:rFonts w:ascii="Helvetica" w:hAnsi="Helvetica" w:cs="Helvetica"/>
          <w:b/>
          <w:bCs/>
          <w:color w:val="222222"/>
          <w:sz w:val="21"/>
          <w:szCs w:val="21"/>
        </w:rPr>
        <w:t xml:space="preserve">3. </w:t>
      </w:r>
      <w:r w:rsidRPr="00537CE5">
        <w:rPr>
          <w:rFonts w:ascii="Helvetica" w:hAnsi="Helvetica" w:cs="Helvetica" w:hint="eastAsia"/>
          <w:b/>
          <w:bCs/>
          <w:color w:val="222222"/>
          <w:sz w:val="21"/>
          <w:szCs w:val="21"/>
        </w:rPr>
        <w:t>Участие</w:t>
      </w:r>
      <w:r w:rsidRPr="00537CE5">
        <w:rPr>
          <w:rFonts w:ascii="Helvetica" w:hAnsi="Helvetica" w:cs="Helvetica"/>
          <w:b/>
          <w:bCs/>
          <w:color w:val="222222"/>
          <w:sz w:val="21"/>
          <w:szCs w:val="21"/>
        </w:rPr>
        <w:t xml:space="preserve"> Ca + </w:t>
      </w:r>
      <w:r w:rsidRPr="00537CE5">
        <w:rPr>
          <w:rFonts w:ascii="Helvetica" w:hAnsi="Helvetica" w:cs="Helvetica" w:hint="eastAsia"/>
          <w:b/>
          <w:bCs/>
          <w:color w:val="222222"/>
          <w:sz w:val="21"/>
          <w:szCs w:val="21"/>
        </w:rPr>
        <w:t>и</w:t>
      </w:r>
      <w:r w:rsidRPr="00537CE5">
        <w:rPr>
          <w:rFonts w:ascii="Helvetica" w:hAnsi="Helvetica" w:cs="Helvetica"/>
          <w:b/>
          <w:bCs/>
          <w:color w:val="222222"/>
          <w:sz w:val="21"/>
          <w:szCs w:val="21"/>
        </w:rPr>
        <w:t xml:space="preserve"> SH -</w:t>
      </w:r>
      <w:r w:rsidRPr="00537CE5">
        <w:rPr>
          <w:rFonts w:ascii="Helvetica" w:hAnsi="Helvetica" w:cs="Helvetica" w:hint="eastAsia"/>
          <w:b/>
          <w:bCs/>
          <w:color w:val="222222"/>
          <w:sz w:val="21"/>
          <w:szCs w:val="21"/>
        </w:rPr>
        <w:t>групп</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в</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поддержании</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целостности</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тропонина</w:t>
      </w:r>
      <w:r w:rsidRPr="00537CE5">
        <w:rPr>
          <w:rFonts w:ascii="Helvetica" w:hAnsi="Helvetica" w:cs="Helvetica"/>
          <w:b/>
          <w:bCs/>
          <w:color w:val="222222"/>
          <w:sz w:val="21"/>
          <w:szCs w:val="21"/>
        </w:rPr>
        <w:t xml:space="preserve"> </w:t>
      </w:r>
      <w:r w:rsidRPr="00537CE5">
        <w:rPr>
          <w:rFonts w:ascii="Helvetica" w:hAnsi="Helvetica" w:cs="Helvetica" w:hint="eastAsia"/>
          <w:b/>
          <w:bCs/>
          <w:color w:val="222222"/>
          <w:sz w:val="21"/>
          <w:szCs w:val="21"/>
        </w:rPr>
        <w:t>сердца</w:t>
      </w:r>
      <w:r w:rsidRPr="00537CE5">
        <w:rPr>
          <w:rFonts w:ascii="Helvetica" w:hAnsi="Helvetica" w:cs="Helvetica"/>
          <w:b/>
          <w:bCs/>
          <w:color w:val="222222"/>
          <w:sz w:val="21"/>
          <w:szCs w:val="21"/>
        </w:rPr>
        <w:t>.</w:t>
      </w:r>
    </w:p>
    <w:p w14:paraId="12F2E3A4" w14:textId="77777777" w:rsidR="00537CE5" w:rsidRPr="00537CE5" w:rsidRDefault="00537CE5" w:rsidP="00537CE5">
      <w:pPr>
        <w:rPr>
          <w:rFonts w:ascii="Helvetica" w:hAnsi="Helvetica" w:cs="Helvetica"/>
          <w:b/>
          <w:bCs/>
          <w:color w:val="222222"/>
          <w:sz w:val="21"/>
          <w:szCs w:val="21"/>
        </w:rPr>
      </w:pPr>
    </w:p>
    <w:p w14:paraId="109CC004" w14:textId="0B13CDA4" w:rsidR="00484EB4" w:rsidRPr="00537CE5" w:rsidRDefault="00537CE5" w:rsidP="00537CE5">
      <w:r w:rsidRPr="00537CE5">
        <w:rPr>
          <w:rFonts w:ascii="Helvetica" w:hAnsi="Helvetica" w:cs="Helvetica" w:hint="eastAsia"/>
          <w:b/>
          <w:bCs/>
          <w:color w:val="222222"/>
          <w:sz w:val="21"/>
          <w:szCs w:val="21"/>
        </w:rPr>
        <w:t>ВЫВОДЫ</w:t>
      </w:r>
      <w:r w:rsidRPr="00537CE5">
        <w:rPr>
          <w:rFonts w:ascii="Helvetica" w:hAnsi="Helvetica" w:cs="Helvetica"/>
          <w:b/>
          <w:bCs/>
          <w:color w:val="222222"/>
          <w:sz w:val="21"/>
          <w:szCs w:val="21"/>
        </w:rPr>
        <w:t>.</w:t>
      </w:r>
    </w:p>
    <w:sectPr w:rsidR="00484EB4" w:rsidRPr="00537CE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CF969" w14:textId="77777777" w:rsidR="00D51A78" w:rsidRDefault="00D51A78">
      <w:pPr>
        <w:spacing w:after="0" w:line="240" w:lineRule="auto"/>
      </w:pPr>
      <w:r>
        <w:separator/>
      </w:r>
    </w:p>
  </w:endnote>
  <w:endnote w:type="continuationSeparator" w:id="0">
    <w:p w14:paraId="11CDE992" w14:textId="77777777" w:rsidR="00D51A78" w:rsidRDefault="00D51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096AF" w14:textId="77777777" w:rsidR="00D51A78" w:rsidRDefault="00D51A78"/>
    <w:p w14:paraId="18F1A1E6" w14:textId="77777777" w:rsidR="00D51A78" w:rsidRDefault="00D51A78"/>
    <w:p w14:paraId="08DCC4CE" w14:textId="77777777" w:rsidR="00D51A78" w:rsidRDefault="00D51A78"/>
    <w:p w14:paraId="1876DAEB" w14:textId="77777777" w:rsidR="00D51A78" w:rsidRDefault="00D51A78"/>
    <w:p w14:paraId="22B9392C" w14:textId="77777777" w:rsidR="00D51A78" w:rsidRDefault="00D51A78"/>
    <w:p w14:paraId="36D3119F" w14:textId="77777777" w:rsidR="00D51A78" w:rsidRDefault="00D51A78"/>
    <w:p w14:paraId="5A57C2EC" w14:textId="77777777" w:rsidR="00D51A78" w:rsidRDefault="00D51A7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B01CA12" wp14:editId="4EB1DBC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DB8BDF" w14:textId="77777777" w:rsidR="00D51A78" w:rsidRDefault="00D51A7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01CA1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3DB8BDF" w14:textId="77777777" w:rsidR="00D51A78" w:rsidRDefault="00D51A7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3DDC07B" w14:textId="77777777" w:rsidR="00D51A78" w:rsidRDefault="00D51A78"/>
    <w:p w14:paraId="1D2E2C57" w14:textId="77777777" w:rsidR="00D51A78" w:rsidRDefault="00D51A78"/>
    <w:p w14:paraId="0F67D09D" w14:textId="77777777" w:rsidR="00D51A78" w:rsidRDefault="00D51A7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849F0FC" wp14:editId="67AEBF2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256CA4" w14:textId="77777777" w:rsidR="00D51A78" w:rsidRDefault="00D51A78"/>
                          <w:p w14:paraId="24C5AF0A" w14:textId="77777777" w:rsidR="00D51A78" w:rsidRDefault="00D51A7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849F0F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6256CA4" w14:textId="77777777" w:rsidR="00D51A78" w:rsidRDefault="00D51A78"/>
                    <w:p w14:paraId="24C5AF0A" w14:textId="77777777" w:rsidR="00D51A78" w:rsidRDefault="00D51A7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CBAC3B2" w14:textId="77777777" w:rsidR="00D51A78" w:rsidRDefault="00D51A78"/>
    <w:p w14:paraId="43F24108" w14:textId="77777777" w:rsidR="00D51A78" w:rsidRDefault="00D51A78">
      <w:pPr>
        <w:rPr>
          <w:sz w:val="2"/>
          <w:szCs w:val="2"/>
        </w:rPr>
      </w:pPr>
    </w:p>
    <w:p w14:paraId="3FB5A0AE" w14:textId="77777777" w:rsidR="00D51A78" w:rsidRDefault="00D51A78"/>
    <w:p w14:paraId="35E205B5" w14:textId="77777777" w:rsidR="00D51A78" w:rsidRDefault="00D51A78">
      <w:pPr>
        <w:spacing w:after="0" w:line="240" w:lineRule="auto"/>
      </w:pPr>
    </w:p>
  </w:footnote>
  <w:footnote w:type="continuationSeparator" w:id="0">
    <w:p w14:paraId="1F504F61" w14:textId="77777777" w:rsidR="00D51A78" w:rsidRDefault="00D51A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A78"/>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204797</TotalTime>
  <Pages>6</Pages>
  <Words>826</Words>
  <Characters>4711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5526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1480</cp:revision>
  <cp:lastPrinted>2009-02-06T05:36:00Z</cp:lastPrinted>
  <dcterms:created xsi:type="dcterms:W3CDTF">2024-01-07T13:43:00Z</dcterms:created>
  <dcterms:modified xsi:type="dcterms:W3CDTF">2025-11-10T15:34:00Z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