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2AB9" w14:textId="18457629" w:rsidR="002976F7" w:rsidRDefault="00D348A8" w:rsidP="00D348A8">
      <w:proofErr w:type="spellStart"/>
      <w:r w:rsidRPr="00D348A8">
        <w:rPr>
          <w:rFonts w:hint="eastAsia"/>
        </w:rPr>
        <w:t>Совершенствование</w:t>
      </w:r>
      <w:proofErr w:type="spellEnd"/>
      <w:r w:rsidRPr="00D348A8">
        <w:t xml:space="preserve"> </w:t>
      </w:r>
      <w:proofErr w:type="spellStart"/>
      <w:r w:rsidRPr="00D348A8">
        <w:rPr>
          <w:rFonts w:hint="eastAsia"/>
        </w:rPr>
        <w:t>мер</w:t>
      </w:r>
      <w:proofErr w:type="spellEnd"/>
      <w:r w:rsidRPr="00D348A8">
        <w:t xml:space="preserve"> </w:t>
      </w:r>
      <w:proofErr w:type="spellStart"/>
      <w:r w:rsidRPr="00D348A8">
        <w:rPr>
          <w:rFonts w:hint="eastAsia"/>
        </w:rPr>
        <w:t>профилактики</w:t>
      </w:r>
      <w:proofErr w:type="spellEnd"/>
      <w:r w:rsidRPr="00D348A8">
        <w:t xml:space="preserve"> </w:t>
      </w:r>
      <w:proofErr w:type="spellStart"/>
      <w:r w:rsidRPr="00D348A8">
        <w:rPr>
          <w:rFonts w:hint="eastAsia"/>
        </w:rPr>
        <w:t>репродуктивно</w:t>
      </w:r>
      <w:proofErr w:type="spellEnd"/>
      <w:r w:rsidRPr="00D348A8">
        <w:t>-</w:t>
      </w:r>
      <w:proofErr w:type="spellStart"/>
      <w:r w:rsidRPr="00D348A8">
        <w:rPr>
          <w:rFonts w:hint="eastAsia"/>
        </w:rPr>
        <w:t>респираторного</w:t>
      </w:r>
      <w:proofErr w:type="spellEnd"/>
      <w:r w:rsidRPr="00D348A8">
        <w:t xml:space="preserve"> </w:t>
      </w:r>
      <w:proofErr w:type="spellStart"/>
      <w:r w:rsidRPr="00D348A8">
        <w:rPr>
          <w:rFonts w:hint="eastAsia"/>
        </w:rPr>
        <w:t>синдрома</w:t>
      </w:r>
      <w:proofErr w:type="spellEnd"/>
      <w:r w:rsidRPr="00D348A8">
        <w:t xml:space="preserve"> </w:t>
      </w:r>
      <w:proofErr w:type="spellStart"/>
      <w:r w:rsidRPr="00D348A8">
        <w:rPr>
          <w:rFonts w:hint="eastAsia"/>
        </w:rPr>
        <w:t>свиней</w:t>
      </w:r>
      <w:proofErr w:type="spellEnd"/>
      <w:r w:rsidRPr="00D348A8">
        <w:t xml:space="preserve"> </w:t>
      </w:r>
      <w:r w:rsidRPr="00D348A8">
        <w:rPr>
          <w:rFonts w:hint="eastAsia"/>
        </w:rPr>
        <w:t>в</w:t>
      </w:r>
      <w:r w:rsidRPr="00D348A8">
        <w:t xml:space="preserve"> </w:t>
      </w:r>
      <w:proofErr w:type="spellStart"/>
      <w:r w:rsidRPr="00D348A8">
        <w:rPr>
          <w:rFonts w:hint="eastAsia"/>
        </w:rPr>
        <w:t>условиях</w:t>
      </w:r>
      <w:proofErr w:type="spellEnd"/>
      <w:r w:rsidRPr="00D348A8">
        <w:t xml:space="preserve"> </w:t>
      </w:r>
      <w:proofErr w:type="spellStart"/>
      <w:r w:rsidRPr="00D348A8">
        <w:rPr>
          <w:rFonts w:hint="eastAsia"/>
        </w:rPr>
        <w:t>репродуктивного</w:t>
      </w:r>
      <w:proofErr w:type="spellEnd"/>
      <w:r w:rsidRPr="00D348A8">
        <w:t xml:space="preserve"> </w:t>
      </w:r>
      <w:proofErr w:type="spellStart"/>
      <w:r w:rsidRPr="00D348A8">
        <w:rPr>
          <w:rFonts w:hint="eastAsia"/>
        </w:rPr>
        <w:t>свинокомплекса</w:t>
      </w:r>
      <w:proofErr w:type="spellEnd"/>
      <w:r>
        <w:t xml:space="preserve"> </w:t>
      </w:r>
      <w:proofErr w:type="spellStart"/>
      <w:r w:rsidRPr="00D348A8">
        <w:rPr>
          <w:rFonts w:hint="eastAsia"/>
        </w:rPr>
        <w:t>Грибов</w:t>
      </w:r>
      <w:proofErr w:type="spellEnd"/>
      <w:r w:rsidRPr="00D348A8">
        <w:t xml:space="preserve">, </w:t>
      </w:r>
      <w:proofErr w:type="spellStart"/>
      <w:r w:rsidRPr="00D348A8">
        <w:rPr>
          <w:rFonts w:hint="eastAsia"/>
        </w:rPr>
        <w:t>Юрий</w:t>
      </w:r>
      <w:proofErr w:type="spellEnd"/>
      <w:r w:rsidRPr="00D348A8">
        <w:t xml:space="preserve"> </w:t>
      </w:r>
      <w:proofErr w:type="spellStart"/>
      <w:r w:rsidRPr="00D348A8">
        <w:rPr>
          <w:rFonts w:hint="eastAsia"/>
        </w:rPr>
        <w:t>Анатольевич</w:t>
      </w:r>
      <w:proofErr w:type="spellEnd"/>
    </w:p>
    <w:p w14:paraId="0BCC1447" w14:textId="77777777" w:rsidR="00D348A8" w:rsidRDefault="00D348A8" w:rsidP="00D348A8">
      <w:r>
        <w:rPr>
          <w:rFonts w:hint="eastAsia"/>
        </w:rPr>
        <w:t>ОГЛАВЛЕНИЕ</w:t>
      </w:r>
      <w:r>
        <w:t xml:space="preserve"> </w:t>
      </w:r>
      <w:r>
        <w:rPr>
          <w:rFonts w:hint="eastAsia"/>
        </w:rPr>
        <w:t>ДИССЕРТАЦИИ</w:t>
      </w:r>
    </w:p>
    <w:p w14:paraId="2F329EB7" w14:textId="77777777" w:rsidR="00D348A8" w:rsidRDefault="00D348A8" w:rsidP="00D348A8">
      <w:proofErr w:type="spellStart"/>
      <w:r>
        <w:rPr>
          <w:rFonts w:hint="eastAsia"/>
        </w:rPr>
        <w:t>кандидат</w:t>
      </w:r>
      <w:proofErr w:type="spellEnd"/>
      <w:r>
        <w:t xml:space="preserve"> </w:t>
      </w:r>
      <w:proofErr w:type="spellStart"/>
      <w:r>
        <w:rPr>
          <w:rFonts w:hint="eastAsia"/>
        </w:rPr>
        <w:t>биологических</w:t>
      </w:r>
      <w:proofErr w:type="spellEnd"/>
      <w:r>
        <w:t xml:space="preserve"> </w:t>
      </w:r>
      <w:proofErr w:type="spellStart"/>
      <w:r>
        <w:rPr>
          <w:rFonts w:hint="eastAsia"/>
        </w:rPr>
        <w:t>наук</w:t>
      </w:r>
      <w:proofErr w:type="spellEnd"/>
      <w:r>
        <w:t xml:space="preserve"> </w:t>
      </w:r>
      <w:proofErr w:type="spellStart"/>
      <w:r>
        <w:rPr>
          <w:rFonts w:hint="eastAsia"/>
        </w:rPr>
        <w:t>Грибов</w:t>
      </w:r>
      <w:proofErr w:type="spellEnd"/>
      <w:r>
        <w:t xml:space="preserve">, </w:t>
      </w:r>
      <w:proofErr w:type="spellStart"/>
      <w:r>
        <w:rPr>
          <w:rFonts w:hint="eastAsia"/>
        </w:rPr>
        <w:t>Юрий</w:t>
      </w:r>
      <w:proofErr w:type="spellEnd"/>
      <w:r>
        <w:t xml:space="preserve"> </w:t>
      </w:r>
      <w:proofErr w:type="spellStart"/>
      <w:r>
        <w:rPr>
          <w:rFonts w:hint="eastAsia"/>
        </w:rPr>
        <w:t>Анатольевич</w:t>
      </w:r>
      <w:proofErr w:type="spellEnd"/>
    </w:p>
    <w:p w14:paraId="43FFB1CA" w14:textId="77777777" w:rsidR="00D348A8" w:rsidRDefault="00D348A8" w:rsidP="00D348A8">
      <w:proofErr w:type="spellStart"/>
      <w:r>
        <w:rPr>
          <w:rFonts w:hint="eastAsia"/>
        </w:rPr>
        <w:t>Список</w:t>
      </w:r>
      <w:proofErr w:type="spellEnd"/>
      <w:r>
        <w:t xml:space="preserve"> </w:t>
      </w:r>
      <w:proofErr w:type="spellStart"/>
      <w:r>
        <w:rPr>
          <w:rFonts w:hint="eastAsia"/>
        </w:rPr>
        <w:t>сокращений</w:t>
      </w:r>
      <w:proofErr w:type="spellEnd"/>
      <w:r>
        <w:t xml:space="preserve"> .,.</w:t>
      </w:r>
    </w:p>
    <w:p w14:paraId="43546E05" w14:textId="77777777" w:rsidR="00D348A8" w:rsidRDefault="00D348A8" w:rsidP="00D348A8"/>
    <w:p w14:paraId="190D9547" w14:textId="77777777" w:rsidR="00D348A8" w:rsidRDefault="00D348A8" w:rsidP="00D348A8">
      <w:proofErr w:type="spellStart"/>
      <w:r>
        <w:rPr>
          <w:rFonts w:hint="eastAsia"/>
        </w:rPr>
        <w:t>Введение</w:t>
      </w:r>
      <w:proofErr w:type="spellEnd"/>
      <w:r>
        <w:t xml:space="preserve">. </w:t>
      </w:r>
      <w:proofErr w:type="spellStart"/>
      <w:r>
        <w:rPr>
          <w:rFonts w:hint="eastAsia"/>
        </w:rPr>
        <w:t>цф</w:t>
      </w:r>
      <w:proofErr w:type="spellEnd"/>
      <w:r>
        <w:t xml:space="preserve"> 1. </w:t>
      </w:r>
      <w:proofErr w:type="spellStart"/>
      <w:r>
        <w:rPr>
          <w:rFonts w:hint="eastAsia"/>
        </w:rPr>
        <w:t>Обзор</w:t>
      </w:r>
      <w:proofErr w:type="spellEnd"/>
      <w:r>
        <w:t xml:space="preserve"> </w:t>
      </w:r>
      <w:proofErr w:type="spellStart"/>
      <w:r>
        <w:rPr>
          <w:rFonts w:hint="eastAsia"/>
        </w:rPr>
        <w:t>литературы</w:t>
      </w:r>
      <w:proofErr w:type="spellEnd"/>
      <w:r>
        <w:t>.:.■:.</w:t>
      </w:r>
    </w:p>
    <w:p w14:paraId="39248801" w14:textId="77777777" w:rsidR="00D348A8" w:rsidRDefault="00D348A8" w:rsidP="00D348A8"/>
    <w:p w14:paraId="49826594" w14:textId="77777777" w:rsidR="00D348A8" w:rsidRDefault="00D348A8" w:rsidP="00D348A8">
      <w:r>
        <w:t xml:space="preserve">1.1 </w:t>
      </w:r>
      <w:proofErr w:type="spellStart"/>
      <w:r>
        <w:rPr>
          <w:rFonts w:hint="eastAsia"/>
        </w:rPr>
        <w:t>Характеристика</w:t>
      </w:r>
      <w:proofErr w:type="spellEnd"/>
      <w:r>
        <w:t xml:space="preserve"> </w:t>
      </w:r>
      <w:proofErr w:type="spellStart"/>
      <w:r>
        <w:rPr>
          <w:rFonts w:hint="eastAsia"/>
        </w:rPr>
        <w:t>возбудителя</w:t>
      </w:r>
      <w:proofErr w:type="spellEnd"/>
      <w:r>
        <w:t xml:space="preserve"> </w:t>
      </w:r>
      <w:r>
        <w:rPr>
          <w:rFonts w:hint="eastAsia"/>
        </w:rPr>
        <w:t>РРСС</w:t>
      </w:r>
      <w:r>
        <w:t>.</w:t>
      </w:r>
    </w:p>
    <w:p w14:paraId="2A7FC917" w14:textId="77777777" w:rsidR="00D348A8" w:rsidRDefault="00D348A8" w:rsidP="00D348A8"/>
    <w:p w14:paraId="03524788" w14:textId="77777777" w:rsidR="00D348A8" w:rsidRDefault="00D348A8" w:rsidP="00D348A8">
      <w:r>
        <w:t xml:space="preserve">1.1.2. </w:t>
      </w:r>
      <w:proofErr w:type="spellStart"/>
      <w:r>
        <w:rPr>
          <w:rFonts w:hint="eastAsia"/>
        </w:rPr>
        <w:t>Структура</w:t>
      </w:r>
      <w:proofErr w:type="spellEnd"/>
      <w:r>
        <w:t xml:space="preserve"> </w:t>
      </w:r>
      <w:r>
        <w:rPr>
          <w:rFonts w:hint="eastAsia"/>
        </w:rPr>
        <w:t>и</w:t>
      </w:r>
      <w:r>
        <w:t xml:space="preserve"> </w:t>
      </w:r>
      <w:proofErr w:type="spellStart"/>
      <w:r>
        <w:rPr>
          <w:rFonts w:hint="eastAsia"/>
        </w:rPr>
        <w:t>состав</w:t>
      </w:r>
      <w:proofErr w:type="spellEnd"/>
      <w:r>
        <w:t xml:space="preserve"> </w:t>
      </w:r>
      <w:proofErr w:type="spellStart"/>
      <w:r>
        <w:rPr>
          <w:rFonts w:hint="eastAsia"/>
        </w:rPr>
        <w:t>вируса</w:t>
      </w:r>
      <w:proofErr w:type="spellEnd"/>
      <w:r>
        <w:t xml:space="preserve"> </w:t>
      </w:r>
      <w:r>
        <w:rPr>
          <w:rFonts w:hint="eastAsia"/>
        </w:rPr>
        <w:t>РРСС</w:t>
      </w:r>
      <w:r>
        <w:t>.:.</w:t>
      </w:r>
    </w:p>
    <w:p w14:paraId="068EED86" w14:textId="77777777" w:rsidR="00D348A8" w:rsidRDefault="00D348A8" w:rsidP="00D348A8"/>
    <w:p w14:paraId="343ADB3D" w14:textId="77777777" w:rsidR="00D348A8" w:rsidRDefault="00D348A8" w:rsidP="00D348A8">
      <w:r>
        <w:t xml:space="preserve">1.1.3. </w:t>
      </w:r>
      <w:proofErr w:type="spellStart"/>
      <w:r>
        <w:rPr>
          <w:rFonts w:hint="eastAsia"/>
        </w:rPr>
        <w:t>Антигенные</w:t>
      </w:r>
      <w:proofErr w:type="spellEnd"/>
      <w:r>
        <w:t xml:space="preserve"> </w:t>
      </w:r>
      <w:proofErr w:type="spellStart"/>
      <w:r>
        <w:rPr>
          <w:rFonts w:hint="eastAsia"/>
        </w:rPr>
        <w:t>свойства</w:t>
      </w:r>
      <w:proofErr w:type="spellEnd"/>
      <w:r>
        <w:t xml:space="preserve"> </w:t>
      </w:r>
      <w:proofErr w:type="spellStart"/>
      <w:r>
        <w:rPr>
          <w:rFonts w:hint="eastAsia"/>
        </w:rPr>
        <w:t>вируса</w:t>
      </w:r>
      <w:proofErr w:type="spellEnd"/>
      <w:r>
        <w:t xml:space="preserve"> </w:t>
      </w:r>
      <w:r>
        <w:rPr>
          <w:rFonts w:hint="eastAsia"/>
        </w:rPr>
        <w:t>РРСС</w:t>
      </w:r>
      <w:r>
        <w:t>.</w:t>
      </w:r>
    </w:p>
    <w:p w14:paraId="50F98E6A" w14:textId="77777777" w:rsidR="00D348A8" w:rsidRDefault="00D348A8" w:rsidP="00D348A8"/>
    <w:p w14:paraId="10D94C3E" w14:textId="77777777" w:rsidR="00D348A8" w:rsidRDefault="00D348A8" w:rsidP="00D348A8">
      <w:r>
        <w:t xml:space="preserve">1.1.4. </w:t>
      </w:r>
      <w:proofErr w:type="spellStart"/>
      <w:r>
        <w:rPr>
          <w:rFonts w:hint="eastAsia"/>
        </w:rPr>
        <w:t>Культивирование</w:t>
      </w:r>
      <w:proofErr w:type="spellEnd"/>
      <w:r>
        <w:t xml:space="preserve"> </w:t>
      </w:r>
      <w:proofErr w:type="spellStart"/>
      <w:r>
        <w:rPr>
          <w:rFonts w:hint="eastAsia"/>
        </w:rPr>
        <w:t>вируса</w:t>
      </w:r>
      <w:proofErr w:type="spellEnd"/>
      <w:r>
        <w:t xml:space="preserve"> </w:t>
      </w:r>
      <w:r>
        <w:rPr>
          <w:rFonts w:hint="eastAsia"/>
        </w:rPr>
        <w:t>РРСС</w:t>
      </w:r>
      <w:r>
        <w:t>.:.</w:t>
      </w:r>
    </w:p>
    <w:p w14:paraId="7B4EAC81" w14:textId="77777777" w:rsidR="00D348A8" w:rsidRDefault="00D348A8" w:rsidP="00D348A8"/>
    <w:p w14:paraId="143CC3BB" w14:textId="77777777" w:rsidR="00D348A8" w:rsidRDefault="00D348A8" w:rsidP="00D348A8">
      <w:r>
        <w:t xml:space="preserve">1.2. </w:t>
      </w:r>
      <w:proofErr w:type="spellStart"/>
      <w:r>
        <w:rPr>
          <w:rFonts w:hint="eastAsia"/>
        </w:rPr>
        <w:t>Эпизоотологические</w:t>
      </w:r>
      <w:proofErr w:type="spellEnd"/>
      <w:r>
        <w:t xml:space="preserve"> </w:t>
      </w:r>
      <w:proofErr w:type="spellStart"/>
      <w:r>
        <w:rPr>
          <w:rFonts w:hint="eastAsia"/>
        </w:rPr>
        <w:t>данные</w:t>
      </w:r>
      <w:proofErr w:type="spellEnd"/>
      <w:r>
        <w:t>.</w:t>
      </w:r>
    </w:p>
    <w:p w14:paraId="7A2DA1F0" w14:textId="77777777" w:rsidR="00D348A8" w:rsidRDefault="00D348A8" w:rsidP="00D348A8"/>
    <w:p w14:paraId="43AA7F8E" w14:textId="77777777" w:rsidR="00D348A8" w:rsidRDefault="00D348A8" w:rsidP="00D348A8">
      <w:r>
        <w:t xml:space="preserve">1.2.1. </w:t>
      </w:r>
      <w:proofErr w:type="spellStart"/>
      <w:r>
        <w:rPr>
          <w:rFonts w:hint="eastAsia"/>
        </w:rPr>
        <w:t>Репродуктивные</w:t>
      </w:r>
      <w:proofErr w:type="spellEnd"/>
      <w:r>
        <w:t xml:space="preserve"> </w:t>
      </w:r>
      <w:proofErr w:type="spellStart"/>
      <w:r>
        <w:rPr>
          <w:rFonts w:hint="eastAsia"/>
        </w:rPr>
        <w:t>нарушения</w:t>
      </w:r>
      <w:proofErr w:type="spellEnd"/>
      <w:r>
        <w:t xml:space="preserve"> </w:t>
      </w:r>
      <w:r>
        <w:rPr>
          <w:rFonts w:hint="eastAsia"/>
        </w:rPr>
        <w:t>у</w:t>
      </w:r>
      <w:r>
        <w:t xml:space="preserve"> </w:t>
      </w:r>
      <w:proofErr w:type="spellStart"/>
      <w:r>
        <w:rPr>
          <w:rFonts w:hint="eastAsia"/>
        </w:rPr>
        <w:t>свиней</w:t>
      </w:r>
      <w:proofErr w:type="spellEnd"/>
      <w:r>
        <w:t xml:space="preserve"> </w:t>
      </w:r>
      <w:proofErr w:type="spellStart"/>
      <w:r>
        <w:rPr>
          <w:rFonts w:hint="eastAsia"/>
        </w:rPr>
        <w:t>при</w:t>
      </w:r>
      <w:proofErr w:type="spellEnd"/>
      <w:r>
        <w:t xml:space="preserve"> </w:t>
      </w:r>
      <w:r>
        <w:rPr>
          <w:rFonts w:hint="eastAsia"/>
        </w:rPr>
        <w:t>РРСС</w:t>
      </w:r>
      <w:r>
        <w:t>.</w:t>
      </w:r>
    </w:p>
    <w:p w14:paraId="7EEC3EBA" w14:textId="77777777" w:rsidR="00D348A8" w:rsidRDefault="00D348A8" w:rsidP="00D348A8"/>
    <w:p w14:paraId="482F6519" w14:textId="77777777" w:rsidR="00D348A8" w:rsidRDefault="00D348A8" w:rsidP="00D348A8">
      <w:r>
        <w:t>1.2.2.</w:t>
      </w:r>
      <w:proofErr w:type="spellStart"/>
      <w:r>
        <w:rPr>
          <w:rFonts w:hint="eastAsia"/>
        </w:rPr>
        <w:t>Респираторные</w:t>
      </w:r>
      <w:proofErr w:type="spellEnd"/>
      <w:r>
        <w:t xml:space="preserve"> </w:t>
      </w:r>
      <w:proofErr w:type="spellStart"/>
      <w:r>
        <w:rPr>
          <w:rFonts w:hint="eastAsia"/>
        </w:rPr>
        <w:t>заболевания</w:t>
      </w:r>
      <w:proofErr w:type="spellEnd"/>
      <w:r>
        <w:t xml:space="preserve"> </w:t>
      </w:r>
      <w:proofErr w:type="spellStart"/>
      <w:r>
        <w:rPr>
          <w:rFonts w:hint="eastAsia"/>
        </w:rPr>
        <w:t>при</w:t>
      </w:r>
      <w:proofErr w:type="spellEnd"/>
      <w:r>
        <w:t xml:space="preserve"> </w:t>
      </w:r>
      <w:r>
        <w:rPr>
          <w:rFonts w:hint="eastAsia"/>
        </w:rPr>
        <w:t>РРСС</w:t>
      </w:r>
      <w:r>
        <w:t>.</w:t>
      </w:r>
    </w:p>
    <w:p w14:paraId="5D464FEA" w14:textId="77777777" w:rsidR="00D348A8" w:rsidRDefault="00D348A8" w:rsidP="00D348A8"/>
    <w:p w14:paraId="6D74AA0F" w14:textId="77777777" w:rsidR="00D348A8" w:rsidRDefault="00D348A8" w:rsidP="00D348A8">
      <w:r>
        <w:t>1.2.3 .</w:t>
      </w:r>
      <w:proofErr w:type="spellStart"/>
      <w:r>
        <w:rPr>
          <w:rFonts w:hint="eastAsia"/>
        </w:rPr>
        <w:t>Вторичные</w:t>
      </w:r>
      <w:proofErr w:type="spellEnd"/>
      <w:r>
        <w:t xml:space="preserve"> </w:t>
      </w:r>
      <w:proofErr w:type="spellStart"/>
      <w:r>
        <w:rPr>
          <w:rFonts w:hint="eastAsia"/>
        </w:rPr>
        <w:t>инфекции</w:t>
      </w:r>
      <w:proofErr w:type="spellEnd"/>
      <w:r>
        <w:t xml:space="preserve"> </w:t>
      </w:r>
      <w:proofErr w:type="spellStart"/>
      <w:r>
        <w:rPr>
          <w:rFonts w:hint="eastAsia"/>
        </w:rPr>
        <w:t>при</w:t>
      </w:r>
      <w:proofErr w:type="spellEnd"/>
      <w:r>
        <w:t xml:space="preserve"> </w:t>
      </w:r>
      <w:r>
        <w:rPr>
          <w:rFonts w:hint="eastAsia"/>
        </w:rPr>
        <w:t>РРСС</w:t>
      </w:r>
      <w:r>
        <w:t>.</w:t>
      </w:r>
    </w:p>
    <w:p w14:paraId="2FACEA6D" w14:textId="77777777" w:rsidR="00D348A8" w:rsidRDefault="00D348A8" w:rsidP="00D348A8"/>
    <w:p w14:paraId="17AA1D82" w14:textId="77777777" w:rsidR="00D348A8" w:rsidRDefault="00D348A8" w:rsidP="00D348A8">
      <w:r>
        <w:rPr>
          <w:rFonts w:hint="eastAsia"/>
        </w:rPr>
        <w:t>•</w:t>
      </w:r>
      <w:r>
        <w:t xml:space="preserve"> 1.3.</w:t>
      </w:r>
      <w:proofErr w:type="spellStart"/>
      <w:r>
        <w:rPr>
          <w:rFonts w:hint="eastAsia"/>
        </w:rPr>
        <w:t>Диагностика</w:t>
      </w:r>
      <w:proofErr w:type="spellEnd"/>
      <w:r>
        <w:t xml:space="preserve"> </w:t>
      </w:r>
      <w:r>
        <w:rPr>
          <w:rFonts w:hint="eastAsia"/>
        </w:rPr>
        <w:t>РРСС</w:t>
      </w:r>
      <w:r>
        <w:t>.</w:t>
      </w:r>
    </w:p>
    <w:p w14:paraId="743AC9C2" w14:textId="77777777" w:rsidR="00D348A8" w:rsidRDefault="00D348A8" w:rsidP="00D348A8"/>
    <w:p w14:paraId="0E5B06E6" w14:textId="77777777" w:rsidR="00D348A8" w:rsidRDefault="00D348A8" w:rsidP="00D348A8">
      <w:r>
        <w:t xml:space="preserve">1.3.1. </w:t>
      </w:r>
      <w:proofErr w:type="spellStart"/>
      <w:r>
        <w:rPr>
          <w:rFonts w:hint="eastAsia"/>
        </w:rPr>
        <w:t>Выделение</w:t>
      </w:r>
      <w:proofErr w:type="spellEnd"/>
      <w:r>
        <w:t xml:space="preserve"> </w:t>
      </w:r>
      <w:r>
        <w:rPr>
          <w:rFonts w:hint="eastAsia"/>
        </w:rPr>
        <w:t>и</w:t>
      </w:r>
      <w:r>
        <w:t xml:space="preserve"> </w:t>
      </w:r>
      <w:proofErr w:type="spellStart"/>
      <w:r>
        <w:rPr>
          <w:rFonts w:hint="eastAsia"/>
        </w:rPr>
        <w:t>идентификация</w:t>
      </w:r>
      <w:proofErr w:type="spellEnd"/>
      <w:r>
        <w:t xml:space="preserve"> </w:t>
      </w:r>
      <w:proofErr w:type="spellStart"/>
      <w:r>
        <w:rPr>
          <w:rFonts w:hint="eastAsia"/>
        </w:rPr>
        <w:t>вируса</w:t>
      </w:r>
      <w:proofErr w:type="spellEnd"/>
      <w:r>
        <w:t xml:space="preserve"> </w:t>
      </w:r>
      <w:r>
        <w:rPr>
          <w:rFonts w:hint="eastAsia"/>
        </w:rPr>
        <w:t>РРСС</w:t>
      </w:r>
      <w:r>
        <w:t>.</w:t>
      </w:r>
    </w:p>
    <w:p w14:paraId="55245CED" w14:textId="77777777" w:rsidR="00D348A8" w:rsidRDefault="00D348A8" w:rsidP="00D348A8"/>
    <w:p w14:paraId="6F0DD2DA" w14:textId="77777777" w:rsidR="00D348A8" w:rsidRDefault="00D348A8" w:rsidP="00D348A8">
      <w:r>
        <w:t>1.3.2.</w:t>
      </w:r>
      <w:proofErr w:type="spellStart"/>
      <w:r>
        <w:rPr>
          <w:rFonts w:hint="eastAsia"/>
        </w:rPr>
        <w:t>Серологическое</w:t>
      </w:r>
      <w:proofErr w:type="spellEnd"/>
      <w:r>
        <w:t xml:space="preserve"> </w:t>
      </w:r>
      <w:proofErr w:type="spellStart"/>
      <w:r>
        <w:rPr>
          <w:rFonts w:hint="eastAsia"/>
        </w:rPr>
        <w:t>выявление</w:t>
      </w:r>
      <w:proofErr w:type="spellEnd"/>
      <w:r>
        <w:t xml:space="preserve"> </w:t>
      </w:r>
      <w:proofErr w:type="spellStart"/>
      <w:r>
        <w:rPr>
          <w:rFonts w:hint="eastAsia"/>
        </w:rPr>
        <w:t>антител</w:t>
      </w:r>
      <w:proofErr w:type="spellEnd"/>
      <w:r>
        <w:t xml:space="preserve"> </w:t>
      </w:r>
      <w:r>
        <w:rPr>
          <w:rFonts w:hint="eastAsia"/>
        </w:rPr>
        <w:t>к</w:t>
      </w:r>
      <w:r>
        <w:t xml:space="preserve"> </w:t>
      </w:r>
      <w:proofErr w:type="spellStart"/>
      <w:r>
        <w:rPr>
          <w:rFonts w:hint="eastAsia"/>
        </w:rPr>
        <w:t>вирусу</w:t>
      </w:r>
      <w:proofErr w:type="spellEnd"/>
      <w:r>
        <w:t xml:space="preserve"> </w:t>
      </w:r>
      <w:r>
        <w:rPr>
          <w:rFonts w:hint="eastAsia"/>
        </w:rPr>
        <w:t>РРСС</w:t>
      </w:r>
      <w:r>
        <w:t>.</w:t>
      </w:r>
    </w:p>
    <w:p w14:paraId="005EDE79" w14:textId="77777777" w:rsidR="00D348A8" w:rsidRDefault="00D348A8" w:rsidP="00D348A8"/>
    <w:p w14:paraId="52898360" w14:textId="77777777" w:rsidR="00D348A8" w:rsidRDefault="00D348A8" w:rsidP="00D348A8">
      <w:r>
        <w:lastRenderedPageBreak/>
        <w:t xml:space="preserve">9 1 </w:t>
      </w:r>
      <w:proofErr w:type="spellStart"/>
      <w:r>
        <w:rPr>
          <w:rFonts w:hint="eastAsia"/>
        </w:rPr>
        <w:t>АПрофилактика</w:t>
      </w:r>
      <w:proofErr w:type="spellEnd"/>
      <w:r>
        <w:t xml:space="preserve"> </w:t>
      </w:r>
      <w:r>
        <w:rPr>
          <w:rFonts w:hint="eastAsia"/>
        </w:rPr>
        <w:t>и</w:t>
      </w:r>
      <w:r>
        <w:t xml:space="preserve"> </w:t>
      </w:r>
      <w:proofErr w:type="spellStart"/>
      <w:r>
        <w:rPr>
          <w:rFonts w:hint="eastAsia"/>
        </w:rPr>
        <w:t>меры</w:t>
      </w:r>
      <w:proofErr w:type="spellEnd"/>
      <w:r>
        <w:t xml:space="preserve"> </w:t>
      </w:r>
      <w:proofErr w:type="spellStart"/>
      <w:r>
        <w:rPr>
          <w:rFonts w:hint="eastAsia"/>
        </w:rPr>
        <w:t>борьбы</w:t>
      </w:r>
      <w:proofErr w:type="spellEnd"/>
      <w:r>
        <w:t xml:space="preserve"> </w:t>
      </w:r>
      <w:r>
        <w:rPr>
          <w:rFonts w:hint="eastAsia"/>
        </w:rPr>
        <w:t>с</w:t>
      </w:r>
      <w:r>
        <w:t xml:space="preserve"> </w:t>
      </w:r>
      <w:r>
        <w:rPr>
          <w:rFonts w:hint="eastAsia"/>
        </w:rPr>
        <w:t>РРСС</w:t>
      </w:r>
      <w:r>
        <w:t>.</w:t>
      </w:r>
    </w:p>
    <w:p w14:paraId="0081D54B" w14:textId="77777777" w:rsidR="00D348A8" w:rsidRDefault="00D348A8" w:rsidP="00D348A8"/>
    <w:p w14:paraId="0FE050D3" w14:textId="77777777" w:rsidR="00D348A8" w:rsidRDefault="00D348A8" w:rsidP="00D348A8">
      <w:r>
        <w:t>1.5 .</w:t>
      </w:r>
      <w:proofErr w:type="spellStart"/>
      <w:r>
        <w:rPr>
          <w:rFonts w:hint="eastAsia"/>
        </w:rPr>
        <w:t>Иммунитет</w:t>
      </w:r>
      <w:proofErr w:type="spellEnd"/>
      <w:r>
        <w:t xml:space="preserve"> </w:t>
      </w:r>
      <w:proofErr w:type="spellStart"/>
      <w:r>
        <w:rPr>
          <w:rFonts w:hint="eastAsia"/>
        </w:rPr>
        <w:t>при</w:t>
      </w:r>
      <w:proofErr w:type="spellEnd"/>
      <w:r>
        <w:t xml:space="preserve"> </w:t>
      </w:r>
      <w:r>
        <w:rPr>
          <w:rFonts w:hint="eastAsia"/>
        </w:rPr>
        <w:t>РРСС</w:t>
      </w:r>
      <w:r>
        <w:t>.</w:t>
      </w:r>
    </w:p>
    <w:p w14:paraId="2B89796F" w14:textId="77777777" w:rsidR="00D348A8" w:rsidRDefault="00D348A8" w:rsidP="00D348A8"/>
    <w:p w14:paraId="540460F1" w14:textId="77777777" w:rsidR="00D348A8" w:rsidRDefault="00D348A8" w:rsidP="00D348A8">
      <w:r>
        <w:t>1 .</w:t>
      </w:r>
      <w:r>
        <w:rPr>
          <w:rFonts w:hint="eastAsia"/>
        </w:rPr>
        <w:t>б</w:t>
      </w:r>
      <w:r>
        <w:t>.</w:t>
      </w:r>
      <w:proofErr w:type="spellStart"/>
      <w:r>
        <w:rPr>
          <w:rFonts w:hint="eastAsia"/>
        </w:rPr>
        <w:t>Иммуномодуляторы</w:t>
      </w:r>
      <w:proofErr w:type="spellEnd"/>
      <w:r>
        <w:t xml:space="preserve"> </w:t>
      </w:r>
      <w:proofErr w:type="spellStart"/>
      <w:r>
        <w:rPr>
          <w:rFonts w:hint="eastAsia"/>
        </w:rPr>
        <w:t>иммунитета</w:t>
      </w:r>
      <w:proofErr w:type="spellEnd"/>
      <w:r>
        <w:t>.</w:t>
      </w:r>
    </w:p>
    <w:p w14:paraId="4707D5EE" w14:textId="77777777" w:rsidR="00D348A8" w:rsidRDefault="00D348A8" w:rsidP="00D348A8"/>
    <w:p w14:paraId="1F23BB3F" w14:textId="12A6DB7D" w:rsidR="00D348A8" w:rsidRPr="00D348A8" w:rsidRDefault="00D348A8" w:rsidP="00D348A8">
      <w:r>
        <w:t>1.7.</w:t>
      </w:r>
      <w:proofErr w:type="spellStart"/>
      <w:r>
        <w:rPr>
          <w:rFonts w:hint="eastAsia"/>
        </w:rPr>
        <w:t>Применение</w:t>
      </w:r>
      <w:proofErr w:type="spellEnd"/>
      <w:r>
        <w:t xml:space="preserve"> </w:t>
      </w:r>
      <w:proofErr w:type="spellStart"/>
      <w:r>
        <w:rPr>
          <w:rFonts w:hint="eastAsia"/>
        </w:rPr>
        <w:t>иммуномодуляторов</w:t>
      </w:r>
      <w:proofErr w:type="spellEnd"/>
      <w:r>
        <w:t xml:space="preserve"> </w:t>
      </w:r>
      <w:r>
        <w:rPr>
          <w:rFonts w:hint="eastAsia"/>
        </w:rPr>
        <w:t>в</w:t>
      </w:r>
      <w:r>
        <w:t xml:space="preserve"> </w:t>
      </w:r>
      <w:proofErr w:type="spellStart"/>
      <w:r>
        <w:rPr>
          <w:rFonts w:hint="eastAsia"/>
        </w:rPr>
        <w:t>ветеринарии</w:t>
      </w:r>
      <w:proofErr w:type="spellEnd"/>
      <w:r>
        <w:t>.</w:t>
      </w:r>
    </w:p>
    <w:sectPr w:rsidR="00D348A8" w:rsidRPr="00D348A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A9D2" w14:textId="77777777" w:rsidR="00977C00" w:rsidRPr="008D1934" w:rsidRDefault="00977C00">
      <w:pPr>
        <w:spacing w:after="0" w:line="240" w:lineRule="auto"/>
      </w:pPr>
      <w:r w:rsidRPr="008D1934">
        <w:separator/>
      </w:r>
    </w:p>
  </w:endnote>
  <w:endnote w:type="continuationSeparator" w:id="0">
    <w:p w14:paraId="0EC0BF2E" w14:textId="77777777" w:rsidR="00977C00" w:rsidRPr="008D1934" w:rsidRDefault="00977C0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C3B" w14:textId="77777777" w:rsidR="00977C00" w:rsidRPr="008D1934" w:rsidRDefault="00977C00"/>
    <w:p w14:paraId="467DAE19" w14:textId="77777777" w:rsidR="00977C00" w:rsidRPr="008D1934" w:rsidRDefault="00977C00"/>
    <w:p w14:paraId="5E8CC6AD" w14:textId="77777777" w:rsidR="00977C00" w:rsidRPr="008D1934" w:rsidRDefault="00977C00"/>
    <w:p w14:paraId="59AED3A1" w14:textId="77777777" w:rsidR="00977C00" w:rsidRPr="008D1934" w:rsidRDefault="00977C00"/>
    <w:p w14:paraId="22F9C033" w14:textId="77777777" w:rsidR="00977C00" w:rsidRPr="008D1934" w:rsidRDefault="00977C00"/>
    <w:p w14:paraId="624F2FE7" w14:textId="77777777" w:rsidR="00977C00" w:rsidRPr="008D1934" w:rsidRDefault="00977C00"/>
    <w:p w14:paraId="12EDA6C9" w14:textId="77777777" w:rsidR="00977C00" w:rsidRPr="008D1934" w:rsidRDefault="00977C00">
      <w:pPr>
        <w:rPr>
          <w:sz w:val="2"/>
          <w:szCs w:val="2"/>
        </w:rPr>
      </w:pPr>
      <w:r>
        <w:rPr>
          <w:noProof/>
        </w:rPr>
        <mc:AlternateContent>
          <mc:Choice Requires="wps">
            <w:drawing>
              <wp:anchor distT="0" distB="0" distL="63500" distR="63500" simplePos="0" relativeHeight="251660288" behindDoc="1" locked="0" layoutInCell="1" allowOverlap="1" wp14:anchorId="22EE1F8F" wp14:editId="243D850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1A933A" w14:textId="77777777" w:rsidR="00977C00" w:rsidRPr="008D1934" w:rsidRDefault="00977C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E1F8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1A933A" w14:textId="77777777" w:rsidR="00977C00" w:rsidRPr="008D1934" w:rsidRDefault="00977C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2415C8" w14:textId="77777777" w:rsidR="00977C00" w:rsidRPr="008D1934" w:rsidRDefault="00977C00"/>
    <w:p w14:paraId="7D646C4C" w14:textId="77777777" w:rsidR="00977C00" w:rsidRPr="008D1934" w:rsidRDefault="00977C00"/>
    <w:p w14:paraId="109BAD3A" w14:textId="77777777" w:rsidR="00977C00" w:rsidRPr="008D1934" w:rsidRDefault="00977C00">
      <w:pPr>
        <w:rPr>
          <w:sz w:val="2"/>
          <w:szCs w:val="2"/>
        </w:rPr>
      </w:pPr>
      <w:r>
        <w:rPr>
          <w:noProof/>
        </w:rPr>
        <mc:AlternateContent>
          <mc:Choice Requires="wps">
            <w:drawing>
              <wp:anchor distT="0" distB="0" distL="63500" distR="63500" simplePos="0" relativeHeight="251659264" behindDoc="1" locked="0" layoutInCell="1" allowOverlap="1" wp14:anchorId="6724E303" wp14:editId="0D25CD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B7FFBE" w14:textId="77777777" w:rsidR="00977C00" w:rsidRPr="008D1934" w:rsidRDefault="00977C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4E30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B7FFBE" w14:textId="77777777" w:rsidR="00977C00" w:rsidRPr="008D1934" w:rsidRDefault="00977C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F51493C" w14:textId="77777777" w:rsidR="00977C00" w:rsidRPr="008D1934" w:rsidRDefault="00977C00"/>
    <w:p w14:paraId="2C73615C" w14:textId="77777777" w:rsidR="00977C00" w:rsidRPr="008D1934" w:rsidRDefault="00977C00">
      <w:pPr>
        <w:rPr>
          <w:sz w:val="2"/>
          <w:szCs w:val="2"/>
        </w:rPr>
      </w:pPr>
    </w:p>
    <w:p w14:paraId="616AC2BD" w14:textId="77777777" w:rsidR="00977C00" w:rsidRPr="008D1934" w:rsidRDefault="00977C00"/>
    <w:p w14:paraId="57BDAEF7" w14:textId="77777777" w:rsidR="00977C00" w:rsidRPr="008D1934" w:rsidRDefault="00977C00">
      <w:pPr>
        <w:spacing w:after="0" w:line="240" w:lineRule="auto"/>
      </w:pPr>
    </w:p>
  </w:footnote>
  <w:footnote w:type="continuationSeparator" w:id="0">
    <w:p w14:paraId="29491C33" w14:textId="77777777" w:rsidR="00977C00" w:rsidRPr="008D1934" w:rsidRDefault="00977C0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00"/>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9117</TotalTime>
  <Pages>2</Pages>
  <Words>132</Words>
  <Characters>756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cp:revision>
  <cp:lastPrinted>2024-05-12T14:21:00Z</cp:lastPrinted>
  <dcterms:created xsi:type="dcterms:W3CDTF">2024-05-20T16:55:00Z</dcterms:created>
  <dcterms:modified xsi:type="dcterms:W3CDTF">2024-06-04T19:55:00Z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