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9A" w:rsidRDefault="001D069A" w:rsidP="001D06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Голубовська Юлія Єгорівна,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педіатр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Гіленко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Ганна</w:t>
      </w:r>
    </w:p>
    <w:p w:rsidR="001D069A" w:rsidRDefault="001D069A" w:rsidP="001D06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Фізичний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кісткової</w:t>
      </w:r>
    </w:p>
    <w:p w:rsidR="001D069A" w:rsidRDefault="001D069A" w:rsidP="001D06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ювенільний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ревматоїдний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артрит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лікуванні</w:t>
      </w:r>
    </w:p>
    <w:p w:rsidR="001D069A" w:rsidRDefault="001D069A" w:rsidP="001D06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імунобіологічними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препаратами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(228 </w:t>
      </w:r>
      <w:r>
        <w:rPr>
          <w:rFonts w:ascii="CIDFont+F4" w:eastAsia="CIDFont+F4" w:hAnsi="CIDFont+F3" w:cs="CIDFont+F4" w:hint="eastAsia"/>
          <w:kern w:val="0"/>
          <w:sz w:val="28"/>
          <w:szCs w:val="28"/>
          <w:lang w:eastAsia="ru-RU"/>
        </w:rPr>
        <w:t>Педіатрія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1D069A" w:rsidRDefault="001D069A" w:rsidP="001D06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26.613.055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p>
    <w:p w:rsidR="0074532F" w:rsidRPr="001D069A" w:rsidRDefault="001D069A" w:rsidP="001D069A">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1D06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D069A" w:rsidRPr="001D06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BEBEF-1AA2-47C0-A1AB-7273F5C5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2022-01-21T17:36:00Z</dcterms:created>
  <dcterms:modified xsi:type="dcterms:W3CDTF">2022-01-21T21:14:00Z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