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4F63" w14:textId="6E6CADFA" w:rsidR="00152266" w:rsidRDefault="005313DC" w:rsidP="005313DC">
      <w:r w:rsidRPr="005313DC">
        <w:rPr>
          <w:rFonts w:hint="eastAsia"/>
        </w:rPr>
        <w:t>Разработка</w:t>
      </w:r>
      <w:r w:rsidRPr="005313DC">
        <w:t xml:space="preserve"> </w:t>
      </w:r>
      <w:r w:rsidRPr="005313DC">
        <w:rPr>
          <w:rFonts w:hint="eastAsia"/>
        </w:rPr>
        <w:t>ассоциированной</w:t>
      </w:r>
      <w:r w:rsidRPr="005313DC">
        <w:t xml:space="preserve"> </w:t>
      </w:r>
      <w:r w:rsidRPr="005313DC">
        <w:rPr>
          <w:rFonts w:hint="eastAsia"/>
        </w:rPr>
        <w:t>вакцины</w:t>
      </w:r>
      <w:r w:rsidRPr="005313DC">
        <w:t xml:space="preserve"> </w:t>
      </w:r>
      <w:r w:rsidRPr="005313DC">
        <w:rPr>
          <w:rFonts w:hint="eastAsia"/>
        </w:rPr>
        <w:t>против</w:t>
      </w:r>
      <w:r w:rsidRPr="005313DC">
        <w:t xml:space="preserve"> </w:t>
      </w:r>
      <w:r w:rsidRPr="005313DC">
        <w:rPr>
          <w:rFonts w:hint="eastAsia"/>
        </w:rPr>
        <w:t>сибирской</w:t>
      </w:r>
      <w:r w:rsidRPr="005313DC">
        <w:t xml:space="preserve"> </w:t>
      </w:r>
      <w:r w:rsidRPr="005313DC">
        <w:rPr>
          <w:rFonts w:hint="eastAsia"/>
        </w:rPr>
        <w:t>язвы</w:t>
      </w:r>
      <w:r w:rsidRPr="005313DC">
        <w:t xml:space="preserve"> </w:t>
      </w:r>
      <w:r w:rsidRPr="005313DC">
        <w:rPr>
          <w:rFonts w:hint="eastAsia"/>
        </w:rPr>
        <w:t>и</w:t>
      </w:r>
      <w:r w:rsidRPr="005313DC">
        <w:t xml:space="preserve"> </w:t>
      </w:r>
      <w:r w:rsidRPr="005313DC">
        <w:rPr>
          <w:rFonts w:hint="eastAsia"/>
        </w:rPr>
        <w:t>оспы</w:t>
      </w:r>
      <w:r w:rsidRPr="005313DC">
        <w:t xml:space="preserve"> </w:t>
      </w:r>
      <w:r w:rsidRPr="005313DC">
        <w:rPr>
          <w:rFonts w:hint="eastAsia"/>
        </w:rPr>
        <w:t>овец</w:t>
      </w:r>
      <w:r>
        <w:t xml:space="preserve"> </w:t>
      </w:r>
      <w:r w:rsidRPr="005313DC">
        <w:rPr>
          <w:rFonts w:hint="eastAsia"/>
        </w:rPr>
        <w:t>Никулин</w:t>
      </w:r>
      <w:r w:rsidRPr="005313DC">
        <w:t xml:space="preserve">, </w:t>
      </w:r>
      <w:r w:rsidRPr="005313DC">
        <w:rPr>
          <w:rFonts w:hint="eastAsia"/>
        </w:rPr>
        <w:t>Алексей</w:t>
      </w:r>
      <w:r w:rsidRPr="005313DC">
        <w:t xml:space="preserve"> </w:t>
      </w:r>
      <w:r w:rsidRPr="005313DC">
        <w:rPr>
          <w:rFonts w:hint="eastAsia"/>
        </w:rPr>
        <w:t>Николаевич</w:t>
      </w:r>
    </w:p>
    <w:p w14:paraId="62C37775" w14:textId="77777777" w:rsidR="005313DC" w:rsidRDefault="005313DC" w:rsidP="005313DC">
      <w:r>
        <w:rPr>
          <w:rFonts w:hint="eastAsia"/>
        </w:rPr>
        <w:t>ОГЛАВЛЕНИЕ</w:t>
      </w:r>
      <w:r>
        <w:t xml:space="preserve"> </w:t>
      </w:r>
      <w:r>
        <w:rPr>
          <w:rFonts w:hint="eastAsia"/>
        </w:rPr>
        <w:t>ДИССЕРТАЦИИ</w:t>
      </w:r>
    </w:p>
    <w:p w14:paraId="7FCAAD60" w14:textId="77777777" w:rsidR="005313DC" w:rsidRDefault="005313DC" w:rsidP="005313D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Никулин</w:t>
      </w:r>
      <w:r>
        <w:t xml:space="preserve">, </w:t>
      </w:r>
      <w:r>
        <w:rPr>
          <w:rFonts w:hint="eastAsia"/>
        </w:rPr>
        <w:t>Алексей</w:t>
      </w:r>
      <w:r>
        <w:t xml:space="preserve"> </w:t>
      </w:r>
      <w:r>
        <w:rPr>
          <w:rFonts w:hint="eastAsia"/>
        </w:rPr>
        <w:t>Николаевич</w:t>
      </w:r>
    </w:p>
    <w:p w14:paraId="1D6A2EF8" w14:textId="77777777" w:rsidR="005313DC" w:rsidRDefault="005313DC" w:rsidP="005313DC">
      <w:r>
        <w:t xml:space="preserve">1. </w:t>
      </w:r>
      <w:r>
        <w:rPr>
          <w:rFonts w:hint="eastAsia"/>
        </w:rPr>
        <w:t>Введение</w:t>
      </w:r>
    </w:p>
    <w:p w14:paraId="0D989393" w14:textId="77777777" w:rsidR="005313DC" w:rsidRDefault="005313DC" w:rsidP="005313DC"/>
    <w:p w14:paraId="316219B6" w14:textId="77777777" w:rsidR="005313DC" w:rsidRDefault="005313DC" w:rsidP="005313DC">
      <w:r>
        <w:t xml:space="preserve">2. </w:t>
      </w:r>
      <w:r>
        <w:rPr>
          <w:rFonts w:hint="eastAsia"/>
        </w:rPr>
        <w:t>Обзор</w:t>
      </w:r>
      <w:r>
        <w:t xml:space="preserve"> </w:t>
      </w:r>
      <w:r>
        <w:rPr>
          <w:rFonts w:hint="eastAsia"/>
        </w:rPr>
        <w:t>литературы</w:t>
      </w:r>
    </w:p>
    <w:p w14:paraId="1B813482" w14:textId="77777777" w:rsidR="005313DC" w:rsidRDefault="005313DC" w:rsidP="005313DC"/>
    <w:p w14:paraId="46C82D74" w14:textId="77777777" w:rsidR="005313DC" w:rsidRDefault="005313DC" w:rsidP="005313DC">
      <w:r>
        <w:t xml:space="preserve">2.1. </w:t>
      </w:r>
      <w:r>
        <w:rPr>
          <w:rFonts w:hint="eastAsia"/>
        </w:rPr>
        <w:t>Сибирская</w:t>
      </w:r>
      <w:r>
        <w:t xml:space="preserve"> </w:t>
      </w:r>
      <w:r>
        <w:rPr>
          <w:rFonts w:hint="eastAsia"/>
        </w:rPr>
        <w:t>язвы</w:t>
      </w:r>
      <w:r>
        <w:t xml:space="preserve"> - </w:t>
      </w:r>
      <w:r>
        <w:rPr>
          <w:rFonts w:hint="eastAsia"/>
        </w:rPr>
        <w:t>распространение</w:t>
      </w:r>
      <w:r>
        <w:t xml:space="preserve"> </w:t>
      </w:r>
      <w:r>
        <w:rPr>
          <w:rFonts w:hint="eastAsia"/>
        </w:rPr>
        <w:t>и</w:t>
      </w:r>
      <w:r>
        <w:t xml:space="preserve"> </w:t>
      </w:r>
      <w:r>
        <w:rPr>
          <w:rFonts w:hint="eastAsia"/>
        </w:rPr>
        <w:t>вакцинопрофилактика</w:t>
      </w:r>
    </w:p>
    <w:p w14:paraId="088486E6" w14:textId="77777777" w:rsidR="005313DC" w:rsidRDefault="005313DC" w:rsidP="005313DC"/>
    <w:p w14:paraId="5F37CB2B" w14:textId="77777777" w:rsidR="005313DC" w:rsidRDefault="005313DC" w:rsidP="005313DC">
      <w:r>
        <w:t xml:space="preserve">2.1.1. </w:t>
      </w:r>
      <w:r>
        <w:rPr>
          <w:rFonts w:hint="eastAsia"/>
        </w:rPr>
        <w:t>Морфология</w:t>
      </w:r>
      <w:r>
        <w:t xml:space="preserve"> </w:t>
      </w:r>
      <w:r>
        <w:rPr>
          <w:rFonts w:hint="eastAsia"/>
        </w:rPr>
        <w:t>возбудителя</w:t>
      </w:r>
    </w:p>
    <w:p w14:paraId="7A7A1180" w14:textId="77777777" w:rsidR="005313DC" w:rsidRDefault="005313DC" w:rsidP="005313DC"/>
    <w:p w14:paraId="37FE5662" w14:textId="77777777" w:rsidR="005313DC" w:rsidRDefault="005313DC" w:rsidP="005313DC">
      <w:r>
        <w:t xml:space="preserve">2.1.2. </w:t>
      </w:r>
      <w:r>
        <w:rPr>
          <w:rFonts w:hint="eastAsia"/>
        </w:rPr>
        <w:t>Распространение</w:t>
      </w:r>
      <w:r>
        <w:t xml:space="preserve"> </w:t>
      </w:r>
      <w:r>
        <w:rPr>
          <w:rFonts w:hint="eastAsia"/>
        </w:rPr>
        <w:t>болезни</w:t>
      </w:r>
    </w:p>
    <w:p w14:paraId="3344C33F" w14:textId="77777777" w:rsidR="005313DC" w:rsidRDefault="005313DC" w:rsidP="005313DC"/>
    <w:p w14:paraId="700312F6" w14:textId="77777777" w:rsidR="005313DC" w:rsidRDefault="005313DC" w:rsidP="005313DC">
      <w:r>
        <w:t xml:space="preserve">2.1.3.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вакцин</w:t>
      </w:r>
    </w:p>
    <w:p w14:paraId="40FB67B8" w14:textId="77777777" w:rsidR="005313DC" w:rsidRDefault="005313DC" w:rsidP="005313DC"/>
    <w:p w14:paraId="07C6DD88" w14:textId="77777777" w:rsidR="005313DC" w:rsidRDefault="005313DC" w:rsidP="005313DC">
      <w:r>
        <w:t xml:space="preserve">2.2. </w:t>
      </w:r>
      <w:r>
        <w:rPr>
          <w:rFonts w:hint="eastAsia"/>
        </w:rPr>
        <w:t>Оспа</w:t>
      </w:r>
      <w:r>
        <w:t xml:space="preserve"> </w:t>
      </w:r>
      <w:r>
        <w:rPr>
          <w:rFonts w:hint="eastAsia"/>
        </w:rPr>
        <w:t>овец</w:t>
      </w:r>
      <w:r>
        <w:t xml:space="preserve"> - </w:t>
      </w:r>
      <w:r>
        <w:rPr>
          <w:rFonts w:hint="eastAsia"/>
        </w:rPr>
        <w:t>распространение</w:t>
      </w:r>
      <w:r>
        <w:t xml:space="preserve"> </w:t>
      </w:r>
      <w:r>
        <w:rPr>
          <w:rFonts w:hint="eastAsia"/>
        </w:rPr>
        <w:t>и</w:t>
      </w:r>
      <w:r>
        <w:t xml:space="preserve"> </w:t>
      </w:r>
      <w:r>
        <w:rPr>
          <w:rFonts w:hint="eastAsia"/>
        </w:rPr>
        <w:t>вакцинопрофилактика</w:t>
      </w:r>
    </w:p>
    <w:p w14:paraId="732D5C28" w14:textId="77777777" w:rsidR="005313DC" w:rsidRDefault="005313DC" w:rsidP="005313DC"/>
    <w:p w14:paraId="2E355BC0" w14:textId="77777777" w:rsidR="005313DC" w:rsidRDefault="005313DC" w:rsidP="005313DC">
      <w:r>
        <w:t xml:space="preserve">2.2.1. </w:t>
      </w:r>
      <w:r>
        <w:rPr>
          <w:rFonts w:hint="eastAsia"/>
        </w:rPr>
        <w:t>Морфология</w:t>
      </w:r>
      <w:r>
        <w:t xml:space="preserve"> </w:t>
      </w:r>
      <w:r>
        <w:rPr>
          <w:rFonts w:hint="eastAsia"/>
        </w:rPr>
        <w:t>возбудителя</w:t>
      </w:r>
    </w:p>
    <w:p w14:paraId="500D99E8" w14:textId="77777777" w:rsidR="005313DC" w:rsidRDefault="005313DC" w:rsidP="005313DC"/>
    <w:p w14:paraId="34D64C39" w14:textId="77777777" w:rsidR="005313DC" w:rsidRDefault="005313DC" w:rsidP="005313DC">
      <w:r>
        <w:t xml:space="preserve">2.2.2. </w:t>
      </w:r>
      <w:r>
        <w:rPr>
          <w:rFonts w:hint="eastAsia"/>
        </w:rPr>
        <w:t>Распространение</w:t>
      </w:r>
      <w:r>
        <w:t xml:space="preserve"> </w:t>
      </w:r>
      <w:r>
        <w:rPr>
          <w:rFonts w:hint="eastAsia"/>
        </w:rPr>
        <w:t>болезни</w:t>
      </w:r>
    </w:p>
    <w:p w14:paraId="1C36F29D" w14:textId="77777777" w:rsidR="005313DC" w:rsidRDefault="005313DC" w:rsidP="005313DC"/>
    <w:p w14:paraId="03062497" w14:textId="77777777" w:rsidR="005313DC" w:rsidRDefault="005313DC" w:rsidP="005313DC">
      <w:r>
        <w:t xml:space="preserve">2.2.3.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вакцин</w:t>
      </w:r>
    </w:p>
    <w:p w14:paraId="1DB66723" w14:textId="77777777" w:rsidR="005313DC" w:rsidRDefault="005313DC" w:rsidP="005313DC"/>
    <w:p w14:paraId="799F589E" w14:textId="77777777" w:rsidR="005313DC" w:rsidRDefault="005313DC" w:rsidP="005313DC">
      <w:r>
        <w:t xml:space="preserve">2.3. </w:t>
      </w:r>
      <w:r>
        <w:rPr>
          <w:rFonts w:hint="eastAsia"/>
        </w:rPr>
        <w:t>Проблема</w:t>
      </w:r>
      <w:r>
        <w:t xml:space="preserve"> </w:t>
      </w:r>
      <w:r>
        <w:rPr>
          <w:rFonts w:hint="eastAsia"/>
        </w:rPr>
        <w:t>разработки</w:t>
      </w:r>
      <w:r>
        <w:t xml:space="preserve"> </w:t>
      </w:r>
      <w:r>
        <w:rPr>
          <w:rFonts w:hint="eastAsia"/>
        </w:rPr>
        <w:t>ассоциированных</w:t>
      </w:r>
      <w:r>
        <w:t xml:space="preserve"> </w:t>
      </w:r>
      <w:r>
        <w:rPr>
          <w:rFonts w:hint="eastAsia"/>
        </w:rPr>
        <w:t>вакцин</w:t>
      </w:r>
      <w:r>
        <w:t xml:space="preserve"> </w:t>
      </w:r>
      <w:r>
        <w:rPr>
          <w:rFonts w:hint="eastAsia"/>
        </w:rPr>
        <w:t>в</w:t>
      </w:r>
      <w:r>
        <w:t xml:space="preserve"> </w:t>
      </w:r>
      <w:r>
        <w:rPr>
          <w:rFonts w:hint="eastAsia"/>
        </w:rPr>
        <w:t>ветеринарной</w:t>
      </w:r>
      <w:r>
        <w:t xml:space="preserve"> </w:t>
      </w:r>
      <w:r>
        <w:rPr>
          <w:rFonts w:hint="eastAsia"/>
        </w:rPr>
        <w:t>практике</w:t>
      </w:r>
    </w:p>
    <w:p w14:paraId="7117B15D" w14:textId="77777777" w:rsidR="005313DC" w:rsidRDefault="005313DC" w:rsidP="005313DC"/>
    <w:p w14:paraId="34FC2250" w14:textId="77777777" w:rsidR="005313DC" w:rsidRDefault="005313DC" w:rsidP="005313DC">
      <w:r>
        <w:t xml:space="preserve">2.3.1.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использования</w:t>
      </w:r>
      <w:r>
        <w:t xml:space="preserve"> </w:t>
      </w:r>
      <w:r>
        <w:rPr>
          <w:rFonts w:hint="eastAsia"/>
        </w:rPr>
        <w:t>ассоциированных</w:t>
      </w:r>
      <w:r>
        <w:t xml:space="preserve"> </w:t>
      </w:r>
      <w:r>
        <w:rPr>
          <w:rFonts w:hint="eastAsia"/>
        </w:rPr>
        <w:t>вакцин</w:t>
      </w:r>
      <w:r>
        <w:t xml:space="preserve"> </w:t>
      </w:r>
      <w:r>
        <w:rPr>
          <w:rFonts w:hint="eastAsia"/>
        </w:rPr>
        <w:t>в</w:t>
      </w:r>
      <w:r>
        <w:t xml:space="preserve"> </w:t>
      </w:r>
      <w:r>
        <w:rPr>
          <w:rFonts w:hint="eastAsia"/>
        </w:rPr>
        <w:t>ветеринарии</w:t>
      </w:r>
    </w:p>
    <w:p w14:paraId="47BD35B2" w14:textId="77777777" w:rsidR="005313DC" w:rsidRDefault="005313DC" w:rsidP="005313DC"/>
    <w:p w14:paraId="40C1D750" w14:textId="77777777" w:rsidR="005313DC" w:rsidRDefault="005313DC" w:rsidP="005313DC">
      <w:r>
        <w:t xml:space="preserve">2.3.2. </w:t>
      </w:r>
      <w:r>
        <w:rPr>
          <w:rFonts w:hint="eastAsia"/>
        </w:rPr>
        <w:t>Разработка</w:t>
      </w:r>
      <w:r>
        <w:t xml:space="preserve"> </w:t>
      </w:r>
      <w:r>
        <w:rPr>
          <w:rFonts w:hint="eastAsia"/>
        </w:rPr>
        <w:t>ассоциированных</w:t>
      </w:r>
      <w:r>
        <w:t xml:space="preserve"> </w:t>
      </w:r>
      <w:r>
        <w:rPr>
          <w:rFonts w:hint="eastAsia"/>
        </w:rPr>
        <w:t>вакцин</w:t>
      </w:r>
      <w:r>
        <w:t xml:space="preserve"> </w:t>
      </w:r>
      <w:r>
        <w:rPr>
          <w:rFonts w:hint="eastAsia"/>
        </w:rPr>
        <w:t>против</w:t>
      </w:r>
      <w:r>
        <w:t xml:space="preserve"> </w:t>
      </w:r>
      <w:r>
        <w:rPr>
          <w:rFonts w:hint="eastAsia"/>
        </w:rPr>
        <w:t>инфекционных</w:t>
      </w:r>
    </w:p>
    <w:p w14:paraId="676DF63F" w14:textId="77777777" w:rsidR="005313DC" w:rsidRDefault="005313DC" w:rsidP="005313DC"/>
    <w:p w14:paraId="008CB518" w14:textId="77777777" w:rsidR="005313DC" w:rsidRDefault="005313DC" w:rsidP="005313DC">
      <w:r>
        <w:t xml:space="preserve">- </w:t>
      </w:r>
      <w:r>
        <w:rPr>
          <w:rFonts w:hint="eastAsia"/>
        </w:rPr>
        <w:t>болезней</w:t>
      </w:r>
      <w:r>
        <w:t xml:space="preserve"> </w:t>
      </w:r>
      <w:r>
        <w:rPr>
          <w:rFonts w:hint="eastAsia"/>
        </w:rPr>
        <w:t>овец</w:t>
      </w:r>
    </w:p>
    <w:p w14:paraId="310C03E8" w14:textId="77777777" w:rsidR="005313DC" w:rsidRDefault="005313DC" w:rsidP="005313DC"/>
    <w:p w14:paraId="34FE98E0" w14:textId="77777777" w:rsidR="005313DC" w:rsidRDefault="005313DC" w:rsidP="005313DC">
      <w:r>
        <w:t xml:space="preserve">2.3.3. </w:t>
      </w:r>
      <w:r>
        <w:rPr>
          <w:rFonts w:hint="eastAsia"/>
        </w:rPr>
        <w:t>Исследования</w:t>
      </w:r>
      <w:r>
        <w:t xml:space="preserve"> </w:t>
      </w:r>
      <w:r>
        <w:rPr>
          <w:rFonts w:hint="eastAsia"/>
        </w:rPr>
        <w:t>по</w:t>
      </w:r>
      <w:r>
        <w:t xml:space="preserve"> </w:t>
      </w:r>
      <w:r>
        <w:rPr>
          <w:rFonts w:hint="eastAsia"/>
        </w:rPr>
        <w:t>созданию</w:t>
      </w:r>
      <w:r>
        <w:t xml:space="preserve"> </w:t>
      </w:r>
      <w:r>
        <w:rPr>
          <w:rFonts w:hint="eastAsia"/>
        </w:rPr>
        <w:t>ассоциированных</w:t>
      </w:r>
      <w:r>
        <w:t xml:space="preserve"> </w:t>
      </w:r>
      <w:r>
        <w:rPr>
          <w:rFonts w:hint="eastAsia"/>
        </w:rPr>
        <w:t>вакцин</w:t>
      </w:r>
      <w:r>
        <w:t xml:space="preserve"> </w:t>
      </w:r>
      <w:r>
        <w:rPr>
          <w:rFonts w:hint="eastAsia"/>
        </w:rPr>
        <w:t>против</w:t>
      </w:r>
      <w:r>
        <w:t xml:space="preserve"> </w:t>
      </w:r>
      <w:r>
        <w:rPr>
          <w:rFonts w:hint="eastAsia"/>
        </w:rPr>
        <w:t>сибирской</w:t>
      </w:r>
      <w:r>
        <w:t xml:space="preserve"> </w:t>
      </w:r>
      <w:r>
        <w:rPr>
          <w:rFonts w:hint="eastAsia"/>
        </w:rPr>
        <w:t>язвы</w:t>
      </w:r>
      <w:r>
        <w:t xml:space="preserve"> </w:t>
      </w:r>
      <w:r>
        <w:rPr>
          <w:rFonts w:hint="eastAsia"/>
        </w:rPr>
        <w:t>и</w:t>
      </w:r>
      <w:r>
        <w:t xml:space="preserve"> </w:t>
      </w:r>
      <w:r>
        <w:rPr>
          <w:rFonts w:hint="eastAsia"/>
        </w:rPr>
        <w:t>оспы</w:t>
      </w:r>
      <w:r>
        <w:t xml:space="preserve"> </w:t>
      </w:r>
      <w:r>
        <w:rPr>
          <w:rFonts w:hint="eastAsia"/>
        </w:rPr>
        <w:t>овец</w:t>
      </w:r>
    </w:p>
    <w:p w14:paraId="263B9431" w14:textId="77777777" w:rsidR="005313DC" w:rsidRDefault="005313DC" w:rsidP="005313DC"/>
    <w:p w14:paraId="7C676482" w14:textId="56B0F095" w:rsidR="005313DC" w:rsidRPr="005313DC" w:rsidRDefault="005313DC" w:rsidP="005313DC">
      <w:r>
        <w:t xml:space="preserve">2.4.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производственным</w:t>
      </w:r>
      <w:r>
        <w:t xml:space="preserve"> </w:t>
      </w:r>
      <w:r>
        <w:rPr>
          <w:rFonts w:hint="eastAsia"/>
        </w:rPr>
        <w:t>штаммам</w:t>
      </w:r>
      <w:r>
        <w:t xml:space="preserve"> </w:t>
      </w:r>
      <w:r>
        <w:rPr>
          <w:rFonts w:hint="eastAsia"/>
        </w:rPr>
        <w:t>микроорганизмов</w:t>
      </w:r>
    </w:p>
    <w:sectPr w:rsidR="005313DC" w:rsidRPr="005313D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9D17" w14:textId="77777777" w:rsidR="00760B8E" w:rsidRPr="008D1934" w:rsidRDefault="00760B8E">
      <w:pPr>
        <w:spacing w:after="0" w:line="240" w:lineRule="auto"/>
      </w:pPr>
      <w:r w:rsidRPr="008D1934">
        <w:separator/>
      </w:r>
    </w:p>
  </w:endnote>
  <w:endnote w:type="continuationSeparator" w:id="0">
    <w:p w14:paraId="6A4846AC" w14:textId="77777777" w:rsidR="00760B8E" w:rsidRPr="008D1934" w:rsidRDefault="00760B8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C2EC" w14:textId="77777777" w:rsidR="00760B8E" w:rsidRPr="008D1934" w:rsidRDefault="00760B8E"/>
    <w:p w14:paraId="6550A762" w14:textId="77777777" w:rsidR="00760B8E" w:rsidRPr="008D1934" w:rsidRDefault="00760B8E"/>
    <w:p w14:paraId="623237A9" w14:textId="77777777" w:rsidR="00760B8E" w:rsidRPr="008D1934" w:rsidRDefault="00760B8E"/>
    <w:p w14:paraId="3B8E3F2A" w14:textId="77777777" w:rsidR="00760B8E" w:rsidRPr="008D1934" w:rsidRDefault="00760B8E"/>
    <w:p w14:paraId="5B19EFE5" w14:textId="77777777" w:rsidR="00760B8E" w:rsidRPr="008D1934" w:rsidRDefault="00760B8E"/>
    <w:p w14:paraId="0D150288" w14:textId="77777777" w:rsidR="00760B8E" w:rsidRPr="008D1934" w:rsidRDefault="00760B8E"/>
    <w:p w14:paraId="7A0EC2D1" w14:textId="77777777" w:rsidR="00760B8E" w:rsidRPr="008D1934" w:rsidRDefault="00760B8E">
      <w:pPr>
        <w:rPr>
          <w:sz w:val="2"/>
          <w:szCs w:val="2"/>
        </w:rPr>
      </w:pPr>
      <w:r>
        <w:rPr>
          <w:noProof/>
        </w:rPr>
        <mc:AlternateContent>
          <mc:Choice Requires="wps">
            <w:drawing>
              <wp:anchor distT="0" distB="0" distL="63500" distR="63500" simplePos="0" relativeHeight="251660288" behindDoc="1" locked="0" layoutInCell="1" allowOverlap="1" wp14:anchorId="7FB09F0A" wp14:editId="35D23DD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92192F" w14:textId="77777777" w:rsidR="00760B8E" w:rsidRPr="008D1934" w:rsidRDefault="00760B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09F0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92192F" w14:textId="77777777" w:rsidR="00760B8E" w:rsidRPr="008D1934" w:rsidRDefault="00760B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54BA99" w14:textId="77777777" w:rsidR="00760B8E" w:rsidRPr="008D1934" w:rsidRDefault="00760B8E"/>
    <w:p w14:paraId="04873E00" w14:textId="77777777" w:rsidR="00760B8E" w:rsidRPr="008D1934" w:rsidRDefault="00760B8E"/>
    <w:p w14:paraId="5362453D" w14:textId="77777777" w:rsidR="00760B8E" w:rsidRPr="008D1934" w:rsidRDefault="00760B8E">
      <w:pPr>
        <w:rPr>
          <w:sz w:val="2"/>
          <w:szCs w:val="2"/>
        </w:rPr>
      </w:pPr>
      <w:r>
        <w:rPr>
          <w:noProof/>
        </w:rPr>
        <mc:AlternateContent>
          <mc:Choice Requires="wps">
            <w:drawing>
              <wp:anchor distT="0" distB="0" distL="63500" distR="63500" simplePos="0" relativeHeight="251659264" behindDoc="1" locked="0" layoutInCell="1" allowOverlap="1" wp14:anchorId="5D9A4614" wp14:editId="027F4E3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8A1B73" w14:textId="77777777" w:rsidR="00760B8E" w:rsidRPr="008D1934" w:rsidRDefault="00760B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A46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A1B73" w14:textId="77777777" w:rsidR="00760B8E" w:rsidRPr="008D1934" w:rsidRDefault="00760B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071AAF" w14:textId="77777777" w:rsidR="00760B8E" w:rsidRPr="008D1934" w:rsidRDefault="00760B8E"/>
    <w:p w14:paraId="3797B07F" w14:textId="77777777" w:rsidR="00760B8E" w:rsidRPr="008D1934" w:rsidRDefault="00760B8E">
      <w:pPr>
        <w:rPr>
          <w:sz w:val="2"/>
          <w:szCs w:val="2"/>
        </w:rPr>
      </w:pPr>
    </w:p>
    <w:p w14:paraId="515ADAF7" w14:textId="77777777" w:rsidR="00760B8E" w:rsidRPr="008D1934" w:rsidRDefault="00760B8E"/>
    <w:p w14:paraId="258F25FA" w14:textId="77777777" w:rsidR="00760B8E" w:rsidRPr="008D1934" w:rsidRDefault="00760B8E">
      <w:pPr>
        <w:spacing w:after="0" w:line="240" w:lineRule="auto"/>
      </w:pPr>
    </w:p>
  </w:footnote>
  <w:footnote w:type="continuationSeparator" w:id="0">
    <w:p w14:paraId="43889BB0" w14:textId="77777777" w:rsidR="00760B8E" w:rsidRPr="008D1934" w:rsidRDefault="00760B8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B8E"/>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11335</TotalTime>
  <Pages>2</Pages>
  <Words>139</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555</cp:revision>
  <cp:lastPrinted>2024-05-12T14:21:00Z</cp:lastPrinted>
  <dcterms:created xsi:type="dcterms:W3CDTF">2024-05-20T16:55:00Z</dcterms:created>
  <dcterms:modified xsi:type="dcterms:W3CDTF">2024-06-09T13:44:00Z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