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6DE3" w14:textId="2A29B3E4" w:rsidR="00FB6CEA" w:rsidRDefault="00420475" w:rsidP="00420475">
      <w:r w:rsidRPr="00420475">
        <w:rPr>
          <w:rFonts w:hint="eastAsia"/>
        </w:rPr>
        <w:t>Зайцев</w:t>
      </w:r>
      <w:r w:rsidRPr="00420475">
        <w:t xml:space="preserve"> </w:t>
      </w:r>
      <w:r w:rsidRPr="00420475">
        <w:rPr>
          <w:rFonts w:hint="eastAsia"/>
        </w:rPr>
        <w:t>Александр</w:t>
      </w:r>
      <w:r w:rsidRPr="00420475">
        <w:t xml:space="preserve"> </w:t>
      </w:r>
      <w:r w:rsidRPr="00420475">
        <w:rPr>
          <w:rFonts w:hint="eastAsia"/>
        </w:rPr>
        <w:t>Михайлович</w:t>
      </w:r>
      <w:r>
        <w:t xml:space="preserve"> </w:t>
      </w:r>
      <w:r w:rsidRPr="00420475">
        <w:rPr>
          <w:rFonts w:hint="eastAsia"/>
        </w:rPr>
        <w:t>Инкорпорирование</w:t>
      </w:r>
      <w:r w:rsidRPr="00420475">
        <w:t xml:space="preserve"> </w:t>
      </w:r>
      <w:r w:rsidRPr="00420475">
        <w:rPr>
          <w:rFonts w:hint="eastAsia"/>
        </w:rPr>
        <w:t>финансового</w:t>
      </w:r>
      <w:r w:rsidRPr="00420475">
        <w:t xml:space="preserve"> </w:t>
      </w:r>
      <w:r w:rsidRPr="00420475">
        <w:rPr>
          <w:rFonts w:hint="eastAsia"/>
        </w:rPr>
        <w:t>обеспечения</w:t>
      </w:r>
      <w:r w:rsidRPr="00420475">
        <w:t xml:space="preserve"> </w:t>
      </w:r>
      <w:r w:rsidRPr="00420475">
        <w:rPr>
          <w:rFonts w:hint="eastAsia"/>
        </w:rPr>
        <w:t>в</w:t>
      </w:r>
      <w:r w:rsidRPr="00420475">
        <w:t xml:space="preserve"> </w:t>
      </w:r>
      <w:r w:rsidRPr="00420475">
        <w:rPr>
          <w:rFonts w:hint="eastAsia"/>
        </w:rPr>
        <w:t>развитие</w:t>
      </w:r>
      <w:r w:rsidRPr="00420475">
        <w:t xml:space="preserve"> </w:t>
      </w:r>
      <w:r w:rsidRPr="00420475">
        <w:rPr>
          <w:rFonts w:hint="eastAsia"/>
        </w:rPr>
        <w:t>высшего</w:t>
      </w:r>
      <w:r w:rsidRPr="00420475">
        <w:t xml:space="preserve"> </w:t>
      </w:r>
      <w:r w:rsidRPr="00420475">
        <w:rPr>
          <w:rFonts w:hint="eastAsia"/>
        </w:rPr>
        <w:t>образования</w:t>
      </w:r>
      <w:r w:rsidRPr="00420475">
        <w:t xml:space="preserve"> </w:t>
      </w:r>
      <w:r w:rsidRPr="00420475">
        <w:rPr>
          <w:rFonts w:hint="eastAsia"/>
        </w:rPr>
        <w:t>в</w:t>
      </w:r>
      <w:r w:rsidRPr="00420475">
        <w:t xml:space="preserve"> </w:t>
      </w:r>
      <w:r w:rsidRPr="00420475">
        <w:rPr>
          <w:rFonts w:hint="eastAsia"/>
        </w:rPr>
        <w:t>России</w:t>
      </w:r>
    </w:p>
    <w:p w14:paraId="5857B8AA" w14:textId="77777777" w:rsidR="00420475" w:rsidRDefault="00420475" w:rsidP="00420475">
      <w:r>
        <w:rPr>
          <w:rFonts w:hint="eastAsia"/>
        </w:rPr>
        <w:t>ОГЛАВЛЕНИЕ</w:t>
      </w:r>
      <w:r>
        <w:t xml:space="preserve"> </w:t>
      </w:r>
      <w:r>
        <w:rPr>
          <w:rFonts w:hint="eastAsia"/>
        </w:rPr>
        <w:t>ДИССЕРТАЦИИ</w:t>
      </w:r>
    </w:p>
    <w:p w14:paraId="3854248E" w14:textId="77777777" w:rsidR="00420475" w:rsidRDefault="00420475" w:rsidP="00420475">
      <w:r>
        <w:rPr>
          <w:rFonts w:hint="eastAsia"/>
        </w:rPr>
        <w:t>кандидат</w:t>
      </w:r>
      <w:r>
        <w:t xml:space="preserve"> </w:t>
      </w:r>
      <w:r>
        <w:rPr>
          <w:rFonts w:hint="eastAsia"/>
        </w:rPr>
        <w:t>наук</w:t>
      </w:r>
      <w:r>
        <w:t xml:space="preserve"> </w:t>
      </w:r>
      <w:r>
        <w:rPr>
          <w:rFonts w:hint="eastAsia"/>
        </w:rPr>
        <w:t>Зайцев</w:t>
      </w:r>
      <w:r>
        <w:t xml:space="preserve"> </w:t>
      </w:r>
      <w:r>
        <w:rPr>
          <w:rFonts w:hint="eastAsia"/>
        </w:rPr>
        <w:t>Александр</w:t>
      </w:r>
      <w:r>
        <w:t xml:space="preserve"> </w:t>
      </w:r>
      <w:r>
        <w:rPr>
          <w:rFonts w:hint="eastAsia"/>
        </w:rPr>
        <w:t>Михайлович</w:t>
      </w:r>
    </w:p>
    <w:p w14:paraId="0F0B2A6A" w14:textId="77777777" w:rsidR="00420475" w:rsidRDefault="00420475" w:rsidP="00420475">
      <w:r>
        <w:rPr>
          <w:rFonts w:hint="eastAsia"/>
        </w:rPr>
        <w:t>ВВЕДЕНИЕ</w:t>
      </w:r>
    </w:p>
    <w:p w14:paraId="3A66DB48" w14:textId="77777777" w:rsidR="00420475" w:rsidRDefault="00420475" w:rsidP="00420475"/>
    <w:p w14:paraId="16F72A88" w14:textId="77777777" w:rsidR="00420475" w:rsidRDefault="00420475" w:rsidP="0042047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РЕГУЛИРОВАНИЯ</w:t>
      </w:r>
      <w:r>
        <w:t xml:space="preserve"> </w:t>
      </w:r>
      <w:r>
        <w:rPr>
          <w:rFonts w:hint="eastAsia"/>
        </w:rPr>
        <w:t>ФИНАНСОВОЙ</w:t>
      </w:r>
      <w:r>
        <w:t xml:space="preserve"> </w:t>
      </w:r>
      <w:r>
        <w:rPr>
          <w:rFonts w:hint="eastAsia"/>
        </w:rPr>
        <w:t>ДЕЯТЕЛЬНОСТИ</w:t>
      </w:r>
      <w:r>
        <w:t xml:space="preserve"> </w:t>
      </w:r>
      <w:r>
        <w:rPr>
          <w:rFonts w:hint="eastAsia"/>
        </w:rPr>
        <w:t>ОБРАЗОВАТЕЛЬНЫХ</w:t>
      </w:r>
    </w:p>
    <w:p w14:paraId="232760ED" w14:textId="77777777" w:rsidR="00420475" w:rsidRDefault="00420475" w:rsidP="00420475"/>
    <w:p w14:paraId="38BE1C72" w14:textId="77777777" w:rsidR="00420475" w:rsidRDefault="00420475" w:rsidP="00420475">
      <w:r>
        <w:rPr>
          <w:rFonts w:hint="eastAsia"/>
        </w:rPr>
        <w:t>УЧРЕЖДЕНИЙ</w:t>
      </w:r>
    </w:p>
    <w:p w14:paraId="70560BAA" w14:textId="77777777" w:rsidR="00420475" w:rsidRDefault="00420475" w:rsidP="00420475"/>
    <w:p w14:paraId="300A7930" w14:textId="77777777" w:rsidR="00420475" w:rsidRDefault="00420475" w:rsidP="00420475">
      <w:r>
        <w:t>1.1.</w:t>
      </w:r>
      <w:r>
        <w:rPr>
          <w:rFonts w:hint="eastAsia"/>
        </w:rPr>
        <w:t>Болонская</w:t>
      </w:r>
      <w:r>
        <w:t xml:space="preserve"> </w:t>
      </w:r>
      <w:r>
        <w:rPr>
          <w:rFonts w:hint="eastAsia"/>
        </w:rPr>
        <w:t>система</w:t>
      </w:r>
      <w:r>
        <w:t xml:space="preserve"> </w:t>
      </w:r>
      <w:r>
        <w:rPr>
          <w:rFonts w:hint="eastAsia"/>
        </w:rPr>
        <w:t>организации</w:t>
      </w:r>
      <w:r>
        <w:t xml:space="preserve"> </w:t>
      </w:r>
      <w:r>
        <w:rPr>
          <w:rFonts w:hint="eastAsia"/>
        </w:rPr>
        <w:t>высшей</w:t>
      </w:r>
      <w:r>
        <w:t xml:space="preserve"> </w:t>
      </w:r>
      <w:r>
        <w:rPr>
          <w:rFonts w:hint="eastAsia"/>
        </w:rPr>
        <w:t>школы</w:t>
      </w:r>
      <w:r>
        <w:t xml:space="preserve"> </w:t>
      </w:r>
      <w:r>
        <w:rPr>
          <w:rFonts w:hint="eastAsia"/>
        </w:rPr>
        <w:t>в</w:t>
      </w:r>
      <w:r>
        <w:t xml:space="preserve"> </w:t>
      </w:r>
      <w:r>
        <w:rPr>
          <w:rFonts w:hint="eastAsia"/>
        </w:rPr>
        <w:t>мировом</w:t>
      </w:r>
      <w:r>
        <w:t xml:space="preserve"> </w:t>
      </w:r>
      <w:r>
        <w:rPr>
          <w:rFonts w:hint="eastAsia"/>
        </w:rPr>
        <w:t>образовательном</w:t>
      </w:r>
      <w:r>
        <w:t xml:space="preserve"> </w:t>
      </w:r>
      <w:r>
        <w:rPr>
          <w:rFonts w:hint="eastAsia"/>
        </w:rPr>
        <w:t>пространстве</w:t>
      </w:r>
      <w:r>
        <w:t xml:space="preserve"> </w:t>
      </w:r>
      <w:r>
        <w:rPr>
          <w:rFonts w:hint="eastAsia"/>
        </w:rPr>
        <w:t>и</w:t>
      </w:r>
      <w:r>
        <w:t xml:space="preserve"> </w:t>
      </w:r>
      <w:r>
        <w:rPr>
          <w:rFonts w:hint="eastAsia"/>
        </w:rPr>
        <w:t>её</w:t>
      </w:r>
      <w:r>
        <w:t xml:space="preserve"> </w:t>
      </w:r>
      <w:r>
        <w:rPr>
          <w:rFonts w:hint="eastAsia"/>
        </w:rPr>
        <w:t>воздействие</w:t>
      </w:r>
      <w:r>
        <w:t xml:space="preserve"> </w:t>
      </w:r>
      <w:r>
        <w:rPr>
          <w:rFonts w:hint="eastAsia"/>
        </w:rPr>
        <w:t>на</w:t>
      </w:r>
      <w:r>
        <w:t xml:space="preserve"> </w:t>
      </w:r>
      <w:r>
        <w:rPr>
          <w:rFonts w:hint="eastAsia"/>
        </w:rPr>
        <w:t>инкорпорирование</w:t>
      </w:r>
    </w:p>
    <w:p w14:paraId="1CD7E6CE" w14:textId="77777777" w:rsidR="00420475" w:rsidRDefault="00420475" w:rsidP="00420475"/>
    <w:p w14:paraId="21BE2170" w14:textId="77777777" w:rsidR="00420475" w:rsidRDefault="00420475" w:rsidP="00420475">
      <w:r>
        <w:rPr>
          <w:rFonts w:hint="eastAsia"/>
        </w:rPr>
        <w:t>финансовых</w:t>
      </w:r>
      <w:r>
        <w:t xml:space="preserve"> </w:t>
      </w:r>
      <w:r>
        <w:rPr>
          <w:rFonts w:hint="eastAsia"/>
        </w:rPr>
        <w:t>ресурсов</w:t>
      </w:r>
      <w:r>
        <w:t xml:space="preserve"> </w:t>
      </w:r>
      <w:r>
        <w:rPr>
          <w:rFonts w:hint="eastAsia"/>
        </w:rPr>
        <w:t>российских</w:t>
      </w:r>
      <w:r>
        <w:t xml:space="preserve"> </w:t>
      </w:r>
      <w:r>
        <w:rPr>
          <w:rFonts w:hint="eastAsia"/>
        </w:rPr>
        <w:t>вузах</w:t>
      </w:r>
    </w:p>
    <w:p w14:paraId="16158CCC" w14:textId="77777777" w:rsidR="00420475" w:rsidRDefault="00420475" w:rsidP="00420475"/>
    <w:p w14:paraId="53C7300C" w14:textId="77777777" w:rsidR="00420475" w:rsidRDefault="00420475" w:rsidP="00420475">
      <w:r>
        <w:t xml:space="preserve">1.2 </w:t>
      </w:r>
      <w:r>
        <w:rPr>
          <w:rFonts w:hint="eastAsia"/>
        </w:rPr>
        <w:t>Финансовая</w:t>
      </w:r>
      <w:r>
        <w:t xml:space="preserve"> </w:t>
      </w:r>
      <w:r>
        <w:rPr>
          <w:rFonts w:hint="eastAsia"/>
        </w:rPr>
        <w:t>политика</w:t>
      </w:r>
      <w:r>
        <w:t xml:space="preserve"> </w:t>
      </w:r>
      <w:r>
        <w:rPr>
          <w:rFonts w:hint="eastAsia"/>
        </w:rPr>
        <w:t>государства</w:t>
      </w:r>
      <w:r>
        <w:t xml:space="preserve"> </w:t>
      </w:r>
      <w:r>
        <w:rPr>
          <w:rFonts w:hint="eastAsia"/>
        </w:rPr>
        <w:t>в</w:t>
      </w:r>
      <w:r>
        <w:t xml:space="preserve"> </w:t>
      </w:r>
      <w:r>
        <w:rPr>
          <w:rFonts w:hint="eastAsia"/>
        </w:rPr>
        <w:t>сфере</w:t>
      </w:r>
      <w:r>
        <w:t xml:space="preserve"> </w:t>
      </w:r>
      <w:r>
        <w:rPr>
          <w:rFonts w:hint="eastAsia"/>
        </w:rPr>
        <w:t>высшего</w:t>
      </w:r>
      <w:r>
        <w:t xml:space="preserve"> </w:t>
      </w:r>
      <w:r>
        <w:rPr>
          <w:rFonts w:hint="eastAsia"/>
        </w:rPr>
        <w:t>образования</w:t>
      </w:r>
    </w:p>
    <w:p w14:paraId="1B8B1035" w14:textId="77777777" w:rsidR="00420475" w:rsidRDefault="00420475" w:rsidP="00420475"/>
    <w:p w14:paraId="40F97E8C" w14:textId="77777777" w:rsidR="00420475" w:rsidRDefault="00420475" w:rsidP="00420475">
      <w:r>
        <w:t>1.3.</w:t>
      </w:r>
      <w:r>
        <w:rPr>
          <w:rFonts w:hint="eastAsia"/>
        </w:rPr>
        <w:t>Источники</w:t>
      </w:r>
      <w:r>
        <w:t xml:space="preserve"> </w:t>
      </w:r>
      <w:r>
        <w:rPr>
          <w:rFonts w:hint="eastAsia"/>
        </w:rPr>
        <w:t>финансирования</w:t>
      </w:r>
      <w:r>
        <w:t xml:space="preserve"> </w:t>
      </w:r>
      <w:r>
        <w:rPr>
          <w:rFonts w:hint="eastAsia"/>
        </w:rPr>
        <w:t>отечественной</w:t>
      </w:r>
      <w:r>
        <w:t xml:space="preserve"> </w:t>
      </w:r>
      <w:r>
        <w:rPr>
          <w:rFonts w:hint="eastAsia"/>
        </w:rPr>
        <w:t>высшей</w:t>
      </w:r>
      <w:r>
        <w:t xml:space="preserve"> </w:t>
      </w:r>
      <w:r>
        <w:rPr>
          <w:rFonts w:hint="eastAsia"/>
        </w:rPr>
        <w:t>школы</w:t>
      </w:r>
      <w:r>
        <w:t xml:space="preserve"> </w:t>
      </w:r>
      <w:r>
        <w:rPr>
          <w:rFonts w:hint="eastAsia"/>
        </w:rPr>
        <w:t>и</w:t>
      </w:r>
      <w:r>
        <w:t xml:space="preserve"> </w:t>
      </w:r>
      <w:r>
        <w:rPr>
          <w:rFonts w:hint="eastAsia"/>
        </w:rPr>
        <w:t>аспекты</w:t>
      </w:r>
    </w:p>
    <w:p w14:paraId="3E788AAA" w14:textId="77777777" w:rsidR="00420475" w:rsidRDefault="00420475" w:rsidP="00420475"/>
    <w:p w14:paraId="316C7260" w14:textId="77777777" w:rsidR="00420475" w:rsidRDefault="00420475" w:rsidP="00420475">
      <w:r>
        <w:rPr>
          <w:rFonts w:hint="eastAsia"/>
        </w:rPr>
        <w:t>их</w:t>
      </w:r>
      <w:r>
        <w:t xml:space="preserve"> </w:t>
      </w:r>
      <w:r>
        <w:rPr>
          <w:rFonts w:hint="eastAsia"/>
        </w:rPr>
        <w:t>инкорпорирования</w:t>
      </w:r>
    </w:p>
    <w:p w14:paraId="286CA5D1" w14:textId="77777777" w:rsidR="00420475" w:rsidRDefault="00420475" w:rsidP="00420475"/>
    <w:p w14:paraId="6B220DB4" w14:textId="77777777" w:rsidR="00420475" w:rsidRDefault="00420475" w:rsidP="00420475">
      <w:r>
        <w:rPr>
          <w:rFonts w:hint="eastAsia"/>
        </w:rPr>
        <w:t>Глава</w:t>
      </w:r>
      <w:r>
        <w:t xml:space="preserve"> 2. </w:t>
      </w:r>
      <w:r>
        <w:rPr>
          <w:rFonts w:hint="eastAsia"/>
        </w:rPr>
        <w:t>ОСОБЕННОСТИ</w:t>
      </w:r>
      <w:r>
        <w:t xml:space="preserve"> </w:t>
      </w:r>
      <w:r>
        <w:rPr>
          <w:rFonts w:hint="eastAsia"/>
        </w:rPr>
        <w:t>ФИНАНСОВЫХ</w:t>
      </w:r>
      <w:r>
        <w:t xml:space="preserve"> </w:t>
      </w:r>
      <w:r>
        <w:rPr>
          <w:rFonts w:hint="eastAsia"/>
        </w:rPr>
        <w:t>ОТНОШЕНИЙ</w:t>
      </w:r>
      <w:r>
        <w:t xml:space="preserve"> </w:t>
      </w:r>
      <w:r>
        <w:rPr>
          <w:rFonts w:hint="eastAsia"/>
        </w:rPr>
        <w:t>В</w:t>
      </w:r>
      <w:r>
        <w:t xml:space="preserve"> </w:t>
      </w:r>
      <w:r>
        <w:rPr>
          <w:rFonts w:hint="eastAsia"/>
        </w:rPr>
        <w:t>РАЗВИТИИ</w:t>
      </w:r>
      <w:r>
        <w:t xml:space="preserve"> </w:t>
      </w:r>
      <w:r>
        <w:rPr>
          <w:rFonts w:hint="eastAsia"/>
        </w:rPr>
        <w:t>СИСТЕМЫ</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МИРЕ</w:t>
      </w:r>
    </w:p>
    <w:p w14:paraId="147496DF" w14:textId="77777777" w:rsidR="00420475" w:rsidRDefault="00420475" w:rsidP="00420475"/>
    <w:p w14:paraId="57CCB2D1" w14:textId="77777777" w:rsidR="00420475" w:rsidRDefault="00420475" w:rsidP="00420475">
      <w:r>
        <w:t xml:space="preserve">2.1. </w:t>
      </w:r>
      <w:r>
        <w:rPr>
          <w:rFonts w:hint="eastAsia"/>
        </w:rPr>
        <w:t>Базовые</w:t>
      </w:r>
      <w:r>
        <w:t xml:space="preserve"> </w:t>
      </w:r>
      <w:r>
        <w:rPr>
          <w:rFonts w:hint="eastAsia"/>
        </w:rPr>
        <w:t>положения</w:t>
      </w:r>
      <w:r>
        <w:t xml:space="preserve"> </w:t>
      </w:r>
      <w:r>
        <w:rPr>
          <w:rFonts w:hint="eastAsia"/>
        </w:rPr>
        <w:t>концепции</w:t>
      </w:r>
      <w:r>
        <w:t xml:space="preserve"> </w:t>
      </w:r>
      <w:r>
        <w:rPr>
          <w:rFonts w:hint="eastAsia"/>
        </w:rPr>
        <w:t>финансирования</w:t>
      </w:r>
      <w:r>
        <w:t xml:space="preserve"> </w:t>
      </w:r>
      <w:r>
        <w:rPr>
          <w:rFonts w:hint="eastAsia"/>
        </w:rPr>
        <w:t>учреждений</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России</w:t>
      </w:r>
    </w:p>
    <w:p w14:paraId="62F4D28B" w14:textId="77777777" w:rsidR="00420475" w:rsidRDefault="00420475" w:rsidP="00420475"/>
    <w:p w14:paraId="653DF76F" w14:textId="77777777" w:rsidR="00420475" w:rsidRDefault="00420475" w:rsidP="00420475">
      <w:r>
        <w:t xml:space="preserve">2.2. </w:t>
      </w:r>
      <w:r>
        <w:rPr>
          <w:rFonts w:hint="eastAsia"/>
        </w:rPr>
        <w:t>Финансовые</w:t>
      </w:r>
      <w:r>
        <w:t xml:space="preserve"> </w:t>
      </w:r>
      <w:r>
        <w:rPr>
          <w:rFonts w:hint="eastAsia"/>
        </w:rPr>
        <w:t>отношения</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p>
    <w:p w14:paraId="154A4E78" w14:textId="77777777" w:rsidR="00420475" w:rsidRDefault="00420475" w:rsidP="00420475"/>
    <w:p w14:paraId="5EB10FB5" w14:textId="77777777" w:rsidR="00420475" w:rsidRDefault="00420475" w:rsidP="00420475">
      <w:r>
        <w:rPr>
          <w:rFonts w:hint="eastAsia"/>
        </w:rPr>
        <w:t>развитых</w:t>
      </w:r>
      <w:r>
        <w:t xml:space="preserve"> </w:t>
      </w:r>
      <w:r>
        <w:rPr>
          <w:rFonts w:hint="eastAsia"/>
        </w:rPr>
        <w:t>стран</w:t>
      </w:r>
    </w:p>
    <w:p w14:paraId="49B482D9" w14:textId="77777777" w:rsidR="00420475" w:rsidRDefault="00420475" w:rsidP="00420475"/>
    <w:p w14:paraId="2D0C8E7B" w14:textId="77777777" w:rsidR="00420475" w:rsidRDefault="00420475" w:rsidP="00420475">
      <w:r>
        <w:t xml:space="preserve">2.3. </w:t>
      </w:r>
      <w:r>
        <w:rPr>
          <w:rFonts w:hint="eastAsia"/>
        </w:rPr>
        <w:t>Финансовый</w:t>
      </w:r>
      <w:r>
        <w:t xml:space="preserve"> </w:t>
      </w:r>
      <w:r>
        <w:rPr>
          <w:rFonts w:hint="eastAsia"/>
        </w:rPr>
        <w:t>аспект</w:t>
      </w:r>
      <w:r>
        <w:t xml:space="preserve"> </w:t>
      </w:r>
      <w:r>
        <w:rPr>
          <w:rFonts w:hint="eastAsia"/>
        </w:rPr>
        <w:t>в</w:t>
      </w:r>
      <w:r>
        <w:t xml:space="preserve"> </w:t>
      </w:r>
      <w:r>
        <w:rPr>
          <w:rFonts w:hint="eastAsia"/>
        </w:rPr>
        <w:t>институционально</w:t>
      </w:r>
      <w:r>
        <w:t>-</w:t>
      </w:r>
      <w:r>
        <w:rPr>
          <w:rFonts w:hint="eastAsia"/>
        </w:rPr>
        <w:t>нормативном</w:t>
      </w:r>
      <w:r>
        <w:t xml:space="preserve"> </w:t>
      </w:r>
      <w:r>
        <w:rPr>
          <w:rFonts w:hint="eastAsia"/>
        </w:rPr>
        <w:t>регулировании</w:t>
      </w:r>
      <w:r>
        <w:t xml:space="preserve"> </w:t>
      </w:r>
      <w:r>
        <w:rPr>
          <w:rFonts w:hint="eastAsia"/>
        </w:rPr>
        <w:t>деятельности</w:t>
      </w:r>
      <w:r>
        <w:t xml:space="preserve"> </w:t>
      </w:r>
      <w:r>
        <w:rPr>
          <w:rFonts w:hint="eastAsia"/>
        </w:rPr>
        <w:t>учреждений</w:t>
      </w:r>
      <w:r>
        <w:t xml:space="preserve"> </w:t>
      </w:r>
      <w:r>
        <w:rPr>
          <w:rFonts w:hint="eastAsia"/>
        </w:rPr>
        <w:t>высшего</w:t>
      </w:r>
      <w:r>
        <w:t xml:space="preserve"> </w:t>
      </w:r>
      <w:r>
        <w:rPr>
          <w:rFonts w:hint="eastAsia"/>
        </w:rPr>
        <w:t>образования</w:t>
      </w:r>
    </w:p>
    <w:p w14:paraId="55C2E1BE" w14:textId="77777777" w:rsidR="00420475" w:rsidRDefault="00420475" w:rsidP="00420475"/>
    <w:p w14:paraId="305B26CB" w14:textId="77777777" w:rsidR="00420475" w:rsidRDefault="00420475" w:rsidP="00420475">
      <w:r>
        <w:rPr>
          <w:rFonts w:hint="eastAsia"/>
        </w:rPr>
        <w:t>Глава</w:t>
      </w:r>
      <w:r>
        <w:t xml:space="preserve"> 3. </w:t>
      </w:r>
      <w:r>
        <w:rPr>
          <w:rFonts w:hint="eastAsia"/>
        </w:rPr>
        <w:t>ПОВЫШЕНИЕ</w:t>
      </w:r>
      <w:r>
        <w:t xml:space="preserve"> </w:t>
      </w:r>
      <w:r>
        <w:rPr>
          <w:rFonts w:hint="eastAsia"/>
        </w:rPr>
        <w:t>КАЧЕСТВА</w:t>
      </w:r>
      <w:r>
        <w:t xml:space="preserve"> </w:t>
      </w:r>
      <w:r>
        <w:rPr>
          <w:rFonts w:hint="eastAsia"/>
        </w:rPr>
        <w:t>МЕНЕДЖМЕНТА</w:t>
      </w:r>
      <w:r>
        <w:t xml:space="preserve"> </w:t>
      </w:r>
      <w:r>
        <w:rPr>
          <w:rFonts w:hint="eastAsia"/>
        </w:rPr>
        <w:t>ИНКОРПОРИРОВАННЫХ</w:t>
      </w:r>
      <w:r>
        <w:t xml:space="preserve"> </w:t>
      </w:r>
      <w:r>
        <w:rPr>
          <w:rFonts w:hint="eastAsia"/>
        </w:rPr>
        <w:t>ФИНАНСОВ</w:t>
      </w:r>
      <w:r>
        <w:t xml:space="preserve"> </w:t>
      </w:r>
      <w:r>
        <w:rPr>
          <w:rFonts w:hint="eastAsia"/>
        </w:rPr>
        <w:t>ВЫСШЕЙ</w:t>
      </w:r>
      <w:r>
        <w:t xml:space="preserve"> </w:t>
      </w:r>
      <w:r>
        <w:rPr>
          <w:rFonts w:hint="eastAsia"/>
        </w:rPr>
        <w:t>ШКОЛЫ</w:t>
      </w:r>
    </w:p>
    <w:p w14:paraId="33EBFB62" w14:textId="77777777" w:rsidR="00420475" w:rsidRDefault="00420475" w:rsidP="00420475"/>
    <w:p w14:paraId="7F17BCEF" w14:textId="77777777" w:rsidR="00420475" w:rsidRDefault="00420475" w:rsidP="00420475">
      <w:r>
        <w:t xml:space="preserve">3.1. </w:t>
      </w:r>
      <w:r>
        <w:rPr>
          <w:rFonts w:hint="eastAsia"/>
        </w:rPr>
        <w:t>Построение</w:t>
      </w:r>
      <w:r>
        <w:t xml:space="preserve"> </w:t>
      </w:r>
      <w:r>
        <w:rPr>
          <w:rFonts w:hint="eastAsia"/>
        </w:rPr>
        <w:t>эффективной</w:t>
      </w:r>
      <w:r>
        <w:t xml:space="preserve"> </w:t>
      </w:r>
      <w:r>
        <w:rPr>
          <w:rFonts w:hint="eastAsia"/>
        </w:rPr>
        <w:t>модели</w:t>
      </w:r>
      <w:r>
        <w:t xml:space="preserve"> </w:t>
      </w:r>
      <w:r>
        <w:rPr>
          <w:rFonts w:hint="eastAsia"/>
        </w:rPr>
        <w:t>финансового</w:t>
      </w:r>
      <w:r>
        <w:t xml:space="preserve"> </w:t>
      </w:r>
      <w:r>
        <w:rPr>
          <w:rFonts w:hint="eastAsia"/>
        </w:rPr>
        <w:t>менеджмента</w:t>
      </w:r>
      <w:r>
        <w:t xml:space="preserve"> </w:t>
      </w:r>
      <w:r>
        <w:rPr>
          <w:rFonts w:hint="eastAsia"/>
        </w:rPr>
        <w:t>учреждения</w:t>
      </w:r>
      <w:r>
        <w:t xml:space="preserve"> </w:t>
      </w:r>
      <w:r>
        <w:rPr>
          <w:rFonts w:hint="eastAsia"/>
        </w:rPr>
        <w:t>высшего</w:t>
      </w:r>
      <w:r>
        <w:t xml:space="preserve"> </w:t>
      </w:r>
      <w:r>
        <w:rPr>
          <w:rFonts w:hint="eastAsia"/>
        </w:rPr>
        <w:t>образования</w:t>
      </w:r>
    </w:p>
    <w:p w14:paraId="4CB810F6" w14:textId="77777777" w:rsidR="00420475" w:rsidRDefault="00420475" w:rsidP="00420475"/>
    <w:p w14:paraId="4C6F9C30" w14:textId="77777777" w:rsidR="00420475" w:rsidRDefault="00420475" w:rsidP="00420475">
      <w:r>
        <w:t xml:space="preserve">3.2. </w:t>
      </w:r>
      <w:r>
        <w:rPr>
          <w:rFonts w:hint="eastAsia"/>
        </w:rPr>
        <w:t>Современные</w:t>
      </w:r>
      <w:r>
        <w:t xml:space="preserve"> </w:t>
      </w:r>
      <w:r>
        <w:rPr>
          <w:rFonts w:hint="eastAsia"/>
        </w:rPr>
        <w:t>тенденции</w:t>
      </w:r>
      <w:r>
        <w:t xml:space="preserve"> </w:t>
      </w:r>
      <w:r>
        <w:rPr>
          <w:rFonts w:hint="eastAsia"/>
        </w:rPr>
        <w:t>инкорпорирования</w:t>
      </w:r>
      <w:r>
        <w:t xml:space="preserve"> </w:t>
      </w:r>
      <w:r>
        <w:rPr>
          <w:rFonts w:hint="eastAsia"/>
        </w:rPr>
        <w:t>источников</w:t>
      </w:r>
      <w:r>
        <w:t xml:space="preserve"> </w:t>
      </w:r>
      <w:r>
        <w:rPr>
          <w:rFonts w:hint="eastAsia"/>
        </w:rPr>
        <w:t>финансирования</w:t>
      </w:r>
      <w:r>
        <w:t xml:space="preserve"> </w:t>
      </w:r>
      <w:r>
        <w:rPr>
          <w:rFonts w:hint="eastAsia"/>
        </w:rPr>
        <w:t>образовательных</w:t>
      </w:r>
      <w:r>
        <w:t xml:space="preserve"> </w:t>
      </w:r>
      <w:r>
        <w:rPr>
          <w:rFonts w:hint="eastAsia"/>
        </w:rPr>
        <w:t>учреждений</w:t>
      </w:r>
    </w:p>
    <w:p w14:paraId="70C7A9B6" w14:textId="77777777" w:rsidR="00420475" w:rsidRDefault="00420475" w:rsidP="00420475"/>
    <w:p w14:paraId="36C6A7E0" w14:textId="77777777" w:rsidR="00420475" w:rsidRDefault="00420475" w:rsidP="00420475">
      <w:r>
        <w:rPr>
          <w:rFonts w:hint="eastAsia"/>
        </w:rPr>
        <w:t>ЗАКЛЮЧЕНИЕ</w:t>
      </w:r>
    </w:p>
    <w:p w14:paraId="7E23007B" w14:textId="77777777" w:rsidR="00420475" w:rsidRDefault="00420475" w:rsidP="00420475"/>
    <w:p w14:paraId="1FD67329" w14:textId="77777777" w:rsidR="00420475" w:rsidRDefault="00420475" w:rsidP="00420475">
      <w:r>
        <w:rPr>
          <w:rFonts w:hint="eastAsia"/>
        </w:rPr>
        <w:t>СПИСОК</w:t>
      </w:r>
      <w:r>
        <w:t xml:space="preserve"> </w:t>
      </w:r>
      <w:r>
        <w:rPr>
          <w:rFonts w:hint="eastAsia"/>
        </w:rPr>
        <w:t>ЛИТЕРАТУРЫ</w:t>
      </w:r>
    </w:p>
    <w:p w14:paraId="010CA4C5" w14:textId="77777777" w:rsidR="00420475" w:rsidRDefault="00420475" w:rsidP="00420475"/>
    <w:p w14:paraId="62E62843" w14:textId="5D19C7DF" w:rsidR="00420475" w:rsidRPr="00420475" w:rsidRDefault="00420475" w:rsidP="00420475">
      <w:r>
        <w:rPr>
          <w:rFonts w:hint="eastAsia"/>
        </w:rPr>
        <w:t>ПРИЛОЖЕНИЯ</w:t>
      </w:r>
    </w:p>
    <w:sectPr w:rsidR="00420475" w:rsidRPr="00420475" w:rsidSect="00061D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289D" w14:textId="77777777" w:rsidR="00061DB6" w:rsidRDefault="00061DB6">
      <w:pPr>
        <w:spacing w:after="0" w:line="240" w:lineRule="auto"/>
      </w:pPr>
      <w:r>
        <w:separator/>
      </w:r>
    </w:p>
  </w:endnote>
  <w:endnote w:type="continuationSeparator" w:id="0">
    <w:p w14:paraId="7F1E1C0B" w14:textId="77777777" w:rsidR="00061DB6" w:rsidRDefault="0006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541A" w14:textId="77777777" w:rsidR="00061DB6" w:rsidRDefault="00061DB6"/>
    <w:p w14:paraId="37D85950" w14:textId="77777777" w:rsidR="00061DB6" w:rsidRDefault="00061DB6"/>
    <w:p w14:paraId="01E7332C" w14:textId="77777777" w:rsidR="00061DB6" w:rsidRDefault="00061DB6"/>
    <w:p w14:paraId="1DA2E20C" w14:textId="77777777" w:rsidR="00061DB6" w:rsidRDefault="00061DB6"/>
    <w:p w14:paraId="0CC6AFA5" w14:textId="77777777" w:rsidR="00061DB6" w:rsidRDefault="00061DB6"/>
    <w:p w14:paraId="3D4D09C9" w14:textId="77777777" w:rsidR="00061DB6" w:rsidRDefault="00061DB6"/>
    <w:p w14:paraId="4F7D2A60" w14:textId="77777777" w:rsidR="00061DB6" w:rsidRDefault="00061D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AFBC21" wp14:editId="7FD11D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45B7" w14:textId="77777777" w:rsidR="00061DB6" w:rsidRDefault="00061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AFBC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2045B7" w14:textId="77777777" w:rsidR="00061DB6" w:rsidRDefault="00061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F9439" w14:textId="77777777" w:rsidR="00061DB6" w:rsidRDefault="00061DB6"/>
    <w:p w14:paraId="2975FF0A" w14:textId="77777777" w:rsidR="00061DB6" w:rsidRDefault="00061DB6"/>
    <w:p w14:paraId="2EC5DC2E" w14:textId="77777777" w:rsidR="00061DB6" w:rsidRDefault="00061D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77A716" wp14:editId="4D51B1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88C6" w14:textId="77777777" w:rsidR="00061DB6" w:rsidRDefault="00061DB6"/>
                          <w:p w14:paraId="5E16BECA" w14:textId="77777777" w:rsidR="00061DB6" w:rsidRDefault="00061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7A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0788C6" w14:textId="77777777" w:rsidR="00061DB6" w:rsidRDefault="00061DB6"/>
                    <w:p w14:paraId="5E16BECA" w14:textId="77777777" w:rsidR="00061DB6" w:rsidRDefault="00061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9C975E" w14:textId="77777777" w:rsidR="00061DB6" w:rsidRDefault="00061DB6"/>
    <w:p w14:paraId="4D67D600" w14:textId="77777777" w:rsidR="00061DB6" w:rsidRDefault="00061DB6">
      <w:pPr>
        <w:rPr>
          <w:sz w:val="2"/>
          <w:szCs w:val="2"/>
        </w:rPr>
      </w:pPr>
    </w:p>
    <w:p w14:paraId="2389AAB9" w14:textId="77777777" w:rsidR="00061DB6" w:rsidRDefault="00061DB6"/>
    <w:p w14:paraId="7367442F" w14:textId="77777777" w:rsidR="00061DB6" w:rsidRDefault="00061DB6">
      <w:pPr>
        <w:spacing w:after="0" w:line="240" w:lineRule="auto"/>
      </w:pPr>
    </w:p>
  </w:footnote>
  <w:footnote w:type="continuationSeparator" w:id="0">
    <w:p w14:paraId="7EA40B08" w14:textId="77777777" w:rsidR="00061DB6" w:rsidRDefault="0006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6"/>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14770</TotalTime>
  <Pages>2</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2300</cp:revision>
  <cp:lastPrinted>2009-02-06T05:36:00Z</cp:lastPrinted>
  <dcterms:created xsi:type="dcterms:W3CDTF">2024-04-09T10:20:00Z</dcterms:created>
  <dcterms:modified xsi:type="dcterms:W3CDTF">2024-04-26T20:42:00Z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