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071" w:rsidRDefault="009E4741" w:rsidP="009E4741">
      <w:pPr>
        <w:rPr>
          <w:rFonts w:ascii="Times New Roman" w:eastAsia="Times New Roman" w:hAnsi="Times New Roman" w:cs="Times New Roman"/>
          <w:kern w:val="0"/>
          <w:sz w:val="28"/>
          <w:szCs w:val="28"/>
          <w:lang w:eastAsia="ru-RU"/>
        </w:rPr>
      </w:pPr>
      <w:bookmarkStart w:id="0" w:name="_GoBack"/>
      <w:proofErr w:type="spellStart"/>
      <w:r w:rsidRPr="009E4741">
        <w:rPr>
          <w:rFonts w:ascii="Times New Roman" w:eastAsia="Times New Roman" w:hAnsi="Times New Roman" w:cs="Times New Roman" w:hint="eastAsia"/>
          <w:kern w:val="0"/>
          <w:sz w:val="28"/>
          <w:szCs w:val="28"/>
          <w:lang w:eastAsia="ru-RU"/>
        </w:rPr>
        <w:t>Цуркан</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Ірина</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Миколаївна</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Управління</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податковим</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навантаженням</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підприємства</w:t>
      </w:r>
      <w:proofErr w:type="spellEnd"/>
      <w:r w:rsidRPr="009E4741">
        <w:rPr>
          <w:rFonts w:ascii="Times New Roman" w:eastAsia="Times New Roman" w:hAnsi="Times New Roman" w:cs="Times New Roman"/>
          <w:kern w:val="0"/>
          <w:sz w:val="28"/>
          <w:szCs w:val="28"/>
          <w:lang w:eastAsia="ru-RU"/>
        </w:rPr>
        <w:t xml:space="preserve"> </w:t>
      </w:r>
      <w:r w:rsidRPr="009E4741">
        <w:rPr>
          <w:rFonts w:ascii="Times New Roman" w:eastAsia="Times New Roman" w:hAnsi="Times New Roman" w:cs="Times New Roman" w:hint="eastAsia"/>
          <w:kern w:val="0"/>
          <w:sz w:val="28"/>
          <w:szCs w:val="28"/>
          <w:lang w:eastAsia="ru-RU"/>
        </w:rPr>
        <w:t>на</w:t>
      </w:r>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основі</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підвищення</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ефективності</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використання</w:t>
      </w:r>
      <w:proofErr w:type="spell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виробничих</w:t>
      </w:r>
      <w:proofErr w:type="spellEnd"/>
      <w:r w:rsidRPr="009E4741">
        <w:rPr>
          <w:rFonts w:ascii="Times New Roman" w:eastAsia="Times New Roman" w:hAnsi="Times New Roman" w:cs="Times New Roman"/>
          <w:kern w:val="0"/>
          <w:sz w:val="28"/>
          <w:szCs w:val="28"/>
          <w:lang w:eastAsia="ru-RU"/>
        </w:rPr>
        <w:t xml:space="preserve"> </w:t>
      </w:r>
      <w:proofErr w:type="spellStart"/>
      <w:proofErr w:type="gramStart"/>
      <w:r w:rsidRPr="009E4741">
        <w:rPr>
          <w:rFonts w:ascii="Times New Roman" w:eastAsia="Times New Roman" w:hAnsi="Times New Roman" w:cs="Times New Roman" w:hint="eastAsia"/>
          <w:kern w:val="0"/>
          <w:sz w:val="28"/>
          <w:szCs w:val="28"/>
          <w:lang w:eastAsia="ru-RU"/>
        </w:rPr>
        <w:t>ресурсів</w:t>
      </w:r>
      <w:proofErr w:type="spellEnd"/>
      <w:r w:rsidRPr="009E4741">
        <w:rPr>
          <w:rFonts w:ascii="Times New Roman" w:eastAsia="Times New Roman" w:hAnsi="Times New Roman" w:cs="Times New Roman"/>
          <w:kern w:val="0"/>
          <w:sz w:val="28"/>
          <w:szCs w:val="28"/>
          <w:lang w:eastAsia="ru-RU"/>
        </w:rPr>
        <w:t xml:space="preserve"> :</w:t>
      </w:r>
      <w:proofErr w:type="gramEnd"/>
      <w:r w:rsidRPr="009E4741">
        <w:rPr>
          <w:rFonts w:ascii="Times New Roman" w:eastAsia="Times New Roman" w:hAnsi="Times New Roman" w:cs="Times New Roman"/>
          <w:kern w:val="0"/>
          <w:sz w:val="28"/>
          <w:szCs w:val="28"/>
          <w:lang w:eastAsia="ru-RU"/>
        </w:rPr>
        <w:t xml:space="preserve"> </w:t>
      </w:r>
      <w:proofErr w:type="spellStart"/>
      <w:r w:rsidRPr="009E4741">
        <w:rPr>
          <w:rFonts w:ascii="Times New Roman" w:eastAsia="Times New Roman" w:hAnsi="Times New Roman" w:cs="Times New Roman" w:hint="eastAsia"/>
          <w:kern w:val="0"/>
          <w:sz w:val="28"/>
          <w:szCs w:val="28"/>
          <w:lang w:eastAsia="ru-RU"/>
        </w:rPr>
        <w:t>Дис</w:t>
      </w:r>
      <w:proofErr w:type="spellEnd"/>
      <w:r w:rsidRPr="009E4741">
        <w:rPr>
          <w:rFonts w:ascii="Times New Roman" w:eastAsia="Times New Roman" w:hAnsi="Times New Roman" w:cs="Times New Roman"/>
          <w:kern w:val="0"/>
          <w:sz w:val="28"/>
          <w:szCs w:val="28"/>
          <w:lang w:eastAsia="ru-RU"/>
        </w:rPr>
        <w:t xml:space="preserve">... </w:t>
      </w:r>
      <w:r w:rsidRPr="009E4741">
        <w:rPr>
          <w:rFonts w:ascii="Times New Roman" w:eastAsia="Times New Roman" w:hAnsi="Times New Roman" w:cs="Times New Roman" w:hint="eastAsia"/>
          <w:kern w:val="0"/>
          <w:sz w:val="28"/>
          <w:szCs w:val="28"/>
          <w:lang w:eastAsia="ru-RU"/>
        </w:rPr>
        <w:t>канд</w:t>
      </w:r>
      <w:r w:rsidRPr="009E4741">
        <w:rPr>
          <w:rFonts w:ascii="Times New Roman" w:eastAsia="Times New Roman" w:hAnsi="Times New Roman" w:cs="Times New Roman"/>
          <w:kern w:val="0"/>
          <w:sz w:val="28"/>
          <w:szCs w:val="28"/>
          <w:lang w:eastAsia="ru-RU"/>
        </w:rPr>
        <w:t xml:space="preserve">. </w:t>
      </w:r>
      <w:r w:rsidRPr="009E4741">
        <w:rPr>
          <w:rFonts w:ascii="Times New Roman" w:eastAsia="Times New Roman" w:hAnsi="Times New Roman" w:cs="Times New Roman" w:hint="eastAsia"/>
          <w:kern w:val="0"/>
          <w:sz w:val="28"/>
          <w:szCs w:val="28"/>
          <w:lang w:eastAsia="ru-RU"/>
        </w:rPr>
        <w:t>наук</w:t>
      </w:r>
      <w:r w:rsidRPr="009E4741">
        <w:rPr>
          <w:rFonts w:ascii="Times New Roman" w:eastAsia="Times New Roman" w:hAnsi="Times New Roman" w:cs="Times New Roman"/>
          <w:kern w:val="0"/>
          <w:sz w:val="28"/>
          <w:szCs w:val="28"/>
          <w:lang w:eastAsia="ru-RU"/>
        </w:rPr>
        <w:t>: 08.00.04 - 2008.</w:t>
      </w:r>
    </w:p>
    <w:p w:rsidR="009E4741" w:rsidRDefault="009E4741" w:rsidP="009E4741">
      <w:r>
        <w:rPr>
          <w:rFonts w:hint="eastAsia"/>
        </w:rPr>
        <w:t>Цуркан</w:t>
      </w:r>
      <w:r>
        <w:t></w:t>
      </w:r>
      <w:r>
        <w:rPr>
          <w:rFonts w:hint="eastAsia"/>
        </w:rPr>
        <w:t>І</w:t>
      </w:r>
      <w:r>
        <w:t></w:t>
      </w:r>
      <w:r>
        <w:rPr>
          <w:rFonts w:hint="eastAsia"/>
        </w:rPr>
        <w:t>М</w:t>
      </w:r>
      <w:r>
        <w:t></w:t>
      </w:r>
      <w:r>
        <w:t></w:t>
      </w:r>
      <w:r>
        <w:rPr>
          <w:rFonts w:hint="eastAsia"/>
        </w:rPr>
        <w:t>Управління</w:t>
      </w:r>
      <w:r>
        <w:t></w:t>
      </w:r>
      <w:r>
        <w:rPr>
          <w:rFonts w:hint="eastAsia"/>
        </w:rPr>
        <w:t>податковим</w:t>
      </w:r>
      <w:r>
        <w:t></w:t>
      </w:r>
      <w:r>
        <w:rPr>
          <w:rFonts w:hint="eastAsia"/>
        </w:rPr>
        <w:t>навантаженням</w:t>
      </w:r>
      <w:r>
        <w:t></w:t>
      </w:r>
      <w:r>
        <w:rPr>
          <w:rFonts w:hint="eastAsia"/>
        </w:rPr>
        <w:t>підприємства</w:t>
      </w:r>
      <w:r>
        <w:t></w:t>
      </w:r>
      <w:r>
        <w:rPr>
          <w:rFonts w:hint="eastAsia"/>
        </w:rPr>
        <w:t>на</w:t>
      </w:r>
      <w:r>
        <w:t></w:t>
      </w:r>
      <w:r>
        <w:rPr>
          <w:rFonts w:hint="eastAsia"/>
        </w:rPr>
        <w:t>основі</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виробничих</w:t>
      </w:r>
      <w:r>
        <w:t></w:t>
      </w:r>
      <w:r>
        <w:rPr>
          <w:rFonts w:hint="eastAsia"/>
        </w:rPr>
        <w:t>ресурсів</w:t>
      </w:r>
      <w:r>
        <w:t></w:t>
      </w:r>
      <w:r>
        <w:t></w:t>
      </w:r>
      <w:r>
        <w:rPr>
          <w:rFonts w:hint="eastAsia"/>
        </w:rPr>
        <w:t>–</w:t>
      </w:r>
      <w:r>
        <w:t></w:t>
      </w:r>
      <w:r>
        <w:rPr>
          <w:rFonts w:hint="eastAsia"/>
        </w:rPr>
        <w:t>Рукопис</w:t>
      </w:r>
      <w:r>
        <w:t></w:t>
      </w:r>
    </w:p>
    <w:p w:rsidR="009E4741" w:rsidRDefault="009E4741" w:rsidP="009E4741"/>
    <w:p w:rsidR="009E4741" w:rsidRDefault="009E4741" w:rsidP="009E474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гірничій</w:t>
      </w:r>
      <w:r>
        <w:t></w:t>
      </w:r>
      <w:r>
        <w:rPr>
          <w:rFonts w:hint="eastAsia"/>
        </w:rPr>
        <w:t>університет</w:t>
      </w:r>
      <w:r>
        <w:t></w:t>
      </w:r>
      <w:r>
        <w:t></w:t>
      </w:r>
      <w:r>
        <w:rPr>
          <w:rFonts w:hint="eastAsia"/>
        </w:rPr>
        <w:t>Дніпропетровськ</w:t>
      </w:r>
      <w:r>
        <w:t></w:t>
      </w:r>
      <w:r>
        <w:t></w:t>
      </w:r>
      <w:r>
        <w:t></w:t>
      </w:r>
      <w:r>
        <w:t></w:t>
      </w:r>
      <w:r>
        <w:t></w:t>
      </w:r>
      <w:r>
        <w:t></w:t>
      </w:r>
      <w:r>
        <w:t></w:t>
      </w:r>
    </w:p>
    <w:p w:rsidR="009E4741" w:rsidRDefault="009E4741" w:rsidP="009E4741"/>
    <w:p w:rsidR="009E4741" w:rsidRDefault="009E4741" w:rsidP="009E4741">
      <w:r>
        <w:rPr>
          <w:rFonts w:hint="eastAsia"/>
        </w:rPr>
        <w:t>Дисертація</w:t>
      </w:r>
      <w:r>
        <w:t></w:t>
      </w:r>
      <w:r>
        <w:rPr>
          <w:rFonts w:hint="eastAsia"/>
        </w:rPr>
        <w:t>присвячена</w:t>
      </w:r>
      <w:r>
        <w:t></w:t>
      </w:r>
      <w:r>
        <w:rPr>
          <w:rFonts w:hint="eastAsia"/>
        </w:rPr>
        <w:t>розробці</w:t>
      </w:r>
      <w:r>
        <w:t></w:t>
      </w:r>
      <w:r>
        <w:rPr>
          <w:rFonts w:hint="eastAsia"/>
        </w:rPr>
        <w:t>теоретичних</w:t>
      </w:r>
      <w:r>
        <w:t></w:t>
      </w:r>
      <w:r>
        <w:t></w:t>
      </w:r>
      <w:r>
        <w:rPr>
          <w:rFonts w:hint="eastAsia"/>
        </w:rPr>
        <w:t>методичних</w:t>
      </w:r>
      <w:r>
        <w:t></w:t>
      </w:r>
      <w:r>
        <w:rPr>
          <w:rFonts w:hint="eastAsia"/>
        </w:rPr>
        <w:t>та</w:t>
      </w:r>
      <w:r>
        <w:t></w:t>
      </w:r>
      <w:r>
        <w:rPr>
          <w:rFonts w:hint="eastAsia"/>
        </w:rPr>
        <w:t>практичних</w:t>
      </w:r>
      <w:r>
        <w:t></w:t>
      </w:r>
      <w:r>
        <w:rPr>
          <w:rFonts w:hint="eastAsia"/>
        </w:rPr>
        <w:t>засад</w:t>
      </w:r>
      <w:r>
        <w:t></w:t>
      </w:r>
      <w:r>
        <w:rPr>
          <w:rFonts w:hint="eastAsia"/>
        </w:rPr>
        <w:t>щодо</w:t>
      </w:r>
      <w:r>
        <w:t></w:t>
      </w:r>
      <w:r>
        <w:rPr>
          <w:rFonts w:hint="eastAsia"/>
        </w:rPr>
        <w:t>управління</w:t>
      </w:r>
      <w:r>
        <w:t></w:t>
      </w:r>
      <w:r>
        <w:rPr>
          <w:rFonts w:hint="eastAsia"/>
        </w:rPr>
        <w:t>податковим</w:t>
      </w:r>
      <w:r>
        <w:t></w:t>
      </w:r>
      <w:r>
        <w:rPr>
          <w:rFonts w:hint="eastAsia"/>
        </w:rPr>
        <w:t>навантаженням</w:t>
      </w:r>
      <w:r>
        <w:t></w:t>
      </w:r>
      <w:r>
        <w:rPr>
          <w:rFonts w:hint="eastAsia"/>
        </w:rPr>
        <w:t>підприємства</w:t>
      </w:r>
      <w:r>
        <w:t></w:t>
      </w:r>
      <w:r>
        <w:rPr>
          <w:rFonts w:hint="eastAsia"/>
        </w:rPr>
        <w:t>на</w:t>
      </w:r>
      <w:r>
        <w:t></w:t>
      </w:r>
      <w:r>
        <w:rPr>
          <w:rFonts w:hint="eastAsia"/>
        </w:rPr>
        <w:t>основі</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виробничих</w:t>
      </w:r>
      <w:r>
        <w:t></w:t>
      </w:r>
      <w:r>
        <w:rPr>
          <w:rFonts w:hint="eastAsia"/>
        </w:rPr>
        <w:t>ресурсів</w:t>
      </w:r>
      <w:r>
        <w:t></w:t>
      </w:r>
    </w:p>
    <w:p w:rsidR="009E4741" w:rsidRDefault="009E4741" w:rsidP="009E4741"/>
    <w:p w:rsidR="009E4741" w:rsidRDefault="009E4741" w:rsidP="009E4741">
      <w:r>
        <w:rPr>
          <w:rFonts w:hint="eastAsia"/>
        </w:rPr>
        <w:t>Визначено</w:t>
      </w:r>
      <w:r>
        <w:t></w:t>
      </w:r>
      <w:r>
        <w:rPr>
          <w:rFonts w:hint="eastAsia"/>
        </w:rPr>
        <w:t>та</w:t>
      </w:r>
      <w:r>
        <w:t></w:t>
      </w:r>
      <w:r>
        <w:rPr>
          <w:rFonts w:hint="eastAsia"/>
        </w:rPr>
        <w:t>науково</w:t>
      </w:r>
      <w:r>
        <w:t></w:t>
      </w:r>
      <w:r>
        <w:rPr>
          <w:rFonts w:hint="eastAsia"/>
        </w:rPr>
        <w:t>обґрунтовано</w:t>
      </w:r>
      <w:r>
        <w:t></w:t>
      </w:r>
      <w:r>
        <w:rPr>
          <w:rFonts w:hint="eastAsia"/>
        </w:rPr>
        <w:t>механізм</w:t>
      </w:r>
      <w:r>
        <w:t></w:t>
      </w:r>
      <w:r>
        <w:rPr>
          <w:rFonts w:hint="eastAsia"/>
        </w:rPr>
        <w:t>впливу</w:t>
      </w:r>
      <w:r>
        <w:t></w:t>
      </w:r>
      <w:r>
        <w:rPr>
          <w:rFonts w:hint="eastAsia"/>
        </w:rPr>
        <w:t>трьох</w:t>
      </w:r>
      <w:r>
        <w:t></w:t>
      </w:r>
      <w:r>
        <w:rPr>
          <w:rFonts w:hint="eastAsia"/>
        </w:rPr>
        <w:t>характеристик</w:t>
      </w:r>
      <w:r>
        <w:t></w:t>
      </w:r>
      <w:r>
        <w:t></w:t>
      </w:r>
      <w:r>
        <w:rPr>
          <w:rFonts w:hint="eastAsia"/>
        </w:rPr>
        <w:t>кількості</w:t>
      </w:r>
      <w:r>
        <w:t></w:t>
      </w:r>
      <w:r>
        <w:t></w:t>
      </w:r>
      <w:r>
        <w:rPr>
          <w:rFonts w:hint="eastAsia"/>
        </w:rPr>
        <w:t>якості</w:t>
      </w:r>
      <w:r>
        <w:t></w:t>
      </w:r>
      <w:r>
        <w:rPr>
          <w:rFonts w:hint="eastAsia"/>
        </w:rPr>
        <w:t>та</w:t>
      </w:r>
      <w:r>
        <w:t></w:t>
      </w:r>
      <w:r>
        <w:rPr>
          <w:rFonts w:hint="eastAsia"/>
        </w:rPr>
        <w:t>рівня</w:t>
      </w:r>
      <w:r>
        <w:t></w:t>
      </w:r>
      <w:r>
        <w:rPr>
          <w:rFonts w:hint="eastAsia"/>
        </w:rPr>
        <w:t>використання</w:t>
      </w:r>
      <w:r>
        <w:t></w:t>
      </w:r>
      <w:r>
        <w:t></w:t>
      </w:r>
      <w:r>
        <w:rPr>
          <w:rFonts w:hint="eastAsia"/>
        </w:rPr>
        <w:t>трудових</w:t>
      </w:r>
      <w:r>
        <w:t></w:t>
      </w:r>
      <w:r>
        <w:t></w:t>
      </w:r>
      <w:r>
        <w:rPr>
          <w:rFonts w:hint="eastAsia"/>
        </w:rPr>
        <w:t>матеріально</w:t>
      </w:r>
      <w:r>
        <w:t></w:t>
      </w:r>
      <w:r>
        <w:rPr>
          <w:rFonts w:hint="eastAsia"/>
        </w:rPr>
        <w:t>технічних</w:t>
      </w:r>
      <w:r>
        <w:t></w:t>
      </w:r>
      <w:r>
        <w:t></w:t>
      </w:r>
      <w:r>
        <w:rPr>
          <w:rFonts w:hint="eastAsia"/>
        </w:rPr>
        <w:t>фінансових</w:t>
      </w:r>
      <w:r>
        <w:t></w:t>
      </w:r>
      <w:r>
        <w:t></w:t>
      </w:r>
      <w:r>
        <w:rPr>
          <w:rFonts w:hint="eastAsia"/>
        </w:rPr>
        <w:t>інформаційних</w:t>
      </w:r>
      <w:r>
        <w:t></w:t>
      </w:r>
      <w:r>
        <w:t></w:t>
      </w:r>
      <w:r>
        <w:rPr>
          <w:rFonts w:hint="eastAsia"/>
        </w:rPr>
        <w:t>нематеріальних</w:t>
      </w:r>
      <w:r>
        <w:t></w:t>
      </w:r>
      <w:r>
        <w:rPr>
          <w:rFonts w:hint="eastAsia"/>
        </w:rPr>
        <w:t>та</w:t>
      </w:r>
      <w:r>
        <w:t></w:t>
      </w:r>
      <w:r>
        <w:rPr>
          <w:rFonts w:hint="eastAsia"/>
        </w:rPr>
        <w:t>часових</w:t>
      </w:r>
      <w:r>
        <w:t></w:t>
      </w:r>
      <w:r>
        <w:rPr>
          <w:rFonts w:hint="eastAsia"/>
        </w:rPr>
        <w:t>ресурсів</w:t>
      </w:r>
      <w:r>
        <w:t></w:t>
      </w:r>
      <w:r>
        <w:rPr>
          <w:rFonts w:hint="eastAsia"/>
        </w:rPr>
        <w:t>на</w:t>
      </w:r>
      <w:r>
        <w:t></w:t>
      </w:r>
      <w:r>
        <w:rPr>
          <w:rFonts w:hint="eastAsia"/>
        </w:rPr>
        <w:t>податкові</w:t>
      </w:r>
      <w:r>
        <w:t></w:t>
      </w:r>
      <w:r>
        <w:rPr>
          <w:rFonts w:hint="eastAsia"/>
        </w:rPr>
        <w:t>платежі</w:t>
      </w:r>
      <w:r>
        <w:t></w:t>
      </w:r>
      <w:r>
        <w:rPr>
          <w:rFonts w:hint="eastAsia"/>
        </w:rPr>
        <w:t>підприємства</w:t>
      </w:r>
      <w:r>
        <w:t></w:t>
      </w:r>
    </w:p>
    <w:p w:rsidR="009E4741" w:rsidRDefault="009E4741" w:rsidP="009E4741"/>
    <w:p w:rsidR="009E4741" w:rsidRDefault="009E4741" w:rsidP="009E4741">
      <w:r>
        <w:rPr>
          <w:rFonts w:hint="eastAsia"/>
        </w:rPr>
        <w:t>Обґрунтовано</w:t>
      </w:r>
      <w:r>
        <w:t></w:t>
      </w:r>
      <w:r>
        <w:rPr>
          <w:rFonts w:hint="eastAsia"/>
        </w:rPr>
        <w:t>класифікацію</w:t>
      </w:r>
      <w:r>
        <w:t></w:t>
      </w:r>
      <w:r>
        <w:rPr>
          <w:rFonts w:hint="eastAsia"/>
        </w:rPr>
        <w:t>факторів</w:t>
      </w:r>
      <w:r>
        <w:t></w:t>
      </w:r>
      <w:r>
        <w:t></w:t>
      </w:r>
      <w:r>
        <w:rPr>
          <w:rFonts w:hint="eastAsia"/>
        </w:rPr>
        <w:t>що</w:t>
      </w:r>
      <w:r>
        <w:t></w:t>
      </w:r>
      <w:r>
        <w:rPr>
          <w:rFonts w:hint="eastAsia"/>
        </w:rPr>
        <w:t>впливають</w:t>
      </w:r>
      <w:r>
        <w:t></w:t>
      </w:r>
      <w:r>
        <w:rPr>
          <w:rFonts w:hint="eastAsia"/>
        </w:rPr>
        <w:t>на</w:t>
      </w:r>
      <w:r>
        <w:t></w:t>
      </w:r>
      <w:r>
        <w:rPr>
          <w:rFonts w:hint="eastAsia"/>
        </w:rPr>
        <w:t>рівень</w:t>
      </w:r>
      <w:r>
        <w:t></w:t>
      </w:r>
      <w:r>
        <w:rPr>
          <w:rFonts w:hint="eastAsia"/>
        </w:rPr>
        <w:t>податкових</w:t>
      </w:r>
      <w:r>
        <w:t></w:t>
      </w:r>
      <w:r>
        <w:rPr>
          <w:rFonts w:hint="eastAsia"/>
        </w:rPr>
        <w:t>платежів</w:t>
      </w:r>
      <w:r>
        <w:t></w:t>
      </w:r>
      <w:r>
        <w:rPr>
          <w:rFonts w:hint="eastAsia"/>
        </w:rPr>
        <w:t>підприємства</w:t>
      </w:r>
      <w:r>
        <w:t></w:t>
      </w:r>
      <w:r>
        <w:t></w:t>
      </w:r>
      <w:r>
        <w:rPr>
          <w:rFonts w:hint="eastAsia"/>
        </w:rPr>
        <w:t>пов’язаних</w:t>
      </w:r>
      <w:r>
        <w:t></w:t>
      </w:r>
      <w:r>
        <w:rPr>
          <w:rFonts w:hint="eastAsia"/>
        </w:rPr>
        <w:t>з</w:t>
      </w:r>
      <w:r>
        <w:t></w:t>
      </w:r>
      <w:r>
        <w:rPr>
          <w:rFonts w:hint="eastAsia"/>
        </w:rPr>
        <w:t>використанням</w:t>
      </w:r>
      <w:r>
        <w:t></w:t>
      </w:r>
      <w:r>
        <w:rPr>
          <w:rFonts w:hint="eastAsia"/>
        </w:rPr>
        <w:t>трудових</w:t>
      </w:r>
      <w:r>
        <w:t></w:t>
      </w:r>
      <w:r>
        <w:rPr>
          <w:rFonts w:hint="eastAsia"/>
        </w:rPr>
        <w:t>та</w:t>
      </w:r>
      <w:r>
        <w:t></w:t>
      </w:r>
      <w:r>
        <w:rPr>
          <w:rFonts w:hint="eastAsia"/>
        </w:rPr>
        <w:t>матеріально</w:t>
      </w:r>
      <w:r>
        <w:t></w:t>
      </w:r>
      <w:r>
        <w:rPr>
          <w:rFonts w:hint="eastAsia"/>
        </w:rPr>
        <w:t>технічних</w:t>
      </w:r>
      <w:r>
        <w:t></w:t>
      </w:r>
      <w:r>
        <w:rPr>
          <w:rFonts w:hint="eastAsia"/>
        </w:rPr>
        <w:t>ресурсів</w:t>
      </w:r>
      <w:r>
        <w:t></w:t>
      </w:r>
      <w:r>
        <w:t></w:t>
      </w:r>
      <w:r>
        <w:rPr>
          <w:rFonts w:hint="eastAsia"/>
        </w:rPr>
        <w:t>Розроблено</w:t>
      </w:r>
      <w:r>
        <w:t></w:t>
      </w:r>
      <w:r>
        <w:rPr>
          <w:rFonts w:hint="eastAsia"/>
        </w:rPr>
        <w:t>та</w:t>
      </w:r>
      <w:r>
        <w:t></w:t>
      </w:r>
      <w:r>
        <w:rPr>
          <w:rFonts w:hint="eastAsia"/>
        </w:rPr>
        <w:t>науково</w:t>
      </w:r>
      <w:r>
        <w:t></w:t>
      </w:r>
      <w:r>
        <w:rPr>
          <w:rFonts w:hint="eastAsia"/>
        </w:rPr>
        <w:t>обґрунтовано</w:t>
      </w:r>
      <w:r>
        <w:t></w:t>
      </w:r>
      <w:r>
        <w:rPr>
          <w:rFonts w:hint="eastAsia"/>
        </w:rPr>
        <w:t>модель</w:t>
      </w:r>
      <w:r>
        <w:t></w:t>
      </w:r>
      <w:r>
        <w:rPr>
          <w:rFonts w:hint="eastAsia"/>
        </w:rPr>
        <w:t>визначення</w:t>
      </w:r>
      <w:r>
        <w:t></w:t>
      </w:r>
      <w:r>
        <w:rPr>
          <w:rFonts w:hint="eastAsia"/>
        </w:rPr>
        <w:t>оптимального</w:t>
      </w:r>
      <w:r>
        <w:t></w:t>
      </w:r>
      <w:r>
        <w:rPr>
          <w:rFonts w:hint="eastAsia"/>
        </w:rPr>
        <w:t>варіанту</w:t>
      </w:r>
      <w:r>
        <w:t></w:t>
      </w:r>
      <w:r>
        <w:rPr>
          <w:rFonts w:hint="eastAsia"/>
        </w:rPr>
        <w:t>використання</w:t>
      </w:r>
      <w:r>
        <w:t></w:t>
      </w:r>
      <w:r>
        <w:rPr>
          <w:rFonts w:hint="eastAsia"/>
        </w:rPr>
        <w:t>парку</w:t>
      </w:r>
      <w:r>
        <w:t></w:t>
      </w:r>
      <w:r>
        <w:rPr>
          <w:rFonts w:hint="eastAsia"/>
        </w:rPr>
        <w:t>транспортних</w:t>
      </w:r>
      <w:r>
        <w:t></w:t>
      </w:r>
      <w:r>
        <w:rPr>
          <w:rFonts w:hint="eastAsia"/>
        </w:rPr>
        <w:t>засобів</w:t>
      </w:r>
      <w:r>
        <w:t></w:t>
      </w:r>
      <w:r>
        <w:rPr>
          <w:rFonts w:hint="eastAsia"/>
        </w:rPr>
        <w:t>для</w:t>
      </w:r>
      <w:r>
        <w:t></w:t>
      </w:r>
      <w:r>
        <w:rPr>
          <w:rFonts w:hint="eastAsia"/>
        </w:rPr>
        <w:t>оптимізації</w:t>
      </w:r>
      <w:r>
        <w:t></w:t>
      </w:r>
      <w:r>
        <w:rPr>
          <w:rFonts w:hint="eastAsia"/>
        </w:rPr>
        <w:t>податкових</w:t>
      </w:r>
      <w:r>
        <w:t></w:t>
      </w:r>
      <w:r>
        <w:rPr>
          <w:rFonts w:hint="eastAsia"/>
        </w:rPr>
        <w:t>платежів</w:t>
      </w:r>
      <w:r>
        <w:t></w:t>
      </w:r>
      <w:r>
        <w:rPr>
          <w:rFonts w:hint="eastAsia"/>
        </w:rPr>
        <w:t>підприємства</w:t>
      </w:r>
      <w:r>
        <w:t></w:t>
      </w:r>
    </w:p>
    <w:p w:rsidR="009E4741" w:rsidRDefault="009E4741" w:rsidP="009E4741"/>
    <w:p w:rsidR="009E4741" w:rsidRDefault="009E4741" w:rsidP="009E4741">
      <w:r>
        <w:rPr>
          <w:rFonts w:hint="eastAsia"/>
        </w:rPr>
        <w:t>Науково</w:t>
      </w:r>
      <w:r>
        <w:t></w:t>
      </w:r>
      <w:r>
        <w:rPr>
          <w:rFonts w:hint="eastAsia"/>
        </w:rPr>
        <w:t>обґрунтовано</w:t>
      </w:r>
      <w:r>
        <w:t></w:t>
      </w:r>
      <w:r>
        <w:rPr>
          <w:rFonts w:hint="eastAsia"/>
        </w:rPr>
        <w:t>економічний</w:t>
      </w:r>
      <w:r>
        <w:t></w:t>
      </w:r>
      <w:r>
        <w:rPr>
          <w:rFonts w:hint="eastAsia"/>
        </w:rPr>
        <w:t>зміст</w:t>
      </w:r>
      <w:r>
        <w:t></w:t>
      </w:r>
      <w:r>
        <w:rPr>
          <w:rFonts w:hint="eastAsia"/>
        </w:rPr>
        <w:t>оптимізаційної</w:t>
      </w:r>
      <w:r>
        <w:t></w:t>
      </w:r>
      <w:r>
        <w:rPr>
          <w:rFonts w:hint="eastAsia"/>
        </w:rPr>
        <w:t>моделі</w:t>
      </w:r>
      <w:r>
        <w:t></w:t>
      </w:r>
      <w:r>
        <w:rPr>
          <w:rFonts w:hint="eastAsia"/>
        </w:rPr>
        <w:t>виробничої</w:t>
      </w:r>
      <w:r>
        <w:t></w:t>
      </w:r>
      <w:r>
        <w:rPr>
          <w:rFonts w:hint="eastAsia"/>
        </w:rPr>
        <w:t>програми</w:t>
      </w:r>
      <w:r>
        <w:t></w:t>
      </w:r>
      <w:r>
        <w:t></w:t>
      </w:r>
      <w:r>
        <w:rPr>
          <w:rFonts w:hint="eastAsia"/>
        </w:rPr>
        <w:t>де</w:t>
      </w:r>
      <w:r>
        <w:t></w:t>
      </w:r>
      <w:r>
        <w:rPr>
          <w:rFonts w:hint="eastAsia"/>
        </w:rPr>
        <w:t>ресурси</w:t>
      </w:r>
      <w:r>
        <w:t></w:t>
      </w:r>
      <w:r>
        <w:rPr>
          <w:rFonts w:hint="eastAsia"/>
        </w:rPr>
        <w:t>підприємства</w:t>
      </w:r>
      <w:r>
        <w:t></w:t>
      </w:r>
      <w:r>
        <w:rPr>
          <w:rFonts w:hint="eastAsia"/>
        </w:rPr>
        <w:t>розглядаються</w:t>
      </w:r>
      <w:r>
        <w:t></w:t>
      </w:r>
      <w:r>
        <w:t></w:t>
      </w:r>
      <w:r>
        <w:rPr>
          <w:rFonts w:hint="eastAsia"/>
        </w:rPr>
        <w:t>як</w:t>
      </w:r>
      <w:r>
        <w:t></w:t>
      </w:r>
      <w:r>
        <w:rPr>
          <w:rFonts w:hint="eastAsia"/>
        </w:rPr>
        <w:t>такі</w:t>
      </w:r>
      <w:r>
        <w:t></w:t>
      </w:r>
      <w:r>
        <w:t></w:t>
      </w:r>
      <w:r>
        <w:rPr>
          <w:rFonts w:hint="eastAsia"/>
        </w:rPr>
        <w:t>що</w:t>
      </w:r>
      <w:r>
        <w:t></w:t>
      </w:r>
      <w:r>
        <w:rPr>
          <w:rFonts w:hint="eastAsia"/>
        </w:rPr>
        <w:t>впливають</w:t>
      </w:r>
      <w:r>
        <w:t></w:t>
      </w:r>
      <w:r>
        <w:rPr>
          <w:rFonts w:hint="eastAsia"/>
        </w:rPr>
        <w:t>на</w:t>
      </w:r>
      <w:r>
        <w:t></w:t>
      </w:r>
      <w:r>
        <w:rPr>
          <w:rFonts w:hint="eastAsia"/>
        </w:rPr>
        <w:t>податкові</w:t>
      </w:r>
      <w:r>
        <w:t></w:t>
      </w:r>
      <w:r>
        <w:rPr>
          <w:rFonts w:hint="eastAsia"/>
        </w:rPr>
        <w:t>платежі</w:t>
      </w:r>
      <w:r>
        <w:t></w:t>
      </w:r>
      <w:r>
        <w:t></w:t>
      </w:r>
      <w:r>
        <w:rPr>
          <w:rFonts w:hint="eastAsia"/>
        </w:rPr>
        <w:t>Запропоновано</w:t>
      </w:r>
      <w:r>
        <w:t></w:t>
      </w:r>
      <w:r>
        <w:rPr>
          <w:rFonts w:hint="eastAsia"/>
        </w:rPr>
        <w:t>інтегральний</w:t>
      </w:r>
      <w:r>
        <w:t></w:t>
      </w:r>
      <w:r>
        <w:rPr>
          <w:rFonts w:hint="eastAsia"/>
        </w:rPr>
        <w:t>показник</w:t>
      </w:r>
      <w:r>
        <w:t></w:t>
      </w:r>
      <w:r>
        <w:rPr>
          <w:rFonts w:hint="eastAsia"/>
        </w:rPr>
        <w:t>оцінки</w:t>
      </w:r>
      <w:r>
        <w:t></w:t>
      </w:r>
      <w:r>
        <w:rPr>
          <w:rFonts w:hint="eastAsia"/>
        </w:rPr>
        <w:t>податкового</w:t>
      </w:r>
      <w:r>
        <w:t></w:t>
      </w:r>
      <w:r>
        <w:rPr>
          <w:rFonts w:hint="eastAsia"/>
        </w:rPr>
        <w:t>навантаження</w:t>
      </w:r>
      <w:r>
        <w:t></w:t>
      </w:r>
    </w:p>
    <w:p w:rsidR="009E4741" w:rsidRDefault="009E4741" w:rsidP="009E4741"/>
    <w:p w:rsidR="009E4741" w:rsidRDefault="009E4741" w:rsidP="009E4741">
      <w:r>
        <w:rPr>
          <w:rFonts w:hint="eastAsia"/>
        </w:rPr>
        <w:t>З</w:t>
      </w:r>
      <w:r>
        <w:t></w:t>
      </w:r>
      <w:r>
        <w:rPr>
          <w:rFonts w:hint="eastAsia"/>
        </w:rPr>
        <w:t>метою</w:t>
      </w:r>
      <w:r>
        <w:t></w:t>
      </w:r>
      <w:r>
        <w:rPr>
          <w:rFonts w:hint="eastAsia"/>
        </w:rPr>
        <w:t>реалізації</w:t>
      </w:r>
      <w:r>
        <w:t></w:t>
      </w:r>
      <w:r>
        <w:rPr>
          <w:rFonts w:hint="eastAsia"/>
        </w:rPr>
        <w:t>наукових</w:t>
      </w:r>
      <w:r>
        <w:t></w:t>
      </w:r>
      <w:r>
        <w:rPr>
          <w:rFonts w:hint="eastAsia"/>
        </w:rPr>
        <w:t>положень</w:t>
      </w:r>
      <w:r>
        <w:t></w:t>
      </w:r>
      <w:r>
        <w:t></w:t>
      </w:r>
      <w:r>
        <w:rPr>
          <w:rFonts w:hint="eastAsia"/>
        </w:rPr>
        <w:t>висновків</w:t>
      </w:r>
      <w:r>
        <w:t></w:t>
      </w:r>
      <w:r>
        <w:rPr>
          <w:rFonts w:hint="eastAsia"/>
        </w:rPr>
        <w:t>і</w:t>
      </w:r>
      <w:r>
        <w:t></w:t>
      </w:r>
      <w:r>
        <w:rPr>
          <w:rFonts w:hint="eastAsia"/>
        </w:rPr>
        <w:t>рекомендацій</w:t>
      </w:r>
      <w:r>
        <w:t></w:t>
      </w:r>
      <w:r>
        <w:rPr>
          <w:rFonts w:hint="eastAsia"/>
        </w:rPr>
        <w:t>у</w:t>
      </w:r>
      <w:r>
        <w:t></w:t>
      </w:r>
      <w:r>
        <w:rPr>
          <w:rFonts w:hint="eastAsia"/>
        </w:rPr>
        <w:t>реальних</w:t>
      </w:r>
      <w:r>
        <w:t></w:t>
      </w:r>
      <w:r>
        <w:rPr>
          <w:rFonts w:hint="eastAsia"/>
        </w:rPr>
        <w:t>умовах</w:t>
      </w:r>
      <w:r>
        <w:t></w:t>
      </w:r>
      <w:r>
        <w:rPr>
          <w:rFonts w:hint="eastAsia"/>
        </w:rPr>
        <w:t>промислового</w:t>
      </w:r>
      <w:r>
        <w:t></w:t>
      </w:r>
      <w:r>
        <w:rPr>
          <w:rFonts w:hint="eastAsia"/>
        </w:rPr>
        <w:t>підприємства</w:t>
      </w:r>
      <w:r>
        <w:t></w:t>
      </w:r>
      <w:r>
        <w:rPr>
          <w:rFonts w:hint="eastAsia"/>
        </w:rPr>
        <w:t>запропоновано</w:t>
      </w:r>
      <w:r>
        <w:t></w:t>
      </w:r>
      <w:r>
        <w:rPr>
          <w:rFonts w:hint="eastAsia"/>
        </w:rPr>
        <w:t>методику</w:t>
      </w:r>
      <w:r>
        <w:t></w:t>
      </w:r>
      <w:r>
        <w:rPr>
          <w:rFonts w:hint="eastAsia"/>
        </w:rPr>
        <w:t>формування</w:t>
      </w:r>
      <w:r>
        <w:t></w:t>
      </w:r>
      <w:r>
        <w:rPr>
          <w:rFonts w:hint="eastAsia"/>
        </w:rPr>
        <w:t>механізму</w:t>
      </w:r>
      <w:r>
        <w:lastRenderedPageBreak/>
        <w:t></w:t>
      </w:r>
      <w:r>
        <w:rPr>
          <w:rFonts w:hint="eastAsia"/>
        </w:rPr>
        <w:t>управління</w:t>
      </w:r>
      <w:r>
        <w:t></w:t>
      </w:r>
      <w:r>
        <w:rPr>
          <w:rFonts w:hint="eastAsia"/>
        </w:rPr>
        <w:t>податковими</w:t>
      </w:r>
      <w:r>
        <w:t></w:t>
      </w:r>
      <w:r>
        <w:rPr>
          <w:rFonts w:hint="eastAsia"/>
        </w:rPr>
        <w:t>платежами</w:t>
      </w:r>
      <w:r>
        <w:t></w:t>
      </w:r>
      <w:r>
        <w:t></w:t>
      </w:r>
      <w:r>
        <w:rPr>
          <w:rFonts w:hint="eastAsia"/>
        </w:rPr>
        <w:t>Методика</w:t>
      </w:r>
      <w:r>
        <w:t></w:t>
      </w:r>
      <w:r>
        <w:rPr>
          <w:rFonts w:hint="eastAsia"/>
        </w:rPr>
        <w:t>затверджена</w:t>
      </w:r>
      <w:r>
        <w:t></w:t>
      </w:r>
      <w:r>
        <w:rPr>
          <w:rFonts w:hint="eastAsia"/>
        </w:rPr>
        <w:t>керівництвом</w:t>
      </w:r>
      <w:r>
        <w:t></w:t>
      </w:r>
      <w:r>
        <w:rPr>
          <w:rFonts w:hint="eastAsia"/>
        </w:rPr>
        <w:t>ВАТ</w:t>
      </w:r>
      <w:r>
        <w:t></w:t>
      </w:r>
      <w:r>
        <w:rPr>
          <w:rFonts w:hint="eastAsia"/>
        </w:rPr>
        <w:t>„Дніпроважмаш”</w:t>
      </w:r>
      <w:r>
        <w:t></w:t>
      </w:r>
      <w:r>
        <w:t></w:t>
      </w:r>
      <w:r>
        <w:rPr>
          <w:rFonts w:hint="eastAsia"/>
        </w:rPr>
        <w:t>ВАТ</w:t>
      </w:r>
      <w:r>
        <w:t></w:t>
      </w:r>
      <w:r>
        <w:rPr>
          <w:rFonts w:hint="eastAsia"/>
        </w:rPr>
        <w:t>„Дніпропетровський</w:t>
      </w:r>
      <w:r>
        <w:t></w:t>
      </w:r>
      <w:r>
        <w:rPr>
          <w:rFonts w:hint="eastAsia"/>
        </w:rPr>
        <w:t>завод</w:t>
      </w:r>
      <w:r>
        <w:t></w:t>
      </w:r>
      <w:r>
        <w:rPr>
          <w:rFonts w:hint="eastAsia"/>
        </w:rPr>
        <w:t>прокатних</w:t>
      </w:r>
      <w:r>
        <w:t></w:t>
      </w:r>
      <w:r>
        <w:rPr>
          <w:rFonts w:hint="eastAsia"/>
        </w:rPr>
        <w:t>валків”</w:t>
      </w:r>
      <w:r>
        <w:t></w:t>
      </w:r>
      <w:r>
        <w:rPr>
          <w:rFonts w:hint="eastAsia"/>
        </w:rPr>
        <w:t>та</w:t>
      </w:r>
      <w:r>
        <w:t></w:t>
      </w:r>
      <w:r>
        <w:rPr>
          <w:rFonts w:hint="eastAsia"/>
        </w:rPr>
        <w:t>рекомендована</w:t>
      </w:r>
      <w:r>
        <w:t></w:t>
      </w:r>
      <w:r>
        <w:rPr>
          <w:rFonts w:hint="eastAsia"/>
        </w:rPr>
        <w:t>для</w:t>
      </w:r>
      <w:r>
        <w:t></w:t>
      </w:r>
      <w:r>
        <w:rPr>
          <w:rFonts w:hint="eastAsia"/>
        </w:rPr>
        <w:t>використання</w:t>
      </w:r>
      <w:r>
        <w:t></w:t>
      </w:r>
      <w:r>
        <w:rPr>
          <w:rFonts w:hint="eastAsia"/>
        </w:rPr>
        <w:t>на</w:t>
      </w:r>
      <w:r>
        <w:t></w:t>
      </w:r>
      <w:r>
        <w:rPr>
          <w:rFonts w:hint="eastAsia"/>
        </w:rPr>
        <w:t>промислових</w:t>
      </w:r>
      <w:r>
        <w:t></w:t>
      </w:r>
      <w:r>
        <w:rPr>
          <w:rFonts w:hint="eastAsia"/>
        </w:rPr>
        <w:t>підприємствах</w:t>
      </w:r>
      <w:r>
        <w:t></w:t>
      </w:r>
    </w:p>
    <w:p w:rsidR="009E4741" w:rsidRDefault="009E4741" w:rsidP="009E4741"/>
    <w:p w:rsidR="009E4741" w:rsidRPr="009E4741" w:rsidRDefault="009E4741" w:rsidP="009E4741">
      <w:r>
        <w:rPr>
          <w:rFonts w:hint="eastAsia"/>
        </w:rPr>
        <w:t>У</w:t>
      </w:r>
      <w:r>
        <w:t></w:t>
      </w:r>
      <w:r>
        <w:rPr>
          <w:rFonts w:hint="eastAsia"/>
        </w:rPr>
        <w:t>дисертації</w:t>
      </w:r>
      <w:r>
        <w:t></w:t>
      </w:r>
      <w:r>
        <w:rPr>
          <w:rFonts w:hint="eastAsia"/>
        </w:rPr>
        <w:t>на</w:t>
      </w:r>
      <w:r>
        <w:t></w:t>
      </w:r>
      <w:r>
        <w:rPr>
          <w:rFonts w:hint="eastAsia"/>
        </w:rPr>
        <w:t>базі</w:t>
      </w:r>
      <w:r>
        <w:t></w:t>
      </w:r>
      <w:r>
        <w:rPr>
          <w:rFonts w:hint="eastAsia"/>
        </w:rPr>
        <w:t>проведених</w:t>
      </w:r>
      <w:r>
        <w:t></w:t>
      </w:r>
      <w:r>
        <w:rPr>
          <w:rFonts w:hint="eastAsia"/>
        </w:rPr>
        <w:t>наукових</w:t>
      </w:r>
      <w:r>
        <w:t></w:t>
      </w:r>
      <w:r>
        <w:rPr>
          <w:rFonts w:hint="eastAsia"/>
        </w:rPr>
        <w:t>досліджень</w:t>
      </w:r>
      <w:r>
        <w:t></w:t>
      </w:r>
      <w:r>
        <w:rPr>
          <w:rFonts w:hint="eastAsia"/>
        </w:rPr>
        <w:t>вирішено</w:t>
      </w:r>
      <w:r>
        <w:t></w:t>
      </w:r>
      <w:r>
        <w:rPr>
          <w:rFonts w:hint="eastAsia"/>
        </w:rPr>
        <w:t>актуальну</w:t>
      </w:r>
      <w:r>
        <w:t></w:t>
      </w:r>
      <w:r>
        <w:rPr>
          <w:rFonts w:hint="eastAsia"/>
        </w:rPr>
        <w:t>наукову</w:t>
      </w:r>
      <w:r>
        <w:t></w:t>
      </w:r>
      <w:r>
        <w:rPr>
          <w:rFonts w:hint="eastAsia"/>
        </w:rPr>
        <w:t>задачу</w:t>
      </w:r>
      <w:r>
        <w:t></w:t>
      </w:r>
      <w:r>
        <w:t></w:t>
      </w:r>
      <w:r>
        <w:rPr>
          <w:rFonts w:hint="eastAsia"/>
        </w:rPr>
        <w:t>що</w:t>
      </w:r>
      <w:r>
        <w:t></w:t>
      </w:r>
      <w:r>
        <w:rPr>
          <w:rFonts w:hint="eastAsia"/>
        </w:rPr>
        <w:t>полягає</w:t>
      </w:r>
      <w:r>
        <w:t></w:t>
      </w:r>
      <w:r>
        <w:rPr>
          <w:rFonts w:hint="eastAsia"/>
        </w:rPr>
        <w:t>у</w:t>
      </w:r>
      <w:r>
        <w:t></w:t>
      </w:r>
      <w:r>
        <w:rPr>
          <w:rFonts w:hint="eastAsia"/>
        </w:rPr>
        <w:t>теоретичному</w:t>
      </w:r>
      <w:r>
        <w:t></w:t>
      </w:r>
      <w:r>
        <w:rPr>
          <w:rFonts w:hint="eastAsia"/>
        </w:rPr>
        <w:t>обґрунтуванні</w:t>
      </w:r>
      <w:r>
        <w:t></w:t>
      </w:r>
      <w:r>
        <w:t></w:t>
      </w:r>
      <w:r>
        <w:rPr>
          <w:rFonts w:hint="eastAsia"/>
        </w:rPr>
        <w:t>розробці</w:t>
      </w:r>
      <w:r>
        <w:t></w:t>
      </w:r>
      <w:r>
        <w:rPr>
          <w:rFonts w:hint="eastAsia"/>
        </w:rPr>
        <w:t>та</w:t>
      </w:r>
      <w:r>
        <w:t></w:t>
      </w:r>
      <w:r>
        <w:rPr>
          <w:rFonts w:hint="eastAsia"/>
        </w:rPr>
        <w:t>впровадженні</w:t>
      </w:r>
      <w:r>
        <w:t></w:t>
      </w:r>
      <w:r>
        <w:rPr>
          <w:rFonts w:hint="eastAsia"/>
        </w:rPr>
        <w:t>методичних</w:t>
      </w:r>
      <w:r>
        <w:t></w:t>
      </w:r>
      <w:r>
        <w:rPr>
          <w:rFonts w:hint="eastAsia"/>
        </w:rPr>
        <w:t>підходів</w:t>
      </w:r>
      <w:r>
        <w:t></w:t>
      </w:r>
      <w:r>
        <w:rPr>
          <w:rFonts w:hint="eastAsia"/>
        </w:rPr>
        <w:t>та</w:t>
      </w:r>
      <w:r>
        <w:t></w:t>
      </w:r>
      <w:r>
        <w:rPr>
          <w:rFonts w:hint="eastAsia"/>
        </w:rPr>
        <w:t>практичних</w:t>
      </w:r>
      <w:r>
        <w:t></w:t>
      </w:r>
      <w:r>
        <w:rPr>
          <w:rFonts w:hint="eastAsia"/>
        </w:rPr>
        <w:t>рекомендацій</w:t>
      </w:r>
      <w:r>
        <w:t></w:t>
      </w:r>
      <w:r>
        <w:rPr>
          <w:rFonts w:hint="eastAsia"/>
        </w:rPr>
        <w:t>до</w:t>
      </w:r>
      <w:r>
        <w:t></w:t>
      </w:r>
      <w:r>
        <w:rPr>
          <w:rFonts w:hint="eastAsia"/>
        </w:rPr>
        <w:t>зниження</w:t>
      </w:r>
      <w:r>
        <w:t></w:t>
      </w:r>
      <w:r>
        <w:rPr>
          <w:rFonts w:hint="eastAsia"/>
        </w:rPr>
        <w:t>податкового</w:t>
      </w:r>
      <w:r>
        <w:t></w:t>
      </w:r>
      <w:r>
        <w:rPr>
          <w:rFonts w:hint="eastAsia"/>
        </w:rPr>
        <w:t>навантаження</w:t>
      </w:r>
      <w:r>
        <w:t></w:t>
      </w:r>
      <w:r>
        <w:rPr>
          <w:rFonts w:hint="eastAsia"/>
        </w:rPr>
        <w:t>на</w:t>
      </w:r>
      <w:r>
        <w:t></w:t>
      </w:r>
      <w:r>
        <w:rPr>
          <w:rFonts w:hint="eastAsia"/>
        </w:rPr>
        <w:t>промислове</w:t>
      </w:r>
      <w:r>
        <w:t></w:t>
      </w:r>
      <w:r>
        <w:rPr>
          <w:rFonts w:hint="eastAsia"/>
        </w:rPr>
        <w:t>підприємство</w:t>
      </w:r>
      <w:r>
        <w:t></w:t>
      </w:r>
      <w:r>
        <w:rPr>
          <w:rFonts w:hint="eastAsia"/>
        </w:rPr>
        <w:t>шляхом</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виробничих</w:t>
      </w:r>
      <w:r>
        <w:t></w:t>
      </w:r>
      <w:r>
        <w:rPr>
          <w:rFonts w:hint="eastAsia"/>
        </w:rPr>
        <w:t>ресурсів</w:t>
      </w:r>
      <w:r>
        <w:t></w:t>
      </w:r>
      <w:bookmarkEnd w:id="0"/>
    </w:p>
    <w:sectPr w:rsidR="009E4741" w:rsidRPr="009E474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459" w:rsidRDefault="00552459">
      <w:pPr>
        <w:spacing w:after="0" w:line="240" w:lineRule="auto"/>
      </w:pPr>
      <w:r>
        <w:separator/>
      </w:r>
    </w:p>
  </w:endnote>
  <w:endnote w:type="continuationSeparator" w:id="0">
    <w:p w:rsidR="00552459" w:rsidRDefault="0055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459" w:rsidRDefault="00552459"/>
    <w:p w:rsidR="00552459" w:rsidRDefault="00552459"/>
    <w:p w:rsidR="00552459" w:rsidRDefault="00552459"/>
    <w:p w:rsidR="00552459" w:rsidRDefault="00552459"/>
    <w:p w:rsidR="00552459" w:rsidRDefault="00552459"/>
    <w:p w:rsidR="00552459" w:rsidRDefault="00552459"/>
    <w:p w:rsidR="00552459" w:rsidRDefault="0055245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459" w:rsidRDefault="005524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52459" w:rsidRDefault="005524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52459" w:rsidRDefault="00552459"/>
    <w:p w:rsidR="00552459" w:rsidRDefault="00552459"/>
    <w:p w:rsidR="00552459" w:rsidRDefault="0055245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459" w:rsidRDefault="00552459"/>
                          <w:p w:rsidR="00552459" w:rsidRDefault="0055245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52459" w:rsidRDefault="00552459"/>
                    <w:p w:rsidR="00552459" w:rsidRDefault="0055245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52459" w:rsidRDefault="00552459"/>
    <w:p w:rsidR="00552459" w:rsidRDefault="00552459">
      <w:pPr>
        <w:rPr>
          <w:sz w:val="2"/>
          <w:szCs w:val="2"/>
        </w:rPr>
      </w:pPr>
    </w:p>
    <w:p w:rsidR="00552459" w:rsidRDefault="00552459"/>
    <w:p w:rsidR="00552459" w:rsidRDefault="00552459">
      <w:pPr>
        <w:spacing w:after="0" w:line="240" w:lineRule="auto"/>
      </w:pPr>
    </w:p>
  </w:footnote>
  <w:footnote w:type="continuationSeparator" w:id="0">
    <w:p w:rsidR="00552459" w:rsidRDefault="00552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459"/>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179CA-A6EB-464B-A60E-C0CE0600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16997</TotalTime>
  <Pages>2</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749</cp:revision>
  <cp:lastPrinted>2009-02-06T05:36:00Z</cp:lastPrinted>
  <dcterms:created xsi:type="dcterms:W3CDTF">2023-09-07T12:38:00Z</dcterms:created>
  <dcterms:modified xsi:type="dcterms:W3CDTF">2023-11-21T08:58:00Z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