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F0D4" w14:textId="1B74D256" w:rsidR="00E175EC" w:rsidRDefault="00F4388D" w:rsidP="00F4388D">
      <w:r w:rsidRPr="00F4388D">
        <w:rPr>
          <w:rFonts w:hint="eastAsia"/>
        </w:rPr>
        <w:t>Широ</w:t>
      </w:r>
      <w:r w:rsidRPr="00F4388D">
        <w:t xml:space="preserve"> </w:t>
      </w:r>
      <w:r w:rsidRPr="00F4388D">
        <w:rPr>
          <w:rFonts w:hint="eastAsia"/>
        </w:rPr>
        <w:t>Мария</w:t>
      </w:r>
      <w:r w:rsidRPr="00F4388D">
        <w:t xml:space="preserve"> </w:t>
      </w:r>
      <w:r w:rsidRPr="00F4388D">
        <w:rPr>
          <w:rFonts w:hint="eastAsia"/>
        </w:rPr>
        <w:t>Станиславовна</w:t>
      </w:r>
      <w:r>
        <w:t xml:space="preserve"> </w:t>
      </w:r>
      <w:r w:rsidRPr="00F4388D">
        <w:rPr>
          <w:rFonts w:hint="eastAsia"/>
        </w:rPr>
        <w:t>Совершенствование</w:t>
      </w:r>
      <w:r w:rsidRPr="00F4388D">
        <w:t xml:space="preserve"> </w:t>
      </w:r>
      <w:r w:rsidRPr="00F4388D">
        <w:rPr>
          <w:rFonts w:hint="eastAsia"/>
        </w:rPr>
        <w:t>механизма</w:t>
      </w:r>
      <w:r w:rsidRPr="00F4388D">
        <w:t xml:space="preserve"> </w:t>
      </w:r>
      <w:r w:rsidRPr="00F4388D">
        <w:rPr>
          <w:rFonts w:hint="eastAsia"/>
        </w:rPr>
        <w:t>коммерциализации</w:t>
      </w:r>
      <w:r w:rsidRPr="00F4388D">
        <w:t xml:space="preserve"> </w:t>
      </w:r>
      <w:r w:rsidRPr="00F4388D">
        <w:rPr>
          <w:rFonts w:hint="eastAsia"/>
        </w:rPr>
        <w:t>научно</w:t>
      </w:r>
      <w:r w:rsidRPr="00F4388D">
        <w:t>-</w:t>
      </w:r>
      <w:r w:rsidRPr="00F4388D">
        <w:rPr>
          <w:rFonts w:hint="eastAsia"/>
        </w:rPr>
        <w:t>технических</w:t>
      </w:r>
      <w:r w:rsidRPr="00F4388D">
        <w:t xml:space="preserve"> </w:t>
      </w:r>
      <w:r w:rsidRPr="00F4388D">
        <w:rPr>
          <w:rFonts w:hint="eastAsia"/>
        </w:rPr>
        <w:t>разработок</w:t>
      </w:r>
      <w:r w:rsidRPr="00F4388D">
        <w:t xml:space="preserve"> </w:t>
      </w:r>
      <w:r w:rsidRPr="00F4388D">
        <w:rPr>
          <w:rFonts w:hint="eastAsia"/>
        </w:rPr>
        <w:t>в</w:t>
      </w:r>
      <w:r w:rsidRPr="00F4388D">
        <w:t xml:space="preserve"> </w:t>
      </w:r>
      <w:r w:rsidRPr="00F4388D">
        <w:rPr>
          <w:rFonts w:hint="eastAsia"/>
        </w:rPr>
        <w:t>условиях</w:t>
      </w:r>
      <w:r w:rsidRPr="00F4388D">
        <w:t xml:space="preserve"> </w:t>
      </w:r>
      <w:r w:rsidRPr="00F4388D">
        <w:rPr>
          <w:rFonts w:hint="eastAsia"/>
        </w:rPr>
        <w:t>кластеризации</w:t>
      </w:r>
      <w:r w:rsidRPr="00F4388D">
        <w:t xml:space="preserve"> </w:t>
      </w:r>
      <w:r w:rsidRPr="00F4388D">
        <w:rPr>
          <w:rFonts w:hint="eastAsia"/>
        </w:rPr>
        <w:t>экосистемы</w:t>
      </w:r>
    </w:p>
    <w:p w14:paraId="2F60CAC8" w14:textId="77777777" w:rsidR="00F4388D" w:rsidRDefault="00F4388D" w:rsidP="00F4388D">
      <w:r>
        <w:rPr>
          <w:rFonts w:hint="eastAsia"/>
        </w:rPr>
        <w:t>ОГЛАВЛЕНИЕ</w:t>
      </w:r>
      <w:r>
        <w:t xml:space="preserve"> </w:t>
      </w:r>
      <w:r>
        <w:rPr>
          <w:rFonts w:hint="eastAsia"/>
        </w:rPr>
        <w:t>ДИССЕРТАЦИИ</w:t>
      </w:r>
    </w:p>
    <w:p w14:paraId="2F50230A" w14:textId="77777777" w:rsidR="00F4388D" w:rsidRDefault="00F4388D" w:rsidP="00F4388D">
      <w:r>
        <w:rPr>
          <w:rFonts w:hint="eastAsia"/>
        </w:rPr>
        <w:t>кандидат</w:t>
      </w:r>
      <w:r>
        <w:t xml:space="preserve"> </w:t>
      </w:r>
      <w:r>
        <w:rPr>
          <w:rFonts w:hint="eastAsia"/>
        </w:rPr>
        <w:t>наук</w:t>
      </w:r>
      <w:r>
        <w:t xml:space="preserve"> </w:t>
      </w:r>
      <w:r>
        <w:rPr>
          <w:rFonts w:hint="eastAsia"/>
        </w:rPr>
        <w:t>Широ</w:t>
      </w:r>
      <w:r>
        <w:t xml:space="preserve"> </w:t>
      </w:r>
      <w:r>
        <w:rPr>
          <w:rFonts w:hint="eastAsia"/>
        </w:rPr>
        <w:t>Мария</w:t>
      </w:r>
      <w:r>
        <w:t xml:space="preserve"> </w:t>
      </w:r>
      <w:r>
        <w:rPr>
          <w:rFonts w:hint="eastAsia"/>
        </w:rPr>
        <w:t>Станиславовна</w:t>
      </w:r>
    </w:p>
    <w:p w14:paraId="305CFBF1" w14:textId="77777777" w:rsidR="00F4388D" w:rsidRDefault="00F4388D" w:rsidP="00F4388D">
      <w:r>
        <w:rPr>
          <w:rFonts w:hint="eastAsia"/>
        </w:rPr>
        <w:t>Введение</w:t>
      </w:r>
    </w:p>
    <w:p w14:paraId="7A3A2710" w14:textId="77777777" w:rsidR="00F4388D" w:rsidRDefault="00F4388D" w:rsidP="00F4388D"/>
    <w:p w14:paraId="23F97AD7" w14:textId="77777777" w:rsidR="00F4388D" w:rsidRDefault="00F4388D" w:rsidP="00F4388D">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ИССЛЕДОВАНИЯ</w:t>
      </w:r>
      <w:r>
        <w:t xml:space="preserve"> </w:t>
      </w:r>
      <w:r>
        <w:rPr>
          <w:rFonts w:hint="eastAsia"/>
        </w:rPr>
        <w:t>КЛАСТЕРИЗАЦИИ</w:t>
      </w:r>
      <w:r>
        <w:t xml:space="preserve"> </w:t>
      </w:r>
      <w:r>
        <w:rPr>
          <w:rFonts w:hint="eastAsia"/>
        </w:rPr>
        <w:t>КАК</w:t>
      </w:r>
      <w:r>
        <w:t xml:space="preserve"> </w:t>
      </w:r>
      <w:r>
        <w:rPr>
          <w:rFonts w:hint="eastAsia"/>
        </w:rPr>
        <w:t>ФАКТОРА</w:t>
      </w:r>
      <w:r>
        <w:t xml:space="preserve"> </w:t>
      </w:r>
      <w:r>
        <w:rPr>
          <w:rFonts w:hint="eastAsia"/>
        </w:rPr>
        <w:t>ИННОВАЦИОННОГО</w:t>
      </w:r>
      <w:r>
        <w:t xml:space="preserve"> </w:t>
      </w:r>
      <w:r>
        <w:rPr>
          <w:rFonts w:hint="eastAsia"/>
        </w:rPr>
        <w:t>РАЗВИТИЯ</w:t>
      </w:r>
      <w:r>
        <w:t xml:space="preserve"> </w:t>
      </w:r>
      <w:r>
        <w:rPr>
          <w:rFonts w:hint="eastAsia"/>
        </w:rPr>
        <w:t>ЭКОСИСТЕМЫ</w:t>
      </w:r>
    </w:p>
    <w:p w14:paraId="34EA3E7B" w14:textId="77777777" w:rsidR="00F4388D" w:rsidRDefault="00F4388D" w:rsidP="00F4388D"/>
    <w:p w14:paraId="196BCD40" w14:textId="77777777" w:rsidR="00F4388D" w:rsidRDefault="00F4388D" w:rsidP="00F4388D">
      <w:r>
        <w:t xml:space="preserve">1.1. </w:t>
      </w:r>
      <w:r>
        <w:rPr>
          <w:rFonts w:hint="eastAsia"/>
        </w:rPr>
        <w:t>Теоретическое</w:t>
      </w:r>
      <w:r>
        <w:t xml:space="preserve"> </w:t>
      </w:r>
      <w:r>
        <w:rPr>
          <w:rFonts w:hint="eastAsia"/>
        </w:rPr>
        <w:t>представление</w:t>
      </w:r>
      <w:r>
        <w:t xml:space="preserve"> </w:t>
      </w:r>
      <w:r>
        <w:rPr>
          <w:rFonts w:hint="eastAsia"/>
        </w:rPr>
        <w:t>и</w:t>
      </w:r>
      <w:r>
        <w:t xml:space="preserve"> </w:t>
      </w:r>
      <w:r>
        <w:rPr>
          <w:rFonts w:hint="eastAsia"/>
        </w:rPr>
        <w:t>сущностные</w:t>
      </w:r>
      <w:r>
        <w:t xml:space="preserve"> </w:t>
      </w:r>
      <w:r>
        <w:rPr>
          <w:rFonts w:hint="eastAsia"/>
        </w:rPr>
        <w:t>характеристики</w:t>
      </w:r>
      <w:r>
        <w:t xml:space="preserve"> </w:t>
      </w:r>
      <w:r>
        <w:rPr>
          <w:rFonts w:hint="eastAsia"/>
        </w:rPr>
        <w:t>процесса</w:t>
      </w:r>
    </w:p>
    <w:p w14:paraId="57ADDE8D" w14:textId="77777777" w:rsidR="00F4388D" w:rsidRDefault="00F4388D" w:rsidP="00F4388D"/>
    <w:p w14:paraId="443F99F2" w14:textId="77777777" w:rsidR="00F4388D" w:rsidRDefault="00F4388D" w:rsidP="00F4388D">
      <w:r>
        <w:rPr>
          <w:rFonts w:hint="eastAsia"/>
        </w:rPr>
        <w:t>кластеризации</w:t>
      </w:r>
      <w:r>
        <w:t xml:space="preserve"> </w:t>
      </w:r>
      <w:r>
        <w:rPr>
          <w:rFonts w:hint="eastAsia"/>
        </w:rPr>
        <w:t>экосистемы</w:t>
      </w:r>
    </w:p>
    <w:p w14:paraId="5701A0C5" w14:textId="77777777" w:rsidR="00F4388D" w:rsidRDefault="00F4388D" w:rsidP="00F4388D"/>
    <w:p w14:paraId="748186D2" w14:textId="77777777" w:rsidR="00F4388D" w:rsidRDefault="00F4388D" w:rsidP="00F4388D">
      <w:r>
        <w:t xml:space="preserve">1.2 </w:t>
      </w:r>
      <w:r>
        <w:rPr>
          <w:rFonts w:hint="eastAsia"/>
        </w:rPr>
        <w:t>Особенности</w:t>
      </w:r>
      <w:r>
        <w:t xml:space="preserve"> </w:t>
      </w:r>
      <w:r>
        <w:rPr>
          <w:rFonts w:hint="eastAsia"/>
        </w:rPr>
        <w:t>реализации</w:t>
      </w:r>
      <w:r>
        <w:t xml:space="preserve"> </w:t>
      </w:r>
      <w:r>
        <w:rPr>
          <w:rFonts w:hint="eastAsia"/>
        </w:rPr>
        <w:t>механизма</w:t>
      </w:r>
      <w:r>
        <w:t xml:space="preserve"> </w:t>
      </w:r>
      <w:r>
        <w:rPr>
          <w:rFonts w:hint="eastAsia"/>
        </w:rPr>
        <w:t>коммерциализации</w:t>
      </w:r>
      <w:r>
        <w:t xml:space="preserve"> </w:t>
      </w:r>
      <w:r>
        <w:rPr>
          <w:rFonts w:hint="eastAsia"/>
        </w:rPr>
        <w:t>научно</w:t>
      </w:r>
      <w:r>
        <w:t>-</w:t>
      </w:r>
    </w:p>
    <w:p w14:paraId="281E1DA7" w14:textId="77777777" w:rsidR="00F4388D" w:rsidRDefault="00F4388D" w:rsidP="00F4388D"/>
    <w:p w14:paraId="266450C8" w14:textId="77777777" w:rsidR="00F4388D" w:rsidRDefault="00F4388D" w:rsidP="00F4388D">
      <w:r>
        <w:rPr>
          <w:rFonts w:hint="eastAsia"/>
        </w:rPr>
        <w:t>технических</w:t>
      </w:r>
      <w:r>
        <w:t xml:space="preserve"> </w:t>
      </w:r>
      <w:r>
        <w:rPr>
          <w:rFonts w:hint="eastAsia"/>
        </w:rPr>
        <w:t>разработок</w:t>
      </w:r>
      <w:r>
        <w:t xml:space="preserve"> </w:t>
      </w:r>
      <w:r>
        <w:rPr>
          <w:rFonts w:hint="eastAsia"/>
        </w:rPr>
        <w:t>в</w:t>
      </w:r>
      <w:r>
        <w:t xml:space="preserve"> </w:t>
      </w:r>
      <w:r>
        <w:rPr>
          <w:rFonts w:hint="eastAsia"/>
        </w:rPr>
        <w:t>условиях</w:t>
      </w:r>
      <w:r>
        <w:t xml:space="preserve"> </w:t>
      </w:r>
      <w:r>
        <w:rPr>
          <w:rFonts w:hint="eastAsia"/>
        </w:rPr>
        <w:t>кластеризации</w:t>
      </w:r>
      <w:r>
        <w:t xml:space="preserve"> </w:t>
      </w:r>
      <w:r>
        <w:rPr>
          <w:rFonts w:hint="eastAsia"/>
        </w:rPr>
        <w:t>экосистемы</w:t>
      </w:r>
    </w:p>
    <w:p w14:paraId="717BDC93" w14:textId="77777777" w:rsidR="00F4388D" w:rsidRDefault="00F4388D" w:rsidP="00F4388D"/>
    <w:p w14:paraId="37C9DE07" w14:textId="77777777" w:rsidR="00F4388D" w:rsidRDefault="00F4388D" w:rsidP="00F4388D">
      <w:r>
        <w:rPr>
          <w:rFonts w:hint="eastAsia"/>
        </w:rPr>
        <w:t>Выводы</w:t>
      </w:r>
      <w:r>
        <w:t xml:space="preserve"> </w:t>
      </w:r>
      <w:r>
        <w:rPr>
          <w:rFonts w:hint="eastAsia"/>
        </w:rPr>
        <w:t>по</w:t>
      </w:r>
      <w:r>
        <w:t xml:space="preserve"> </w:t>
      </w:r>
      <w:r>
        <w:rPr>
          <w:rFonts w:hint="eastAsia"/>
        </w:rPr>
        <w:t>главе</w:t>
      </w:r>
    </w:p>
    <w:p w14:paraId="5657784D" w14:textId="77777777" w:rsidR="00F4388D" w:rsidRDefault="00F4388D" w:rsidP="00F4388D"/>
    <w:p w14:paraId="74AEFFEE" w14:textId="77777777" w:rsidR="00F4388D" w:rsidRDefault="00F4388D" w:rsidP="00F4388D">
      <w:r>
        <w:rPr>
          <w:rFonts w:hint="eastAsia"/>
        </w:rPr>
        <w:t>ГЛАВА</w:t>
      </w:r>
      <w:r>
        <w:t xml:space="preserve"> 2. </w:t>
      </w:r>
      <w:r>
        <w:rPr>
          <w:rFonts w:hint="eastAsia"/>
        </w:rPr>
        <w:t>МЕТОДИЧЕСКОЕ</w:t>
      </w:r>
      <w:r>
        <w:t xml:space="preserve"> </w:t>
      </w:r>
      <w:r>
        <w:rPr>
          <w:rFonts w:hint="eastAsia"/>
        </w:rPr>
        <w:t>ОБЕСПЕЧЕНИЕ</w:t>
      </w:r>
      <w:r>
        <w:t xml:space="preserve"> </w:t>
      </w:r>
      <w:r>
        <w:rPr>
          <w:rFonts w:hint="eastAsia"/>
        </w:rPr>
        <w:t>МЕХАНИЗМА</w:t>
      </w:r>
      <w:r>
        <w:t xml:space="preserve"> </w:t>
      </w:r>
      <w:r>
        <w:rPr>
          <w:rFonts w:hint="eastAsia"/>
        </w:rPr>
        <w:t>КОММЕРЦИАЛИЗАЦИИ</w:t>
      </w:r>
      <w:r>
        <w:t xml:space="preserve"> </w:t>
      </w:r>
      <w:r>
        <w:rPr>
          <w:rFonts w:hint="eastAsia"/>
        </w:rPr>
        <w:t>НАУЧНО</w:t>
      </w:r>
      <w:r>
        <w:t>-</w:t>
      </w:r>
      <w:r>
        <w:rPr>
          <w:rFonts w:hint="eastAsia"/>
        </w:rPr>
        <w:t>ТЕХНИЧЕСКИХ</w:t>
      </w:r>
      <w:r>
        <w:t xml:space="preserve"> </w:t>
      </w:r>
      <w:r>
        <w:rPr>
          <w:rFonts w:hint="eastAsia"/>
        </w:rPr>
        <w:t>РАЗРАБОТОК</w:t>
      </w:r>
      <w:r>
        <w:t xml:space="preserve"> </w:t>
      </w:r>
      <w:r>
        <w:rPr>
          <w:rFonts w:hint="eastAsia"/>
        </w:rPr>
        <w:t>В</w:t>
      </w:r>
    </w:p>
    <w:p w14:paraId="789D451E" w14:textId="77777777" w:rsidR="00F4388D" w:rsidRDefault="00F4388D" w:rsidP="00F4388D"/>
    <w:p w14:paraId="4471933F" w14:textId="77777777" w:rsidR="00F4388D" w:rsidRDefault="00F4388D" w:rsidP="00F4388D">
      <w:r>
        <w:rPr>
          <w:rFonts w:hint="eastAsia"/>
        </w:rPr>
        <w:t>УСЛОВИЯХ</w:t>
      </w:r>
      <w:r>
        <w:t xml:space="preserve"> </w:t>
      </w:r>
      <w:r>
        <w:rPr>
          <w:rFonts w:hint="eastAsia"/>
        </w:rPr>
        <w:t>КЛАСТЕРИЗАЦИИ</w:t>
      </w:r>
      <w:r>
        <w:t xml:space="preserve"> </w:t>
      </w:r>
      <w:r>
        <w:rPr>
          <w:rFonts w:hint="eastAsia"/>
        </w:rPr>
        <w:t>ЭКОСИСТЕМЫ</w:t>
      </w:r>
    </w:p>
    <w:p w14:paraId="542AC1C2" w14:textId="77777777" w:rsidR="00F4388D" w:rsidRDefault="00F4388D" w:rsidP="00F4388D"/>
    <w:p w14:paraId="07582292" w14:textId="77777777" w:rsidR="00F4388D" w:rsidRDefault="00F4388D" w:rsidP="00F4388D">
      <w:r>
        <w:t xml:space="preserve">2.1 </w:t>
      </w:r>
      <w:r>
        <w:rPr>
          <w:rFonts w:hint="eastAsia"/>
        </w:rPr>
        <w:t>Методика</w:t>
      </w:r>
      <w:r>
        <w:t xml:space="preserve"> </w:t>
      </w:r>
      <w:r>
        <w:rPr>
          <w:rFonts w:hint="eastAsia"/>
        </w:rPr>
        <w:t>оценки</w:t>
      </w:r>
      <w:r>
        <w:t xml:space="preserve"> </w:t>
      </w:r>
      <w:r>
        <w:rPr>
          <w:rFonts w:hint="eastAsia"/>
        </w:rPr>
        <w:t>потенциала</w:t>
      </w:r>
      <w:r>
        <w:t xml:space="preserve"> </w:t>
      </w:r>
      <w:r>
        <w:rPr>
          <w:rFonts w:hint="eastAsia"/>
        </w:rPr>
        <w:t>коммерциализации</w:t>
      </w:r>
      <w:r>
        <w:t xml:space="preserve"> </w:t>
      </w:r>
      <w:r>
        <w:rPr>
          <w:rFonts w:hint="eastAsia"/>
        </w:rPr>
        <w:t>научно</w:t>
      </w:r>
      <w:r>
        <w:t>-</w:t>
      </w:r>
      <w:r>
        <w:rPr>
          <w:rFonts w:hint="eastAsia"/>
        </w:rPr>
        <w:t>технических</w:t>
      </w:r>
      <w:r>
        <w:t xml:space="preserve"> </w:t>
      </w:r>
      <w:r>
        <w:rPr>
          <w:rFonts w:hint="eastAsia"/>
        </w:rPr>
        <w:t>разработок</w:t>
      </w:r>
      <w:r>
        <w:t xml:space="preserve"> </w:t>
      </w:r>
      <w:r>
        <w:rPr>
          <w:rFonts w:hint="eastAsia"/>
        </w:rPr>
        <w:t>в</w:t>
      </w:r>
      <w:r>
        <w:t xml:space="preserve"> </w:t>
      </w:r>
      <w:r>
        <w:rPr>
          <w:rFonts w:hint="eastAsia"/>
        </w:rPr>
        <w:t>условиях</w:t>
      </w:r>
      <w:r>
        <w:t xml:space="preserve"> </w:t>
      </w:r>
      <w:r>
        <w:rPr>
          <w:rFonts w:hint="eastAsia"/>
        </w:rPr>
        <w:t>кластеризации</w:t>
      </w:r>
    </w:p>
    <w:p w14:paraId="5B32EE83" w14:textId="77777777" w:rsidR="00F4388D" w:rsidRDefault="00F4388D" w:rsidP="00F4388D"/>
    <w:p w14:paraId="4BF50FA0" w14:textId="77777777" w:rsidR="00F4388D" w:rsidRDefault="00F4388D" w:rsidP="00F4388D">
      <w:r>
        <w:t xml:space="preserve">2.2. </w:t>
      </w:r>
      <w:r>
        <w:rPr>
          <w:rFonts w:hint="eastAsia"/>
        </w:rPr>
        <w:t>Совершенствование</w:t>
      </w:r>
      <w:r>
        <w:t xml:space="preserve"> </w:t>
      </w:r>
      <w:r>
        <w:rPr>
          <w:rFonts w:hint="eastAsia"/>
        </w:rPr>
        <w:t>методики</w:t>
      </w:r>
      <w:r>
        <w:t xml:space="preserve"> </w:t>
      </w:r>
      <w:r>
        <w:rPr>
          <w:rFonts w:hint="eastAsia"/>
        </w:rPr>
        <w:t>принятия</w:t>
      </w:r>
      <w:r>
        <w:t xml:space="preserve"> </w:t>
      </w:r>
      <w:r>
        <w:rPr>
          <w:rFonts w:hint="eastAsia"/>
        </w:rPr>
        <w:t>решения</w:t>
      </w:r>
      <w:r>
        <w:t xml:space="preserve"> </w:t>
      </w:r>
      <w:r>
        <w:rPr>
          <w:rFonts w:hint="eastAsia"/>
        </w:rPr>
        <w:t>о</w:t>
      </w:r>
      <w:r>
        <w:t xml:space="preserve"> </w:t>
      </w:r>
      <w:r>
        <w:rPr>
          <w:rFonts w:hint="eastAsia"/>
        </w:rPr>
        <w:t>коммерциализации</w:t>
      </w:r>
    </w:p>
    <w:p w14:paraId="13654684" w14:textId="77777777" w:rsidR="00F4388D" w:rsidRDefault="00F4388D" w:rsidP="00F4388D"/>
    <w:p w14:paraId="2F4F042E" w14:textId="77777777" w:rsidR="00F4388D" w:rsidRDefault="00F4388D" w:rsidP="00F4388D">
      <w:r>
        <w:rPr>
          <w:rFonts w:hint="eastAsia"/>
        </w:rPr>
        <w:t>научно</w:t>
      </w:r>
      <w:r>
        <w:t>-</w:t>
      </w:r>
      <w:r>
        <w:rPr>
          <w:rFonts w:hint="eastAsia"/>
        </w:rPr>
        <w:t>технических</w:t>
      </w:r>
      <w:r>
        <w:t xml:space="preserve"> </w:t>
      </w:r>
      <w:r>
        <w:rPr>
          <w:rFonts w:hint="eastAsia"/>
        </w:rPr>
        <w:t>разработок</w:t>
      </w:r>
      <w:r>
        <w:t xml:space="preserve"> </w:t>
      </w:r>
      <w:r>
        <w:rPr>
          <w:rFonts w:hint="eastAsia"/>
        </w:rPr>
        <w:t>в</w:t>
      </w:r>
      <w:r>
        <w:t xml:space="preserve"> </w:t>
      </w:r>
      <w:r>
        <w:rPr>
          <w:rFonts w:hint="eastAsia"/>
        </w:rPr>
        <w:t>кластере</w:t>
      </w:r>
    </w:p>
    <w:p w14:paraId="05602478" w14:textId="77777777" w:rsidR="00F4388D" w:rsidRDefault="00F4388D" w:rsidP="00F4388D"/>
    <w:p w14:paraId="5463B535" w14:textId="77777777" w:rsidR="00F4388D" w:rsidRDefault="00F4388D" w:rsidP="00F4388D">
      <w:r>
        <w:rPr>
          <w:rFonts w:hint="eastAsia"/>
        </w:rPr>
        <w:t>Выводы</w:t>
      </w:r>
      <w:r>
        <w:t xml:space="preserve"> </w:t>
      </w:r>
      <w:r>
        <w:rPr>
          <w:rFonts w:hint="eastAsia"/>
        </w:rPr>
        <w:t>по</w:t>
      </w:r>
      <w:r>
        <w:t xml:space="preserve"> </w:t>
      </w:r>
      <w:r>
        <w:rPr>
          <w:rFonts w:hint="eastAsia"/>
        </w:rPr>
        <w:t>главе</w:t>
      </w:r>
    </w:p>
    <w:p w14:paraId="102B9324" w14:textId="77777777" w:rsidR="00F4388D" w:rsidRDefault="00F4388D" w:rsidP="00F4388D"/>
    <w:p w14:paraId="72B87A3B" w14:textId="77777777" w:rsidR="00F4388D" w:rsidRDefault="00F4388D" w:rsidP="00F4388D">
      <w:r>
        <w:rPr>
          <w:rFonts w:hint="eastAsia"/>
        </w:rPr>
        <w:t>ГЛАВА</w:t>
      </w:r>
      <w:r>
        <w:t xml:space="preserve"> 3. </w:t>
      </w:r>
      <w:r>
        <w:rPr>
          <w:rFonts w:hint="eastAsia"/>
        </w:rPr>
        <w:t>МЕТОДИЧЕСКОЕ</w:t>
      </w:r>
      <w:r>
        <w:t xml:space="preserve"> </w:t>
      </w:r>
      <w:r>
        <w:rPr>
          <w:rFonts w:hint="eastAsia"/>
        </w:rPr>
        <w:t>ОБЕСПЕЧЕНИЕ</w:t>
      </w:r>
      <w:r>
        <w:t xml:space="preserve"> </w:t>
      </w:r>
      <w:r>
        <w:rPr>
          <w:rFonts w:hint="eastAsia"/>
        </w:rPr>
        <w:t>РЕАЛИЗАЦИИ</w:t>
      </w:r>
      <w:r>
        <w:t xml:space="preserve"> </w:t>
      </w:r>
      <w:r>
        <w:rPr>
          <w:rFonts w:hint="eastAsia"/>
        </w:rPr>
        <w:t>МЕХАНИЗМА</w:t>
      </w:r>
      <w:r>
        <w:t xml:space="preserve"> </w:t>
      </w:r>
      <w:r>
        <w:rPr>
          <w:rFonts w:hint="eastAsia"/>
        </w:rPr>
        <w:t>КОММЕРЦИАЛИЗАЦИИ</w:t>
      </w:r>
      <w:r>
        <w:t xml:space="preserve"> </w:t>
      </w:r>
      <w:r>
        <w:rPr>
          <w:rFonts w:hint="eastAsia"/>
        </w:rPr>
        <w:t>НАУЧНО</w:t>
      </w:r>
      <w:r>
        <w:t>-</w:t>
      </w:r>
      <w:r>
        <w:rPr>
          <w:rFonts w:hint="eastAsia"/>
        </w:rPr>
        <w:t>ТЕХНИЧЕСКИХ</w:t>
      </w:r>
      <w:r>
        <w:t xml:space="preserve"> </w:t>
      </w:r>
      <w:r>
        <w:rPr>
          <w:rFonts w:hint="eastAsia"/>
        </w:rPr>
        <w:t>РАЗРАБОТОК</w:t>
      </w:r>
      <w:r>
        <w:t xml:space="preserve"> </w:t>
      </w:r>
      <w:r>
        <w:rPr>
          <w:rFonts w:hint="eastAsia"/>
        </w:rPr>
        <w:t>И</w:t>
      </w:r>
      <w:r>
        <w:t xml:space="preserve"> </w:t>
      </w:r>
      <w:r>
        <w:rPr>
          <w:rFonts w:hint="eastAsia"/>
        </w:rPr>
        <w:t>ЕГО</w:t>
      </w:r>
      <w:r>
        <w:t xml:space="preserve"> </w:t>
      </w:r>
      <w:r>
        <w:rPr>
          <w:rFonts w:hint="eastAsia"/>
        </w:rPr>
        <w:t>СОВЕРШЕНСТВОВАНИЕ</w:t>
      </w:r>
    </w:p>
    <w:p w14:paraId="2A362571" w14:textId="77777777" w:rsidR="00F4388D" w:rsidRDefault="00F4388D" w:rsidP="00F4388D"/>
    <w:p w14:paraId="7A472B33" w14:textId="77777777" w:rsidR="00F4388D" w:rsidRDefault="00F4388D" w:rsidP="00F4388D">
      <w:r>
        <w:t xml:space="preserve">3.1 </w:t>
      </w:r>
      <w:r>
        <w:rPr>
          <w:rFonts w:hint="eastAsia"/>
        </w:rPr>
        <w:t>Дескриптивный</w:t>
      </w:r>
      <w:r>
        <w:t xml:space="preserve"> </w:t>
      </w:r>
      <w:r>
        <w:rPr>
          <w:rFonts w:hint="eastAsia"/>
        </w:rPr>
        <w:t>и</w:t>
      </w:r>
      <w:r>
        <w:t xml:space="preserve"> </w:t>
      </w:r>
      <w:r>
        <w:rPr>
          <w:rFonts w:hint="eastAsia"/>
        </w:rPr>
        <w:t>компаративный</w:t>
      </w:r>
      <w:r>
        <w:t xml:space="preserve"> </w:t>
      </w:r>
      <w:r>
        <w:rPr>
          <w:rFonts w:hint="eastAsia"/>
        </w:rPr>
        <w:t>анализ</w:t>
      </w:r>
      <w:r>
        <w:t xml:space="preserve"> </w:t>
      </w:r>
      <w:r>
        <w:rPr>
          <w:rFonts w:hint="eastAsia"/>
        </w:rPr>
        <w:t>подходов</w:t>
      </w:r>
      <w:r>
        <w:t xml:space="preserve"> </w:t>
      </w:r>
      <w:r>
        <w:rPr>
          <w:rFonts w:hint="eastAsia"/>
        </w:rPr>
        <w:t>к</w:t>
      </w:r>
      <w:r>
        <w:t xml:space="preserve"> </w:t>
      </w:r>
      <w:r>
        <w:rPr>
          <w:rFonts w:hint="eastAsia"/>
        </w:rPr>
        <w:t>реализации</w:t>
      </w:r>
      <w:r>
        <w:t xml:space="preserve"> </w:t>
      </w:r>
      <w:r>
        <w:rPr>
          <w:rFonts w:hint="eastAsia"/>
        </w:rPr>
        <w:t>механизма</w:t>
      </w:r>
      <w:r>
        <w:t xml:space="preserve"> </w:t>
      </w:r>
      <w:r>
        <w:rPr>
          <w:rFonts w:hint="eastAsia"/>
        </w:rPr>
        <w:t>коммерциализации</w:t>
      </w:r>
      <w:r>
        <w:t xml:space="preserve"> </w:t>
      </w:r>
      <w:r>
        <w:rPr>
          <w:rFonts w:hint="eastAsia"/>
        </w:rPr>
        <w:t>научно</w:t>
      </w:r>
      <w:r>
        <w:t>-</w:t>
      </w:r>
      <w:r>
        <w:rPr>
          <w:rFonts w:hint="eastAsia"/>
        </w:rPr>
        <w:t>технических</w:t>
      </w:r>
      <w:r>
        <w:t xml:space="preserve"> </w:t>
      </w:r>
      <w:r>
        <w:rPr>
          <w:rFonts w:hint="eastAsia"/>
        </w:rPr>
        <w:t>разработок</w:t>
      </w:r>
      <w:r>
        <w:t xml:space="preserve"> (</w:t>
      </w:r>
      <w:r>
        <w:rPr>
          <w:rFonts w:hint="eastAsia"/>
        </w:rPr>
        <w:t>на</w:t>
      </w:r>
      <w:r>
        <w:t xml:space="preserve"> </w:t>
      </w:r>
      <w:r>
        <w:rPr>
          <w:rFonts w:hint="eastAsia"/>
        </w:rPr>
        <w:t>примере</w:t>
      </w:r>
      <w:r>
        <w:t xml:space="preserve"> </w:t>
      </w:r>
      <w:r>
        <w:rPr>
          <w:rFonts w:hint="eastAsia"/>
        </w:rPr>
        <w:t>Южного</w:t>
      </w:r>
      <w:r>
        <w:t xml:space="preserve"> </w:t>
      </w:r>
      <w:r>
        <w:rPr>
          <w:rFonts w:hint="eastAsia"/>
        </w:rPr>
        <w:t>федерального</w:t>
      </w:r>
      <w:r>
        <w:t xml:space="preserve"> </w:t>
      </w:r>
      <w:r>
        <w:rPr>
          <w:rFonts w:hint="eastAsia"/>
        </w:rPr>
        <w:t>округа</w:t>
      </w:r>
      <w:r>
        <w:t>)</w:t>
      </w:r>
    </w:p>
    <w:p w14:paraId="17514ADA" w14:textId="77777777" w:rsidR="00F4388D" w:rsidRDefault="00F4388D" w:rsidP="00F4388D"/>
    <w:p w14:paraId="24B14279" w14:textId="77777777" w:rsidR="00F4388D" w:rsidRDefault="00F4388D" w:rsidP="00F4388D">
      <w:r>
        <w:t xml:space="preserve">3.2 </w:t>
      </w:r>
      <w:r>
        <w:rPr>
          <w:rFonts w:hint="eastAsia"/>
        </w:rPr>
        <w:t>Направления</w:t>
      </w:r>
      <w:r>
        <w:t xml:space="preserve"> </w:t>
      </w:r>
      <w:r>
        <w:rPr>
          <w:rFonts w:hint="eastAsia"/>
        </w:rPr>
        <w:t>совершенствования</w:t>
      </w:r>
      <w:r>
        <w:t xml:space="preserve"> </w:t>
      </w:r>
      <w:r>
        <w:rPr>
          <w:rFonts w:hint="eastAsia"/>
        </w:rPr>
        <w:t>механизма</w:t>
      </w:r>
      <w:r>
        <w:t xml:space="preserve"> </w:t>
      </w:r>
      <w:r>
        <w:rPr>
          <w:rFonts w:hint="eastAsia"/>
        </w:rPr>
        <w:t>коммерциализации</w:t>
      </w:r>
      <w:r>
        <w:t xml:space="preserve"> </w:t>
      </w:r>
      <w:r>
        <w:rPr>
          <w:rFonts w:hint="eastAsia"/>
        </w:rPr>
        <w:t>научно</w:t>
      </w:r>
      <w:r>
        <w:t xml:space="preserve"> -</w:t>
      </w:r>
      <w:r>
        <w:rPr>
          <w:rFonts w:hint="eastAsia"/>
        </w:rPr>
        <w:t>технических</w:t>
      </w:r>
      <w:r>
        <w:t xml:space="preserve"> </w:t>
      </w:r>
      <w:r>
        <w:rPr>
          <w:rFonts w:hint="eastAsia"/>
        </w:rPr>
        <w:t>разработок</w:t>
      </w:r>
      <w:r>
        <w:t xml:space="preserve"> </w:t>
      </w:r>
      <w:r>
        <w:rPr>
          <w:rFonts w:hint="eastAsia"/>
        </w:rPr>
        <w:t>в</w:t>
      </w:r>
      <w:r>
        <w:t xml:space="preserve"> </w:t>
      </w:r>
      <w:r>
        <w:rPr>
          <w:rFonts w:hint="eastAsia"/>
        </w:rPr>
        <w:t>кластере</w:t>
      </w:r>
      <w:r>
        <w:t xml:space="preserve"> </w:t>
      </w:r>
      <w:r>
        <w:rPr>
          <w:rFonts w:hint="eastAsia"/>
        </w:rPr>
        <w:t>как</w:t>
      </w:r>
      <w:r>
        <w:t xml:space="preserve"> </w:t>
      </w:r>
      <w:r>
        <w:rPr>
          <w:rFonts w:hint="eastAsia"/>
        </w:rPr>
        <w:t>фактора</w:t>
      </w:r>
      <w:r>
        <w:t xml:space="preserve"> </w:t>
      </w:r>
      <w:r>
        <w:rPr>
          <w:rFonts w:hint="eastAsia"/>
        </w:rPr>
        <w:t>инновационного</w:t>
      </w:r>
      <w:r>
        <w:t xml:space="preserve"> </w:t>
      </w:r>
      <w:r>
        <w:rPr>
          <w:rFonts w:hint="eastAsia"/>
        </w:rPr>
        <w:t>развития</w:t>
      </w:r>
    </w:p>
    <w:p w14:paraId="3F4FD50E" w14:textId="77777777" w:rsidR="00F4388D" w:rsidRDefault="00F4388D" w:rsidP="00F4388D"/>
    <w:p w14:paraId="74AD3D4B" w14:textId="77777777" w:rsidR="00F4388D" w:rsidRDefault="00F4388D" w:rsidP="00F4388D">
      <w:r>
        <w:rPr>
          <w:rFonts w:hint="eastAsia"/>
        </w:rPr>
        <w:t>экосистемы</w:t>
      </w:r>
    </w:p>
    <w:p w14:paraId="351563D4" w14:textId="77777777" w:rsidR="00F4388D" w:rsidRDefault="00F4388D" w:rsidP="00F4388D"/>
    <w:p w14:paraId="10A37FFB" w14:textId="77777777" w:rsidR="00F4388D" w:rsidRDefault="00F4388D" w:rsidP="00F4388D">
      <w:r>
        <w:rPr>
          <w:rFonts w:hint="eastAsia"/>
        </w:rPr>
        <w:t>Выводы</w:t>
      </w:r>
      <w:r>
        <w:t xml:space="preserve"> </w:t>
      </w:r>
      <w:r>
        <w:rPr>
          <w:rFonts w:hint="eastAsia"/>
        </w:rPr>
        <w:t>по</w:t>
      </w:r>
      <w:r>
        <w:t xml:space="preserve"> </w:t>
      </w:r>
      <w:r>
        <w:rPr>
          <w:rFonts w:hint="eastAsia"/>
        </w:rPr>
        <w:t>главе</w:t>
      </w:r>
    </w:p>
    <w:p w14:paraId="6B7169FE" w14:textId="77777777" w:rsidR="00F4388D" w:rsidRDefault="00F4388D" w:rsidP="00F4388D"/>
    <w:p w14:paraId="78FC1CBF" w14:textId="77777777" w:rsidR="00F4388D" w:rsidRDefault="00F4388D" w:rsidP="00F4388D">
      <w:r>
        <w:rPr>
          <w:rFonts w:hint="eastAsia"/>
        </w:rPr>
        <w:t>Заключение</w:t>
      </w:r>
    </w:p>
    <w:p w14:paraId="7AE7C5BE" w14:textId="77777777" w:rsidR="00F4388D" w:rsidRDefault="00F4388D" w:rsidP="00F4388D"/>
    <w:p w14:paraId="2899FBB1" w14:textId="77777777" w:rsidR="00F4388D" w:rsidRDefault="00F4388D" w:rsidP="00F4388D">
      <w:r>
        <w:rPr>
          <w:rFonts w:hint="eastAsia"/>
        </w:rPr>
        <w:t>Список</w:t>
      </w:r>
      <w:r>
        <w:t xml:space="preserve"> </w:t>
      </w:r>
      <w:r>
        <w:rPr>
          <w:rFonts w:hint="eastAsia"/>
        </w:rPr>
        <w:t>литературы</w:t>
      </w:r>
    </w:p>
    <w:p w14:paraId="36597DE8" w14:textId="77777777" w:rsidR="00F4388D" w:rsidRDefault="00F4388D" w:rsidP="00F4388D"/>
    <w:p w14:paraId="3D802D3D" w14:textId="2240077F" w:rsidR="00F4388D" w:rsidRPr="00F4388D" w:rsidRDefault="00F4388D" w:rsidP="00F4388D">
      <w:r>
        <w:t>153</w:t>
      </w:r>
    </w:p>
    <w:sectPr w:rsidR="00F4388D" w:rsidRPr="00F4388D" w:rsidSect="00743AB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62A34" w14:textId="77777777" w:rsidR="00743AB7" w:rsidRDefault="00743AB7">
      <w:pPr>
        <w:spacing w:after="0" w:line="240" w:lineRule="auto"/>
      </w:pPr>
      <w:r>
        <w:separator/>
      </w:r>
    </w:p>
  </w:endnote>
  <w:endnote w:type="continuationSeparator" w:id="0">
    <w:p w14:paraId="1EAF616A" w14:textId="77777777" w:rsidR="00743AB7" w:rsidRDefault="0074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38AD" w14:textId="77777777" w:rsidR="00743AB7" w:rsidRDefault="00743AB7"/>
    <w:p w14:paraId="0987EFDD" w14:textId="77777777" w:rsidR="00743AB7" w:rsidRDefault="00743AB7"/>
    <w:p w14:paraId="3F099F6F" w14:textId="77777777" w:rsidR="00743AB7" w:rsidRDefault="00743AB7"/>
    <w:p w14:paraId="6F362BB5" w14:textId="77777777" w:rsidR="00743AB7" w:rsidRDefault="00743AB7"/>
    <w:p w14:paraId="0C37B585" w14:textId="77777777" w:rsidR="00743AB7" w:rsidRDefault="00743AB7"/>
    <w:p w14:paraId="503B5F0C" w14:textId="77777777" w:rsidR="00743AB7" w:rsidRDefault="00743AB7"/>
    <w:p w14:paraId="10BA1DE3" w14:textId="77777777" w:rsidR="00743AB7" w:rsidRDefault="00743A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E6734E" wp14:editId="39E224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A872" w14:textId="77777777" w:rsidR="00743AB7" w:rsidRDefault="00743A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E673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03A872" w14:textId="77777777" w:rsidR="00743AB7" w:rsidRDefault="00743A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194EBA" w14:textId="77777777" w:rsidR="00743AB7" w:rsidRDefault="00743AB7"/>
    <w:p w14:paraId="18EE176E" w14:textId="77777777" w:rsidR="00743AB7" w:rsidRDefault="00743AB7"/>
    <w:p w14:paraId="010592FC" w14:textId="77777777" w:rsidR="00743AB7" w:rsidRDefault="00743A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AB4995" wp14:editId="4D32A2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58448" w14:textId="77777777" w:rsidR="00743AB7" w:rsidRDefault="00743AB7"/>
                          <w:p w14:paraId="748087E2" w14:textId="77777777" w:rsidR="00743AB7" w:rsidRDefault="00743A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AB49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158448" w14:textId="77777777" w:rsidR="00743AB7" w:rsidRDefault="00743AB7"/>
                    <w:p w14:paraId="748087E2" w14:textId="77777777" w:rsidR="00743AB7" w:rsidRDefault="00743A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E46D9E" w14:textId="77777777" w:rsidR="00743AB7" w:rsidRDefault="00743AB7"/>
    <w:p w14:paraId="4F4E1659" w14:textId="77777777" w:rsidR="00743AB7" w:rsidRDefault="00743AB7">
      <w:pPr>
        <w:rPr>
          <w:sz w:val="2"/>
          <w:szCs w:val="2"/>
        </w:rPr>
      </w:pPr>
    </w:p>
    <w:p w14:paraId="01BC325F" w14:textId="77777777" w:rsidR="00743AB7" w:rsidRDefault="00743AB7"/>
    <w:p w14:paraId="2BE5186A" w14:textId="77777777" w:rsidR="00743AB7" w:rsidRDefault="00743AB7">
      <w:pPr>
        <w:spacing w:after="0" w:line="240" w:lineRule="auto"/>
      </w:pPr>
    </w:p>
  </w:footnote>
  <w:footnote w:type="continuationSeparator" w:id="0">
    <w:p w14:paraId="10EFA4FE" w14:textId="77777777" w:rsidR="00743AB7" w:rsidRDefault="0074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B7"/>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9713</TotalTime>
  <Pages>2</Pages>
  <Words>209</Words>
  <Characters>1195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1307</cp:revision>
  <cp:lastPrinted>2009-02-06T05:36:00Z</cp:lastPrinted>
  <dcterms:created xsi:type="dcterms:W3CDTF">2024-04-09T10:20:00Z</dcterms:created>
  <dcterms:modified xsi:type="dcterms:W3CDTF">2024-04-22T08:50:00Z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