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37D5A"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hint="eastAsia"/>
          <w:b/>
          <w:bCs/>
          <w:color w:val="222222"/>
          <w:sz w:val="21"/>
          <w:szCs w:val="21"/>
        </w:rPr>
        <w:t>Гибанова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Наталья</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Владимировна</w:t>
      </w:r>
      <w:r w:rsidRPr="00E11AC2">
        <w:rPr>
          <w:rFonts w:ascii="Helvetica" w:hAnsi="Helvetica" w:cs="Helvetica"/>
          <w:b/>
          <w:bCs/>
          <w:color w:val="222222"/>
          <w:sz w:val="21"/>
          <w:szCs w:val="21"/>
        </w:rPr>
        <w:t>.</w:t>
      </w:r>
    </w:p>
    <w:p w14:paraId="36FCCF0C"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hint="eastAsia"/>
          <w:b/>
          <w:bCs/>
          <w:color w:val="222222"/>
          <w:sz w:val="21"/>
          <w:szCs w:val="21"/>
        </w:rPr>
        <w:t>Сравнение</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механизмов</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протекторного</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действия</w:t>
      </w:r>
      <w:r w:rsidRPr="00E11AC2">
        <w:rPr>
          <w:rFonts w:ascii="Helvetica" w:hAnsi="Helvetica" w:cs="Helvetica"/>
          <w:b/>
          <w:bCs/>
          <w:color w:val="222222"/>
          <w:sz w:val="21"/>
          <w:szCs w:val="21"/>
        </w:rPr>
        <w:t xml:space="preserve"> L-</w:t>
      </w:r>
      <w:r w:rsidRPr="00E11AC2">
        <w:rPr>
          <w:rFonts w:ascii="Helvetica" w:hAnsi="Helvetica" w:cs="Helvetica" w:hint="eastAsia"/>
          <w:b/>
          <w:bCs/>
          <w:color w:val="222222"/>
          <w:sz w:val="21"/>
          <w:szCs w:val="21"/>
        </w:rPr>
        <w:t>глутаминовой</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кислоты</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и</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гексапептида</w:t>
      </w:r>
      <w:r w:rsidRPr="00E11AC2">
        <w:rPr>
          <w:rFonts w:ascii="Helvetica" w:hAnsi="Helvetica" w:cs="Helvetica"/>
          <w:b/>
          <w:bCs/>
          <w:color w:val="222222"/>
          <w:sz w:val="21"/>
          <w:szCs w:val="21"/>
        </w:rPr>
        <w:t xml:space="preserve"> TGENHR </w:t>
      </w:r>
      <w:r w:rsidRPr="00E11AC2">
        <w:rPr>
          <w:rFonts w:ascii="Helvetica" w:hAnsi="Helvetica" w:cs="Helvetica" w:hint="eastAsia"/>
          <w:b/>
          <w:bCs/>
          <w:color w:val="222222"/>
          <w:sz w:val="21"/>
          <w:szCs w:val="21"/>
        </w:rPr>
        <w:t>на</w:t>
      </w:r>
      <w:r w:rsidRPr="00E11AC2">
        <w:rPr>
          <w:rFonts w:ascii="Helvetica" w:hAnsi="Helvetica" w:cs="Helvetica"/>
          <w:b/>
          <w:bCs/>
          <w:color w:val="222222"/>
          <w:sz w:val="21"/>
          <w:szCs w:val="21"/>
        </w:rPr>
        <w:t xml:space="preserve"> TNF-</w:t>
      </w:r>
      <w:r w:rsidRPr="00E11AC2">
        <w:rPr>
          <w:rFonts w:ascii="Helvetica" w:hAnsi="Helvetica" w:cs="Helvetica" w:hint="eastAsia"/>
          <w:b/>
          <w:bCs/>
          <w:color w:val="222222"/>
          <w:sz w:val="21"/>
          <w:szCs w:val="21"/>
        </w:rPr>
        <w:t>индуцированную</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гибель</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клеток</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линии</w:t>
      </w:r>
      <w:r w:rsidRPr="00E11AC2">
        <w:rPr>
          <w:rFonts w:ascii="Helvetica" w:hAnsi="Helvetica" w:cs="Helvetica"/>
          <w:b/>
          <w:bCs/>
          <w:color w:val="222222"/>
          <w:sz w:val="21"/>
          <w:szCs w:val="21"/>
        </w:rPr>
        <w:t xml:space="preserve"> HL-60 : </w:t>
      </w:r>
      <w:r w:rsidRPr="00E11AC2">
        <w:rPr>
          <w:rFonts w:ascii="Helvetica" w:hAnsi="Helvetica" w:cs="Helvetica" w:hint="eastAsia"/>
          <w:b/>
          <w:bCs/>
          <w:color w:val="222222"/>
          <w:sz w:val="21"/>
          <w:szCs w:val="21"/>
        </w:rPr>
        <w:t>диссертация</w:t>
      </w:r>
      <w:r w:rsidRPr="00E11AC2">
        <w:rPr>
          <w:rFonts w:ascii="Helvetica" w:hAnsi="Helvetica" w:cs="Helvetica"/>
          <w:b/>
          <w:bCs/>
          <w:color w:val="222222"/>
          <w:sz w:val="21"/>
          <w:szCs w:val="21"/>
        </w:rPr>
        <w:t xml:space="preserve"> ... </w:t>
      </w:r>
      <w:r w:rsidRPr="00E11AC2">
        <w:rPr>
          <w:rFonts w:ascii="Helvetica" w:hAnsi="Helvetica" w:cs="Helvetica" w:hint="eastAsia"/>
          <w:b/>
          <w:bCs/>
          <w:color w:val="222222"/>
          <w:sz w:val="21"/>
          <w:szCs w:val="21"/>
        </w:rPr>
        <w:t>кандидата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биологических</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наук</w:t>
      </w:r>
      <w:r w:rsidRPr="00E11AC2">
        <w:rPr>
          <w:rFonts w:ascii="Helvetica" w:hAnsi="Helvetica" w:cs="Helvetica"/>
          <w:b/>
          <w:bCs/>
          <w:color w:val="222222"/>
          <w:sz w:val="21"/>
          <w:szCs w:val="21"/>
        </w:rPr>
        <w:t xml:space="preserve"> : 03.00.03. - </w:t>
      </w:r>
      <w:r w:rsidRPr="00E11AC2">
        <w:rPr>
          <w:rFonts w:ascii="Helvetica" w:hAnsi="Helvetica" w:cs="Helvetica" w:hint="eastAsia"/>
          <w:b/>
          <w:bCs/>
          <w:color w:val="222222"/>
          <w:sz w:val="21"/>
          <w:szCs w:val="21"/>
        </w:rPr>
        <w:t>Москва</w:t>
      </w:r>
      <w:r w:rsidRPr="00E11AC2">
        <w:rPr>
          <w:rFonts w:ascii="Helvetica" w:hAnsi="Helvetica" w:cs="Helvetica"/>
          <w:b/>
          <w:bCs/>
          <w:color w:val="222222"/>
          <w:sz w:val="21"/>
          <w:szCs w:val="21"/>
        </w:rPr>
        <w:t xml:space="preserve">, 2006. - 101 </w:t>
      </w:r>
      <w:r w:rsidRPr="00E11AC2">
        <w:rPr>
          <w:rFonts w:ascii="Helvetica" w:hAnsi="Helvetica" w:cs="Helvetica" w:hint="eastAsia"/>
          <w:b/>
          <w:bCs/>
          <w:color w:val="222222"/>
          <w:sz w:val="21"/>
          <w:szCs w:val="21"/>
        </w:rPr>
        <w:t>с</w:t>
      </w:r>
      <w:r w:rsidRPr="00E11AC2">
        <w:rPr>
          <w:rFonts w:ascii="Helvetica" w:hAnsi="Helvetica" w:cs="Helvetica"/>
          <w:b/>
          <w:bCs/>
          <w:color w:val="222222"/>
          <w:sz w:val="21"/>
          <w:szCs w:val="21"/>
        </w:rPr>
        <w:t xml:space="preserve">. : </w:t>
      </w:r>
      <w:r w:rsidRPr="00E11AC2">
        <w:rPr>
          <w:rFonts w:ascii="Helvetica" w:hAnsi="Helvetica" w:cs="Helvetica" w:hint="eastAsia"/>
          <w:b/>
          <w:bCs/>
          <w:color w:val="222222"/>
          <w:sz w:val="21"/>
          <w:szCs w:val="21"/>
        </w:rPr>
        <w:t>ил</w:t>
      </w:r>
      <w:r w:rsidRPr="00E11AC2">
        <w:rPr>
          <w:rFonts w:ascii="Helvetica" w:hAnsi="Helvetica" w:cs="Helvetica"/>
          <w:b/>
          <w:bCs/>
          <w:color w:val="222222"/>
          <w:sz w:val="21"/>
          <w:szCs w:val="21"/>
        </w:rPr>
        <w:t>.</w:t>
      </w:r>
    </w:p>
    <w:p w14:paraId="1B9FC1D3"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hint="eastAsia"/>
          <w:b/>
          <w:bCs/>
          <w:color w:val="222222"/>
          <w:sz w:val="21"/>
          <w:szCs w:val="21"/>
        </w:rPr>
        <w:t>больше</w:t>
      </w:r>
    </w:p>
    <w:p w14:paraId="5ADB738C"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hint="eastAsia"/>
          <w:b/>
          <w:bCs/>
          <w:color w:val="222222"/>
          <w:sz w:val="21"/>
          <w:szCs w:val="21"/>
        </w:rPr>
        <w:t>Цитаты</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из</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текста</w:t>
      </w:r>
      <w:r w:rsidRPr="00E11AC2">
        <w:rPr>
          <w:rFonts w:ascii="Helvetica" w:hAnsi="Helvetica" w:cs="Helvetica"/>
          <w:b/>
          <w:bCs/>
          <w:color w:val="222222"/>
          <w:sz w:val="21"/>
          <w:szCs w:val="21"/>
        </w:rPr>
        <w:t>:</w:t>
      </w:r>
    </w:p>
    <w:p w14:paraId="2FECAF08"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hint="eastAsia"/>
          <w:b/>
          <w:bCs/>
          <w:color w:val="222222"/>
          <w:sz w:val="21"/>
          <w:szCs w:val="21"/>
        </w:rPr>
        <w:t>стр</w:t>
      </w:r>
      <w:r w:rsidRPr="00E11AC2">
        <w:rPr>
          <w:rFonts w:ascii="Helvetica" w:hAnsi="Helvetica" w:cs="Helvetica"/>
          <w:b/>
          <w:bCs/>
          <w:color w:val="222222"/>
          <w:sz w:val="21"/>
          <w:szCs w:val="21"/>
        </w:rPr>
        <w:t>. 1</w:t>
      </w:r>
    </w:p>
    <w:p w14:paraId="26039256"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b/>
          <w:bCs/>
          <w:color w:val="222222"/>
          <w:sz w:val="21"/>
          <w:szCs w:val="21"/>
        </w:rPr>
        <w:t xml:space="preserve">61:06-3/1216 </w:t>
      </w:r>
      <w:r w:rsidRPr="00E11AC2">
        <w:rPr>
          <w:rFonts w:ascii="Helvetica" w:hAnsi="Helvetica" w:cs="Helvetica" w:hint="eastAsia"/>
          <w:b/>
          <w:bCs/>
          <w:color w:val="222222"/>
          <w:sz w:val="21"/>
          <w:szCs w:val="21"/>
        </w:rPr>
        <w:t>РОССИЙСКАЯ</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АКАДЕМИЯ</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НАУК</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Институт</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биоорганической</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химии</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им</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академиков</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М</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М</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Шемякина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и</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Ю</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Овчинникова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На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правах</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рукописи</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ГИБАНОВА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НАТАЛЬЯ</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ВЛАДИМИРОВНА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СРАВНЕНИЕ</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МЕХАНИЗМОВ</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НРОТЕКТОРНОГО</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ДЕЙСТВИЯ</w:t>
      </w:r>
      <w:r w:rsidRPr="00E11AC2">
        <w:rPr>
          <w:rFonts w:ascii="Helvetica" w:hAnsi="Helvetica" w:cs="Helvetica"/>
          <w:b/>
          <w:bCs/>
          <w:color w:val="222222"/>
          <w:sz w:val="21"/>
          <w:szCs w:val="21"/>
        </w:rPr>
        <w:t xml:space="preserve"> L-</w:t>
      </w:r>
      <w:r w:rsidRPr="00E11AC2">
        <w:rPr>
          <w:rFonts w:ascii="Helvetica" w:hAnsi="Helvetica" w:cs="Helvetica" w:hint="eastAsia"/>
          <w:b/>
          <w:bCs/>
          <w:color w:val="222222"/>
          <w:sz w:val="21"/>
          <w:szCs w:val="21"/>
        </w:rPr>
        <w:t>ГЛУТАМИПОВОЙ</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КИСЛОТЫ</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И</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ГЕКСАНЕНТИДА</w:t>
      </w:r>
      <w:r w:rsidRPr="00E11AC2">
        <w:rPr>
          <w:rFonts w:ascii="Helvetica" w:hAnsi="Helvetica" w:cs="Helvetica"/>
          <w:b/>
          <w:bCs/>
          <w:color w:val="222222"/>
          <w:sz w:val="21"/>
          <w:szCs w:val="21"/>
        </w:rPr>
        <w:t xml:space="preserve"> TGENHR </w:t>
      </w:r>
      <w:r w:rsidRPr="00E11AC2">
        <w:rPr>
          <w:rFonts w:ascii="Helvetica" w:hAnsi="Helvetica" w:cs="Helvetica" w:hint="eastAsia"/>
          <w:b/>
          <w:bCs/>
          <w:color w:val="222222"/>
          <w:sz w:val="21"/>
          <w:szCs w:val="21"/>
        </w:rPr>
        <w:t>НА</w:t>
      </w:r>
      <w:r w:rsidRPr="00E11AC2">
        <w:rPr>
          <w:rFonts w:ascii="Helvetica" w:hAnsi="Helvetica" w:cs="Helvetica"/>
          <w:b/>
          <w:bCs/>
          <w:color w:val="222222"/>
          <w:sz w:val="21"/>
          <w:szCs w:val="21"/>
        </w:rPr>
        <w:t xml:space="preserve"> TNF-</w:t>
      </w:r>
      <w:r w:rsidRPr="00E11AC2">
        <w:rPr>
          <w:rFonts w:ascii="Helvetica" w:hAnsi="Helvetica" w:cs="Helvetica" w:hint="eastAsia"/>
          <w:b/>
          <w:bCs/>
          <w:color w:val="222222"/>
          <w:sz w:val="21"/>
          <w:szCs w:val="21"/>
        </w:rPr>
        <w:t>ИНДУЦИРОВАННУЮ</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ГИБЕЛЬ</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КЛЕТОК</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ЛИНИИ</w:t>
      </w:r>
      <w:r w:rsidRPr="00E11AC2">
        <w:rPr>
          <w:rFonts w:ascii="Helvetica" w:hAnsi="Helvetica" w:cs="Helvetica"/>
          <w:b/>
          <w:bCs/>
          <w:color w:val="222222"/>
          <w:sz w:val="21"/>
          <w:szCs w:val="21"/>
        </w:rPr>
        <w:t xml:space="preserve"> HL-60</w:t>
      </w:r>
    </w:p>
    <w:p w14:paraId="7211AB35"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hint="eastAsia"/>
          <w:b/>
          <w:bCs/>
          <w:color w:val="222222"/>
          <w:sz w:val="21"/>
          <w:szCs w:val="21"/>
        </w:rPr>
        <w:t>стр</w:t>
      </w:r>
      <w:r w:rsidRPr="00E11AC2">
        <w:rPr>
          <w:rFonts w:ascii="Helvetica" w:hAnsi="Helvetica" w:cs="Helvetica"/>
          <w:b/>
          <w:bCs/>
          <w:color w:val="222222"/>
          <w:sz w:val="21"/>
          <w:szCs w:val="21"/>
        </w:rPr>
        <w:t>. 2</w:t>
      </w:r>
    </w:p>
    <w:p w14:paraId="2AE1F269"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hint="eastAsia"/>
          <w:b/>
          <w:bCs/>
          <w:color w:val="222222"/>
          <w:sz w:val="21"/>
          <w:szCs w:val="21"/>
        </w:rPr>
        <w:t>рецепторов</w:t>
      </w:r>
      <w:r w:rsidRPr="00E11AC2">
        <w:rPr>
          <w:rFonts w:ascii="Helvetica" w:hAnsi="Helvetica" w:cs="Helvetica"/>
          <w:b/>
          <w:bCs/>
          <w:color w:val="222222"/>
          <w:sz w:val="21"/>
          <w:szCs w:val="21"/>
        </w:rPr>
        <w:t xml:space="preserve"> TNF-a 1.5. </w:t>
      </w:r>
      <w:r w:rsidRPr="00E11AC2">
        <w:rPr>
          <w:rFonts w:ascii="Helvetica" w:hAnsi="Helvetica" w:cs="Helvetica" w:hint="eastAsia"/>
          <w:b/>
          <w:bCs/>
          <w:color w:val="222222"/>
          <w:sz w:val="21"/>
          <w:szCs w:val="21"/>
        </w:rPr>
        <w:t>Участие</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различных</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протеаз</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в</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сигнальных</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каскадах</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индуцируемых</w:t>
      </w:r>
      <w:r w:rsidRPr="00E11AC2">
        <w:rPr>
          <w:rFonts w:ascii="Helvetica" w:hAnsi="Helvetica" w:cs="Helvetica"/>
          <w:b/>
          <w:bCs/>
          <w:color w:val="222222"/>
          <w:sz w:val="21"/>
          <w:szCs w:val="21"/>
        </w:rPr>
        <w:t xml:space="preserve"> TNF-a.36 40 </w:t>
      </w:r>
      <w:r w:rsidRPr="00E11AC2">
        <w:rPr>
          <w:rFonts w:ascii="Helvetica" w:hAnsi="Helvetica" w:cs="Helvetica" w:hint="eastAsia"/>
          <w:b/>
          <w:bCs/>
          <w:color w:val="222222"/>
          <w:sz w:val="21"/>
          <w:szCs w:val="21"/>
        </w:rPr>
        <w:t>активности</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гексанептида</w:t>
      </w:r>
      <w:r w:rsidRPr="00E11AC2">
        <w:rPr>
          <w:rFonts w:ascii="Helvetica" w:hAnsi="Helvetica" w:cs="Helvetica"/>
          <w:b/>
          <w:bCs/>
          <w:color w:val="222222"/>
          <w:sz w:val="21"/>
          <w:szCs w:val="21"/>
        </w:rPr>
        <w:t xml:space="preserve"> TGENHR, 41 </w:t>
      </w:r>
      <w:r w:rsidRPr="00E11AC2">
        <w:rPr>
          <w:rFonts w:ascii="Helvetica" w:hAnsi="Helvetica" w:cs="Helvetica" w:hint="eastAsia"/>
          <w:b/>
          <w:bCs/>
          <w:color w:val="222222"/>
          <w:sz w:val="21"/>
          <w:szCs w:val="21"/>
        </w:rPr>
        <w:t>повышают</w:t>
      </w:r>
      <w:r w:rsidRPr="00E11AC2">
        <w:rPr>
          <w:rFonts w:ascii="Helvetica" w:hAnsi="Helvetica" w:cs="Helvetica"/>
          <w:b/>
          <w:bCs/>
          <w:color w:val="222222"/>
          <w:sz w:val="21"/>
          <w:szCs w:val="21"/>
        </w:rPr>
        <w:t xml:space="preserve"> TNF45 2. </w:t>
      </w:r>
      <w:r w:rsidRPr="00E11AC2">
        <w:rPr>
          <w:rFonts w:ascii="Helvetica" w:hAnsi="Helvetica" w:cs="Helvetica" w:hint="eastAsia"/>
          <w:b/>
          <w:bCs/>
          <w:color w:val="222222"/>
          <w:sz w:val="21"/>
          <w:szCs w:val="21"/>
        </w:rPr>
        <w:t>РЕЗУЛЬТАТЫ</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И</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ОБСУЖДЕНИЕ</w:t>
      </w:r>
      <w:r w:rsidRPr="00E11AC2">
        <w:rPr>
          <w:rFonts w:ascii="Helvetica" w:hAnsi="Helvetica" w:cs="Helvetica"/>
          <w:b/>
          <w:bCs/>
          <w:color w:val="222222"/>
          <w:sz w:val="21"/>
          <w:szCs w:val="21"/>
        </w:rPr>
        <w:t xml:space="preserve"> 2.1. </w:t>
      </w:r>
      <w:r w:rsidRPr="00E11AC2">
        <w:rPr>
          <w:rFonts w:ascii="Helvetica" w:hAnsi="Helvetica" w:cs="Helvetica" w:hint="eastAsia"/>
          <w:b/>
          <w:bCs/>
          <w:color w:val="222222"/>
          <w:sz w:val="21"/>
          <w:szCs w:val="21"/>
        </w:rPr>
        <w:t>Исследование</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дифференцирующей</w:t>
      </w:r>
      <w:r w:rsidRPr="00E11AC2">
        <w:rPr>
          <w:rFonts w:ascii="Helvetica" w:hAnsi="Helvetica" w:cs="Helvetica"/>
          <w:b/>
          <w:bCs/>
          <w:color w:val="222222"/>
          <w:sz w:val="21"/>
          <w:szCs w:val="21"/>
        </w:rPr>
        <w:t xml:space="preserve"> L-</w:t>
      </w:r>
      <w:r w:rsidRPr="00E11AC2">
        <w:rPr>
          <w:rFonts w:ascii="Helvetica" w:hAnsi="Helvetica" w:cs="Helvetica" w:hint="eastAsia"/>
          <w:b/>
          <w:bCs/>
          <w:color w:val="222222"/>
          <w:sz w:val="21"/>
          <w:szCs w:val="21"/>
        </w:rPr>
        <w:t>глутаминовой</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кислоты</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н</w:t>
      </w:r>
      <w:r w:rsidRPr="00E11AC2">
        <w:rPr>
          <w:rFonts w:ascii="Helvetica" w:hAnsi="Helvetica" w:cs="Helvetica"/>
          <w:b/>
          <w:bCs/>
          <w:color w:val="222222"/>
          <w:sz w:val="21"/>
          <w:szCs w:val="21"/>
        </w:rPr>
        <w:t xml:space="preserve"> TNF-a </w:t>
      </w:r>
      <w:r w:rsidRPr="00E11AC2">
        <w:rPr>
          <w:rFonts w:ascii="Helvetica" w:hAnsi="Helvetica" w:cs="Helvetica" w:hint="eastAsia"/>
          <w:b/>
          <w:bCs/>
          <w:color w:val="222222"/>
          <w:sz w:val="21"/>
          <w:szCs w:val="21"/>
        </w:rPr>
        <w:t>на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клетках</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линии</w:t>
      </w:r>
      <w:r w:rsidRPr="00E11AC2">
        <w:rPr>
          <w:rFonts w:ascii="Helvetica" w:hAnsi="Helvetica" w:cs="Helvetica"/>
          <w:b/>
          <w:bCs/>
          <w:color w:val="222222"/>
          <w:sz w:val="21"/>
          <w:szCs w:val="21"/>
        </w:rPr>
        <w:t xml:space="preserve"> 1IL-60 2.2. </w:t>
      </w:r>
      <w:r w:rsidRPr="00E11AC2">
        <w:rPr>
          <w:rFonts w:ascii="Helvetica" w:hAnsi="Helvetica" w:cs="Helvetica" w:hint="eastAsia"/>
          <w:b/>
          <w:bCs/>
          <w:color w:val="222222"/>
          <w:sz w:val="21"/>
          <w:szCs w:val="21"/>
        </w:rPr>
        <w:t>Гексапептид</w:t>
      </w:r>
      <w:r w:rsidRPr="00E11AC2">
        <w:rPr>
          <w:rFonts w:ascii="Helvetica" w:hAnsi="Helvetica" w:cs="Helvetica"/>
          <w:b/>
          <w:bCs/>
          <w:color w:val="222222"/>
          <w:sz w:val="21"/>
          <w:szCs w:val="21"/>
        </w:rPr>
        <w:t xml:space="preserve"> TGENHR </w:t>
      </w:r>
      <w:r w:rsidRPr="00E11AC2">
        <w:rPr>
          <w:rFonts w:ascii="Helvetica" w:hAnsi="Helvetica" w:cs="Helvetica" w:hint="eastAsia"/>
          <w:b/>
          <w:bCs/>
          <w:color w:val="222222"/>
          <w:sz w:val="21"/>
          <w:szCs w:val="21"/>
        </w:rPr>
        <w:t>и</w:t>
      </w:r>
      <w:r w:rsidRPr="00E11AC2">
        <w:rPr>
          <w:rFonts w:ascii="Helvetica" w:hAnsi="Helvetica" w:cs="Helvetica"/>
          <w:b/>
          <w:bCs/>
          <w:color w:val="222222"/>
          <w:sz w:val="21"/>
          <w:szCs w:val="21"/>
        </w:rPr>
        <w:t xml:space="preserve"> L-</w:t>
      </w:r>
      <w:r w:rsidRPr="00E11AC2">
        <w:rPr>
          <w:rFonts w:ascii="Helvetica" w:hAnsi="Helvetica" w:cs="Helvetica" w:hint="eastAsia"/>
          <w:b/>
          <w:bCs/>
          <w:color w:val="222222"/>
          <w:sz w:val="21"/>
          <w:szCs w:val="21"/>
        </w:rPr>
        <w:t>глутаминовая</w:t>
      </w:r>
    </w:p>
    <w:p w14:paraId="391D7E30"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hint="eastAsia"/>
          <w:b/>
          <w:bCs/>
          <w:color w:val="222222"/>
          <w:sz w:val="21"/>
          <w:szCs w:val="21"/>
        </w:rPr>
        <w:t>стр</w:t>
      </w:r>
      <w:r w:rsidRPr="00E11AC2">
        <w:rPr>
          <w:rFonts w:ascii="Helvetica" w:hAnsi="Helvetica" w:cs="Helvetica"/>
          <w:b/>
          <w:bCs/>
          <w:color w:val="222222"/>
          <w:sz w:val="21"/>
          <w:szCs w:val="21"/>
        </w:rPr>
        <w:t>. 80</w:t>
      </w:r>
    </w:p>
    <w:p w14:paraId="3B7EBB53"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hint="eastAsia"/>
          <w:b/>
          <w:bCs/>
          <w:color w:val="222222"/>
          <w:sz w:val="21"/>
          <w:szCs w:val="21"/>
        </w:rPr>
        <w:t>моноцитарную</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дифференцировку</w:t>
      </w:r>
      <w:r w:rsidRPr="00E11AC2">
        <w:rPr>
          <w:rFonts w:ascii="Helvetica" w:hAnsi="Helvetica" w:cs="Helvetica"/>
          <w:b/>
          <w:bCs/>
          <w:color w:val="222222"/>
          <w:sz w:val="21"/>
          <w:szCs w:val="21"/>
        </w:rPr>
        <w:t xml:space="preserve">. 3. </w:t>
      </w:r>
      <w:r w:rsidRPr="00E11AC2">
        <w:rPr>
          <w:rFonts w:ascii="Helvetica" w:hAnsi="Helvetica" w:cs="Helvetica" w:hint="eastAsia"/>
          <w:b/>
          <w:bCs/>
          <w:color w:val="222222"/>
          <w:sz w:val="21"/>
          <w:szCs w:val="21"/>
        </w:rPr>
        <w:t>Обпаружеи</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протекторный</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эффект</w:t>
      </w:r>
      <w:r w:rsidRPr="00E11AC2">
        <w:rPr>
          <w:rFonts w:ascii="Helvetica" w:hAnsi="Helvetica" w:cs="Helvetica"/>
          <w:b/>
          <w:bCs/>
          <w:color w:val="222222"/>
          <w:sz w:val="21"/>
          <w:szCs w:val="21"/>
        </w:rPr>
        <w:t xml:space="preserve"> nLDF-6 </w:t>
      </w:r>
      <w:r w:rsidRPr="00E11AC2">
        <w:rPr>
          <w:rFonts w:ascii="Helvetica" w:hAnsi="Helvetica" w:cs="Helvetica" w:hint="eastAsia"/>
          <w:b/>
          <w:bCs/>
          <w:color w:val="222222"/>
          <w:sz w:val="21"/>
          <w:szCs w:val="21"/>
        </w:rPr>
        <w:t>и</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глутаминовой</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кислоты</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па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процесс</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гибели</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клеток</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линии</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ПЬ</w:t>
      </w:r>
      <w:r w:rsidRPr="00E11AC2">
        <w:rPr>
          <w:rFonts w:ascii="Helvetica" w:hAnsi="Helvetica" w:cs="Helvetica"/>
          <w:b/>
          <w:bCs/>
          <w:color w:val="222222"/>
          <w:sz w:val="21"/>
          <w:szCs w:val="21"/>
        </w:rPr>
        <w:t xml:space="preserve">-60, </w:t>
      </w:r>
      <w:r w:rsidRPr="00E11AC2">
        <w:rPr>
          <w:rFonts w:ascii="Helvetica" w:hAnsi="Helvetica" w:cs="Helvetica" w:hint="eastAsia"/>
          <w:b/>
          <w:bCs/>
          <w:color w:val="222222"/>
          <w:sz w:val="21"/>
          <w:szCs w:val="21"/>
        </w:rPr>
        <w:t>вызываемый</w:t>
      </w:r>
      <w:r w:rsidRPr="00E11AC2">
        <w:rPr>
          <w:rFonts w:ascii="Helvetica" w:hAnsi="Helvetica" w:cs="Helvetica"/>
          <w:b/>
          <w:bCs/>
          <w:color w:val="222222"/>
          <w:sz w:val="21"/>
          <w:szCs w:val="21"/>
        </w:rPr>
        <w:t xml:space="preserve"> TNF-a, 4. </w:t>
      </w:r>
      <w:r w:rsidRPr="00E11AC2">
        <w:rPr>
          <w:rFonts w:ascii="Helvetica" w:hAnsi="Helvetica" w:cs="Helvetica" w:hint="eastAsia"/>
          <w:b/>
          <w:bCs/>
          <w:color w:val="222222"/>
          <w:sz w:val="21"/>
          <w:szCs w:val="21"/>
        </w:rPr>
        <w:t>Установлено</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что</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механизмы</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протекторного</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действия</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гексаиептида</w:t>
      </w:r>
      <w:r w:rsidRPr="00E11AC2">
        <w:rPr>
          <w:rFonts w:ascii="Helvetica" w:hAnsi="Helvetica" w:cs="Helvetica"/>
          <w:b/>
          <w:bCs/>
          <w:color w:val="222222"/>
          <w:sz w:val="21"/>
          <w:szCs w:val="21"/>
        </w:rPr>
        <w:t xml:space="preserve"> HLDF-6 </w:t>
      </w:r>
      <w:r w:rsidRPr="00E11AC2">
        <w:rPr>
          <w:rFonts w:ascii="Helvetica" w:hAnsi="Helvetica" w:cs="Helvetica" w:hint="eastAsia"/>
          <w:b/>
          <w:bCs/>
          <w:color w:val="222222"/>
          <w:sz w:val="21"/>
          <w:szCs w:val="21"/>
        </w:rPr>
        <w:t>н</w:t>
      </w:r>
      <w:r w:rsidRPr="00E11AC2">
        <w:rPr>
          <w:rFonts w:ascii="Helvetica" w:hAnsi="Helvetica" w:cs="Helvetica"/>
          <w:b/>
          <w:bCs/>
          <w:color w:val="222222"/>
          <w:sz w:val="21"/>
          <w:szCs w:val="21"/>
        </w:rPr>
        <w:t xml:space="preserve"> L-</w:t>
      </w:r>
      <w:r w:rsidRPr="00E11AC2">
        <w:rPr>
          <w:rFonts w:ascii="Helvetica" w:hAnsi="Helvetica" w:cs="Helvetica" w:hint="eastAsia"/>
          <w:b/>
          <w:bCs/>
          <w:color w:val="222222"/>
          <w:sz w:val="21"/>
          <w:szCs w:val="21"/>
        </w:rPr>
        <w:t>глутаминовой</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кислоты</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различны</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Пептид</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повышает</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устойчивость</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клеток</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линии</w:t>
      </w:r>
      <w:r w:rsidRPr="00E11AC2">
        <w:rPr>
          <w:rFonts w:ascii="Helvetica" w:hAnsi="Helvetica" w:cs="Helvetica"/>
          <w:b/>
          <w:bCs/>
          <w:color w:val="222222"/>
          <w:sz w:val="21"/>
          <w:szCs w:val="21"/>
        </w:rPr>
        <w:t xml:space="preserve"> HL-60 </w:t>
      </w:r>
      <w:r w:rsidRPr="00E11AC2">
        <w:rPr>
          <w:rFonts w:ascii="Helvetica" w:hAnsi="Helvetica" w:cs="Helvetica" w:hint="eastAsia"/>
          <w:b/>
          <w:bCs/>
          <w:color w:val="222222"/>
          <w:sz w:val="21"/>
          <w:szCs w:val="21"/>
        </w:rPr>
        <w:t>к</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цитотоксичпому</w:t>
      </w:r>
    </w:p>
    <w:p w14:paraId="07E5285C" w14:textId="77777777" w:rsidR="00E11AC2" w:rsidRPr="00E11AC2" w:rsidRDefault="00E11AC2" w:rsidP="00E11AC2">
      <w:pPr>
        <w:rPr>
          <w:rFonts w:ascii="Helvetica" w:hAnsi="Helvetica" w:cs="Helvetica"/>
          <w:b/>
          <w:bCs/>
          <w:color w:val="222222"/>
          <w:sz w:val="21"/>
          <w:szCs w:val="21"/>
        </w:rPr>
      </w:pPr>
    </w:p>
    <w:p w14:paraId="7D4A16A7"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hint="eastAsia"/>
          <w:b/>
          <w:bCs/>
          <w:color w:val="222222"/>
          <w:sz w:val="21"/>
          <w:szCs w:val="21"/>
        </w:rPr>
        <w:t>Оглавление</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диссертации</w:t>
      </w:r>
    </w:p>
    <w:p w14:paraId="1E53FE94"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hint="eastAsia"/>
          <w:b/>
          <w:bCs/>
          <w:color w:val="222222"/>
          <w:sz w:val="21"/>
          <w:szCs w:val="21"/>
        </w:rPr>
        <w:t>кандидат</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биологических</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наук</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Гибанова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Наталья</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Владимировна</w:t>
      </w:r>
    </w:p>
    <w:p w14:paraId="175A3BA0"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hint="eastAsia"/>
          <w:b/>
          <w:bCs/>
          <w:color w:val="222222"/>
          <w:sz w:val="21"/>
          <w:szCs w:val="21"/>
        </w:rPr>
        <w:lastRenderedPageBreak/>
        <w:t>ВВЕДЕНИЕ</w:t>
      </w:r>
      <w:r w:rsidRPr="00E11AC2">
        <w:rPr>
          <w:rFonts w:ascii="Helvetica" w:hAnsi="Helvetica" w:cs="Helvetica"/>
          <w:b/>
          <w:bCs/>
          <w:color w:val="222222"/>
          <w:sz w:val="21"/>
          <w:szCs w:val="21"/>
        </w:rPr>
        <w:t>.</w:t>
      </w:r>
    </w:p>
    <w:p w14:paraId="7BAE2404" w14:textId="77777777" w:rsidR="00E11AC2" w:rsidRPr="00E11AC2" w:rsidRDefault="00E11AC2" w:rsidP="00E11AC2">
      <w:pPr>
        <w:rPr>
          <w:rFonts w:ascii="Helvetica" w:hAnsi="Helvetica" w:cs="Helvetica"/>
          <w:b/>
          <w:bCs/>
          <w:color w:val="222222"/>
          <w:sz w:val="21"/>
          <w:szCs w:val="21"/>
        </w:rPr>
      </w:pPr>
    </w:p>
    <w:p w14:paraId="62A8A4D0"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b/>
          <w:bCs/>
          <w:color w:val="222222"/>
          <w:sz w:val="21"/>
          <w:szCs w:val="21"/>
        </w:rPr>
        <w:t xml:space="preserve">1. </w:t>
      </w:r>
      <w:r w:rsidRPr="00E11AC2">
        <w:rPr>
          <w:rFonts w:ascii="Helvetica" w:hAnsi="Helvetica" w:cs="Helvetica" w:hint="eastAsia"/>
          <w:b/>
          <w:bCs/>
          <w:color w:val="222222"/>
          <w:sz w:val="21"/>
          <w:szCs w:val="21"/>
        </w:rPr>
        <w:t>ОБЗОР</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ЛИТЕРАТУРЫ</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СИГНАЛЬНЫЕ</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ПУТИ</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ФАКТОРА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НЕКРОЗА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ОПУХОЛИ</w:t>
      </w:r>
      <w:r w:rsidRPr="00E11AC2">
        <w:rPr>
          <w:rFonts w:ascii="Helvetica" w:hAnsi="Helvetica" w:cs="Helvetica"/>
          <w:b/>
          <w:bCs/>
          <w:color w:val="222222"/>
          <w:sz w:val="21"/>
          <w:szCs w:val="21"/>
        </w:rPr>
        <w:t xml:space="preserve"> (TNF-a) </w:t>
      </w:r>
      <w:r w:rsidRPr="00E11AC2">
        <w:rPr>
          <w:rFonts w:ascii="Helvetica" w:hAnsi="Helvetica" w:cs="Helvetica" w:hint="eastAsia"/>
          <w:b/>
          <w:bCs/>
          <w:color w:val="222222"/>
          <w:sz w:val="21"/>
          <w:szCs w:val="21"/>
        </w:rPr>
        <w:t>И</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ЕГО</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ОБЩИЕ</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БИОЛОГИЧЕСКИЕ</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СВОЙСТВА</w:t>
      </w:r>
      <w:r w:rsidRPr="00E11AC2">
        <w:rPr>
          <w:rFonts w:ascii="Helvetica" w:hAnsi="Helvetica" w:cs="Helvetica"/>
          <w:b/>
          <w:bCs/>
          <w:color w:val="222222"/>
          <w:sz w:val="21"/>
          <w:szCs w:val="21"/>
        </w:rPr>
        <w:t>.</w:t>
      </w:r>
    </w:p>
    <w:p w14:paraId="7AC7A709" w14:textId="77777777" w:rsidR="00E11AC2" w:rsidRPr="00E11AC2" w:rsidRDefault="00E11AC2" w:rsidP="00E11AC2">
      <w:pPr>
        <w:rPr>
          <w:rFonts w:ascii="Helvetica" w:hAnsi="Helvetica" w:cs="Helvetica"/>
          <w:b/>
          <w:bCs/>
          <w:color w:val="222222"/>
          <w:sz w:val="21"/>
          <w:szCs w:val="21"/>
        </w:rPr>
      </w:pPr>
    </w:p>
    <w:p w14:paraId="585FFE8D"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b/>
          <w:bCs/>
          <w:color w:val="222222"/>
          <w:sz w:val="21"/>
          <w:szCs w:val="21"/>
        </w:rPr>
        <w:t xml:space="preserve">1.1. </w:t>
      </w:r>
      <w:r w:rsidRPr="00E11AC2">
        <w:rPr>
          <w:rFonts w:ascii="Helvetica" w:hAnsi="Helvetica" w:cs="Helvetica" w:hint="eastAsia"/>
          <w:b/>
          <w:bCs/>
          <w:color w:val="222222"/>
          <w:sz w:val="21"/>
          <w:szCs w:val="21"/>
        </w:rPr>
        <w:t>Общие</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биологические</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свойства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фактора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некроза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опухоли</w:t>
      </w:r>
      <w:r w:rsidRPr="00E11AC2">
        <w:rPr>
          <w:rFonts w:ascii="Helvetica" w:hAnsi="Helvetica" w:cs="Helvetica"/>
          <w:b/>
          <w:bCs/>
          <w:color w:val="222222"/>
          <w:sz w:val="21"/>
          <w:szCs w:val="21"/>
        </w:rPr>
        <w:t xml:space="preserve"> TNF-a.</w:t>
      </w:r>
    </w:p>
    <w:p w14:paraId="75B551D8" w14:textId="77777777" w:rsidR="00E11AC2" w:rsidRPr="00E11AC2" w:rsidRDefault="00E11AC2" w:rsidP="00E11AC2">
      <w:pPr>
        <w:rPr>
          <w:rFonts w:ascii="Helvetica" w:hAnsi="Helvetica" w:cs="Helvetica"/>
          <w:b/>
          <w:bCs/>
          <w:color w:val="222222"/>
          <w:sz w:val="21"/>
          <w:szCs w:val="21"/>
        </w:rPr>
      </w:pPr>
    </w:p>
    <w:p w14:paraId="4811B784"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b/>
          <w:bCs/>
          <w:color w:val="222222"/>
          <w:sz w:val="21"/>
          <w:szCs w:val="21"/>
        </w:rPr>
        <w:t xml:space="preserve">1.2. </w:t>
      </w:r>
      <w:r w:rsidRPr="00E11AC2">
        <w:rPr>
          <w:rFonts w:ascii="Helvetica" w:hAnsi="Helvetica" w:cs="Helvetica" w:hint="eastAsia"/>
          <w:b/>
          <w:bCs/>
          <w:color w:val="222222"/>
          <w:sz w:val="21"/>
          <w:szCs w:val="21"/>
        </w:rPr>
        <w:t>Активация</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транскрипционного</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фактора</w:t>
      </w:r>
      <w:r w:rsidRPr="00E11AC2">
        <w:rPr>
          <w:rFonts w:ascii="Helvetica" w:hAnsi="Helvetica" w:cs="Helvetica"/>
          <w:b/>
          <w:bCs/>
          <w:color w:val="222222"/>
          <w:sz w:val="21"/>
          <w:szCs w:val="21"/>
        </w:rPr>
        <w:t xml:space="preserve"> NF-</w:t>
      </w:r>
      <w:r w:rsidRPr="00E11AC2">
        <w:rPr>
          <w:rFonts w:ascii="Helvetica" w:hAnsi="Helvetica" w:cs="Helvetica" w:hint="eastAsia"/>
          <w:b/>
          <w:bCs/>
          <w:color w:val="222222"/>
          <w:sz w:val="21"/>
          <w:szCs w:val="21"/>
        </w:rPr>
        <w:t>кВ</w:t>
      </w:r>
      <w:r w:rsidRPr="00E11AC2">
        <w:rPr>
          <w:rFonts w:ascii="Helvetica" w:hAnsi="Helvetica" w:cs="Helvetica"/>
          <w:b/>
          <w:bCs/>
          <w:color w:val="222222"/>
          <w:sz w:val="21"/>
          <w:szCs w:val="21"/>
        </w:rPr>
        <w:t xml:space="preserve"> TNF-a.</w:t>
      </w:r>
    </w:p>
    <w:p w14:paraId="6ABA1A18" w14:textId="77777777" w:rsidR="00E11AC2" w:rsidRPr="00E11AC2" w:rsidRDefault="00E11AC2" w:rsidP="00E11AC2">
      <w:pPr>
        <w:rPr>
          <w:rFonts w:ascii="Helvetica" w:hAnsi="Helvetica" w:cs="Helvetica"/>
          <w:b/>
          <w:bCs/>
          <w:color w:val="222222"/>
          <w:sz w:val="21"/>
          <w:szCs w:val="21"/>
        </w:rPr>
      </w:pPr>
    </w:p>
    <w:p w14:paraId="0087EE14"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b/>
          <w:bCs/>
          <w:color w:val="222222"/>
          <w:sz w:val="21"/>
          <w:szCs w:val="21"/>
        </w:rPr>
        <w:t xml:space="preserve">1.3. </w:t>
      </w:r>
      <w:r w:rsidRPr="00E11AC2">
        <w:rPr>
          <w:rFonts w:ascii="Helvetica" w:hAnsi="Helvetica" w:cs="Helvetica" w:hint="eastAsia"/>
          <w:b/>
          <w:bCs/>
          <w:color w:val="222222"/>
          <w:sz w:val="21"/>
          <w:szCs w:val="21"/>
        </w:rPr>
        <w:t>Образование</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вспомогательного</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комплекса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при</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проведении</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сигнала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рецептором</w:t>
      </w:r>
      <w:r w:rsidRPr="00E11AC2">
        <w:rPr>
          <w:rFonts w:ascii="Helvetica" w:hAnsi="Helvetica" w:cs="Helvetica"/>
          <w:b/>
          <w:bCs/>
          <w:color w:val="222222"/>
          <w:sz w:val="21"/>
          <w:szCs w:val="21"/>
        </w:rPr>
        <w:t xml:space="preserve"> TNF-R1.</w:t>
      </w:r>
    </w:p>
    <w:p w14:paraId="79C52332" w14:textId="77777777" w:rsidR="00E11AC2" w:rsidRPr="00E11AC2" w:rsidRDefault="00E11AC2" w:rsidP="00E11AC2">
      <w:pPr>
        <w:rPr>
          <w:rFonts w:ascii="Helvetica" w:hAnsi="Helvetica" w:cs="Helvetica"/>
          <w:b/>
          <w:bCs/>
          <w:color w:val="222222"/>
          <w:sz w:val="21"/>
          <w:szCs w:val="21"/>
        </w:rPr>
      </w:pPr>
    </w:p>
    <w:p w14:paraId="1AE41C45"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b/>
          <w:bCs/>
          <w:color w:val="222222"/>
          <w:sz w:val="21"/>
          <w:szCs w:val="21"/>
        </w:rPr>
        <w:t xml:space="preserve">1.4. </w:t>
      </w:r>
      <w:r w:rsidRPr="00E11AC2">
        <w:rPr>
          <w:rFonts w:ascii="Helvetica" w:hAnsi="Helvetica" w:cs="Helvetica" w:hint="eastAsia"/>
          <w:b/>
          <w:bCs/>
          <w:color w:val="222222"/>
          <w:sz w:val="21"/>
          <w:szCs w:val="21"/>
        </w:rPr>
        <w:t>Липидные</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микродомены</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клеточной</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мембраны</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как</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функциональные</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модуляторы</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сигнальных</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путей</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семейства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рецепторов</w:t>
      </w:r>
      <w:r w:rsidRPr="00E11AC2">
        <w:rPr>
          <w:rFonts w:ascii="Helvetica" w:hAnsi="Helvetica" w:cs="Helvetica"/>
          <w:b/>
          <w:bCs/>
          <w:color w:val="222222"/>
          <w:sz w:val="21"/>
          <w:szCs w:val="21"/>
        </w:rPr>
        <w:t xml:space="preserve"> TNF-a.</w:t>
      </w:r>
    </w:p>
    <w:p w14:paraId="3C1D3FAF" w14:textId="77777777" w:rsidR="00E11AC2" w:rsidRPr="00E11AC2" w:rsidRDefault="00E11AC2" w:rsidP="00E11AC2">
      <w:pPr>
        <w:rPr>
          <w:rFonts w:ascii="Helvetica" w:hAnsi="Helvetica" w:cs="Helvetica"/>
          <w:b/>
          <w:bCs/>
          <w:color w:val="222222"/>
          <w:sz w:val="21"/>
          <w:szCs w:val="21"/>
        </w:rPr>
      </w:pPr>
    </w:p>
    <w:p w14:paraId="4920F464"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b/>
          <w:bCs/>
          <w:color w:val="222222"/>
          <w:sz w:val="21"/>
          <w:szCs w:val="21"/>
        </w:rPr>
        <w:t xml:space="preserve">1.5. </w:t>
      </w:r>
      <w:r w:rsidRPr="00E11AC2">
        <w:rPr>
          <w:rFonts w:ascii="Helvetica" w:hAnsi="Helvetica" w:cs="Helvetica" w:hint="eastAsia"/>
          <w:b/>
          <w:bCs/>
          <w:color w:val="222222"/>
          <w:sz w:val="21"/>
          <w:szCs w:val="21"/>
        </w:rPr>
        <w:t>Участие</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различных</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протеаз</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в</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сигнальных</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каскадах</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индуцируемых</w:t>
      </w:r>
      <w:r w:rsidRPr="00E11AC2">
        <w:rPr>
          <w:rFonts w:ascii="Helvetica" w:hAnsi="Helvetica" w:cs="Helvetica"/>
          <w:b/>
          <w:bCs/>
          <w:color w:val="222222"/>
          <w:sz w:val="21"/>
          <w:szCs w:val="21"/>
        </w:rPr>
        <w:t xml:space="preserve"> TNF-a.</w:t>
      </w:r>
    </w:p>
    <w:p w14:paraId="104C75AD" w14:textId="77777777" w:rsidR="00E11AC2" w:rsidRPr="00E11AC2" w:rsidRDefault="00E11AC2" w:rsidP="00E11AC2">
      <w:pPr>
        <w:rPr>
          <w:rFonts w:ascii="Helvetica" w:hAnsi="Helvetica" w:cs="Helvetica"/>
          <w:b/>
          <w:bCs/>
          <w:color w:val="222222"/>
          <w:sz w:val="21"/>
          <w:szCs w:val="21"/>
        </w:rPr>
      </w:pPr>
    </w:p>
    <w:p w14:paraId="604B1D0D"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b/>
          <w:bCs/>
          <w:color w:val="222222"/>
          <w:sz w:val="21"/>
          <w:szCs w:val="21"/>
        </w:rPr>
        <w:t xml:space="preserve">2. </w:t>
      </w:r>
      <w:r w:rsidRPr="00E11AC2">
        <w:rPr>
          <w:rFonts w:ascii="Helvetica" w:hAnsi="Helvetica" w:cs="Helvetica" w:hint="eastAsia"/>
          <w:b/>
          <w:bCs/>
          <w:color w:val="222222"/>
          <w:sz w:val="21"/>
          <w:szCs w:val="21"/>
        </w:rPr>
        <w:t>РЕЗУЛЬТАТЫ</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И</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ОБСУЖДЕНИЕ</w:t>
      </w:r>
      <w:r w:rsidRPr="00E11AC2">
        <w:rPr>
          <w:rFonts w:ascii="Helvetica" w:hAnsi="Helvetica" w:cs="Helvetica"/>
          <w:b/>
          <w:bCs/>
          <w:color w:val="222222"/>
          <w:sz w:val="21"/>
          <w:szCs w:val="21"/>
        </w:rPr>
        <w:t>.</w:t>
      </w:r>
    </w:p>
    <w:p w14:paraId="3CA66632" w14:textId="77777777" w:rsidR="00E11AC2" w:rsidRPr="00E11AC2" w:rsidRDefault="00E11AC2" w:rsidP="00E11AC2">
      <w:pPr>
        <w:rPr>
          <w:rFonts w:ascii="Helvetica" w:hAnsi="Helvetica" w:cs="Helvetica"/>
          <w:b/>
          <w:bCs/>
          <w:color w:val="222222"/>
          <w:sz w:val="21"/>
          <w:szCs w:val="21"/>
        </w:rPr>
      </w:pPr>
    </w:p>
    <w:p w14:paraId="56AB6A46"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b/>
          <w:bCs/>
          <w:color w:val="222222"/>
          <w:sz w:val="21"/>
          <w:szCs w:val="21"/>
        </w:rPr>
        <w:t xml:space="preserve">2.1. </w:t>
      </w:r>
      <w:r w:rsidRPr="00E11AC2">
        <w:rPr>
          <w:rFonts w:ascii="Helvetica" w:hAnsi="Helvetica" w:cs="Helvetica" w:hint="eastAsia"/>
          <w:b/>
          <w:bCs/>
          <w:color w:val="222222"/>
          <w:sz w:val="21"/>
          <w:szCs w:val="21"/>
        </w:rPr>
        <w:t>Исследование</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дифференцирующей</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активности</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гексапептида</w:t>
      </w:r>
      <w:r w:rsidRPr="00E11AC2">
        <w:rPr>
          <w:rFonts w:ascii="Helvetica" w:hAnsi="Helvetica" w:cs="Helvetica"/>
          <w:b/>
          <w:bCs/>
          <w:color w:val="222222"/>
          <w:sz w:val="21"/>
          <w:szCs w:val="21"/>
        </w:rPr>
        <w:t xml:space="preserve"> TGENHR, L-</w:t>
      </w:r>
      <w:r w:rsidRPr="00E11AC2">
        <w:rPr>
          <w:rFonts w:ascii="Helvetica" w:hAnsi="Helvetica" w:cs="Helvetica" w:hint="eastAsia"/>
          <w:b/>
          <w:bCs/>
          <w:color w:val="222222"/>
          <w:sz w:val="21"/>
          <w:szCs w:val="21"/>
        </w:rPr>
        <w:t>глутаминовой</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кислоты</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и</w:t>
      </w:r>
      <w:r w:rsidRPr="00E11AC2">
        <w:rPr>
          <w:rFonts w:ascii="Helvetica" w:hAnsi="Helvetica" w:cs="Helvetica"/>
          <w:b/>
          <w:bCs/>
          <w:color w:val="222222"/>
          <w:sz w:val="21"/>
          <w:szCs w:val="21"/>
        </w:rPr>
        <w:t xml:space="preserve"> TNF-a </w:t>
      </w:r>
      <w:r w:rsidRPr="00E11AC2">
        <w:rPr>
          <w:rFonts w:ascii="Helvetica" w:hAnsi="Helvetica" w:cs="Helvetica" w:hint="eastAsia"/>
          <w:b/>
          <w:bCs/>
          <w:color w:val="222222"/>
          <w:sz w:val="21"/>
          <w:szCs w:val="21"/>
        </w:rPr>
        <w:t>на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клетках</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линии</w:t>
      </w:r>
      <w:r w:rsidRPr="00E11AC2">
        <w:rPr>
          <w:rFonts w:ascii="Helvetica" w:hAnsi="Helvetica" w:cs="Helvetica"/>
          <w:b/>
          <w:bCs/>
          <w:color w:val="222222"/>
          <w:sz w:val="21"/>
          <w:szCs w:val="21"/>
        </w:rPr>
        <w:t xml:space="preserve"> IIL-60.</w:t>
      </w:r>
    </w:p>
    <w:p w14:paraId="0918DEAB" w14:textId="77777777" w:rsidR="00E11AC2" w:rsidRPr="00E11AC2" w:rsidRDefault="00E11AC2" w:rsidP="00E11AC2">
      <w:pPr>
        <w:rPr>
          <w:rFonts w:ascii="Helvetica" w:hAnsi="Helvetica" w:cs="Helvetica"/>
          <w:b/>
          <w:bCs/>
          <w:color w:val="222222"/>
          <w:sz w:val="21"/>
          <w:szCs w:val="21"/>
        </w:rPr>
      </w:pPr>
    </w:p>
    <w:p w14:paraId="1A22F46E"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b/>
          <w:bCs/>
          <w:color w:val="222222"/>
          <w:sz w:val="21"/>
          <w:szCs w:val="21"/>
        </w:rPr>
        <w:t xml:space="preserve">2.2. </w:t>
      </w:r>
      <w:r w:rsidRPr="00E11AC2">
        <w:rPr>
          <w:rFonts w:ascii="Helvetica" w:hAnsi="Helvetica" w:cs="Helvetica" w:hint="eastAsia"/>
          <w:b/>
          <w:bCs/>
          <w:color w:val="222222"/>
          <w:sz w:val="21"/>
          <w:szCs w:val="21"/>
        </w:rPr>
        <w:t>Гексапептид</w:t>
      </w:r>
      <w:r w:rsidRPr="00E11AC2">
        <w:rPr>
          <w:rFonts w:ascii="Helvetica" w:hAnsi="Helvetica" w:cs="Helvetica"/>
          <w:b/>
          <w:bCs/>
          <w:color w:val="222222"/>
          <w:sz w:val="21"/>
          <w:szCs w:val="21"/>
        </w:rPr>
        <w:t xml:space="preserve"> TGENHR </w:t>
      </w:r>
      <w:r w:rsidRPr="00E11AC2">
        <w:rPr>
          <w:rFonts w:ascii="Helvetica" w:hAnsi="Helvetica" w:cs="Helvetica" w:hint="eastAsia"/>
          <w:b/>
          <w:bCs/>
          <w:color w:val="222222"/>
          <w:sz w:val="21"/>
          <w:szCs w:val="21"/>
        </w:rPr>
        <w:t>и</w:t>
      </w:r>
      <w:r w:rsidRPr="00E11AC2">
        <w:rPr>
          <w:rFonts w:ascii="Helvetica" w:hAnsi="Helvetica" w:cs="Helvetica"/>
          <w:b/>
          <w:bCs/>
          <w:color w:val="222222"/>
          <w:sz w:val="21"/>
          <w:szCs w:val="21"/>
        </w:rPr>
        <w:t xml:space="preserve"> L-</w:t>
      </w:r>
      <w:r w:rsidRPr="00E11AC2">
        <w:rPr>
          <w:rFonts w:ascii="Helvetica" w:hAnsi="Helvetica" w:cs="Helvetica" w:hint="eastAsia"/>
          <w:b/>
          <w:bCs/>
          <w:color w:val="222222"/>
          <w:sz w:val="21"/>
          <w:szCs w:val="21"/>
        </w:rPr>
        <w:t>глутаминовая</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кислота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повышают</w:t>
      </w:r>
      <w:r w:rsidRPr="00E11AC2">
        <w:rPr>
          <w:rFonts w:ascii="Helvetica" w:hAnsi="Helvetica" w:cs="Helvetica"/>
          <w:b/>
          <w:bCs/>
          <w:color w:val="222222"/>
          <w:sz w:val="21"/>
          <w:szCs w:val="21"/>
        </w:rPr>
        <w:t xml:space="preserve"> TNF-</w:t>
      </w:r>
      <w:r w:rsidRPr="00E11AC2">
        <w:rPr>
          <w:rFonts w:ascii="Helvetica" w:hAnsi="Helvetica" w:cs="Helvetica" w:hint="eastAsia"/>
          <w:b/>
          <w:bCs/>
          <w:color w:val="222222"/>
          <w:sz w:val="21"/>
          <w:szCs w:val="21"/>
        </w:rPr>
        <w:t>опосредуемую</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активацию</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фосфолипазы</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С</w:t>
      </w:r>
      <w:r w:rsidRPr="00E11AC2">
        <w:rPr>
          <w:rFonts w:ascii="Helvetica" w:hAnsi="Helvetica" w:cs="Helvetica"/>
          <w:b/>
          <w:bCs/>
          <w:color w:val="222222"/>
          <w:sz w:val="21"/>
          <w:szCs w:val="21"/>
        </w:rPr>
        <w:t>.</w:t>
      </w:r>
    </w:p>
    <w:p w14:paraId="4A07DD2D" w14:textId="77777777" w:rsidR="00E11AC2" w:rsidRPr="00E11AC2" w:rsidRDefault="00E11AC2" w:rsidP="00E11AC2">
      <w:pPr>
        <w:rPr>
          <w:rFonts w:ascii="Helvetica" w:hAnsi="Helvetica" w:cs="Helvetica"/>
          <w:b/>
          <w:bCs/>
          <w:color w:val="222222"/>
          <w:sz w:val="21"/>
          <w:szCs w:val="21"/>
        </w:rPr>
      </w:pPr>
    </w:p>
    <w:p w14:paraId="2ABCF08C"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b/>
          <w:bCs/>
          <w:color w:val="222222"/>
          <w:sz w:val="21"/>
          <w:szCs w:val="21"/>
        </w:rPr>
        <w:t xml:space="preserve">2.3. </w:t>
      </w:r>
      <w:r w:rsidRPr="00E11AC2">
        <w:rPr>
          <w:rFonts w:ascii="Helvetica" w:hAnsi="Helvetica" w:cs="Helvetica" w:hint="eastAsia"/>
          <w:b/>
          <w:bCs/>
          <w:color w:val="222222"/>
          <w:sz w:val="21"/>
          <w:szCs w:val="21"/>
        </w:rPr>
        <w:t>Гексапептид</w:t>
      </w:r>
      <w:r w:rsidRPr="00E11AC2">
        <w:rPr>
          <w:rFonts w:ascii="Helvetica" w:hAnsi="Helvetica" w:cs="Helvetica"/>
          <w:b/>
          <w:bCs/>
          <w:color w:val="222222"/>
          <w:sz w:val="21"/>
          <w:szCs w:val="21"/>
        </w:rPr>
        <w:t xml:space="preserve"> TGENHR </w:t>
      </w:r>
      <w:r w:rsidRPr="00E11AC2">
        <w:rPr>
          <w:rFonts w:ascii="Helvetica" w:hAnsi="Helvetica" w:cs="Helvetica" w:hint="eastAsia"/>
          <w:b/>
          <w:bCs/>
          <w:color w:val="222222"/>
          <w:sz w:val="21"/>
          <w:szCs w:val="21"/>
        </w:rPr>
        <w:t>и</w:t>
      </w:r>
      <w:r w:rsidRPr="00E11AC2">
        <w:rPr>
          <w:rFonts w:ascii="Helvetica" w:hAnsi="Helvetica" w:cs="Helvetica"/>
          <w:b/>
          <w:bCs/>
          <w:color w:val="222222"/>
          <w:sz w:val="21"/>
          <w:szCs w:val="21"/>
        </w:rPr>
        <w:t xml:space="preserve"> L-Glu </w:t>
      </w:r>
      <w:r w:rsidRPr="00E11AC2">
        <w:rPr>
          <w:rFonts w:ascii="Helvetica" w:hAnsi="Helvetica" w:cs="Helvetica" w:hint="eastAsia"/>
          <w:b/>
          <w:bCs/>
          <w:color w:val="222222"/>
          <w:sz w:val="21"/>
          <w:szCs w:val="21"/>
        </w:rPr>
        <w:t>усиливают</w:t>
      </w:r>
      <w:r w:rsidRPr="00E11AC2">
        <w:rPr>
          <w:rFonts w:ascii="Helvetica" w:hAnsi="Helvetica" w:cs="Helvetica"/>
          <w:b/>
          <w:bCs/>
          <w:color w:val="222222"/>
          <w:sz w:val="21"/>
          <w:szCs w:val="21"/>
        </w:rPr>
        <w:t xml:space="preserve"> TNF-</w:t>
      </w:r>
      <w:r w:rsidRPr="00E11AC2">
        <w:rPr>
          <w:rFonts w:ascii="Helvetica" w:hAnsi="Helvetica" w:cs="Helvetica" w:hint="eastAsia"/>
          <w:b/>
          <w:bCs/>
          <w:color w:val="222222"/>
          <w:sz w:val="21"/>
          <w:szCs w:val="21"/>
        </w:rPr>
        <w:t>опосредо</w:t>
      </w:r>
      <w:r w:rsidRPr="00E11AC2">
        <w:rPr>
          <w:rFonts w:ascii="Helvetica" w:hAnsi="Helvetica" w:cs="Helvetica" w:hint="eastAsia"/>
          <w:b/>
          <w:bCs/>
          <w:color w:val="222222"/>
          <w:sz w:val="21"/>
          <w:szCs w:val="21"/>
        </w:rPr>
        <w:lastRenderedPageBreak/>
        <w:t>ванную</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экспрессию</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эндогенного</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фактора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некроза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опухоли</w:t>
      </w:r>
      <w:r w:rsidRPr="00E11AC2">
        <w:rPr>
          <w:rFonts w:ascii="Helvetica" w:hAnsi="Helvetica" w:cs="Helvetica"/>
          <w:b/>
          <w:bCs/>
          <w:color w:val="222222"/>
          <w:sz w:val="21"/>
          <w:szCs w:val="21"/>
        </w:rPr>
        <w:t>.</w:t>
      </w:r>
    </w:p>
    <w:p w14:paraId="2D650599" w14:textId="77777777" w:rsidR="00E11AC2" w:rsidRPr="00E11AC2" w:rsidRDefault="00E11AC2" w:rsidP="00E11AC2">
      <w:pPr>
        <w:rPr>
          <w:rFonts w:ascii="Helvetica" w:hAnsi="Helvetica" w:cs="Helvetica"/>
          <w:b/>
          <w:bCs/>
          <w:color w:val="222222"/>
          <w:sz w:val="21"/>
          <w:szCs w:val="21"/>
        </w:rPr>
      </w:pPr>
    </w:p>
    <w:p w14:paraId="17949726"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b/>
          <w:bCs/>
          <w:color w:val="222222"/>
          <w:sz w:val="21"/>
          <w:szCs w:val="21"/>
        </w:rPr>
        <w:t xml:space="preserve">2.4. </w:t>
      </w:r>
      <w:r w:rsidRPr="00E11AC2">
        <w:rPr>
          <w:rFonts w:ascii="Helvetica" w:hAnsi="Helvetica" w:cs="Helvetica" w:hint="eastAsia"/>
          <w:b/>
          <w:bCs/>
          <w:color w:val="222222"/>
          <w:sz w:val="21"/>
          <w:szCs w:val="21"/>
        </w:rPr>
        <w:t>Влияние</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пептида</w:t>
      </w:r>
      <w:r w:rsidRPr="00E11AC2">
        <w:rPr>
          <w:rFonts w:ascii="Helvetica" w:hAnsi="Helvetica" w:cs="Helvetica"/>
          <w:b/>
          <w:bCs/>
          <w:color w:val="222222"/>
          <w:sz w:val="21"/>
          <w:szCs w:val="21"/>
        </w:rPr>
        <w:t xml:space="preserve"> TGENHR, L-</w:t>
      </w:r>
      <w:r w:rsidRPr="00E11AC2">
        <w:rPr>
          <w:rFonts w:ascii="Helvetica" w:hAnsi="Helvetica" w:cs="Helvetica" w:hint="eastAsia"/>
          <w:b/>
          <w:bCs/>
          <w:color w:val="222222"/>
          <w:sz w:val="21"/>
          <w:szCs w:val="21"/>
        </w:rPr>
        <w:t>глутаминовой</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кислоты</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и</w:t>
      </w:r>
      <w:r w:rsidRPr="00E11AC2">
        <w:rPr>
          <w:rFonts w:ascii="Helvetica" w:hAnsi="Helvetica" w:cs="Helvetica"/>
          <w:b/>
          <w:bCs/>
          <w:color w:val="222222"/>
          <w:sz w:val="21"/>
          <w:szCs w:val="21"/>
        </w:rPr>
        <w:t xml:space="preserve"> TNF-a </w:t>
      </w:r>
      <w:r w:rsidRPr="00E11AC2">
        <w:rPr>
          <w:rFonts w:ascii="Helvetica" w:hAnsi="Helvetica" w:cs="Helvetica" w:hint="eastAsia"/>
          <w:b/>
          <w:bCs/>
          <w:color w:val="222222"/>
          <w:sz w:val="21"/>
          <w:szCs w:val="21"/>
        </w:rPr>
        <w:t>на</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цикл</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клеточного</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деления</w:t>
      </w:r>
      <w:r w:rsidRPr="00E11AC2">
        <w:rPr>
          <w:rFonts w:ascii="Helvetica" w:hAnsi="Helvetica" w:cs="Helvetica"/>
          <w:b/>
          <w:bCs/>
          <w:color w:val="222222"/>
          <w:sz w:val="21"/>
          <w:szCs w:val="21"/>
        </w:rPr>
        <w:t>.</w:t>
      </w:r>
    </w:p>
    <w:p w14:paraId="3A775B1B" w14:textId="77777777" w:rsidR="00E11AC2" w:rsidRPr="00E11AC2" w:rsidRDefault="00E11AC2" w:rsidP="00E11AC2">
      <w:pPr>
        <w:rPr>
          <w:rFonts w:ascii="Helvetica" w:hAnsi="Helvetica" w:cs="Helvetica"/>
          <w:b/>
          <w:bCs/>
          <w:color w:val="222222"/>
          <w:sz w:val="21"/>
          <w:szCs w:val="21"/>
        </w:rPr>
      </w:pPr>
    </w:p>
    <w:p w14:paraId="0FEEED88"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b/>
          <w:bCs/>
          <w:color w:val="222222"/>
          <w:sz w:val="21"/>
          <w:szCs w:val="21"/>
        </w:rPr>
        <w:t xml:space="preserve">2.5. </w:t>
      </w:r>
      <w:r w:rsidRPr="00E11AC2">
        <w:rPr>
          <w:rFonts w:ascii="Helvetica" w:hAnsi="Helvetica" w:cs="Helvetica" w:hint="eastAsia"/>
          <w:b/>
          <w:bCs/>
          <w:color w:val="222222"/>
          <w:sz w:val="21"/>
          <w:szCs w:val="21"/>
        </w:rPr>
        <w:t>Исследование</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влияние</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гексапептида</w:t>
      </w:r>
      <w:r w:rsidRPr="00E11AC2">
        <w:rPr>
          <w:rFonts w:ascii="Helvetica" w:hAnsi="Helvetica" w:cs="Helvetica"/>
          <w:b/>
          <w:bCs/>
          <w:color w:val="222222"/>
          <w:sz w:val="21"/>
          <w:szCs w:val="21"/>
        </w:rPr>
        <w:t xml:space="preserve"> TGENHR </w:t>
      </w:r>
      <w:r w:rsidRPr="00E11AC2">
        <w:rPr>
          <w:rFonts w:ascii="Helvetica" w:hAnsi="Helvetica" w:cs="Helvetica" w:hint="eastAsia"/>
          <w:b/>
          <w:bCs/>
          <w:color w:val="222222"/>
          <w:sz w:val="21"/>
          <w:szCs w:val="21"/>
        </w:rPr>
        <w:t>и</w:t>
      </w:r>
      <w:r w:rsidRPr="00E11AC2">
        <w:rPr>
          <w:rFonts w:ascii="Helvetica" w:hAnsi="Helvetica" w:cs="Helvetica"/>
          <w:b/>
          <w:bCs/>
          <w:color w:val="222222"/>
          <w:sz w:val="21"/>
          <w:szCs w:val="21"/>
        </w:rPr>
        <w:t xml:space="preserve"> I-</w:t>
      </w:r>
      <w:r w:rsidRPr="00E11AC2">
        <w:rPr>
          <w:rFonts w:ascii="Helvetica" w:hAnsi="Helvetica" w:cs="Helvetica" w:hint="eastAsia"/>
          <w:b/>
          <w:bCs/>
          <w:color w:val="222222"/>
          <w:sz w:val="21"/>
          <w:szCs w:val="21"/>
        </w:rPr>
        <w:t>глутаминовой</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кислоты</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на</w:t>
      </w:r>
      <w:r w:rsidRPr="00E11AC2">
        <w:rPr>
          <w:rFonts w:ascii="Helvetica" w:hAnsi="Helvetica" w:cs="Helvetica"/>
          <w:b/>
          <w:bCs/>
          <w:color w:val="222222"/>
          <w:sz w:val="21"/>
          <w:szCs w:val="21"/>
        </w:rPr>
        <w:t xml:space="preserve"> TNF-</w:t>
      </w:r>
      <w:r w:rsidRPr="00E11AC2">
        <w:rPr>
          <w:rFonts w:ascii="Helvetica" w:hAnsi="Helvetica" w:cs="Helvetica" w:hint="eastAsia"/>
          <w:b/>
          <w:bCs/>
          <w:color w:val="222222"/>
          <w:sz w:val="21"/>
          <w:szCs w:val="21"/>
        </w:rPr>
        <w:t>индуцированную</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гибель</w:t>
      </w:r>
      <w:r w:rsidRPr="00E11AC2">
        <w:rPr>
          <w:rFonts w:ascii="Helvetica" w:hAnsi="Helvetica" w:cs="Helvetica"/>
          <w:b/>
          <w:bCs/>
          <w:color w:val="222222"/>
          <w:sz w:val="21"/>
          <w:szCs w:val="21"/>
        </w:rPr>
        <w:t xml:space="preserve"> HL-60 </w:t>
      </w:r>
      <w:r w:rsidRPr="00E11AC2">
        <w:rPr>
          <w:rFonts w:ascii="Helvetica" w:hAnsi="Helvetica" w:cs="Helvetica" w:hint="eastAsia"/>
          <w:b/>
          <w:bCs/>
          <w:color w:val="222222"/>
          <w:sz w:val="21"/>
          <w:szCs w:val="21"/>
        </w:rPr>
        <w:t>клеток</w:t>
      </w:r>
      <w:r w:rsidRPr="00E11AC2">
        <w:rPr>
          <w:rFonts w:ascii="Helvetica" w:hAnsi="Helvetica" w:cs="Helvetica"/>
          <w:b/>
          <w:bCs/>
          <w:color w:val="222222"/>
          <w:sz w:val="21"/>
          <w:szCs w:val="21"/>
        </w:rPr>
        <w:t>.</w:t>
      </w:r>
    </w:p>
    <w:p w14:paraId="5C1B4243" w14:textId="77777777" w:rsidR="00E11AC2" w:rsidRPr="00E11AC2" w:rsidRDefault="00E11AC2" w:rsidP="00E11AC2">
      <w:pPr>
        <w:rPr>
          <w:rFonts w:ascii="Helvetica" w:hAnsi="Helvetica" w:cs="Helvetica"/>
          <w:b/>
          <w:bCs/>
          <w:color w:val="222222"/>
          <w:sz w:val="21"/>
          <w:szCs w:val="21"/>
        </w:rPr>
      </w:pPr>
    </w:p>
    <w:p w14:paraId="1CC9E599"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b/>
          <w:bCs/>
          <w:color w:val="222222"/>
          <w:sz w:val="21"/>
          <w:szCs w:val="21"/>
        </w:rPr>
        <w:t xml:space="preserve">2.6. </w:t>
      </w:r>
      <w:r w:rsidRPr="00E11AC2">
        <w:rPr>
          <w:rFonts w:ascii="Helvetica" w:hAnsi="Helvetica" w:cs="Helvetica" w:hint="eastAsia"/>
          <w:b/>
          <w:bCs/>
          <w:color w:val="222222"/>
          <w:sz w:val="21"/>
          <w:szCs w:val="21"/>
        </w:rPr>
        <w:t>Исследование</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влияния</w:t>
      </w:r>
      <w:r w:rsidRPr="00E11AC2">
        <w:rPr>
          <w:rFonts w:ascii="Helvetica" w:hAnsi="Helvetica" w:cs="Helvetica"/>
          <w:b/>
          <w:bCs/>
          <w:color w:val="222222"/>
          <w:sz w:val="21"/>
          <w:szCs w:val="21"/>
        </w:rPr>
        <w:t xml:space="preserve"> TGENHR </w:t>
      </w:r>
      <w:r w:rsidRPr="00E11AC2">
        <w:rPr>
          <w:rFonts w:ascii="Helvetica" w:hAnsi="Helvetica" w:cs="Helvetica" w:hint="eastAsia"/>
          <w:b/>
          <w:bCs/>
          <w:color w:val="222222"/>
          <w:sz w:val="21"/>
          <w:szCs w:val="21"/>
        </w:rPr>
        <w:t>и</w:t>
      </w:r>
      <w:r w:rsidRPr="00E11AC2">
        <w:rPr>
          <w:rFonts w:ascii="Helvetica" w:hAnsi="Helvetica" w:cs="Helvetica"/>
          <w:b/>
          <w:bCs/>
          <w:color w:val="222222"/>
          <w:sz w:val="21"/>
          <w:szCs w:val="21"/>
        </w:rPr>
        <w:t xml:space="preserve"> L-Glu </w:t>
      </w:r>
      <w:r w:rsidRPr="00E11AC2">
        <w:rPr>
          <w:rFonts w:ascii="Helvetica" w:hAnsi="Helvetica" w:cs="Helvetica" w:hint="eastAsia"/>
          <w:b/>
          <w:bCs/>
          <w:color w:val="222222"/>
          <w:sz w:val="21"/>
          <w:szCs w:val="21"/>
        </w:rPr>
        <w:t>на</w:t>
      </w:r>
      <w:r w:rsidRPr="00E11AC2">
        <w:rPr>
          <w:rFonts w:ascii="Helvetica" w:hAnsi="Helvetica" w:cs="Helvetica"/>
          <w:b/>
          <w:bCs/>
          <w:color w:val="222222"/>
          <w:sz w:val="21"/>
          <w:szCs w:val="21"/>
        </w:rPr>
        <w:t xml:space="preserve"> TNF-</w:t>
      </w:r>
      <w:r w:rsidRPr="00E11AC2">
        <w:rPr>
          <w:rFonts w:ascii="Helvetica" w:hAnsi="Helvetica" w:cs="Helvetica" w:hint="eastAsia"/>
          <w:b/>
          <w:bCs/>
          <w:color w:val="222222"/>
          <w:sz w:val="21"/>
          <w:szCs w:val="21"/>
        </w:rPr>
        <w:t>индуцируемую</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активацию</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транскрипционного</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фактора</w:t>
      </w:r>
      <w:r w:rsidRPr="00E11AC2">
        <w:rPr>
          <w:rFonts w:ascii="Helvetica" w:hAnsi="Helvetica" w:cs="Helvetica"/>
          <w:b/>
          <w:bCs/>
          <w:color w:val="222222"/>
          <w:sz w:val="21"/>
          <w:szCs w:val="21"/>
        </w:rPr>
        <w:t xml:space="preserve"> NF-</w:t>
      </w:r>
      <w:r w:rsidRPr="00E11AC2">
        <w:rPr>
          <w:rFonts w:ascii="Helvetica" w:hAnsi="Helvetica" w:cs="Helvetica" w:hint="eastAsia"/>
          <w:b/>
          <w:bCs/>
          <w:color w:val="222222"/>
          <w:sz w:val="21"/>
          <w:szCs w:val="21"/>
        </w:rPr>
        <w:t>кВ</w:t>
      </w:r>
      <w:r w:rsidRPr="00E11AC2">
        <w:rPr>
          <w:rFonts w:ascii="Helvetica" w:hAnsi="Helvetica" w:cs="Helvetica"/>
          <w:b/>
          <w:bCs/>
          <w:color w:val="222222"/>
          <w:sz w:val="21"/>
          <w:szCs w:val="21"/>
        </w:rPr>
        <w:t>.</w:t>
      </w:r>
    </w:p>
    <w:p w14:paraId="0879EF95" w14:textId="77777777" w:rsidR="00E11AC2" w:rsidRPr="00E11AC2" w:rsidRDefault="00E11AC2" w:rsidP="00E11AC2">
      <w:pPr>
        <w:rPr>
          <w:rFonts w:ascii="Helvetica" w:hAnsi="Helvetica" w:cs="Helvetica"/>
          <w:b/>
          <w:bCs/>
          <w:color w:val="222222"/>
          <w:sz w:val="21"/>
          <w:szCs w:val="21"/>
        </w:rPr>
      </w:pPr>
    </w:p>
    <w:p w14:paraId="48E8E82B" w14:textId="77777777" w:rsidR="00E11AC2" w:rsidRPr="00E11AC2" w:rsidRDefault="00E11AC2" w:rsidP="00E11AC2">
      <w:pPr>
        <w:rPr>
          <w:rFonts w:ascii="Helvetica" w:hAnsi="Helvetica" w:cs="Helvetica"/>
          <w:b/>
          <w:bCs/>
          <w:color w:val="222222"/>
          <w:sz w:val="21"/>
          <w:szCs w:val="21"/>
        </w:rPr>
      </w:pPr>
      <w:r w:rsidRPr="00E11AC2">
        <w:rPr>
          <w:rFonts w:ascii="Helvetica" w:hAnsi="Helvetica" w:cs="Helvetica"/>
          <w:b/>
          <w:bCs/>
          <w:color w:val="222222"/>
          <w:sz w:val="21"/>
          <w:szCs w:val="21"/>
        </w:rPr>
        <w:t xml:space="preserve">2.7. </w:t>
      </w:r>
      <w:r w:rsidRPr="00E11AC2">
        <w:rPr>
          <w:rFonts w:ascii="Helvetica" w:hAnsi="Helvetica" w:cs="Helvetica" w:hint="eastAsia"/>
          <w:b/>
          <w:bCs/>
          <w:color w:val="222222"/>
          <w:sz w:val="21"/>
          <w:szCs w:val="21"/>
        </w:rPr>
        <w:t>Влияние</w:t>
      </w:r>
      <w:r w:rsidRPr="00E11AC2">
        <w:rPr>
          <w:rFonts w:ascii="Helvetica" w:hAnsi="Helvetica" w:cs="Helvetica"/>
          <w:b/>
          <w:bCs/>
          <w:color w:val="222222"/>
          <w:sz w:val="21"/>
          <w:szCs w:val="21"/>
        </w:rPr>
        <w:t xml:space="preserve"> TGENIIR </w:t>
      </w:r>
      <w:r w:rsidRPr="00E11AC2">
        <w:rPr>
          <w:rFonts w:ascii="Helvetica" w:hAnsi="Helvetica" w:cs="Helvetica" w:hint="eastAsia"/>
          <w:b/>
          <w:bCs/>
          <w:color w:val="222222"/>
          <w:sz w:val="21"/>
          <w:szCs w:val="21"/>
        </w:rPr>
        <w:t>и</w:t>
      </w:r>
      <w:r w:rsidRPr="00E11AC2">
        <w:rPr>
          <w:rFonts w:ascii="Helvetica" w:hAnsi="Helvetica" w:cs="Helvetica"/>
          <w:b/>
          <w:bCs/>
          <w:color w:val="222222"/>
          <w:sz w:val="21"/>
          <w:szCs w:val="21"/>
        </w:rPr>
        <w:t xml:space="preserve"> L-Glu </w:t>
      </w:r>
      <w:r w:rsidRPr="00E11AC2">
        <w:rPr>
          <w:rFonts w:ascii="Helvetica" w:hAnsi="Helvetica" w:cs="Helvetica" w:hint="eastAsia"/>
          <w:b/>
          <w:bCs/>
          <w:color w:val="222222"/>
          <w:sz w:val="21"/>
          <w:szCs w:val="21"/>
        </w:rPr>
        <w:t>на</w:t>
      </w:r>
      <w:r w:rsidRPr="00E11AC2">
        <w:rPr>
          <w:rFonts w:ascii="Helvetica" w:hAnsi="Helvetica" w:cs="Helvetica"/>
          <w:b/>
          <w:bCs/>
          <w:color w:val="222222"/>
          <w:sz w:val="21"/>
          <w:szCs w:val="21"/>
        </w:rPr>
        <w:t xml:space="preserve"> TNF- </w:t>
      </w:r>
      <w:r w:rsidRPr="00E11AC2">
        <w:rPr>
          <w:rFonts w:ascii="Helvetica" w:hAnsi="Helvetica" w:cs="Helvetica" w:hint="eastAsia"/>
          <w:b/>
          <w:bCs/>
          <w:color w:val="222222"/>
          <w:sz w:val="21"/>
          <w:szCs w:val="21"/>
        </w:rPr>
        <w:t>опосредуемую</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активацию</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каспазы</w:t>
      </w:r>
      <w:r w:rsidRPr="00E11AC2">
        <w:rPr>
          <w:rFonts w:ascii="Helvetica" w:hAnsi="Helvetica" w:cs="Helvetica"/>
          <w:b/>
          <w:bCs/>
          <w:color w:val="222222"/>
          <w:sz w:val="21"/>
          <w:szCs w:val="21"/>
        </w:rPr>
        <w:t xml:space="preserve">-3 </w:t>
      </w:r>
      <w:r w:rsidRPr="00E11AC2">
        <w:rPr>
          <w:rFonts w:ascii="Helvetica" w:hAnsi="Helvetica" w:cs="Helvetica" w:hint="eastAsia"/>
          <w:b/>
          <w:bCs/>
          <w:color w:val="222222"/>
          <w:sz w:val="21"/>
          <w:szCs w:val="21"/>
        </w:rPr>
        <w:t>и</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касназы</w:t>
      </w:r>
      <w:r w:rsidRPr="00E11AC2">
        <w:rPr>
          <w:rFonts w:ascii="Helvetica" w:hAnsi="Helvetica" w:cs="Helvetica"/>
          <w:b/>
          <w:bCs/>
          <w:color w:val="222222"/>
          <w:sz w:val="21"/>
          <w:szCs w:val="21"/>
        </w:rPr>
        <w:t xml:space="preserve"> -8.</w:t>
      </w:r>
    </w:p>
    <w:p w14:paraId="2A1F8693" w14:textId="77777777" w:rsidR="00E11AC2" w:rsidRPr="00E11AC2" w:rsidRDefault="00E11AC2" w:rsidP="00E11AC2">
      <w:pPr>
        <w:rPr>
          <w:rFonts w:ascii="Helvetica" w:hAnsi="Helvetica" w:cs="Helvetica"/>
          <w:b/>
          <w:bCs/>
          <w:color w:val="222222"/>
          <w:sz w:val="21"/>
          <w:szCs w:val="21"/>
        </w:rPr>
      </w:pPr>
    </w:p>
    <w:p w14:paraId="109CC004" w14:textId="167A7DC9" w:rsidR="00484EB4" w:rsidRPr="00E11AC2" w:rsidRDefault="00E11AC2" w:rsidP="00E11AC2">
      <w:r w:rsidRPr="00E11AC2">
        <w:rPr>
          <w:rFonts w:ascii="Helvetica" w:hAnsi="Helvetica" w:cs="Helvetica"/>
          <w:b/>
          <w:bCs/>
          <w:color w:val="222222"/>
          <w:sz w:val="21"/>
          <w:szCs w:val="21"/>
        </w:rPr>
        <w:t xml:space="preserve">2.8. </w:t>
      </w:r>
      <w:r w:rsidRPr="00E11AC2">
        <w:rPr>
          <w:rFonts w:ascii="Helvetica" w:hAnsi="Helvetica" w:cs="Helvetica" w:hint="eastAsia"/>
          <w:b/>
          <w:bCs/>
          <w:color w:val="222222"/>
          <w:sz w:val="21"/>
          <w:szCs w:val="21"/>
        </w:rPr>
        <w:t>Гексапептид</w:t>
      </w:r>
      <w:r w:rsidRPr="00E11AC2">
        <w:rPr>
          <w:rFonts w:ascii="Helvetica" w:hAnsi="Helvetica" w:cs="Helvetica"/>
          <w:b/>
          <w:bCs/>
          <w:color w:val="222222"/>
          <w:sz w:val="21"/>
          <w:szCs w:val="21"/>
        </w:rPr>
        <w:t xml:space="preserve"> TGENHR </w:t>
      </w:r>
      <w:r w:rsidRPr="00E11AC2">
        <w:rPr>
          <w:rFonts w:ascii="Helvetica" w:hAnsi="Helvetica" w:cs="Helvetica" w:hint="eastAsia"/>
          <w:b/>
          <w:bCs/>
          <w:color w:val="222222"/>
          <w:sz w:val="21"/>
          <w:szCs w:val="21"/>
        </w:rPr>
        <w:t>отменяет</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церамид</w:t>
      </w:r>
      <w:r w:rsidRPr="00E11AC2">
        <w:rPr>
          <w:rFonts w:ascii="Helvetica" w:hAnsi="Helvetica" w:cs="Helvetica"/>
          <w:b/>
          <w:bCs/>
          <w:color w:val="222222"/>
          <w:sz w:val="21"/>
          <w:szCs w:val="21"/>
        </w:rPr>
        <w:t>-</w:t>
      </w:r>
      <w:r w:rsidRPr="00E11AC2">
        <w:rPr>
          <w:rFonts w:ascii="Helvetica" w:hAnsi="Helvetica" w:cs="Helvetica" w:hint="eastAsia"/>
          <w:b/>
          <w:bCs/>
          <w:color w:val="222222"/>
          <w:sz w:val="21"/>
          <w:szCs w:val="21"/>
        </w:rPr>
        <w:t>индуцированный</w:t>
      </w:r>
      <w:r w:rsidRPr="00E11AC2">
        <w:rPr>
          <w:rFonts w:ascii="Helvetica" w:hAnsi="Helvetica" w:cs="Helvetica"/>
          <w:b/>
          <w:bCs/>
          <w:color w:val="222222"/>
          <w:sz w:val="21"/>
          <w:szCs w:val="21"/>
        </w:rPr>
        <w:t xml:space="preserve"> </w:t>
      </w:r>
      <w:r w:rsidRPr="00E11AC2">
        <w:rPr>
          <w:rFonts w:ascii="Helvetica" w:hAnsi="Helvetica" w:cs="Helvetica" w:hint="eastAsia"/>
          <w:b/>
          <w:bCs/>
          <w:color w:val="222222"/>
          <w:sz w:val="21"/>
          <w:szCs w:val="21"/>
        </w:rPr>
        <w:t>апоптоз</w:t>
      </w:r>
      <w:r w:rsidRPr="00E11AC2">
        <w:rPr>
          <w:rFonts w:ascii="Helvetica" w:hAnsi="Helvetica" w:cs="Helvetica"/>
          <w:b/>
          <w:bCs/>
          <w:color w:val="222222"/>
          <w:sz w:val="21"/>
          <w:szCs w:val="21"/>
        </w:rPr>
        <w:t>.</w:t>
      </w:r>
    </w:p>
    <w:sectPr w:rsidR="00484EB4" w:rsidRPr="00E11AC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FA1A" w14:textId="77777777" w:rsidR="004012B0" w:rsidRDefault="004012B0">
      <w:pPr>
        <w:spacing w:after="0" w:line="240" w:lineRule="auto"/>
      </w:pPr>
      <w:r>
        <w:separator/>
      </w:r>
    </w:p>
  </w:endnote>
  <w:endnote w:type="continuationSeparator" w:id="0">
    <w:p w14:paraId="3CA505A0" w14:textId="77777777" w:rsidR="004012B0" w:rsidRDefault="0040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F22B0" w14:textId="77777777" w:rsidR="004012B0" w:rsidRDefault="004012B0"/>
    <w:p w14:paraId="2A4290A2" w14:textId="77777777" w:rsidR="004012B0" w:rsidRDefault="004012B0"/>
    <w:p w14:paraId="56B35065" w14:textId="77777777" w:rsidR="004012B0" w:rsidRDefault="004012B0"/>
    <w:p w14:paraId="38201FB6" w14:textId="77777777" w:rsidR="004012B0" w:rsidRDefault="004012B0"/>
    <w:p w14:paraId="436D6DF9" w14:textId="77777777" w:rsidR="004012B0" w:rsidRDefault="004012B0"/>
    <w:p w14:paraId="5820AFAA" w14:textId="77777777" w:rsidR="004012B0" w:rsidRDefault="004012B0"/>
    <w:p w14:paraId="78FFEE29" w14:textId="77777777" w:rsidR="004012B0" w:rsidRDefault="004012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7B2C41" wp14:editId="7F5D88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0078A" w14:textId="77777777" w:rsidR="004012B0" w:rsidRDefault="004012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7B2C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30078A" w14:textId="77777777" w:rsidR="004012B0" w:rsidRDefault="004012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60A032" w14:textId="77777777" w:rsidR="004012B0" w:rsidRDefault="004012B0"/>
    <w:p w14:paraId="4EEE5709" w14:textId="77777777" w:rsidR="004012B0" w:rsidRDefault="004012B0"/>
    <w:p w14:paraId="288DC8F1" w14:textId="77777777" w:rsidR="004012B0" w:rsidRDefault="004012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452DF4" wp14:editId="7300BF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C3DE" w14:textId="77777777" w:rsidR="004012B0" w:rsidRDefault="004012B0"/>
                          <w:p w14:paraId="182E0081" w14:textId="77777777" w:rsidR="004012B0" w:rsidRDefault="004012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452D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73C3DE" w14:textId="77777777" w:rsidR="004012B0" w:rsidRDefault="004012B0"/>
                    <w:p w14:paraId="182E0081" w14:textId="77777777" w:rsidR="004012B0" w:rsidRDefault="004012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6282C4" w14:textId="77777777" w:rsidR="004012B0" w:rsidRDefault="004012B0"/>
    <w:p w14:paraId="783F8266" w14:textId="77777777" w:rsidR="004012B0" w:rsidRDefault="004012B0">
      <w:pPr>
        <w:rPr>
          <w:sz w:val="2"/>
          <w:szCs w:val="2"/>
        </w:rPr>
      </w:pPr>
    </w:p>
    <w:p w14:paraId="377A8428" w14:textId="77777777" w:rsidR="004012B0" w:rsidRDefault="004012B0"/>
    <w:p w14:paraId="722CCB2B" w14:textId="77777777" w:rsidR="004012B0" w:rsidRDefault="004012B0">
      <w:pPr>
        <w:spacing w:after="0" w:line="240" w:lineRule="auto"/>
      </w:pPr>
    </w:p>
  </w:footnote>
  <w:footnote w:type="continuationSeparator" w:id="0">
    <w:p w14:paraId="521DADB8" w14:textId="77777777" w:rsidR="004012B0" w:rsidRDefault="00401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2B0"/>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211061</TotalTime>
  <Pages>3</Pages>
  <Words>398</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2131</cp:revision>
  <cp:lastPrinted>2009-02-06T05:36:00Z</cp:lastPrinted>
  <dcterms:created xsi:type="dcterms:W3CDTF">2024-01-07T13:43:00Z</dcterms:created>
  <dcterms:modified xsi:type="dcterms:W3CDTF">2025-11-20T12:08:00Z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