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73781" w14:textId="77777777" w:rsidR="001A569B" w:rsidRPr="001A569B" w:rsidRDefault="001A569B" w:rsidP="001A569B">
      <w:pPr>
        <w:rPr>
          <w:rFonts w:ascii="Arial" w:hAnsi="Arial" w:cs="Arial"/>
          <w:caps/>
          <w:color w:val="333333"/>
          <w:sz w:val="27"/>
          <w:szCs w:val="27"/>
        </w:rPr>
      </w:pPr>
      <w:r w:rsidRPr="001A569B">
        <w:rPr>
          <w:rFonts w:ascii="Arial" w:hAnsi="Arial" w:cs="Arial" w:hint="eastAsia"/>
          <w:caps/>
          <w:color w:val="333333"/>
          <w:sz w:val="27"/>
          <w:szCs w:val="27"/>
        </w:rPr>
        <w:t>Чистяков</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Иван</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Михайлович</w:t>
      </w:r>
      <w:r w:rsidRPr="001A569B">
        <w:rPr>
          <w:rFonts w:ascii="Arial" w:hAnsi="Arial" w:cs="Arial"/>
          <w:caps/>
          <w:color w:val="333333"/>
          <w:sz w:val="27"/>
          <w:szCs w:val="27"/>
        </w:rPr>
        <w:t>.</w:t>
      </w:r>
    </w:p>
    <w:p w14:paraId="01E9523E" w14:textId="77777777" w:rsidR="001A569B" w:rsidRPr="001A569B" w:rsidRDefault="001A569B" w:rsidP="001A569B">
      <w:pPr>
        <w:rPr>
          <w:rFonts w:ascii="Arial" w:hAnsi="Arial" w:cs="Arial"/>
          <w:caps/>
          <w:color w:val="333333"/>
          <w:sz w:val="27"/>
          <w:szCs w:val="27"/>
        </w:rPr>
      </w:pPr>
      <w:r w:rsidRPr="001A569B">
        <w:rPr>
          <w:rFonts w:ascii="Arial" w:hAnsi="Arial" w:cs="Arial" w:hint="eastAsia"/>
          <w:caps/>
          <w:color w:val="333333"/>
          <w:sz w:val="27"/>
          <w:szCs w:val="27"/>
        </w:rPr>
        <w:t>Стратегия</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поведения</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молодежи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на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рынке</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труда</w:t>
      </w:r>
      <w:r w:rsidRPr="001A569B">
        <w:rPr>
          <w:rFonts w:ascii="Arial" w:hAnsi="Arial" w:cs="Arial"/>
          <w:caps/>
          <w:color w:val="333333"/>
          <w:sz w:val="27"/>
          <w:szCs w:val="27"/>
        </w:rPr>
        <w:t xml:space="preserve"> : </w:t>
      </w:r>
      <w:r w:rsidRPr="001A569B">
        <w:rPr>
          <w:rFonts w:ascii="Arial" w:hAnsi="Arial" w:cs="Arial" w:hint="eastAsia"/>
          <w:caps/>
          <w:color w:val="333333"/>
          <w:sz w:val="27"/>
          <w:szCs w:val="27"/>
        </w:rPr>
        <w:t>На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примере</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Москвы</w:t>
      </w:r>
      <w:r w:rsidRPr="001A569B">
        <w:rPr>
          <w:rFonts w:ascii="Arial" w:hAnsi="Arial" w:cs="Arial"/>
          <w:caps/>
          <w:color w:val="333333"/>
          <w:sz w:val="27"/>
          <w:szCs w:val="27"/>
        </w:rPr>
        <w:t xml:space="preserve"> : </w:t>
      </w:r>
      <w:r w:rsidRPr="001A569B">
        <w:rPr>
          <w:rFonts w:ascii="Arial" w:hAnsi="Arial" w:cs="Arial" w:hint="eastAsia"/>
          <w:caps/>
          <w:color w:val="333333"/>
          <w:sz w:val="27"/>
          <w:szCs w:val="27"/>
        </w:rPr>
        <w:t>диссертация</w:t>
      </w:r>
      <w:r w:rsidRPr="001A569B">
        <w:rPr>
          <w:rFonts w:ascii="Arial" w:hAnsi="Arial" w:cs="Arial"/>
          <w:caps/>
          <w:color w:val="333333"/>
          <w:sz w:val="27"/>
          <w:szCs w:val="27"/>
        </w:rPr>
        <w:t xml:space="preserve"> ... </w:t>
      </w:r>
      <w:r w:rsidRPr="001A569B">
        <w:rPr>
          <w:rFonts w:ascii="Arial" w:hAnsi="Arial" w:cs="Arial" w:hint="eastAsia"/>
          <w:caps/>
          <w:color w:val="333333"/>
          <w:sz w:val="27"/>
          <w:szCs w:val="27"/>
        </w:rPr>
        <w:t>кандидата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социологических</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наук</w:t>
      </w:r>
      <w:r w:rsidRPr="001A569B">
        <w:rPr>
          <w:rFonts w:ascii="Arial" w:hAnsi="Arial" w:cs="Arial"/>
          <w:caps/>
          <w:color w:val="333333"/>
          <w:sz w:val="27"/>
          <w:szCs w:val="27"/>
        </w:rPr>
        <w:t xml:space="preserve"> : 22.00.04. - </w:t>
      </w:r>
      <w:r w:rsidRPr="001A569B">
        <w:rPr>
          <w:rFonts w:ascii="Arial" w:hAnsi="Arial" w:cs="Arial" w:hint="eastAsia"/>
          <w:caps/>
          <w:color w:val="333333"/>
          <w:sz w:val="27"/>
          <w:szCs w:val="27"/>
        </w:rPr>
        <w:t>Москва</w:t>
      </w:r>
      <w:r w:rsidRPr="001A569B">
        <w:rPr>
          <w:rFonts w:ascii="Arial" w:hAnsi="Arial" w:cs="Arial"/>
          <w:caps/>
          <w:color w:val="333333"/>
          <w:sz w:val="27"/>
          <w:szCs w:val="27"/>
        </w:rPr>
        <w:t xml:space="preserve">, 2001. - 163 </w:t>
      </w:r>
      <w:r w:rsidRPr="001A569B">
        <w:rPr>
          <w:rFonts w:ascii="Arial" w:hAnsi="Arial" w:cs="Arial" w:hint="eastAsia"/>
          <w:caps/>
          <w:color w:val="333333"/>
          <w:sz w:val="27"/>
          <w:szCs w:val="27"/>
        </w:rPr>
        <w:t>с</w:t>
      </w:r>
      <w:r w:rsidRPr="001A569B">
        <w:rPr>
          <w:rFonts w:ascii="Arial" w:hAnsi="Arial" w:cs="Arial"/>
          <w:caps/>
          <w:color w:val="333333"/>
          <w:sz w:val="27"/>
          <w:szCs w:val="27"/>
        </w:rPr>
        <w:t>.</w:t>
      </w:r>
    </w:p>
    <w:p w14:paraId="6F04CA18" w14:textId="77777777" w:rsidR="001A569B" w:rsidRPr="001A569B" w:rsidRDefault="001A569B" w:rsidP="001A569B">
      <w:pPr>
        <w:rPr>
          <w:rFonts w:ascii="Arial" w:hAnsi="Arial" w:cs="Arial"/>
          <w:caps/>
          <w:color w:val="333333"/>
          <w:sz w:val="27"/>
          <w:szCs w:val="27"/>
        </w:rPr>
      </w:pPr>
      <w:r w:rsidRPr="001A569B">
        <w:rPr>
          <w:rFonts w:ascii="Arial" w:hAnsi="Arial" w:cs="Arial" w:hint="eastAsia"/>
          <w:caps/>
          <w:color w:val="333333"/>
          <w:sz w:val="27"/>
          <w:szCs w:val="27"/>
        </w:rPr>
        <w:t>больше</w:t>
      </w:r>
    </w:p>
    <w:p w14:paraId="25C9F60E" w14:textId="77777777" w:rsidR="001A569B" w:rsidRPr="001A569B" w:rsidRDefault="001A569B" w:rsidP="001A569B">
      <w:pPr>
        <w:rPr>
          <w:rFonts w:ascii="Arial" w:hAnsi="Arial" w:cs="Arial"/>
          <w:caps/>
          <w:color w:val="333333"/>
          <w:sz w:val="27"/>
          <w:szCs w:val="27"/>
        </w:rPr>
      </w:pPr>
      <w:r w:rsidRPr="001A569B">
        <w:rPr>
          <w:rFonts w:ascii="Arial" w:hAnsi="Arial" w:cs="Arial" w:hint="eastAsia"/>
          <w:caps/>
          <w:color w:val="333333"/>
          <w:sz w:val="27"/>
          <w:szCs w:val="27"/>
        </w:rPr>
        <w:t>Цитаты</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из</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текста</w:t>
      </w:r>
      <w:r w:rsidRPr="001A569B">
        <w:rPr>
          <w:rFonts w:ascii="Arial" w:hAnsi="Arial" w:cs="Arial"/>
          <w:caps/>
          <w:color w:val="333333"/>
          <w:sz w:val="27"/>
          <w:szCs w:val="27"/>
        </w:rPr>
        <w:t>:</w:t>
      </w:r>
    </w:p>
    <w:p w14:paraId="4FF140E4" w14:textId="77777777" w:rsidR="001A569B" w:rsidRPr="001A569B" w:rsidRDefault="001A569B" w:rsidP="001A569B">
      <w:pPr>
        <w:rPr>
          <w:rFonts w:ascii="Arial" w:hAnsi="Arial" w:cs="Arial"/>
          <w:caps/>
          <w:color w:val="333333"/>
          <w:sz w:val="27"/>
          <w:szCs w:val="27"/>
        </w:rPr>
      </w:pPr>
      <w:r w:rsidRPr="001A569B">
        <w:rPr>
          <w:rFonts w:ascii="Arial" w:hAnsi="Arial" w:cs="Arial" w:hint="eastAsia"/>
          <w:caps/>
          <w:color w:val="333333"/>
          <w:sz w:val="27"/>
          <w:szCs w:val="27"/>
        </w:rPr>
        <w:t>стр</w:t>
      </w:r>
      <w:r w:rsidRPr="001A569B">
        <w:rPr>
          <w:rFonts w:ascii="Arial" w:hAnsi="Arial" w:cs="Arial"/>
          <w:caps/>
          <w:color w:val="333333"/>
          <w:sz w:val="27"/>
          <w:szCs w:val="27"/>
        </w:rPr>
        <w:t>. 1</w:t>
      </w:r>
    </w:p>
    <w:p w14:paraId="75534171" w14:textId="77777777" w:rsidR="001A569B" w:rsidRPr="001A569B" w:rsidRDefault="001A569B" w:rsidP="001A569B">
      <w:pPr>
        <w:rPr>
          <w:rFonts w:ascii="Arial" w:hAnsi="Arial" w:cs="Arial"/>
          <w:caps/>
          <w:color w:val="333333"/>
          <w:sz w:val="27"/>
          <w:szCs w:val="27"/>
        </w:rPr>
      </w:pPr>
      <w:r w:rsidRPr="001A569B">
        <w:rPr>
          <w:rFonts w:ascii="Arial" w:hAnsi="Arial" w:cs="Arial" w:hint="eastAsia"/>
          <w:caps/>
          <w:color w:val="333333"/>
          <w:sz w:val="27"/>
          <w:szCs w:val="27"/>
        </w:rPr>
        <w:t>••С</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РОССИЙСКАЯ</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АКАДЕМИЯ</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НАУК</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ИНСТИТУТ</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социологии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На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правах</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рукописи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Чистяков</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Иван</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Михайлович</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СТРАТЕГИЯ</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ПОВЕДЕНИЯ</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МОЛОДЕЖИ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НА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РЫНКЕ</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ТРУДА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на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примере</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Москвы</w:t>
      </w:r>
      <w:r w:rsidRPr="001A569B">
        <w:rPr>
          <w:rFonts w:ascii="Arial" w:hAnsi="Arial" w:cs="Arial"/>
          <w:caps/>
          <w:color w:val="333333"/>
          <w:sz w:val="27"/>
          <w:szCs w:val="27"/>
        </w:rPr>
        <w:t xml:space="preserve">) 22.00.04 - </w:t>
      </w:r>
      <w:r w:rsidRPr="001A569B">
        <w:rPr>
          <w:rFonts w:ascii="Arial" w:hAnsi="Arial" w:cs="Arial" w:hint="eastAsia"/>
          <w:caps/>
          <w:color w:val="333333"/>
          <w:sz w:val="27"/>
          <w:szCs w:val="27"/>
        </w:rPr>
        <w:t>Социальная</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структура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социальные</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институты</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процессы</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Диссертация</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на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соискание</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ученой</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степени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кандидата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социологических</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наук</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Научный</w:t>
      </w:r>
    </w:p>
    <w:p w14:paraId="16028B5B" w14:textId="77777777" w:rsidR="001A569B" w:rsidRPr="001A569B" w:rsidRDefault="001A569B" w:rsidP="001A569B">
      <w:pPr>
        <w:rPr>
          <w:rFonts w:ascii="Arial" w:hAnsi="Arial" w:cs="Arial"/>
          <w:caps/>
          <w:color w:val="333333"/>
          <w:sz w:val="27"/>
          <w:szCs w:val="27"/>
        </w:rPr>
      </w:pPr>
      <w:r w:rsidRPr="001A569B">
        <w:rPr>
          <w:rFonts w:ascii="Arial" w:hAnsi="Arial" w:cs="Arial" w:hint="eastAsia"/>
          <w:caps/>
          <w:color w:val="333333"/>
          <w:sz w:val="27"/>
          <w:szCs w:val="27"/>
        </w:rPr>
        <w:t>стр</w:t>
      </w:r>
      <w:r w:rsidRPr="001A569B">
        <w:rPr>
          <w:rFonts w:ascii="Arial" w:hAnsi="Arial" w:cs="Arial"/>
          <w:caps/>
          <w:color w:val="333333"/>
          <w:sz w:val="27"/>
          <w:szCs w:val="27"/>
        </w:rPr>
        <w:t>. 107</w:t>
      </w:r>
    </w:p>
    <w:p w14:paraId="7AA8ECE9" w14:textId="77777777" w:rsidR="001A569B" w:rsidRPr="001A569B" w:rsidRDefault="001A569B" w:rsidP="001A569B">
      <w:pPr>
        <w:rPr>
          <w:rFonts w:ascii="Arial" w:hAnsi="Arial" w:cs="Arial"/>
          <w:caps/>
          <w:color w:val="333333"/>
          <w:sz w:val="27"/>
          <w:szCs w:val="27"/>
        </w:rPr>
      </w:pPr>
      <w:r w:rsidRPr="001A569B">
        <w:rPr>
          <w:rFonts w:ascii="Arial" w:hAnsi="Arial" w:cs="Arial" w:hint="eastAsia"/>
          <w:caps/>
          <w:color w:val="333333"/>
          <w:sz w:val="27"/>
          <w:szCs w:val="27"/>
        </w:rPr>
        <w:t>мы</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видим</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механизм</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взаимодействия</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установок</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или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факторов</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на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поведение</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молодежи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на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рынке</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труда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Именно</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особенностями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благодаря</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молодых</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специфике</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людей</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местного</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на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рынка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труда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также</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после</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вступающих</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рынок</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труда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профессиональной</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подготовки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обучения</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в</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различных</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наличию</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достижительных</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мотиваций</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учебных</w:t>
      </w:r>
    </w:p>
    <w:p w14:paraId="3D959218" w14:textId="77777777" w:rsidR="001A569B" w:rsidRPr="001A569B" w:rsidRDefault="001A569B" w:rsidP="001A569B">
      <w:pPr>
        <w:rPr>
          <w:rFonts w:ascii="Arial" w:hAnsi="Arial" w:cs="Arial"/>
          <w:caps/>
          <w:color w:val="333333"/>
          <w:sz w:val="27"/>
          <w:szCs w:val="27"/>
        </w:rPr>
      </w:pPr>
      <w:r w:rsidRPr="001A569B">
        <w:rPr>
          <w:rFonts w:ascii="Arial" w:hAnsi="Arial" w:cs="Arial" w:hint="eastAsia"/>
          <w:caps/>
          <w:color w:val="333333"/>
          <w:sz w:val="27"/>
          <w:szCs w:val="27"/>
        </w:rPr>
        <w:t>стр</w:t>
      </w:r>
      <w:r w:rsidRPr="001A569B">
        <w:rPr>
          <w:rFonts w:ascii="Arial" w:hAnsi="Arial" w:cs="Arial"/>
          <w:caps/>
          <w:color w:val="333333"/>
          <w:sz w:val="27"/>
          <w:szCs w:val="27"/>
        </w:rPr>
        <w:t>. 133</w:t>
      </w:r>
    </w:p>
    <w:p w14:paraId="2E12687A" w14:textId="77777777" w:rsidR="001A569B" w:rsidRPr="001A569B" w:rsidRDefault="001A569B" w:rsidP="001A569B">
      <w:pPr>
        <w:rPr>
          <w:rFonts w:ascii="Arial" w:hAnsi="Arial" w:cs="Arial"/>
          <w:caps/>
          <w:color w:val="333333"/>
          <w:sz w:val="27"/>
          <w:szCs w:val="27"/>
        </w:rPr>
      </w:pPr>
      <w:r w:rsidRPr="001A569B">
        <w:rPr>
          <w:rFonts w:ascii="Arial" w:hAnsi="Arial" w:cs="Arial" w:hint="eastAsia"/>
          <w:caps/>
          <w:color w:val="333333"/>
          <w:sz w:val="27"/>
          <w:szCs w:val="27"/>
        </w:rPr>
        <w:lastRenderedPageBreak/>
        <w:t>Мкртчян</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Г</w:t>
      </w:r>
      <w:r w:rsidRPr="001A569B">
        <w:rPr>
          <w:rFonts w:ascii="Arial" w:hAnsi="Arial" w:cs="Arial"/>
          <w:caps/>
          <w:color w:val="333333"/>
          <w:sz w:val="27"/>
          <w:szCs w:val="27"/>
        </w:rPr>
        <w:t>.</w:t>
      </w:r>
      <w:r w:rsidRPr="001A569B">
        <w:rPr>
          <w:rFonts w:ascii="Arial" w:hAnsi="Arial" w:cs="Arial" w:hint="eastAsia"/>
          <w:caps/>
          <w:color w:val="333333"/>
          <w:sz w:val="27"/>
          <w:szCs w:val="27"/>
        </w:rPr>
        <w:t>М</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Чистяков</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И</w:t>
      </w:r>
      <w:r w:rsidRPr="001A569B">
        <w:rPr>
          <w:rFonts w:ascii="Arial" w:hAnsi="Arial" w:cs="Arial"/>
          <w:caps/>
          <w:color w:val="333333"/>
          <w:sz w:val="27"/>
          <w:szCs w:val="27"/>
        </w:rPr>
        <w:t>.</w:t>
      </w:r>
      <w:r w:rsidRPr="001A569B">
        <w:rPr>
          <w:rFonts w:ascii="Arial" w:hAnsi="Arial" w:cs="Arial" w:hint="eastAsia"/>
          <w:caps/>
          <w:color w:val="333333"/>
          <w:sz w:val="27"/>
          <w:szCs w:val="27"/>
        </w:rPr>
        <w:t>М</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Социальные</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аспекты</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рынка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труда</w:t>
      </w:r>
      <w:r w:rsidRPr="001A569B">
        <w:rPr>
          <w:rFonts w:ascii="Arial" w:hAnsi="Arial" w:cs="Arial"/>
          <w:caps/>
          <w:color w:val="333333"/>
          <w:sz w:val="27"/>
          <w:szCs w:val="27"/>
        </w:rPr>
        <w:t xml:space="preserve"> // </w:t>
      </w:r>
      <w:r w:rsidRPr="001A569B">
        <w:rPr>
          <w:rFonts w:ascii="Arial" w:hAnsi="Arial" w:cs="Arial" w:hint="eastAsia"/>
          <w:caps/>
          <w:color w:val="333333"/>
          <w:sz w:val="27"/>
          <w:szCs w:val="27"/>
        </w:rPr>
        <w:t>Общество</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экономика</w:t>
      </w:r>
      <w:r w:rsidRPr="001A569B">
        <w:rPr>
          <w:rFonts w:ascii="Arial" w:hAnsi="Arial" w:cs="Arial"/>
          <w:caps/>
          <w:color w:val="333333"/>
          <w:sz w:val="27"/>
          <w:szCs w:val="27"/>
        </w:rPr>
        <w:t xml:space="preserve">. - </w:t>
      </w:r>
      <w:r w:rsidRPr="001A569B">
        <w:rPr>
          <w:rFonts w:ascii="Arial" w:hAnsi="Arial" w:cs="Arial" w:hint="eastAsia"/>
          <w:caps/>
          <w:color w:val="333333"/>
          <w:sz w:val="27"/>
          <w:szCs w:val="27"/>
        </w:rPr>
        <w:t>М</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Наука</w:t>
      </w:r>
      <w:r w:rsidRPr="001A569B">
        <w:rPr>
          <w:rFonts w:ascii="Arial" w:hAnsi="Arial" w:cs="Arial"/>
          <w:caps/>
          <w:color w:val="333333"/>
          <w:sz w:val="27"/>
          <w:szCs w:val="27"/>
        </w:rPr>
        <w:t xml:space="preserve">, 1999. - </w:t>
      </w:r>
      <w:r w:rsidRPr="001A569B">
        <w:rPr>
          <w:rFonts w:ascii="Arial" w:hAnsi="Arial" w:cs="Arial" w:hint="eastAsia"/>
          <w:caps/>
          <w:color w:val="333333"/>
          <w:sz w:val="27"/>
          <w:szCs w:val="27"/>
        </w:rPr>
        <w:t>№</w:t>
      </w:r>
      <w:r w:rsidRPr="001A569B">
        <w:rPr>
          <w:rFonts w:ascii="Arial" w:hAnsi="Arial" w:cs="Arial"/>
          <w:caps/>
          <w:color w:val="333333"/>
          <w:sz w:val="27"/>
          <w:szCs w:val="27"/>
        </w:rPr>
        <w:t xml:space="preserve">9. 37. </w:t>
      </w:r>
      <w:r w:rsidRPr="001A569B">
        <w:rPr>
          <w:rFonts w:ascii="Arial" w:hAnsi="Arial" w:cs="Arial" w:hint="eastAsia"/>
          <w:caps/>
          <w:color w:val="333333"/>
          <w:sz w:val="27"/>
          <w:szCs w:val="27"/>
        </w:rPr>
        <w:t>Мкртчян</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Г</w:t>
      </w:r>
      <w:r w:rsidRPr="001A569B">
        <w:rPr>
          <w:rFonts w:ascii="Arial" w:hAnsi="Arial" w:cs="Arial"/>
          <w:caps/>
          <w:color w:val="333333"/>
          <w:sz w:val="27"/>
          <w:szCs w:val="27"/>
        </w:rPr>
        <w:t>.</w:t>
      </w:r>
      <w:r w:rsidRPr="001A569B">
        <w:rPr>
          <w:rFonts w:ascii="Arial" w:hAnsi="Arial" w:cs="Arial" w:hint="eastAsia"/>
          <w:caps/>
          <w:color w:val="333333"/>
          <w:sz w:val="27"/>
          <w:szCs w:val="27"/>
        </w:rPr>
        <w:t>М</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Чистяков</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И</w:t>
      </w:r>
      <w:r w:rsidRPr="001A569B">
        <w:rPr>
          <w:rFonts w:ascii="Arial" w:hAnsi="Arial" w:cs="Arial"/>
          <w:caps/>
          <w:color w:val="333333"/>
          <w:sz w:val="27"/>
          <w:szCs w:val="27"/>
        </w:rPr>
        <w:t>.</w:t>
      </w:r>
      <w:r w:rsidRPr="001A569B">
        <w:rPr>
          <w:rFonts w:ascii="Arial" w:hAnsi="Arial" w:cs="Arial" w:hint="eastAsia"/>
          <w:caps/>
          <w:color w:val="333333"/>
          <w:sz w:val="27"/>
          <w:szCs w:val="27"/>
        </w:rPr>
        <w:t>М</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Стратегия</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молодежи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на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рынке</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труда</w:t>
      </w:r>
      <w:r w:rsidRPr="001A569B">
        <w:rPr>
          <w:rFonts w:ascii="Arial" w:hAnsi="Arial" w:cs="Arial"/>
          <w:caps/>
          <w:color w:val="333333"/>
          <w:sz w:val="27"/>
          <w:szCs w:val="27"/>
        </w:rPr>
        <w:t xml:space="preserve"> // </w:t>
      </w:r>
      <w:r w:rsidRPr="001A569B">
        <w:rPr>
          <w:rFonts w:ascii="Arial" w:hAnsi="Arial" w:cs="Arial" w:hint="eastAsia"/>
          <w:caps/>
          <w:color w:val="333333"/>
          <w:sz w:val="27"/>
          <w:szCs w:val="27"/>
        </w:rPr>
        <w:t>Общество</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экономика</w:t>
      </w:r>
      <w:r w:rsidRPr="001A569B">
        <w:rPr>
          <w:rFonts w:ascii="Arial" w:hAnsi="Arial" w:cs="Arial"/>
          <w:caps/>
          <w:color w:val="333333"/>
          <w:sz w:val="27"/>
          <w:szCs w:val="27"/>
        </w:rPr>
        <w:t xml:space="preserve">. - </w:t>
      </w:r>
      <w:r w:rsidRPr="001A569B">
        <w:rPr>
          <w:rFonts w:ascii="Arial" w:hAnsi="Arial" w:cs="Arial" w:hint="eastAsia"/>
          <w:caps/>
          <w:color w:val="333333"/>
          <w:sz w:val="27"/>
          <w:szCs w:val="27"/>
        </w:rPr>
        <w:t>М</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Наука</w:t>
      </w:r>
      <w:r w:rsidRPr="001A569B">
        <w:rPr>
          <w:rFonts w:ascii="Arial" w:hAnsi="Arial" w:cs="Arial"/>
          <w:caps/>
          <w:color w:val="333333"/>
          <w:sz w:val="27"/>
          <w:szCs w:val="27"/>
        </w:rPr>
        <w:t xml:space="preserve">, 2000. - </w:t>
      </w:r>
      <w:r w:rsidRPr="001A569B">
        <w:rPr>
          <w:rFonts w:ascii="Arial" w:hAnsi="Arial" w:cs="Arial" w:hint="eastAsia"/>
          <w:caps/>
          <w:color w:val="333333"/>
          <w:sz w:val="27"/>
          <w:szCs w:val="27"/>
        </w:rPr>
        <w:t>№</w:t>
      </w:r>
      <w:r w:rsidRPr="001A569B">
        <w:rPr>
          <w:rFonts w:ascii="Arial" w:hAnsi="Arial" w:cs="Arial"/>
          <w:caps/>
          <w:color w:val="333333"/>
          <w:sz w:val="27"/>
          <w:szCs w:val="27"/>
        </w:rPr>
        <w:t xml:space="preserve">7. 38. </w:t>
      </w:r>
      <w:r w:rsidRPr="001A569B">
        <w:rPr>
          <w:rFonts w:ascii="Arial" w:hAnsi="Arial" w:cs="Arial" w:hint="eastAsia"/>
          <w:caps/>
          <w:color w:val="333333"/>
          <w:sz w:val="27"/>
          <w:szCs w:val="27"/>
        </w:rPr>
        <w:t>Мкртчян</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Г</w:t>
      </w:r>
      <w:r w:rsidRPr="001A569B">
        <w:rPr>
          <w:rFonts w:ascii="Arial" w:hAnsi="Arial" w:cs="Arial"/>
          <w:caps/>
          <w:color w:val="333333"/>
          <w:sz w:val="27"/>
          <w:szCs w:val="27"/>
        </w:rPr>
        <w:t>.</w:t>
      </w:r>
      <w:r w:rsidRPr="001A569B">
        <w:rPr>
          <w:rFonts w:ascii="Arial" w:hAnsi="Arial" w:cs="Arial" w:hint="eastAsia"/>
          <w:caps/>
          <w:color w:val="333333"/>
          <w:sz w:val="27"/>
          <w:szCs w:val="27"/>
        </w:rPr>
        <w:t>М</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Чистяков</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И</w:t>
      </w:r>
      <w:r w:rsidRPr="001A569B">
        <w:rPr>
          <w:rFonts w:ascii="Arial" w:hAnsi="Arial" w:cs="Arial"/>
          <w:caps/>
          <w:color w:val="333333"/>
          <w:sz w:val="27"/>
          <w:szCs w:val="27"/>
        </w:rPr>
        <w:t>.</w:t>
      </w:r>
      <w:r w:rsidRPr="001A569B">
        <w:rPr>
          <w:rFonts w:ascii="Arial" w:hAnsi="Arial" w:cs="Arial" w:hint="eastAsia"/>
          <w:caps/>
          <w:color w:val="333333"/>
          <w:sz w:val="27"/>
          <w:szCs w:val="27"/>
        </w:rPr>
        <w:t>М</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Молодежь</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Москвы</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на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рынке</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труда</w:t>
      </w:r>
      <w:r w:rsidRPr="001A569B">
        <w:rPr>
          <w:rFonts w:ascii="Arial" w:hAnsi="Arial" w:cs="Arial"/>
          <w:caps/>
          <w:color w:val="333333"/>
          <w:sz w:val="27"/>
          <w:szCs w:val="27"/>
        </w:rPr>
        <w:t xml:space="preserve"> // </w:t>
      </w:r>
      <w:r w:rsidRPr="001A569B">
        <w:rPr>
          <w:rFonts w:ascii="Arial" w:hAnsi="Arial" w:cs="Arial" w:hint="eastAsia"/>
          <w:caps/>
          <w:color w:val="333333"/>
          <w:sz w:val="27"/>
          <w:szCs w:val="27"/>
        </w:rPr>
        <w:t>СОЦИС</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М</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Наука</w:t>
      </w:r>
      <w:r w:rsidRPr="001A569B">
        <w:rPr>
          <w:rFonts w:ascii="Arial" w:hAnsi="Arial" w:cs="Arial"/>
          <w:caps/>
          <w:color w:val="333333"/>
          <w:sz w:val="27"/>
          <w:szCs w:val="27"/>
        </w:rPr>
        <w:t>,</w:t>
      </w:r>
    </w:p>
    <w:p w14:paraId="133EEE49" w14:textId="77777777" w:rsidR="001A569B" w:rsidRPr="001A569B" w:rsidRDefault="001A569B" w:rsidP="001A569B">
      <w:pPr>
        <w:rPr>
          <w:rFonts w:ascii="Arial" w:hAnsi="Arial" w:cs="Arial"/>
          <w:caps/>
          <w:color w:val="333333"/>
          <w:sz w:val="27"/>
          <w:szCs w:val="27"/>
        </w:rPr>
      </w:pPr>
    </w:p>
    <w:p w14:paraId="70481173" w14:textId="77777777" w:rsidR="001A569B" w:rsidRPr="001A569B" w:rsidRDefault="001A569B" w:rsidP="001A569B">
      <w:pPr>
        <w:rPr>
          <w:rFonts w:ascii="Arial" w:hAnsi="Arial" w:cs="Arial"/>
          <w:caps/>
          <w:color w:val="333333"/>
          <w:sz w:val="27"/>
          <w:szCs w:val="27"/>
        </w:rPr>
      </w:pPr>
      <w:r w:rsidRPr="001A569B">
        <w:rPr>
          <w:rFonts w:ascii="Arial" w:hAnsi="Arial" w:cs="Arial" w:hint="eastAsia"/>
          <w:caps/>
          <w:color w:val="333333"/>
          <w:sz w:val="27"/>
          <w:szCs w:val="27"/>
        </w:rPr>
        <w:t>Оглавление</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диссертации</w:t>
      </w:r>
    </w:p>
    <w:p w14:paraId="17D26C0E" w14:textId="77777777" w:rsidR="001A569B" w:rsidRPr="001A569B" w:rsidRDefault="001A569B" w:rsidP="001A569B">
      <w:pPr>
        <w:rPr>
          <w:rFonts w:ascii="Arial" w:hAnsi="Arial" w:cs="Arial"/>
          <w:caps/>
          <w:color w:val="333333"/>
          <w:sz w:val="27"/>
          <w:szCs w:val="27"/>
        </w:rPr>
      </w:pPr>
      <w:r w:rsidRPr="001A569B">
        <w:rPr>
          <w:rFonts w:ascii="Arial" w:hAnsi="Arial" w:cs="Arial" w:hint="eastAsia"/>
          <w:caps/>
          <w:color w:val="333333"/>
          <w:sz w:val="27"/>
          <w:szCs w:val="27"/>
        </w:rPr>
        <w:t>кандидат</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социологических</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наук</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Чистяков</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Иван</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Михайлович</w:t>
      </w:r>
    </w:p>
    <w:p w14:paraId="7E88118D" w14:textId="77777777" w:rsidR="001A569B" w:rsidRPr="001A569B" w:rsidRDefault="001A569B" w:rsidP="001A569B">
      <w:pPr>
        <w:rPr>
          <w:rFonts w:ascii="Arial" w:hAnsi="Arial" w:cs="Arial"/>
          <w:caps/>
          <w:color w:val="333333"/>
          <w:sz w:val="27"/>
          <w:szCs w:val="27"/>
        </w:rPr>
      </w:pPr>
      <w:r w:rsidRPr="001A569B">
        <w:rPr>
          <w:rFonts w:ascii="Arial" w:hAnsi="Arial" w:cs="Arial" w:hint="eastAsia"/>
          <w:caps/>
          <w:color w:val="333333"/>
          <w:sz w:val="27"/>
          <w:szCs w:val="27"/>
        </w:rPr>
        <w:t>Введение</w:t>
      </w:r>
    </w:p>
    <w:p w14:paraId="45163E77" w14:textId="77777777" w:rsidR="001A569B" w:rsidRPr="001A569B" w:rsidRDefault="001A569B" w:rsidP="001A569B">
      <w:pPr>
        <w:rPr>
          <w:rFonts w:ascii="Arial" w:hAnsi="Arial" w:cs="Arial"/>
          <w:caps/>
          <w:color w:val="333333"/>
          <w:sz w:val="27"/>
          <w:szCs w:val="27"/>
        </w:rPr>
      </w:pPr>
    </w:p>
    <w:p w14:paraId="016738F8" w14:textId="77777777" w:rsidR="001A569B" w:rsidRPr="001A569B" w:rsidRDefault="001A569B" w:rsidP="001A569B">
      <w:pPr>
        <w:rPr>
          <w:rFonts w:ascii="Arial" w:hAnsi="Arial" w:cs="Arial"/>
          <w:caps/>
          <w:color w:val="333333"/>
          <w:sz w:val="27"/>
          <w:szCs w:val="27"/>
        </w:rPr>
      </w:pPr>
      <w:r w:rsidRPr="001A569B">
        <w:rPr>
          <w:rFonts w:ascii="Arial" w:hAnsi="Arial" w:cs="Arial" w:hint="eastAsia"/>
          <w:caps/>
          <w:color w:val="333333"/>
          <w:sz w:val="27"/>
          <w:szCs w:val="27"/>
        </w:rPr>
        <w:t>Глава</w:t>
      </w:r>
      <w:r w:rsidRPr="001A569B">
        <w:rPr>
          <w:rFonts w:ascii="Arial" w:hAnsi="Arial" w:cs="Arial"/>
          <w:caps/>
          <w:color w:val="333333"/>
          <w:sz w:val="27"/>
          <w:szCs w:val="27"/>
        </w:rPr>
        <w:t xml:space="preserve"> 1. </w:t>
      </w:r>
      <w:r w:rsidRPr="001A569B">
        <w:rPr>
          <w:rFonts w:ascii="Arial" w:hAnsi="Arial" w:cs="Arial" w:hint="eastAsia"/>
          <w:caps/>
          <w:color w:val="333333"/>
          <w:sz w:val="27"/>
          <w:szCs w:val="27"/>
        </w:rPr>
        <w:t>Теоретико</w:t>
      </w:r>
      <w:r w:rsidRPr="001A569B">
        <w:rPr>
          <w:rFonts w:ascii="Arial" w:hAnsi="Arial" w:cs="Arial"/>
          <w:caps/>
          <w:color w:val="333333"/>
          <w:sz w:val="27"/>
          <w:szCs w:val="27"/>
        </w:rPr>
        <w:t>-</w:t>
      </w:r>
      <w:r w:rsidRPr="001A569B">
        <w:rPr>
          <w:rFonts w:ascii="Arial" w:hAnsi="Arial" w:cs="Arial" w:hint="eastAsia"/>
          <w:caps/>
          <w:color w:val="333333"/>
          <w:sz w:val="27"/>
          <w:szCs w:val="27"/>
        </w:rPr>
        <w:t>методологические</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методические</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предпосылки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исследования</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стратегии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поведения</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молодежи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как</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субъекта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рынка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труда</w:t>
      </w:r>
      <w:r w:rsidRPr="001A569B">
        <w:rPr>
          <w:rFonts w:ascii="Arial" w:hAnsi="Arial" w:cs="Arial"/>
          <w:caps/>
          <w:color w:val="333333"/>
          <w:sz w:val="27"/>
          <w:szCs w:val="27"/>
        </w:rPr>
        <w:t>.</w:t>
      </w:r>
    </w:p>
    <w:p w14:paraId="70013E7C" w14:textId="77777777" w:rsidR="001A569B" w:rsidRPr="001A569B" w:rsidRDefault="001A569B" w:rsidP="001A569B">
      <w:pPr>
        <w:rPr>
          <w:rFonts w:ascii="Arial" w:hAnsi="Arial" w:cs="Arial"/>
          <w:caps/>
          <w:color w:val="333333"/>
          <w:sz w:val="27"/>
          <w:szCs w:val="27"/>
        </w:rPr>
      </w:pPr>
    </w:p>
    <w:p w14:paraId="7AC70452" w14:textId="77777777" w:rsidR="001A569B" w:rsidRPr="001A569B" w:rsidRDefault="001A569B" w:rsidP="001A569B">
      <w:pPr>
        <w:rPr>
          <w:rFonts w:ascii="Arial" w:hAnsi="Arial" w:cs="Arial"/>
          <w:caps/>
          <w:color w:val="333333"/>
          <w:sz w:val="27"/>
          <w:szCs w:val="27"/>
        </w:rPr>
      </w:pPr>
      <w:r w:rsidRPr="001A569B">
        <w:rPr>
          <w:rFonts w:ascii="Arial" w:hAnsi="Arial" w:cs="Arial" w:hint="eastAsia"/>
          <w:caps/>
          <w:color w:val="333333"/>
          <w:sz w:val="27"/>
          <w:szCs w:val="27"/>
        </w:rPr>
        <w:t>Параграф</w:t>
      </w:r>
      <w:r w:rsidRPr="001A569B">
        <w:rPr>
          <w:rFonts w:ascii="Arial" w:hAnsi="Arial" w:cs="Arial"/>
          <w:caps/>
          <w:color w:val="333333"/>
          <w:sz w:val="27"/>
          <w:szCs w:val="27"/>
        </w:rPr>
        <w:t xml:space="preserve"> 1.1. </w:t>
      </w:r>
      <w:r w:rsidRPr="001A569B">
        <w:rPr>
          <w:rFonts w:ascii="Arial" w:hAnsi="Arial" w:cs="Arial" w:hint="eastAsia"/>
          <w:caps/>
          <w:color w:val="333333"/>
          <w:sz w:val="27"/>
          <w:szCs w:val="27"/>
        </w:rPr>
        <w:t>Концептуальная</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позиция</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методологические</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подходы</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к</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исследованию</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интерпретация</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основных</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понятий</w:t>
      </w:r>
      <w:r w:rsidRPr="001A569B">
        <w:rPr>
          <w:rFonts w:ascii="Arial" w:hAnsi="Arial" w:cs="Arial"/>
          <w:caps/>
          <w:color w:val="333333"/>
          <w:sz w:val="27"/>
          <w:szCs w:val="27"/>
        </w:rPr>
        <w:t>.</w:t>
      </w:r>
    </w:p>
    <w:p w14:paraId="3FFDAB1C" w14:textId="77777777" w:rsidR="001A569B" w:rsidRPr="001A569B" w:rsidRDefault="001A569B" w:rsidP="001A569B">
      <w:pPr>
        <w:rPr>
          <w:rFonts w:ascii="Arial" w:hAnsi="Arial" w:cs="Arial"/>
          <w:caps/>
          <w:color w:val="333333"/>
          <w:sz w:val="27"/>
          <w:szCs w:val="27"/>
        </w:rPr>
      </w:pPr>
    </w:p>
    <w:p w14:paraId="019A2B9D" w14:textId="77777777" w:rsidR="001A569B" w:rsidRPr="001A569B" w:rsidRDefault="001A569B" w:rsidP="001A569B">
      <w:pPr>
        <w:rPr>
          <w:rFonts w:ascii="Arial" w:hAnsi="Arial" w:cs="Arial"/>
          <w:caps/>
          <w:color w:val="333333"/>
          <w:sz w:val="27"/>
          <w:szCs w:val="27"/>
        </w:rPr>
      </w:pPr>
      <w:r w:rsidRPr="001A569B">
        <w:rPr>
          <w:rFonts w:ascii="Arial" w:hAnsi="Arial" w:cs="Arial" w:hint="eastAsia"/>
          <w:caps/>
          <w:color w:val="333333"/>
          <w:sz w:val="27"/>
          <w:szCs w:val="27"/>
        </w:rPr>
        <w:t>Параграф</w:t>
      </w:r>
      <w:r w:rsidRPr="001A569B">
        <w:rPr>
          <w:rFonts w:ascii="Arial" w:hAnsi="Arial" w:cs="Arial"/>
          <w:caps/>
          <w:color w:val="333333"/>
          <w:sz w:val="27"/>
          <w:szCs w:val="27"/>
        </w:rPr>
        <w:t xml:space="preserve"> 1.2. </w:t>
      </w:r>
      <w:r w:rsidRPr="001A569B">
        <w:rPr>
          <w:rFonts w:ascii="Arial" w:hAnsi="Arial" w:cs="Arial" w:hint="eastAsia"/>
          <w:caps/>
          <w:color w:val="333333"/>
          <w:sz w:val="27"/>
          <w:szCs w:val="27"/>
        </w:rPr>
        <w:t>Проблема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молодежи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как</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субъекта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рынка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труда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в</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современной</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российской</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социологии</w:t>
      </w:r>
      <w:r w:rsidRPr="001A569B">
        <w:rPr>
          <w:rFonts w:ascii="Arial" w:hAnsi="Arial" w:cs="Arial"/>
          <w:caps/>
          <w:color w:val="333333"/>
          <w:sz w:val="27"/>
          <w:szCs w:val="27"/>
        </w:rPr>
        <w:t>.</w:t>
      </w:r>
    </w:p>
    <w:p w14:paraId="1287E2BB" w14:textId="77777777" w:rsidR="001A569B" w:rsidRPr="001A569B" w:rsidRDefault="001A569B" w:rsidP="001A569B">
      <w:pPr>
        <w:rPr>
          <w:rFonts w:ascii="Arial" w:hAnsi="Arial" w:cs="Arial"/>
          <w:caps/>
          <w:color w:val="333333"/>
          <w:sz w:val="27"/>
          <w:szCs w:val="27"/>
        </w:rPr>
      </w:pPr>
    </w:p>
    <w:p w14:paraId="0211D85C" w14:textId="77777777" w:rsidR="001A569B" w:rsidRPr="001A569B" w:rsidRDefault="001A569B" w:rsidP="001A569B">
      <w:pPr>
        <w:rPr>
          <w:rFonts w:ascii="Arial" w:hAnsi="Arial" w:cs="Arial"/>
          <w:caps/>
          <w:color w:val="333333"/>
          <w:sz w:val="27"/>
          <w:szCs w:val="27"/>
        </w:rPr>
      </w:pPr>
      <w:r w:rsidRPr="001A569B">
        <w:rPr>
          <w:rFonts w:ascii="Arial" w:hAnsi="Arial" w:cs="Arial" w:hint="eastAsia"/>
          <w:caps/>
          <w:color w:val="333333"/>
          <w:sz w:val="27"/>
          <w:szCs w:val="27"/>
        </w:rPr>
        <w:t>Параграф</w:t>
      </w:r>
      <w:r w:rsidRPr="001A569B">
        <w:rPr>
          <w:rFonts w:ascii="Arial" w:hAnsi="Arial" w:cs="Arial"/>
          <w:caps/>
          <w:color w:val="333333"/>
          <w:sz w:val="27"/>
          <w:szCs w:val="27"/>
        </w:rPr>
        <w:t xml:space="preserve"> 1.3. </w:t>
      </w:r>
      <w:r w:rsidRPr="001A569B">
        <w:rPr>
          <w:rFonts w:ascii="Arial" w:hAnsi="Arial" w:cs="Arial" w:hint="eastAsia"/>
          <w:caps/>
          <w:color w:val="333333"/>
          <w:sz w:val="27"/>
          <w:szCs w:val="27"/>
        </w:rPr>
        <w:t>Методы</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операционализаци</w:t>
      </w:r>
      <w:r w:rsidRPr="001A569B">
        <w:rPr>
          <w:rFonts w:ascii="Arial" w:hAnsi="Arial" w:cs="Arial" w:hint="eastAsia"/>
          <w:caps/>
          <w:color w:val="333333"/>
          <w:sz w:val="27"/>
          <w:szCs w:val="27"/>
        </w:rPr>
        <w:lastRenderedPageBreak/>
        <w:t>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предмета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изучения</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методика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анализа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основных</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показателей</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информационная</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база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исследования</w:t>
      </w:r>
      <w:r w:rsidRPr="001A569B">
        <w:rPr>
          <w:rFonts w:ascii="Arial" w:hAnsi="Arial" w:cs="Arial"/>
          <w:caps/>
          <w:color w:val="333333"/>
          <w:sz w:val="27"/>
          <w:szCs w:val="27"/>
        </w:rPr>
        <w:t>.</w:t>
      </w:r>
    </w:p>
    <w:p w14:paraId="01A5F7C9" w14:textId="77777777" w:rsidR="001A569B" w:rsidRPr="001A569B" w:rsidRDefault="001A569B" w:rsidP="001A569B">
      <w:pPr>
        <w:rPr>
          <w:rFonts w:ascii="Arial" w:hAnsi="Arial" w:cs="Arial"/>
          <w:caps/>
          <w:color w:val="333333"/>
          <w:sz w:val="27"/>
          <w:szCs w:val="27"/>
        </w:rPr>
      </w:pPr>
    </w:p>
    <w:p w14:paraId="571F9840" w14:textId="77777777" w:rsidR="001A569B" w:rsidRPr="001A569B" w:rsidRDefault="001A569B" w:rsidP="001A569B">
      <w:pPr>
        <w:rPr>
          <w:rFonts w:ascii="Arial" w:hAnsi="Arial" w:cs="Arial"/>
          <w:caps/>
          <w:color w:val="333333"/>
          <w:sz w:val="27"/>
          <w:szCs w:val="27"/>
        </w:rPr>
      </w:pPr>
      <w:r w:rsidRPr="001A569B">
        <w:rPr>
          <w:rFonts w:ascii="Arial" w:hAnsi="Arial" w:cs="Arial" w:hint="eastAsia"/>
          <w:caps/>
          <w:color w:val="333333"/>
          <w:sz w:val="27"/>
          <w:szCs w:val="27"/>
        </w:rPr>
        <w:t>Глава</w:t>
      </w:r>
      <w:r w:rsidRPr="001A569B">
        <w:rPr>
          <w:rFonts w:ascii="Arial" w:hAnsi="Arial" w:cs="Arial"/>
          <w:caps/>
          <w:color w:val="333333"/>
          <w:sz w:val="27"/>
          <w:szCs w:val="27"/>
        </w:rPr>
        <w:t xml:space="preserve"> 2. </w:t>
      </w:r>
      <w:r w:rsidRPr="001A569B">
        <w:rPr>
          <w:rFonts w:ascii="Arial" w:hAnsi="Arial" w:cs="Arial" w:hint="eastAsia"/>
          <w:caps/>
          <w:color w:val="333333"/>
          <w:sz w:val="27"/>
          <w:szCs w:val="27"/>
        </w:rPr>
        <w:t>Особенности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регионального</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рынка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труда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переходного</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периода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характер</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соционально</w:t>
      </w:r>
      <w:r w:rsidRPr="001A569B">
        <w:rPr>
          <w:rFonts w:ascii="Arial" w:hAnsi="Arial" w:cs="Arial"/>
          <w:caps/>
          <w:color w:val="333333"/>
          <w:sz w:val="27"/>
          <w:szCs w:val="27"/>
        </w:rPr>
        <w:t>-</w:t>
      </w:r>
      <w:r w:rsidRPr="001A569B">
        <w:rPr>
          <w:rFonts w:ascii="Arial" w:hAnsi="Arial" w:cs="Arial" w:hint="eastAsia"/>
          <w:caps/>
          <w:color w:val="333333"/>
          <w:sz w:val="27"/>
          <w:szCs w:val="27"/>
        </w:rPr>
        <w:t>профессиональной</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ориентации</w:t>
      </w:r>
      <w:r w:rsidRPr="001A569B">
        <w:rPr>
          <w:rFonts w:ascii="Arial" w:hAnsi="Arial" w:cs="Arial"/>
          <w:caps/>
          <w:color w:val="333333"/>
          <w:sz w:val="27"/>
          <w:szCs w:val="27"/>
        </w:rPr>
        <w:t>.</w:t>
      </w:r>
    </w:p>
    <w:p w14:paraId="7220A73F" w14:textId="77777777" w:rsidR="001A569B" w:rsidRPr="001A569B" w:rsidRDefault="001A569B" w:rsidP="001A569B">
      <w:pPr>
        <w:rPr>
          <w:rFonts w:ascii="Arial" w:hAnsi="Arial" w:cs="Arial"/>
          <w:caps/>
          <w:color w:val="333333"/>
          <w:sz w:val="27"/>
          <w:szCs w:val="27"/>
        </w:rPr>
      </w:pPr>
    </w:p>
    <w:p w14:paraId="69BD02B0" w14:textId="77777777" w:rsidR="001A569B" w:rsidRPr="001A569B" w:rsidRDefault="001A569B" w:rsidP="001A569B">
      <w:pPr>
        <w:rPr>
          <w:rFonts w:ascii="Arial" w:hAnsi="Arial" w:cs="Arial"/>
          <w:caps/>
          <w:color w:val="333333"/>
          <w:sz w:val="27"/>
          <w:szCs w:val="27"/>
        </w:rPr>
      </w:pPr>
      <w:r w:rsidRPr="001A569B">
        <w:rPr>
          <w:rFonts w:ascii="Arial" w:hAnsi="Arial" w:cs="Arial" w:hint="eastAsia"/>
          <w:caps/>
          <w:color w:val="333333"/>
          <w:sz w:val="27"/>
          <w:szCs w:val="27"/>
        </w:rPr>
        <w:t>Параграф</w:t>
      </w:r>
      <w:r w:rsidRPr="001A569B">
        <w:rPr>
          <w:rFonts w:ascii="Arial" w:hAnsi="Arial" w:cs="Arial"/>
          <w:caps/>
          <w:color w:val="333333"/>
          <w:sz w:val="27"/>
          <w:szCs w:val="27"/>
        </w:rPr>
        <w:t xml:space="preserve"> 2.1. </w:t>
      </w:r>
      <w:r w:rsidRPr="001A569B">
        <w:rPr>
          <w:rFonts w:ascii="Arial" w:hAnsi="Arial" w:cs="Arial" w:hint="eastAsia"/>
          <w:caps/>
          <w:color w:val="333333"/>
          <w:sz w:val="27"/>
          <w:szCs w:val="27"/>
        </w:rPr>
        <w:t>Особенности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московского</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рынка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труда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в</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условиях</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перехода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к</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рыночной</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экономике</w:t>
      </w:r>
      <w:r w:rsidRPr="001A569B">
        <w:rPr>
          <w:rFonts w:ascii="Arial" w:hAnsi="Arial" w:cs="Arial"/>
          <w:caps/>
          <w:color w:val="333333"/>
          <w:sz w:val="27"/>
          <w:szCs w:val="27"/>
        </w:rPr>
        <w:t>.</w:t>
      </w:r>
    </w:p>
    <w:p w14:paraId="131CFBDF" w14:textId="77777777" w:rsidR="001A569B" w:rsidRPr="001A569B" w:rsidRDefault="001A569B" w:rsidP="001A569B">
      <w:pPr>
        <w:rPr>
          <w:rFonts w:ascii="Arial" w:hAnsi="Arial" w:cs="Arial"/>
          <w:caps/>
          <w:color w:val="333333"/>
          <w:sz w:val="27"/>
          <w:szCs w:val="27"/>
        </w:rPr>
      </w:pPr>
    </w:p>
    <w:p w14:paraId="59F75CFF" w14:textId="77777777" w:rsidR="001A569B" w:rsidRPr="001A569B" w:rsidRDefault="001A569B" w:rsidP="001A569B">
      <w:pPr>
        <w:rPr>
          <w:rFonts w:ascii="Arial" w:hAnsi="Arial" w:cs="Arial"/>
          <w:caps/>
          <w:color w:val="333333"/>
          <w:sz w:val="27"/>
          <w:szCs w:val="27"/>
        </w:rPr>
      </w:pPr>
      <w:r w:rsidRPr="001A569B">
        <w:rPr>
          <w:rFonts w:ascii="Arial" w:hAnsi="Arial" w:cs="Arial" w:hint="eastAsia"/>
          <w:caps/>
          <w:color w:val="333333"/>
          <w:sz w:val="27"/>
          <w:szCs w:val="27"/>
        </w:rPr>
        <w:t>Параграф</w:t>
      </w:r>
      <w:r w:rsidRPr="001A569B">
        <w:rPr>
          <w:rFonts w:ascii="Arial" w:hAnsi="Arial" w:cs="Arial"/>
          <w:caps/>
          <w:color w:val="333333"/>
          <w:sz w:val="27"/>
          <w:szCs w:val="27"/>
        </w:rPr>
        <w:t xml:space="preserve"> 2.2. </w:t>
      </w:r>
      <w:r w:rsidRPr="001A569B">
        <w:rPr>
          <w:rFonts w:ascii="Arial" w:hAnsi="Arial" w:cs="Arial" w:hint="eastAsia"/>
          <w:caps/>
          <w:color w:val="333333"/>
          <w:sz w:val="27"/>
          <w:szCs w:val="27"/>
        </w:rPr>
        <w:t>Характер</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намеренческих</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программ</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действий</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молодежи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реализация</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планов</w:t>
      </w:r>
      <w:r w:rsidRPr="001A569B">
        <w:rPr>
          <w:rFonts w:ascii="Arial" w:hAnsi="Arial" w:cs="Arial"/>
          <w:caps/>
          <w:color w:val="333333"/>
          <w:sz w:val="27"/>
          <w:szCs w:val="27"/>
        </w:rPr>
        <w:t>-</w:t>
      </w:r>
      <w:r w:rsidRPr="001A569B">
        <w:rPr>
          <w:rFonts w:ascii="Arial" w:hAnsi="Arial" w:cs="Arial" w:hint="eastAsia"/>
          <w:caps/>
          <w:color w:val="333333"/>
          <w:sz w:val="27"/>
          <w:szCs w:val="27"/>
        </w:rPr>
        <w:t>решений</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в</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начальном</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периоде</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социальнопрофессионального</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самоопределения</w:t>
      </w:r>
      <w:r w:rsidRPr="001A569B">
        <w:rPr>
          <w:rFonts w:ascii="Arial" w:hAnsi="Arial" w:cs="Arial"/>
          <w:caps/>
          <w:color w:val="333333"/>
          <w:sz w:val="27"/>
          <w:szCs w:val="27"/>
        </w:rPr>
        <w:t>.</w:t>
      </w:r>
    </w:p>
    <w:p w14:paraId="01B78B51" w14:textId="77777777" w:rsidR="001A569B" w:rsidRPr="001A569B" w:rsidRDefault="001A569B" w:rsidP="001A569B">
      <w:pPr>
        <w:rPr>
          <w:rFonts w:ascii="Arial" w:hAnsi="Arial" w:cs="Arial"/>
          <w:caps/>
          <w:color w:val="333333"/>
          <w:sz w:val="27"/>
          <w:szCs w:val="27"/>
        </w:rPr>
      </w:pPr>
    </w:p>
    <w:p w14:paraId="2013FB89" w14:textId="79684C62" w:rsidR="00F0131B" w:rsidRPr="001A569B" w:rsidRDefault="001A569B" w:rsidP="001A569B">
      <w:r w:rsidRPr="001A569B">
        <w:rPr>
          <w:rFonts w:ascii="Arial" w:hAnsi="Arial" w:cs="Arial" w:hint="eastAsia"/>
          <w:caps/>
          <w:color w:val="333333"/>
          <w:sz w:val="27"/>
          <w:szCs w:val="27"/>
        </w:rPr>
        <w:t>Параграф</w:t>
      </w:r>
      <w:r w:rsidRPr="001A569B">
        <w:rPr>
          <w:rFonts w:ascii="Arial" w:hAnsi="Arial" w:cs="Arial"/>
          <w:caps/>
          <w:color w:val="333333"/>
          <w:sz w:val="27"/>
          <w:szCs w:val="27"/>
        </w:rPr>
        <w:t xml:space="preserve"> 2.3. </w:t>
      </w:r>
      <w:r w:rsidRPr="001A569B">
        <w:rPr>
          <w:rFonts w:ascii="Arial" w:hAnsi="Arial" w:cs="Arial" w:hint="eastAsia"/>
          <w:caps/>
          <w:color w:val="333333"/>
          <w:sz w:val="27"/>
          <w:szCs w:val="27"/>
        </w:rPr>
        <w:t>Характер</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стратегии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молодежи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вступающей</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на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рынок</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труда</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после</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завершения</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профессиональной</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подготовки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и</w:t>
      </w:r>
      <w:r w:rsidRPr="001A569B">
        <w:rPr>
          <w:rFonts w:ascii="Arial" w:hAnsi="Arial" w:cs="Arial"/>
          <w:caps/>
          <w:color w:val="333333"/>
          <w:sz w:val="27"/>
          <w:szCs w:val="27"/>
        </w:rPr>
        <w:t xml:space="preserve"> </w:t>
      </w:r>
      <w:r w:rsidRPr="001A569B">
        <w:rPr>
          <w:rFonts w:ascii="Arial" w:hAnsi="Arial" w:cs="Arial" w:hint="eastAsia"/>
          <w:caps/>
          <w:color w:val="333333"/>
          <w:sz w:val="27"/>
          <w:szCs w:val="27"/>
        </w:rPr>
        <w:t>обучения</w:t>
      </w:r>
      <w:r w:rsidRPr="001A569B">
        <w:rPr>
          <w:rFonts w:ascii="Arial" w:hAnsi="Arial" w:cs="Arial"/>
          <w:caps/>
          <w:color w:val="333333"/>
          <w:sz w:val="27"/>
          <w:szCs w:val="27"/>
        </w:rPr>
        <w:t>.</w:t>
      </w:r>
    </w:p>
    <w:sectPr w:rsidR="00F0131B" w:rsidRPr="001A569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18CE6" w14:textId="77777777" w:rsidR="00382EB6" w:rsidRDefault="00382EB6">
      <w:pPr>
        <w:spacing w:after="0" w:line="240" w:lineRule="auto"/>
      </w:pPr>
      <w:r>
        <w:separator/>
      </w:r>
    </w:p>
  </w:endnote>
  <w:endnote w:type="continuationSeparator" w:id="0">
    <w:p w14:paraId="511CC8B5" w14:textId="77777777" w:rsidR="00382EB6" w:rsidRDefault="00382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418B5" w14:textId="77777777" w:rsidR="00382EB6" w:rsidRDefault="00382EB6"/>
    <w:p w14:paraId="49B4B770" w14:textId="77777777" w:rsidR="00382EB6" w:rsidRDefault="00382EB6"/>
    <w:p w14:paraId="34EE1BCE" w14:textId="77777777" w:rsidR="00382EB6" w:rsidRDefault="00382EB6"/>
    <w:p w14:paraId="2DAD78B1" w14:textId="77777777" w:rsidR="00382EB6" w:rsidRDefault="00382EB6"/>
    <w:p w14:paraId="72FBE362" w14:textId="77777777" w:rsidR="00382EB6" w:rsidRDefault="00382EB6"/>
    <w:p w14:paraId="444F1293" w14:textId="77777777" w:rsidR="00382EB6" w:rsidRDefault="00382EB6"/>
    <w:p w14:paraId="28886181" w14:textId="77777777" w:rsidR="00382EB6" w:rsidRDefault="00382E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B6B491" wp14:editId="093A16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2378C" w14:textId="77777777" w:rsidR="00382EB6" w:rsidRDefault="00382E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B6B4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12378C" w14:textId="77777777" w:rsidR="00382EB6" w:rsidRDefault="00382E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114C03" w14:textId="77777777" w:rsidR="00382EB6" w:rsidRDefault="00382EB6"/>
    <w:p w14:paraId="199DC0C5" w14:textId="77777777" w:rsidR="00382EB6" w:rsidRDefault="00382EB6"/>
    <w:p w14:paraId="53F90973" w14:textId="77777777" w:rsidR="00382EB6" w:rsidRDefault="00382E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6C3EC0" wp14:editId="17AFF94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BED65" w14:textId="77777777" w:rsidR="00382EB6" w:rsidRDefault="00382EB6"/>
                          <w:p w14:paraId="421F344A" w14:textId="77777777" w:rsidR="00382EB6" w:rsidRDefault="00382E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6C3E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8BED65" w14:textId="77777777" w:rsidR="00382EB6" w:rsidRDefault="00382EB6"/>
                    <w:p w14:paraId="421F344A" w14:textId="77777777" w:rsidR="00382EB6" w:rsidRDefault="00382E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EC7059" w14:textId="77777777" w:rsidR="00382EB6" w:rsidRDefault="00382EB6"/>
    <w:p w14:paraId="709ECB90" w14:textId="77777777" w:rsidR="00382EB6" w:rsidRDefault="00382EB6">
      <w:pPr>
        <w:rPr>
          <w:sz w:val="2"/>
          <w:szCs w:val="2"/>
        </w:rPr>
      </w:pPr>
    </w:p>
    <w:p w14:paraId="16F44D39" w14:textId="77777777" w:rsidR="00382EB6" w:rsidRDefault="00382EB6"/>
    <w:p w14:paraId="35434B90" w14:textId="77777777" w:rsidR="00382EB6" w:rsidRDefault="00382EB6">
      <w:pPr>
        <w:spacing w:after="0" w:line="240" w:lineRule="auto"/>
      </w:pPr>
    </w:p>
  </w:footnote>
  <w:footnote w:type="continuationSeparator" w:id="0">
    <w:p w14:paraId="64FD160C" w14:textId="77777777" w:rsidR="00382EB6" w:rsidRDefault="00382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EB6"/>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60071</TotalTime>
  <Pages>3</Pages>
  <Words>328</Words>
  <Characters>1873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3018</cp:revision>
  <cp:lastPrinted>2009-02-06T05:36:00Z</cp:lastPrinted>
  <dcterms:created xsi:type="dcterms:W3CDTF">2025-11-25T20:19:00Z</dcterms:created>
  <dcterms:modified xsi:type="dcterms:W3CDTF">2026-02-02T22:23:00Z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