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4539" w14:textId="77777777" w:rsidR="00D9031C" w:rsidRPr="00D9031C" w:rsidRDefault="00D9031C" w:rsidP="00D9031C">
      <w:pPr>
        <w:rPr>
          <w:rFonts w:ascii="Helvetica" w:hAnsi="Helvetica" w:cs="Helvetica"/>
          <w:b/>
          <w:bCs/>
          <w:color w:val="222222"/>
          <w:sz w:val="21"/>
          <w:szCs w:val="21"/>
        </w:rPr>
      </w:pPr>
      <w:r w:rsidRPr="00D9031C">
        <w:rPr>
          <w:rFonts w:ascii="Helvetica" w:hAnsi="Helvetica" w:cs="Helvetica" w:hint="eastAsia"/>
          <w:b/>
          <w:bCs/>
          <w:color w:val="222222"/>
          <w:sz w:val="21"/>
          <w:szCs w:val="21"/>
        </w:rPr>
        <w:t>Карапетян</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Рубен</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Ваагнович</w:t>
      </w:r>
      <w:r w:rsidRPr="00D9031C">
        <w:rPr>
          <w:rFonts w:ascii="Helvetica" w:hAnsi="Helvetica" w:cs="Helvetica"/>
          <w:b/>
          <w:bCs/>
          <w:color w:val="222222"/>
          <w:sz w:val="21"/>
          <w:szCs w:val="21"/>
        </w:rPr>
        <w:t>.</w:t>
      </w:r>
    </w:p>
    <w:p w14:paraId="64B855ED" w14:textId="77777777" w:rsidR="00D9031C" w:rsidRPr="00D9031C" w:rsidRDefault="00D9031C" w:rsidP="00D9031C">
      <w:pPr>
        <w:rPr>
          <w:rFonts w:ascii="Helvetica" w:hAnsi="Helvetica" w:cs="Helvetica"/>
          <w:b/>
          <w:bCs/>
          <w:color w:val="222222"/>
          <w:sz w:val="21"/>
          <w:szCs w:val="21"/>
        </w:rPr>
      </w:pPr>
      <w:r w:rsidRPr="00D9031C">
        <w:rPr>
          <w:rFonts w:ascii="Helvetica" w:hAnsi="Helvetica" w:cs="Helvetica" w:hint="eastAsia"/>
          <w:b/>
          <w:bCs/>
          <w:color w:val="222222"/>
          <w:sz w:val="21"/>
          <w:szCs w:val="21"/>
        </w:rPr>
        <w:t>Биогенез</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рибосом</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экспрессия</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вителлогенинового</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гена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печени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цыплят</w:t>
      </w:r>
      <w:r w:rsidRPr="00D9031C">
        <w:rPr>
          <w:rFonts w:ascii="Helvetica" w:hAnsi="Helvetica" w:cs="Helvetica"/>
          <w:b/>
          <w:bCs/>
          <w:color w:val="222222"/>
          <w:sz w:val="21"/>
          <w:szCs w:val="21"/>
        </w:rPr>
        <w:t xml:space="preserve"> : </w:t>
      </w:r>
      <w:r w:rsidRPr="00D9031C">
        <w:rPr>
          <w:rFonts w:ascii="Helvetica" w:hAnsi="Helvetica" w:cs="Helvetica" w:hint="eastAsia"/>
          <w:b/>
          <w:bCs/>
          <w:color w:val="222222"/>
          <w:sz w:val="21"/>
          <w:szCs w:val="21"/>
        </w:rPr>
        <w:t>диссертация</w:t>
      </w:r>
      <w:r w:rsidRPr="00D9031C">
        <w:rPr>
          <w:rFonts w:ascii="Helvetica" w:hAnsi="Helvetica" w:cs="Helvetica"/>
          <w:b/>
          <w:bCs/>
          <w:color w:val="222222"/>
          <w:sz w:val="21"/>
          <w:szCs w:val="21"/>
        </w:rPr>
        <w:t xml:space="preserve"> ... </w:t>
      </w:r>
      <w:r w:rsidRPr="00D9031C">
        <w:rPr>
          <w:rFonts w:ascii="Helvetica" w:hAnsi="Helvetica" w:cs="Helvetica" w:hint="eastAsia"/>
          <w:b/>
          <w:bCs/>
          <w:color w:val="222222"/>
          <w:sz w:val="21"/>
          <w:szCs w:val="21"/>
        </w:rPr>
        <w:t>кандидата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биологических</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наук</w:t>
      </w:r>
      <w:r w:rsidRPr="00D9031C">
        <w:rPr>
          <w:rFonts w:ascii="Helvetica" w:hAnsi="Helvetica" w:cs="Helvetica"/>
          <w:b/>
          <w:bCs/>
          <w:color w:val="222222"/>
          <w:sz w:val="21"/>
          <w:szCs w:val="21"/>
        </w:rPr>
        <w:t xml:space="preserve"> : 03.00.04. - </w:t>
      </w:r>
      <w:r w:rsidRPr="00D9031C">
        <w:rPr>
          <w:rFonts w:ascii="Helvetica" w:hAnsi="Helvetica" w:cs="Helvetica" w:hint="eastAsia"/>
          <w:b/>
          <w:bCs/>
          <w:color w:val="222222"/>
          <w:sz w:val="21"/>
          <w:szCs w:val="21"/>
        </w:rPr>
        <w:t>Загорск</w:t>
      </w:r>
      <w:r w:rsidRPr="00D9031C">
        <w:rPr>
          <w:rFonts w:ascii="Helvetica" w:hAnsi="Helvetica" w:cs="Helvetica"/>
          <w:b/>
          <w:bCs/>
          <w:color w:val="222222"/>
          <w:sz w:val="21"/>
          <w:szCs w:val="21"/>
        </w:rPr>
        <w:t xml:space="preserve">, 1984. - 161 </w:t>
      </w:r>
      <w:r w:rsidRPr="00D9031C">
        <w:rPr>
          <w:rFonts w:ascii="Helvetica" w:hAnsi="Helvetica" w:cs="Helvetica" w:hint="eastAsia"/>
          <w:b/>
          <w:bCs/>
          <w:color w:val="222222"/>
          <w:sz w:val="21"/>
          <w:szCs w:val="21"/>
        </w:rPr>
        <w:t>с</w:t>
      </w:r>
      <w:r w:rsidRPr="00D9031C">
        <w:rPr>
          <w:rFonts w:ascii="Helvetica" w:hAnsi="Helvetica" w:cs="Helvetica"/>
          <w:b/>
          <w:bCs/>
          <w:color w:val="222222"/>
          <w:sz w:val="21"/>
          <w:szCs w:val="21"/>
        </w:rPr>
        <w:t xml:space="preserve">. : </w:t>
      </w:r>
      <w:r w:rsidRPr="00D9031C">
        <w:rPr>
          <w:rFonts w:ascii="Helvetica" w:hAnsi="Helvetica" w:cs="Helvetica" w:hint="eastAsia"/>
          <w:b/>
          <w:bCs/>
          <w:color w:val="222222"/>
          <w:sz w:val="21"/>
          <w:szCs w:val="21"/>
        </w:rPr>
        <w:t>ил</w:t>
      </w:r>
      <w:r w:rsidRPr="00D9031C">
        <w:rPr>
          <w:rFonts w:ascii="Helvetica" w:hAnsi="Helvetica" w:cs="Helvetica"/>
          <w:b/>
          <w:bCs/>
          <w:color w:val="222222"/>
          <w:sz w:val="21"/>
          <w:szCs w:val="21"/>
        </w:rPr>
        <w:t>.</w:t>
      </w:r>
    </w:p>
    <w:p w14:paraId="0EC5441C" w14:textId="77777777" w:rsidR="00D9031C" w:rsidRPr="00D9031C" w:rsidRDefault="00D9031C" w:rsidP="00D9031C">
      <w:pPr>
        <w:rPr>
          <w:rFonts w:ascii="Helvetica" w:hAnsi="Helvetica" w:cs="Helvetica"/>
          <w:b/>
          <w:bCs/>
          <w:color w:val="222222"/>
          <w:sz w:val="21"/>
          <w:szCs w:val="21"/>
        </w:rPr>
      </w:pPr>
      <w:r w:rsidRPr="00D9031C">
        <w:rPr>
          <w:rFonts w:ascii="Helvetica" w:hAnsi="Helvetica" w:cs="Helvetica" w:hint="eastAsia"/>
          <w:b/>
          <w:bCs/>
          <w:color w:val="222222"/>
          <w:sz w:val="21"/>
          <w:szCs w:val="21"/>
        </w:rPr>
        <w:t>больше</w:t>
      </w:r>
    </w:p>
    <w:p w14:paraId="40D2A5F0" w14:textId="77777777" w:rsidR="00D9031C" w:rsidRPr="00D9031C" w:rsidRDefault="00D9031C" w:rsidP="00D9031C">
      <w:pPr>
        <w:rPr>
          <w:rFonts w:ascii="Helvetica" w:hAnsi="Helvetica" w:cs="Helvetica"/>
          <w:b/>
          <w:bCs/>
          <w:color w:val="222222"/>
          <w:sz w:val="21"/>
          <w:szCs w:val="21"/>
        </w:rPr>
      </w:pPr>
      <w:r w:rsidRPr="00D9031C">
        <w:rPr>
          <w:rFonts w:ascii="Helvetica" w:hAnsi="Helvetica" w:cs="Helvetica" w:hint="eastAsia"/>
          <w:b/>
          <w:bCs/>
          <w:color w:val="222222"/>
          <w:sz w:val="21"/>
          <w:szCs w:val="21"/>
        </w:rPr>
        <w:t>Цитаты</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из</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текста</w:t>
      </w:r>
      <w:r w:rsidRPr="00D9031C">
        <w:rPr>
          <w:rFonts w:ascii="Helvetica" w:hAnsi="Helvetica" w:cs="Helvetica"/>
          <w:b/>
          <w:bCs/>
          <w:color w:val="222222"/>
          <w:sz w:val="21"/>
          <w:szCs w:val="21"/>
        </w:rPr>
        <w:t>:</w:t>
      </w:r>
    </w:p>
    <w:p w14:paraId="6C34B1C4" w14:textId="77777777" w:rsidR="00D9031C" w:rsidRPr="00D9031C" w:rsidRDefault="00D9031C" w:rsidP="00D9031C">
      <w:pPr>
        <w:rPr>
          <w:rFonts w:ascii="Helvetica" w:hAnsi="Helvetica" w:cs="Helvetica"/>
          <w:b/>
          <w:bCs/>
          <w:color w:val="222222"/>
          <w:sz w:val="21"/>
          <w:szCs w:val="21"/>
        </w:rPr>
      </w:pPr>
      <w:r w:rsidRPr="00D9031C">
        <w:rPr>
          <w:rFonts w:ascii="Helvetica" w:hAnsi="Helvetica" w:cs="Helvetica" w:hint="eastAsia"/>
          <w:b/>
          <w:bCs/>
          <w:color w:val="222222"/>
          <w:sz w:val="21"/>
          <w:szCs w:val="21"/>
        </w:rPr>
        <w:t>стр</w:t>
      </w:r>
      <w:r w:rsidRPr="00D9031C">
        <w:rPr>
          <w:rFonts w:ascii="Helvetica" w:hAnsi="Helvetica" w:cs="Helvetica"/>
          <w:b/>
          <w:bCs/>
          <w:color w:val="222222"/>
          <w:sz w:val="21"/>
          <w:szCs w:val="21"/>
        </w:rPr>
        <w:t>. 1</w:t>
      </w:r>
    </w:p>
    <w:p w14:paraId="3C949447" w14:textId="77777777" w:rsidR="00D9031C" w:rsidRPr="00D9031C" w:rsidRDefault="00D9031C" w:rsidP="00D9031C">
      <w:pPr>
        <w:rPr>
          <w:rFonts w:ascii="Helvetica" w:hAnsi="Helvetica" w:cs="Helvetica"/>
          <w:b/>
          <w:bCs/>
          <w:color w:val="222222"/>
          <w:sz w:val="21"/>
          <w:szCs w:val="21"/>
        </w:rPr>
      </w:pPr>
      <w:r w:rsidRPr="00D9031C">
        <w:rPr>
          <w:rFonts w:ascii="Helvetica" w:hAnsi="Helvetica" w:cs="Helvetica"/>
          <w:b/>
          <w:bCs/>
          <w:color w:val="222222"/>
          <w:sz w:val="21"/>
          <w:szCs w:val="21"/>
        </w:rPr>
        <w:t>^/: ^^'</w:t>
      </w:r>
      <w:r w:rsidRPr="00D9031C">
        <w:rPr>
          <w:rFonts w:ascii="Helvetica" w:hAnsi="Helvetica" w:cs="Helvetica" w:hint="eastAsia"/>
          <w:b/>
          <w:bCs/>
          <w:color w:val="222222"/>
          <w:sz w:val="21"/>
          <w:szCs w:val="21"/>
        </w:rPr>
        <w:t>З</w:t>
      </w:r>
      <w:r w:rsidRPr="00D9031C">
        <w:rPr>
          <w:rFonts w:ascii="Helvetica" w:hAnsi="Helvetica" w:cs="Helvetica"/>
          <w:b/>
          <w:bCs/>
          <w:color w:val="222222"/>
          <w:sz w:val="21"/>
          <w:szCs w:val="21"/>
        </w:rPr>
        <w:t>/^^'/^</w:t>
      </w:r>
      <w:r w:rsidRPr="00D9031C">
        <w:rPr>
          <w:rFonts w:ascii="Helvetica" w:hAnsi="Helvetica" w:cs="Helvetica" w:hint="eastAsia"/>
          <w:b/>
          <w:bCs/>
          <w:color w:val="222222"/>
          <w:sz w:val="21"/>
          <w:szCs w:val="21"/>
        </w:rPr>
        <w:t>Л</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ВСЕСОЮЗНЫЙ</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ОРДЕНА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ТРУДОВОГО</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КРАСНОГО</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ЗНАМЕНИ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НАУЧНОИСаПБДОВАТЕПЬСКИЙ</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ТЕХНОЛОГИЧЕСКИЙ</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ИНСТИТУТ</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ПТИЦЕВОДСТВА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На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правах</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рукописи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Карапетян</w:t>
      </w:r>
      <w:r w:rsidRPr="00D9031C">
        <w:rPr>
          <w:rFonts w:ascii="Helvetica" w:hAnsi="Helvetica" w:cs="Helvetica"/>
          <w:b/>
          <w:bCs/>
          <w:color w:val="222222"/>
          <w:sz w:val="21"/>
          <w:szCs w:val="21"/>
        </w:rPr>
        <w:t xml:space="preserve"> 1</w:t>
      </w:r>
      <w:r w:rsidRPr="00D9031C">
        <w:rPr>
          <w:rFonts w:ascii="Helvetica" w:hAnsi="Helvetica" w:cs="Helvetica" w:hint="eastAsia"/>
          <w:b/>
          <w:bCs/>
          <w:color w:val="222222"/>
          <w:sz w:val="21"/>
          <w:szCs w:val="21"/>
        </w:rPr>
        <w:t>убен</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Ваагнович</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УДК</w:t>
      </w:r>
      <w:r w:rsidRPr="00D9031C">
        <w:rPr>
          <w:rFonts w:ascii="Helvetica" w:hAnsi="Helvetica" w:cs="Helvetica"/>
          <w:b/>
          <w:bCs/>
          <w:color w:val="222222"/>
          <w:sz w:val="21"/>
          <w:szCs w:val="21"/>
        </w:rPr>
        <w:t xml:space="preserve"> 636.5.082:591.436 </w:t>
      </w:r>
      <w:r w:rsidRPr="00D9031C">
        <w:rPr>
          <w:rFonts w:ascii="Helvetica" w:hAnsi="Helvetica" w:cs="Helvetica" w:hint="eastAsia"/>
          <w:b/>
          <w:bCs/>
          <w:color w:val="222222"/>
          <w:sz w:val="21"/>
          <w:szCs w:val="21"/>
        </w:rPr>
        <w:t>БИОГЕНЕЗ</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РИБОСОМ</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ЭКСПРЕССИИ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ВИТЕШЮГЕНИНОВОГО</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ГЕНА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ПЕЧЕНИ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ЦЬШЖГ</w:t>
      </w:r>
      <w:r w:rsidRPr="00D9031C">
        <w:rPr>
          <w:rFonts w:ascii="Helvetica" w:hAnsi="Helvetica" w:cs="Helvetica"/>
          <w:b/>
          <w:bCs/>
          <w:color w:val="222222"/>
          <w:sz w:val="21"/>
          <w:szCs w:val="21"/>
        </w:rPr>
        <w:t xml:space="preserve"> ( 0 3 . 0 0 . 0 4 - </w:t>
      </w:r>
      <w:r w:rsidRPr="00D9031C">
        <w:rPr>
          <w:rFonts w:ascii="Helvetica" w:hAnsi="Helvetica" w:cs="Helvetica" w:hint="eastAsia"/>
          <w:b/>
          <w:bCs/>
          <w:color w:val="222222"/>
          <w:sz w:val="21"/>
          <w:szCs w:val="21"/>
        </w:rPr>
        <w:t>биохимия</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Диссертация</w:t>
      </w:r>
    </w:p>
    <w:p w14:paraId="2B094D2C" w14:textId="77777777" w:rsidR="00D9031C" w:rsidRPr="00D9031C" w:rsidRDefault="00D9031C" w:rsidP="00D9031C">
      <w:pPr>
        <w:rPr>
          <w:rFonts w:ascii="Helvetica" w:hAnsi="Helvetica" w:cs="Helvetica"/>
          <w:b/>
          <w:bCs/>
          <w:color w:val="222222"/>
          <w:sz w:val="21"/>
          <w:szCs w:val="21"/>
        </w:rPr>
      </w:pPr>
      <w:r w:rsidRPr="00D9031C">
        <w:rPr>
          <w:rFonts w:ascii="Helvetica" w:hAnsi="Helvetica" w:cs="Helvetica" w:hint="eastAsia"/>
          <w:b/>
          <w:bCs/>
          <w:color w:val="222222"/>
          <w:sz w:val="21"/>
          <w:szCs w:val="21"/>
        </w:rPr>
        <w:t>стр</w:t>
      </w:r>
      <w:r w:rsidRPr="00D9031C">
        <w:rPr>
          <w:rFonts w:ascii="Helvetica" w:hAnsi="Helvetica" w:cs="Helvetica"/>
          <w:b/>
          <w:bCs/>
          <w:color w:val="222222"/>
          <w:sz w:val="21"/>
          <w:szCs w:val="21"/>
        </w:rPr>
        <w:t>. 4</w:t>
      </w:r>
    </w:p>
    <w:p w14:paraId="1EE2619C" w14:textId="77777777" w:rsidR="00D9031C" w:rsidRPr="00D9031C" w:rsidRDefault="00D9031C" w:rsidP="00D9031C">
      <w:pPr>
        <w:rPr>
          <w:rFonts w:ascii="Helvetica" w:hAnsi="Helvetica" w:cs="Helvetica"/>
          <w:b/>
          <w:bCs/>
          <w:color w:val="222222"/>
          <w:sz w:val="21"/>
          <w:szCs w:val="21"/>
        </w:rPr>
      </w:pPr>
      <w:r w:rsidRPr="00D9031C">
        <w:rPr>
          <w:rFonts w:ascii="Helvetica" w:hAnsi="Helvetica" w:cs="Helvetica" w:hint="eastAsia"/>
          <w:b/>
          <w:bCs/>
          <w:color w:val="222222"/>
          <w:sz w:val="21"/>
          <w:szCs w:val="21"/>
        </w:rPr>
        <w:t>синтеза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белка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печени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цыплят</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частности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вителлоге</w:t>
      </w:r>
      <w:r w:rsidRPr="00D9031C">
        <w:rPr>
          <w:rFonts w:ascii="Helvetica" w:hAnsi="Helvetica" w:cs="Helvetica"/>
          <w:b/>
          <w:bCs/>
          <w:color w:val="222222"/>
          <w:sz w:val="21"/>
          <w:szCs w:val="21"/>
        </w:rPr>
        <w:t>1</w:t>
      </w:r>
      <w:r w:rsidRPr="00D9031C">
        <w:rPr>
          <w:rFonts w:ascii="Helvetica" w:hAnsi="Helvetica" w:cs="Helvetica" w:hint="eastAsia"/>
          <w:b/>
          <w:bCs/>
          <w:color w:val="222222"/>
          <w:sz w:val="21"/>
          <w:szCs w:val="21"/>
        </w:rPr>
        <w:t>шна</w:t>
      </w:r>
      <w:r w:rsidRPr="00D9031C">
        <w:rPr>
          <w:rFonts w:ascii="Helvetica" w:hAnsi="Helvetica" w:cs="Helvetica"/>
          <w:b/>
          <w:bCs/>
          <w:color w:val="222222"/>
          <w:sz w:val="21"/>
          <w:szCs w:val="21"/>
        </w:rPr>
        <w:t xml:space="preserve"> - </w:t>
      </w:r>
      <w:r w:rsidRPr="00D9031C">
        <w:rPr>
          <w:rFonts w:ascii="Helvetica" w:hAnsi="Helvetica" w:cs="Helvetica" w:hint="eastAsia"/>
          <w:b/>
          <w:bCs/>
          <w:color w:val="222222"/>
          <w:sz w:val="21"/>
          <w:szCs w:val="21"/>
        </w:rPr>
        <w:t>предшественни­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ка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желточных</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белков</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фосвитина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липовителлина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с</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биогенезом</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рибо­</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сом</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после</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введения</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цыплятам</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эстрадиола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Кроме</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того</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изучался</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также</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ряд</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других</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параметров</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эстрогениндуцированного</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вителлогенеза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также</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воздействие</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на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него</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некоторых</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химических</w:t>
      </w:r>
    </w:p>
    <w:p w14:paraId="6DC7623B" w14:textId="77777777" w:rsidR="00D9031C" w:rsidRPr="00D9031C" w:rsidRDefault="00D9031C" w:rsidP="00D9031C">
      <w:pPr>
        <w:rPr>
          <w:rFonts w:ascii="Helvetica" w:hAnsi="Helvetica" w:cs="Helvetica"/>
          <w:b/>
          <w:bCs/>
          <w:color w:val="222222"/>
          <w:sz w:val="21"/>
          <w:szCs w:val="21"/>
        </w:rPr>
      </w:pPr>
      <w:r w:rsidRPr="00D9031C">
        <w:rPr>
          <w:rFonts w:ascii="Helvetica" w:hAnsi="Helvetica" w:cs="Helvetica" w:hint="eastAsia"/>
          <w:b/>
          <w:bCs/>
          <w:color w:val="222222"/>
          <w:sz w:val="21"/>
          <w:szCs w:val="21"/>
        </w:rPr>
        <w:t>стр</w:t>
      </w:r>
      <w:r w:rsidRPr="00D9031C">
        <w:rPr>
          <w:rFonts w:ascii="Helvetica" w:hAnsi="Helvetica" w:cs="Helvetica"/>
          <w:b/>
          <w:bCs/>
          <w:color w:val="222222"/>
          <w:sz w:val="21"/>
          <w:szCs w:val="21"/>
        </w:rPr>
        <w:t>. 14</w:t>
      </w:r>
    </w:p>
    <w:p w14:paraId="109CC004" w14:textId="151052FE" w:rsidR="00484EB4" w:rsidRPr="00D9031C" w:rsidRDefault="00D9031C" w:rsidP="00D9031C">
      <w:r w:rsidRPr="00D9031C">
        <w:rPr>
          <w:rFonts w:ascii="Helvetica" w:hAnsi="Helvetica" w:cs="Helvetica" w:hint="eastAsia"/>
          <w:b/>
          <w:bCs/>
          <w:color w:val="222222"/>
          <w:sz w:val="21"/>
          <w:szCs w:val="21"/>
        </w:rPr>
        <w:t>синтезировать</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рибосомы</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при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повышенной</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температуре</w:t>
      </w:r>
      <w:r w:rsidRPr="00D9031C">
        <w:rPr>
          <w:rFonts w:ascii="Helvetica" w:hAnsi="Helvetica" w:cs="Helvetica"/>
          <w:b/>
          <w:bCs/>
          <w:color w:val="222222"/>
          <w:sz w:val="21"/>
          <w:szCs w:val="21"/>
        </w:rPr>
        <w:t xml:space="preserve"> (74). </w:t>
      </w:r>
      <w:r w:rsidRPr="00D9031C">
        <w:rPr>
          <w:rFonts w:ascii="Helvetica" w:hAnsi="Helvetica" w:cs="Helvetica" w:hint="eastAsia"/>
          <w:b/>
          <w:bCs/>
          <w:color w:val="222222"/>
          <w:sz w:val="21"/>
          <w:szCs w:val="21"/>
        </w:rPr>
        <w:t>Подобная</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кластерная</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организация</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из­</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вестна</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не</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только</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для</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генов</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рРНК</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тРНК</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Известны</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повторяющиеся</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ге­</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ны</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с</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конечным</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белковым</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продуктом</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например</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гены</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гистонов</w:t>
      </w:r>
      <w:r w:rsidRPr="00D9031C">
        <w:rPr>
          <w:rFonts w:ascii="Helvetica" w:hAnsi="Helvetica" w:cs="Helvetica"/>
          <w:b/>
          <w:bCs/>
          <w:color w:val="222222"/>
          <w:sz w:val="21"/>
          <w:szCs w:val="21"/>
        </w:rPr>
        <w:t xml:space="preserve"> (89, 108). </w:t>
      </w:r>
      <w:r w:rsidRPr="00D9031C">
        <w:rPr>
          <w:rFonts w:ascii="Helvetica" w:hAnsi="Helvetica" w:cs="Helvetica" w:hint="eastAsia"/>
          <w:b/>
          <w:bCs/>
          <w:color w:val="222222"/>
          <w:sz w:val="21"/>
          <w:szCs w:val="21"/>
        </w:rPr>
        <w:t>Биогенез</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рибосом</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у</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эукариотов</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начинается</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с</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транскрипции</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генов</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рРНК</w:t>
      </w:r>
      <w:r w:rsidRPr="00D9031C">
        <w:rPr>
          <w:rFonts w:ascii="Helvetica" w:hAnsi="Helvetica" w:cs="Helvetica"/>
          <w:b/>
          <w:bCs/>
          <w:color w:val="222222"/>
          <w:sz w:val="21"/>
          <w:szCs w:val="21"/>
        </w:rPr>
        <w:t xml:space="preserve"> </w:t>
      </w:r>
      <w:r w:rsidRPr="00D9031C">
        <w:rPr>
          <w:rFonts w:ascii="Helvetica" w:hAnsi="Helvetica" w:cs="Helvetica" w:hint="eastAsia"/>
          <w:b/>
          <w:bCs/>
          <w:color w:val="222222"/>
          <w:sz w:val="21"/>
          <w:szCs w:val="21"/>
        </w:rPr>
        <w:t>высокоселективной</w:t>
      </w:r>
    </w:p>
    <w:sectPr w:rsidR="00484EB4" w:rsidRPr="00D903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E6EF6" w14:textId="77777777" w:rsidR="00BF24D0" w:rsidRDefault="00BF24D0">
      <w:pPr>
        <w:spacing w:after="0" w:line="240" w:lineRule="auto"/>
      </w:pPr>
      <w:r>
        <w:separator/>
      </w:r>
    </w:p>
  </w:endnote>
  <w:endnote w:type="continuationSeparator" w:id="0">
    <w:p w14:paraId="402A42B9" w14:textId="77777777" w:rsidR="00BF24D0" w:rsidRDefault="00BF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57C5" w14:textId="77777777" w:rsidR="00BF24D0" w:rsidRDefault="00BF24D0"/>
    <w:p w14:paraId="7DD905CB" w14:textId="77777777" w:rsidR="00BF24D0" w:rsidRDefault="00BF24D0"/>
    <w:p w14:paraId="09C025CD" w14:textId="77777777" w:rsidR="00BF24D0" w:rsidRDefault="00BF24D0"/>
    <w:p w14:paraId="2B76D010" w14:textId="77777777" w:rsidR="00BF24D0" w:rsidRDefault="00BF24D0"/>
    <w:p w14:paraId="0818BE32" w14:textId="77777777" w:rsidR="00BF24D0" w:rsidRDefault="00BF24D0"/>
    <w:p w14:paraId="38454979" w14:textId="77777777" w:rsidR="00BF24D0" w:rsidRDefault="00BF24D0"/>
    <w:p w14:paraId="55208178" w14:textId="77777777" w:rsidR="00BF24D0" w:rsidRDefault="00BF24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5DB8A5" wp14:editId="38815C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1097E" w14:textId="77777777" w:rsidR="00BF24D0" w:rsidRDefault="00BF24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DB8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B1097E" w14:textId="77777777" w:rsidR="00BF24D0" w:rsidRDefault="00BF24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13C29E" w14:textId="77777777" w:rsidR="00BF24D0" w:rsidRDefault="00BF24D0"/>
    <w:p w14:paraId="201E0210" w14:textId="77777777" w:rsidR="00BF24D0" w:rsidRDefault="00BF24D0"/>
    <w:p w14:paraId="3A41F169" w14:textId="77777777" w:rsidR="00BF24D0" w:rsidRDefault="00BF24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C083F8" wp14:editId="55939F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22720" w14:textId="77777777" w:rsidR="00BF24D0" w:rsidRDefault="00BF24D0"/>
                          <w:p w14:paraId="1483A708" w14:textId="77777777" w:rsidR="00BF24D0" w:rsidRDefault="00BF24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C083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622720" w14:textId="77777777" w:rsidR="00BF24D0" w:rsidRDefault="00BF24D0"/>
                    <w:p w14:paraId="1483A708" w14:textId="77777777" w:rsidR="00BF24D0" w:rsidRDefault="00BF24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D71B92" w14:textId="77777777" w:rsidR="00BF24D0" w:rsidRDefault="00BF24D0"/>
    <w:p w14:paraId="6D495C05" w14:textId="77777777" w:rsidR="00BF24D0" w:rsidRDefault="00BF24D0">
      <w:pPr>
        <w:rPr>
          <w:sz w:val="2"/>
          <w:szCs w:val="2"/>
        </w:rPr>
      </w:pPr>
    </w:p>
    <w:p w14:paraId="325C1D8F" w14:textId="77777777" w:rsidR="00BF24D0" w:rsidRDefault="00BF24D0"/>
    <w:p w14:paraId="12E6C69A" w14:textId="77777777" w:rsidR="00BF24D0" w:rsidRDefault="00BF24D0">
      <w:pPr>
        <w:spacing w:after="0" w:line="240" w:lineRule="auto"/>
      </w:pPr>
    </w:p>
  </w:footnote>
  <w:footnote w:type="continuationSeparator" w:id="0">
    <w:p w14:paraId="1BED76F8" w14:textId="77777777" w:rsidR="00BF24D0" w:rsidRDefault="00BF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4D0"/>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203774</TotalTime>
  <Pages>1</Pages>
  <Words>173</Words>
  <Characters>991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1384</cp:revision>
  <cp:lastPrinted>2009-02-06T05:36:00Z</cp:lastPrinted>
  <dcterms:created xsi:type="dcterms:W3CDTF">2024-01-07T13:43:00Z</dcterms:created>
  <dcterms:modified xsi:type="dcterms:W3CDTF">2025-11-09T22:08:00Z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