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EBA3" w14:textId="6DC0F1B4" w:rsidR="008131A3" w:rsidRDefault="00D7547E" w:rsidP="00D7547E">
      <w:r w:rsidRPr="00D7547E">
        <w:rPr>
          <w:rFonts w:hint="eastAsia"/>
        </w:rPr>
        <w:t>Филимонова</w:t>
      </w:r>
      <w:r w:rsidRPr="00D7547E">
        <w:t xml:space="preserve"> </w:t>
      </w:r>
      <w:r w:rsidRPr="00D7547E">
        <w:rPr>
          <w:rFonts w:hint="eastAsia"/>
        </w:rPr>
        <w:t>Елена</w:t>
      </w:r>
      <w:r w:rsidRPr="00D7547E">
        <w:t xml:space="preserve"> </w:t>
      </w:r>
      <w:r w:rsidRPr="00D7547E">
        <w:rPr>
          <w:rFonts w:hint="eastAsia"/>
        </w:rPr>
        <w:t>Петровна</w:t>
      </w:r>
      <w:r>
        <w:t xml:space="preserve"> </w:t>
      </w:r>
      <w:r w:rsidRPr="00D7547E">
        <w:rPr>
          <w:rFonts w:hint="eastAsia"/>
        </w:rPr>
        <w:t>Реализация</w:t>
      </w:r>
      <w:r w:rsidRPr="00D7547E">
        <w:t xml:space="preserve"> </w:t>
      </w:r>
      <w:r w:rsidRPr="00D7547E">
        <w:rPr>
          <w:rFonts w:hint="eastAsia"/>
        </w:rPr>
        <w:t>спортивного</w:t>
      </w:r>
      <w:r w:rsidRPr="00D7547E">
        <w:t xml:space="preserve"> </w:t>
      </w:r>
      <w:r w:rsidRPr="00D7547E">
        <w:rPr>
          <w:rFonts w:hint="eastAsia"/>
        </w:rPr>
        <w:t>дискурса</w:t>
      </w:r>
      <w:r w:rsidRPr="00D7547E">
        <w:t xml:space="preserve"> </w:t>
      </w:r>
      <w:r w:rsidRPr="00D7547E">
        <w:rPr>
          <w:rFonts w:hint="eastAsia"/>
        </w:rPr>
        <w:t>в</w:t>
      </w:r>
      <w:r w:rsidRPr="00D7547E">
        <w:t xml:space="preserve"> </w:t>
      </w:r>
      <w:r w:rsidRPr="00D7547E">
        <w:rPr>
          <w:rFonts w:hint="eastAsia"/>
        </w:rPr>
        <w:t>интернет</w:t>
      </w:r>
      <w:r w:rsidRPr="00D7547E">
        <w:t>-</w:t>
      </w:r>
      <w:r w:rsidRPr="00D7547E">
        <w:rPr>
          <w:rFonts w:hint="eastAsia"/>
        </w:rPr>
        <w:t>коммуникации</w:t>
      </w:r>
      <w:r w:rsidRPr="00D7547E">
        <w:t xml:space="preserve">: </w:t>
      </w:r>
      <w:r w:rsidRPr="00D7547E">
        <w:rPr>
          <w:rFonts w:hint="eastAsia"/>
        </w:rPr>
        <w:t>когнитивно</w:t>
      </w:r>
      <w:r w:rsidRPr="00D7547E">
        <w:t>-</w:t>
      </w:r>
      <w:r w:rsidRPr="00D7547E">
        <w:rPr>
          <w:rFonts w:hint="eastAsia"/>
        </w:rPr>
        <w:t>прагматический</w:t>
      </w:r>
      <w:r w:rsidRPr="00D7547E">
        <w:t xml:space="preserve"> </w:t>
      </w:r>
      <w:r w:rsidRPr="00D7547E">
        <w:rPr>
          <w:rFonts w:hint="eastAsia"/>
        </w:rPr>
        <w:t>аспект</w:t>
      </w:r>
    </w:p>
    <w:p w14:paraId="46D2A81C" w14:textId="77777777" w:rsidR="00D7547E" w:rsidRDefault="00D7547E" w:rsidP="00D7547E">
      <w:r>
        <w:rPr>
          <w:rFonts w:hint="eastAsia"/>
        </w:rPr>
        <w:t>ОГЛАВЛЕНИЕ</w:t>
      </w:r>
      <w:r>
        <w:t xml:space="preserve"> </w:t>
      </w:r>
      <w:r>
        <w:rPr>
          <w:rFonts w:hint="eastAsia"/>
        </w:rPr>
        <w:t>ДИССЕРТАЦИИ</w:t>
      </w:r>
    </w:p>
    <w:p w14:paraId="1A881703" w14:textId="77777777" w:rsidR="00D7547E" w:rsidRDefault="00D7547E" w:rsidP="00D7547E">
      <w:r>
        <w:rPr>
          <w:rFonts w:hint="eastAsia"/>
        </w:rPr>
        <w:t>кандидат</w:t>
      </w:r>
      <w:r>
        <w:t xml:space="preserve"> </w:t>
      </w:r>
      <w:r>
        <w:rPr>
          <w:rFonts w:hint="eastAsia"/>
        </w:rPr>
        <w:t>наук</w:t>
      </w:r>
      <w:r>
        <w:t xml:space="preserve"> </w:t>
      </w:r>
      <w:r>
        <w:rPr>
          <w:rFonts w:hint="eastAsia"/>
        </w:rPr>
        <w:t>Филимонова</w:t>
      </w:r>
      <w:r>
        <w:t xml:space="preserve"> </w:t>
      </w:r>
      <w:r>
        <w:rPr>
          <w:rFonts w:hint="eastAsia"/>
        </w:rPr>
        <w:t>Елена</w:t>
      </w:r>
      <w:r>
        <w:t xml:space="preserve"> </w:t>
      </w:r>
      <w:r>
        <w:rPr>
          <w:rFonts w:hint="eastAsia"/>
        </w:rPr>
        <w:t>Петровна</w:t>
      </w:r>
    </w:p>
    <w:p w14:paraId="71E78396" w14:textId="77777777" w:rsidR="00D7547E" w:rsidRDefault="00D7547E" w:rsidP="00D7547E">
      <w:r>
        <w:rPr>
          <w:rFonts w:hint="eastAsia"/>
        </w:rPr>
        <w:t>Введение</w:t>
      </w:r>
    </w:p>
    <w:p w14:paraId="59B005DB" w14:textId="77777777" w:rsidR="00D7547E" w:rsidRDefault="00D7547E" w:rsidP="00D7547E"/>
    <w:p w14:paraId="50DD7FD8" w14:textId="77777777" w:rsidR="00D7547E" w:rsidRDefault="00D7547E" w:rsidP="00D7547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спортивного</w:t>
      </w:r>
      <w:r>
        <w:t xml:space="preserve"> </w:t>
      </w:r>
      <w:r>
        <w:rPr>
          <w:rFonts w:hint="eastAsia"/>
        </w:rPr>
        <w:t>дискурса</w:t>
      </w:r>
    </w:p>
    <w:p w14:paraId="5C7E60C7" w14:textId="77777777" w:rsidR="00D7547E" w:rsidRDefault="00D7547E" w:rsidP="00D7547E"/>
    <w:p w14:paraId="77538DED" w14:textId="77777777" w:rsidR="00D7547E" w:rsidRDefault="00D7547E" w:rsidP="00D7547E">
      <w:r>
        <w:t>11</w:t>
      </w:r>
    </w:p>
    <w:p w14:paraId="5B78C2EB" w14:textId="77777777" w:rsidR="00D7547E" w:rsidRDefault="00D7547E" w:rsidP="00D7547E"/>
    <w:p w14:paraId="42DA9B18" w14:textId="77777777" w:rsidR="00D7547E" w:rsidRDefault="00D7547E" w:rsidP="00D7547E">
      <w:r>
        <w:rPr>
          <w:rFonts w:hint="eastAsia"/>
        </w:rPr>
        <w:t>в</w:t>
      </w:r>
      <w:r>
        <w:t xml:space="preserve"> </w:t>
      </w:r>
      <w:r>
        <w:rPr>
          <w:rFonts w:hint="eastAsia"/>
        </w:rPr>
        <w:t>лингвистическом</w:t>
      </w:r>
      <w:r>
        <w:t xml:space="preserve"> </w:t>
      </w:r>
      <w:r>
        <w:rPr>
          <w:rFonts w:hint="eastAsia"/>
        </w:rPr>
        <w:t>парадигме</w:t>
      </w:r>
    </w:p>
    <w:p w14:paraId="577CCCDF" w14:textId="77777777" w:rsidR="00D7547E" w:rsidRDefault="00D7547E" w:rsidP="00D7547E"/>
    <w:p w14:paraId="69CC6917" w14:textId="77777777" w:rsidR="00D7547E" w:rsidRDefault="00D7547E" w:rsidP="00D7547E">
      <w:r>
        <w:t xml:space="preserve">1.1. </w:t>
      </w:r>
      <w:r>
        <w:rPr>
          <w:rFonts w:hint="eastAsia"/>
        </w:rPr>
        <w:t>Дискурс</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p>
    <w:p w14:paraId="61E88EA4" w14:textId="77777777" w:rsidR="00D7547E" w:rsidRDefault="00D7547E" w:rsidP="00D7547E"/>
    <w:p w14:paraId="31B50A03" w14:textId="77777777" w:rsidR="00D7547E" w:rsidRDefault="00D7547E" w:rsidP="00D7547E">
      <w:r>
        <w:t xml:space="preserve">1.2. </w:t>
      </w:r>
      <w:r>
        <w:rPr>
          <w:rFonts w:hint="eastAsia"/>
        </w:rPr>
        <w:t>Институциональность</w:t>
      </w:r>
      <w:r>
        <w:t xml:space="preserve"> </w:t>
      </w:r>
      <w:r>
        <w:rPr>
          <w:rFonts w:hint="eastAsia"/>
        </w:rPr>
        <w:t>спортивного</w:t>
      </w:r>
      <w:r>
        <w:t xml:space="preserve"> </w:t>
      </w:r>
      <w:r>
        <w:rPr>
          <w:rFonts w:hint="eastAsia"/>
        </w:rPr>
        <w:t>дискурса</w:t>
      </w:r>
      <w:r>
        <w:t>:</w:t>
      </w:r>
    </w:p>
    <w:p w14:paraId="094DE62A" w14:textId="77777777" w:rsidR="00D7547E" w:rsidRDefault="00D7547E" w:rsidP="00D7547E"/>
    <w:p w14:paraId="0C83A144" w14:textId="77777777" w:rsidR="00D7547E" w:rsidRDefault="00D7547E" w:rsidP="00D7547E">
      <w:r>
        <w:rPr>
          <w:rFonts w:hint="eastAsia"/>
        </w:rPr>
        <w:t>конститутивные</w:t>
      </w:r>
      <w:r>
        <w:t xml:space="preserve"> </w:t>
      </w:r>
      <w:r>
        <w:rPr>
          <w:rFonts w:hint="eastAsia"/>
        </w:rPr>
        <w:t>признаки</w:t>
      </w:r>
    </w:p>
    <w:p w14:paraId="30CE7689" w14:textId="77777777" w:rsidR="00D7547E" w:rsidRDefault="00D7547E" w:rsidP="00D7547E"/>
    <w:p w14:paraId="7BA62E86" w14:textId="77777777" w:rsidR="00D7547E" w:rsidRDefault="00D7547E" w:rsidP="00D7547E">
      <w:r>
        <w:t xml:space="preserve">1.3. </w:t>
      </w:r>
      <w:r>
        <w:rPr>
          <w:rFonts w:hint="eastAsia"/>
        </w:rPr>
        <w:t>Дискурсы</w:t>
      </w:r>
      <w:r>
        <w:t xml:space="preserve"> </w:t>
      </w:r>
      <w:r>
        <w:rPr>
          <w:rFonts w:hint="eastAsia"/>
        </w:rPr>
        <w:t>рекламы</w:t>
      </w:r>
      <w:r>
        <w:t xml:space="preserve"> </w:t>
      </w:r>
      <w:r>
        <w:rPr>
          <w:rFonts w:hint="eastAsia"/>
        </w:rPr>
        <w:t>и</w:t>
      </w:r>
      <w:r>
        <w:t xml:space="preserve"> </w:t>
      </w:r>
      <w:r>
        <w:rPr>
          <w:rFonts w:hint="eastAsia"/>
        </w:rPr>
        <w:t>РЯ</w:t>
      </w:r>
      <w:r>
        <w:t xml:space="preserve"> </w:t>
      </w:r>
      <w:r>
        <w:rPr>
          <w:rFonts w:hint="eastAsia"/>
        </w:rPr>
        <w:t>в</w:t>
      </w:r>
      <w:r>
        <w:t xml:space="preserve"> </w:t>
      </w:r>
      <w:r>
        <w:rPr>
          <w:rFonts w:hint="eastAsia"/>
        </w:rPr>
        <w:t>сфере</w:t>
      </w:r>
      <w:r>
        <w:t xml:space="preserve"> </w:t>
      </w:r>
      <w:r>
        <w:rPr>
          <w:rFonts w:hint="eastAsia"/>
        </w:rPr>
        <w:t>спортивной</w:t>
      </w:r>
      <w:r>
        <w:t xml:space="preserve"> </w:t>
      </w:r>
      <w:r>
        <w:rPr>
          <w:rFonts w:hint="eastAsia"/>
        </w:rPr>
        <w:t>интернет</w:t>
      </w:r>
      <w:r>
        <w:t>-</w:t>
      </w:r>
    </w:p>
    <w:p w14:paraId="3153B2D5" w14:textId="77777777" w:rsidR="00D7547E" w:rsidRDefault="00D7547E" w:rsidP="00D7547E"/>
    <w:p w14:paraId="73005B6F" w14:textId="77777777" w:rsidR="00D7547E" w:rsidRDefault="00D7547E" w:rsidP="00D7547E">
      <w:r>
        <w:rPr>
          <w:rFonts w:hint="eastAsia"/>
        </w:rPr>
        <w:t>коммуникации</w:t>
      </w:r>
      <w:r>
        <w:t xml:space="preserve">: </w:t>
      </w:r>
      <w:r>
        <w:rPr>
          <w:rFonts w:hint="eastAsia"/>
        </w:rPr>
        <w:t>специфика</w:t>
      </w:r>
      <w:r>
        <w:t xml:space="preserve"> </w:t>
      </w:r>
      <w:r>
        <w:rPr>
          <w:rFonts w:hint="eastAsia"/>
        </w:rPr>
        <w:t>реализации</w:t>
      </w:r>
    </w:p>
    <w:p w14:paraId="6FC0AB28" w14:textId="77777777" w:rsidR="00D7547E" w:rsidRDefault="00D7547E" w:rsidP="00D7547E"/>
    <w:p w14:paraId="4D7304DB" w14:textId="77777777" w:rsidR="00D7547E" w:rsidRDefault="00D7547E" w:rsidP="00D7547E">
      <w:r>
        <w:rPr>
          <w:rFonts w:hint="eastAsia"/>
        </w:rPr>
        <w:t>Выводы</w:t>
      </w:r>
    </w:p>
    <w:p w14:paraId="508E31FB" w14:textId="77777777" w:rsidR="00D7547E" w:rsidRDefault="00D7547E" w:rsidP="00D7547E"/>
    <w:p w14:paraId="7A203DA7" w14:textId="77777777" w:rsidR="00D7547E" w:rsidRDefault="00D7547E" w:rsidP="00D7547E">
      <w:r>
        <w:rPr>
          <w:rFonts w:hint="eastAsia"/>
        </w:rPr>
        <w:t>Глава</w:t>
      </w:r>
      <w:r>
        <w:t xml:space="preserve"> 2. </w:t>
      </w:r>
      <w:r>
        <w:rPr>
          <w:rFonts w:hint="eastAsia"/>
        </w:rPr>
        <w:t>Концептуальное</w:t>
      </w:r>
      <w:r>
        <w:t xml:space="preserve"> </w:t>
      </w:r>
      <w:r>
        <w:rPr>
          <w:rFonts w:hint="eastAsia"/>
        </w:rPr>
        <w:t>пространство</w:t>
      </w:r>
      <w:r>
        <w:t xml:space="preserve"> </w:t>
      </w:r>
      <w:r>
        <w:rPr>
          <w:rFonts w:hint="eastAsia"/>
        </w:rPr>
        <w:t>спортивного</w:t>
      </w:r>
      <w:r>
        <w:t xml:space="preserve"> </w:t>
      </w:r>
      <w:r>
        <w:rPr>
          <w:rFonts w:hint="eastAsia"/>
        </w:rPr>
        <w:t>дискурса</w:t>
      </w:r>
      <w:r>
        <w:t xml:space="preserve">: </w:t>
      </w:r>
      <w:r>
        <w:rPr>
          <w:rFonts w:hint="eastAsia"/>
        </w:rPr>
        <w:t>когнитивные</w:t>
      </w:r>
      <w:r>
        <w:t xml:space="preserve"> </w:t>
      </w:r>
      <w:r>
        <w:rPr>
          <w:rFonts w:hint="eastAsia"/>
        </w:rPr>
        <w:t>механизмы</w:t>
      </w:r>
      <w:r>
        <w:t xml:space="preserve"> </w:t>
      </w:r>
      <w:r>
        <w:rPr>
          <w:rFonts w:hint="eastAsia"/>
        </w:rPr>
        <w:t>и</w:t>
      </w:r>
      <w:r>
        <w:t xml:space="preserve"> </w:t>
      </w:r>
      <w:r>
        <w:rPr>
          <w:rFonts w:hint="eastAsia"/>
        </w:rPr>
        <w:t>коммуникативные</w:t>
      </w:r>
      <w:r>
        <w:t xml:space="preserve"> </w:t>
      </w:r>
      <w:r>
        <w:rPr>
          <w:rFonts w:hint="eastAsia"/>
        </w:rPr>
        <w:t>стратегии</w:t>
      </w:r>
    </w:p>
    <w:p w14:paraId="41EA16D8" w14:textId="77777777" w:rsidR="00D7547E" w:rsidRDefault="00D7547E" w:rsidP="00D7547E"/>
    <w:p w14:paraId="4C7B3AF4" w14:textId="77777777" w:rsidR="00D7547E" w:rsidRDefault="00D7547E" w:rsidP="00D7547E">
      <w:r>
        <w:t xml:space="preserve">2.1. </w:t>
      </w:r>
      <w:r>
        <w:rPr>
          <w:rFonts w:hint="eastAsia"/>
        </w:rPr>
        <w:t>Концепты</w:t>
      </w:r>
      <w:r>
        <w:t xml:space="preserve"> </w:t>
      </w:r>
      <w:r>
        <w:rPr>
          <w:rFonts w:hint="eastAsia"/>
        </w:rPr>
        <w:t>Игра</w:t>
      </w:r>
      <w:r>
        <w:t xml:space="preserve"> </w:t>
      </w:r>
      <w:r>
        <w:rPr>
          <w:rFonts w:hint="eastAsia"/>
        </w:rPr>
        <w:t>и</w:t>
      </w:r>
      <w:r>
        <w:t xml:space="preserve"> </w:t>
      </w:r>
      <w:r>
        <w:rPr>
          <w:rFonts w:hint="eastAsia"/>
        </w:rPr>
        <w:t>Состязание</w:t>
      </w:r>
      <w:r>
        <w:t xml:space="preserve"> </w:t>
      </w:r>
      <w:r>
        <w:rPr>
          <w:rFonts w:hint="eastAsia"/>
        </w:rPr>
        <w:t>как</w:t>
      </w:r>
      <w:r>
        <w:t xml:space="preserve"> </w:t>
      </w:r>
      <w:r>
        <w:rPr>
          <w:rFonts w:hint="eastAsia"/>
        </w:rPr>
        <w:t>лингвокогнитивная</w:t>
      </w:r>
      <w:r>
        <w:t xml:space="preserve"> </w:t>
      </w:r>
      <w:r>
        <w:rPr>
          <w:rFonts w:hint="eastAsia"/>
        </w:rPr>
        <w:t>основа</w:t>
      </w:r>
      <w:r>
        <w:t xml:space="preserve"> </w:t>
      </w:r>
      <w:r>
        <w:rPr>
          <w:rFonts w:hint="eastAsia"/>
        </w:rPr>
        <w:t>спортивного</w:t>
      </w:r>
      <w:r>
        <w:t xml:space="preserve"> </w:t>
      </w:r>
      <w:r>
        <w:rPr>
          <w:rFonts w:hint="eastAsia"/>
        </w:rPr>
        <w:t>дискурса</w:t>
      </w:r>
    </w:p>
    <w:p w14:paraId="2E917E5B" w14:textId="77777777" w:rsidR="00D7547E" w:rsidRDefault="00D7547E" w:rsidP="00D7547E"/>
    <w:p w14:paraId="1EA92920" w14:textId="77777777" w:rsidR="00D7547E" w:rsidRDefault="00D7547E" w:rsidP="00D7547E">
      <w:r>
        <w:t xml:space="preserve">2.2. </w:t>
      </w:r>
      <w:r>
        <w:rPr>
          <w:rFonts w:hint="eastAsia"/>
        </w:rPr>
        <w:t>Ценностно</w:t>
      </w:r>
      <w:r>
        <w:t>-</w:t>
      </w:r>
      <w:r>
        <w:rPr>
          <w:rFonts w:hint="eastAsia"/>
        </w:rPr>
        <w:t>смысловое</w:t>
      </w:r>
      <w:r>
        <w:t xml:space="preserve"> </w:t>
      </w:r>
      <w:r>
        <w:rPr>
          <w:rFonts w:hint="eastAsia"/>
        </w:rPr>
        <w:t>пространство</w:t>
      </w:r>
      <w:r>
        <w:t xml:space="preserve"> </w:t>
      </w:r>
      <w:r>
        <w:rPr>
          <w:rFonts w:hint="eastAsia"/>
        </w:rPr>
        <w:t>спортивного</w:t>
      </w:r>
      <w:r>
        <w:t xml:space="preserve"> </w:t>
      </w:r>
      <w:r>
        <w:rPr>
          <w:rFonts w:hint="eastAsia"/>
        </w:rPr>
        <w:t>дискурса</w:t>
      </w:r>
    </w:p>
    <w:p w14:paraId="5A9B6FB7" w14:textId="77777777" w:rsidR="00D7547E" w:rsidRDefault="00D7547E" w:rsidP="00D7547E"/>
    <w:p w14:paraId="18199713" w14:textId="77777777" w:rsidR="00D7547E" w:rsidRDefault="00D7547E" w:rsidP="00D7547E">
      <w:r>
        <w:rPr>
          <w:rFonts w:hint="eastAsia"/>
        </w:rPr>
        <w:t>в</w:t>
      </w:r>
      <w:r>
        <w:t xml:space="preserve"> </w:t>
      </w:r>
      <w:r>
        <w:rPr>
          <w:rFonts w:hint="eastAsia"/>
        </w:rPr>
        <w:t>интернет</w:t>
      </w:r>
      <w:r>
        <w:t>-</w:t>
      </w:r>
      <w:r>
        <w:rPr>
          <w:rFonts w:hint="eastAsia"/>
        </w:rPr>
        <w:t>коммуникации</w:t>
      </w:r>
    </w:p>
    <w:p w14:paraId="28C57458" w14:textId="77777777" w:rsidR="00D7547E" w:rsidRDefault="00D7547E" w:rsidP="00D7547E"/>
    <w:p w14:paraId="3A0D0F8A" w14:textId="77777777" w:rsidR="00D7547E" w:rsidRDefault="00D7547E" w:rsidP="00D7547E">
      <w:r>
        <w:t xml:space="preserve">2.3. </w:t>
      </w:r>
      <w:r>
        <w:rPr>
          <w:rFonts w:hint="eastAsia"/>
        </w:rPr>
        <w:t>Коммуникативно</w:t>
      </w:r>
      <w:r>
        <w:t>-</w:t>
      </w:r>
      <w:r>
        <w:rPr>
          <w:rFonts w:hint="eastAsia"/>
        </w:rPr>
        <w:t>прагматический</w:t>
      </w:r>
      <w:r>
        <w:t xml:space="preserve"> </w:t>
      </w:r>
      <w:r>
        <w:rPr>
          <w:rFonts w:hint="eastAsia"/>
        </w:rPr>
        <w:t>потенциал</w:t>
      </w:r>
      <w:r>
        <w:t xml:space="preserve"> </w:t>
      </w:r>
      <w:r>
        <w:rPr>
          <w:rFonts w:hint="eastAsia"/>
        </w:rPr>
        <w:t>дискурсов</w:t>
      </w:r>
      <w:r>
        <w:t xml:space="preserve"> </w:t>
      </w:r>
      <w:r>
        <w:rPr>
          <w:rFonts w:hint="eastAsia"/>
        </w:rPr>
        <w:t>рекламы</w:t>
      </w:r>
      <w:r>
        <w:t xml:space="preserve"> </w:t>
      </w:r>
      <w:r>
        <w:rPr>
          <w:rFonts w:hint="eastAsia"/>
        </w:rPr>
        <w:t>и</w:t>
      </w:r>
      <w:r>
        <w:t xml:space="preserve"> </w:t>
      </w:r>
      <w:r>
        <w:rPr>
          <w:rFonts w:hint="eastAsia"/>
        </w:rPr>
        <w:t>РЯ</w:t>
      </w:r>
      <w:r>
        <w:t xml:space="preserve"> </w:t>
      </w:r>
      <w:r>
        <w:rPr>
          <w:rFonts w:hint="eastAsia"/>
        </w:rPr>
        <w:t>в</w:t>
      </w:r>
      <w:r>
        <w:t xml:space="preserve"> </w:t>
      </w:r>
      <w:r>
        <w:rPr>
          <w:rFonts w:hint="eastAsia"/>
        </w:rPr>
        <w:t>спортивной</w:t>
      </w:r>
      <w:r>
        <w:t xml:space="preserve"> </w:t>
      </w:r>
      <w:r>
        <w:rPr>
          <w:rFonts w:hint="eastAsia"/>
        </w:rPr>
        <w:t>интернет</w:t>
      </w:r>
      <w:r>
        <w:t>-</w:t>
      </w:r>
      <w:r>
        <w:rPr>
          <w:rFonts w:hint="eastAsia"/>
        </w:rPr>
        <w:t>коммуникации</w:t>
      </w:r>
      <w:r>
        <w:t>:</w:t>
      </w:r>
    </w:p>
    <w:p w14:paraId="2219E41F" w14:textId="77777777" w:rsidR="00D7547E" w:rsidRDefault="00D7547E" w:rsidP="00D7547E"/>
    <w:p w14:paraId="56513B92" w14:textId="77777777" w:rsidR="00D7547E" w:rsidRDefault="00D7547E" w:rsidP="00D7547E">
      <w:r>
        <w:rPr>
          <w:rFonts w:hint="eastAsia"/>
        </w:rPr>
        <w:t>основные</w:t>
      </w:r>
      <w:r>
        <w:t xml:space="preserve"> </w:t>
      </w:r>
      <w:r>
        <w:rPr>
          <w:rFonts w:hint="eastAsia"/>
        </w:rPr>
        <w:t>характеристики</w:t>
      </w:r>
    </w:p>
    <w:p w14:paraId="056746BB" w14:textId="77777777" w:rsidR="00D7547E" w:rsidRDefault="00D7547E" w:rsidP="00D7547E"/>
    <w:p w14:paraId="66111C9E" w14:textId="77777777" w:rsidR="00D7547E" w:rsidRDefault="00D7547E" w:rsidP="00D7547E">
      <w:r>
        <w:rPr>
          <w:rFonts w:hint="eastAsia"/>
        </w:rPr>
        <w:t>Выводы</w:t>
      </w:r>
    </w:p>
    <w:p w14:paraId="3983CB71" w14:textId="77777777" w:rsidR="00D7547E" w:rsidRDefault="00D7547E" w:rsidP="00D7547E"/>
    <w:p w14:paraId="10207310" w14:textId="77777777" w:rsidR="00D7547E" w:rsidRDefault="00D7547E" w:rsidP="00D7547E">
      <w:r>
        <w:rPr>
          <w:rFonts w:hint="eastAsia"/>
        </w:rPr>
        <w:t>Заключение</w:t>
      </w:r>
    </w:p>
    <w:p w14:paraId="47EAEB74" w14:textId="77777777" w:rsidR="00D7547E" w:rsidRDefault="00D7547E" w:rsidP="00D7547E"/>
    <w:p w14:paraId="51579197" w14:textId="1A57954A" w:rsidR="00D7547E" w:rsidRPr="00D7547E" w:rsidRDefault="00D7547E" w:rsidP="00D7547E">
      <w:r>
        <w:rPr>
          <w:rFonts w:hint="eastAsia"/>
        </w:rPr>
        <w:t>Библиографический</w:t>
      </w:r>
      <w:r>
        <w:t xml:space="preserve"> </w:t>
      </w:r>
      <w:r>
        <w:rPr>
          <w:rFonts w:hint="eastAsia"/>
        </w:rPr>
        <w:t>список</w:t>
      </w:r>
    </w:p>
    <w:sectPr w:rsidR="00D7547E" w:rsidRPr="00D7547E" w:rsidSect="00564A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7DB1" w14:textId="77777777" w:rsidR="00564A87" w:rsidRDefault="00564A87">
      <w:pPr>
        <w:spacing w:after="0" w:line="240" w:lineRule="auto"/>
      </w:pPr>
      <w:r>
        <w:separator/>
      </w:r>
    </w:p>
  </w:endnote>
  <w:endnote w:type="continuationSeparator" w:id="0">
    <w:p w14:paraId="36B2A383" w14:textId="77777777" w:rsidR="00564A87" w:rsidRDefault="0056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3B84" w14:textId="77777777" w:rsidR="00564A87" w:rsidRDefault="00564A87"/>
    <w:p w14:paraId="743EFF55" w14:textId="77777777" w:rsidR="00564A87" w:rsidRDefault="00564A87"/>
    <w:p w14:paraId="2FD64B8D" w14:textId="77777777" w:rsidR="00564A87" w:rsidRDefault="00564A87"/>
    <w:p w14:paraId="4B1D3AD0" w14:textId="77777777" w:rsidR="00564A87" w:rsidRDefault="00564A87"/>
    <w:p w14:paraId="3B660831" w14:textId="77777777" w:rsidR="00564A87" w:rsidRDefault="00564A87"/>
    <w:p w14:paraId="54551658" w14:textId="77777777" w:rsidR="00564A87" w:rsidRDefault="00564A87"/>
    <w:p w14:paraId="5F46FFF0" w14:textId="77777777" w:rsidR="00564A87" w:rsidRDefault="00564A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C2B53E" wp14:editId="00AFDD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14C0" w14:textId="77777777" w:rsidR="00564A87" w:rsidRDefault="00564A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2B5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CE14C0" w14:textId="77777777" w:rsidR="00564A87" w:rsidRDefault="00564A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D58F73" w14:textId="77777777" w:rsidR="00564A87" w:rsidRDefault="00564A87"/>
    <w:p w14:paraId="38ED12E2" w14:textId="77777777" w:rsidR="00564A87" w:rsidRDefault="00564A87"/>
    <w:p w14:paraId="79FA3559" w14:textId="77777777" w:rsidR="00564A87" w:rsidRDefault="00564A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D3FFE7" wp14:editId="610D47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DF41" w14:textId="77777777" w:rsidR="00564A87" w:rsidRDefault="00564A87"/>
                          <w:p w14:paraId="7FA8B08D" w14:textId="77777777" w:rsidR="00564A87" w:rsidRDefault="00564A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3FF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53DF41" w14:textId="77777777" w:rsidR="00564A87" w:rsidRDefault="00564A87"/>
                    <w:p w14:paraId="7FA8B08D" w14:textId="77777777" w:rsidR="00564A87" w:rsidRDefault="00564A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DDA1F4" w14:textId="77777777" w:rsidR="00564A87" w:rsidRDefault="00564A87"/>
    <w:p w14:paraId="679AC29D" w14:textId="77777777" w:rsidR="00564A87" w:rsidRDefault="00564A87">
      <w:pPr>
        <w:rPr>
          <w:sz w:val="2"/>
          <w:szCs w:val="2"/>
        </w:rPr>
      </w:pPr>
    </w:p>
    <w:p w14:paraId="3728EAFC" w14:textId="77777777" w:rsidR="00564A87" w:rsidRDefault="00564A87"/>
    <w:p w14:paraId="37CB993E" w14:textId="77777777" w:rsidR="00564A87" w:rsidRDefault="00564A87">
      <w:pPr>
        <w:spacing w:after="0" w:line="240" w:lineRule="auto"/>
      </w:pPr>
    </w:p>
  </w:footnote>
  <w:footnote w:type="continuationSeparator" w:id="0">
    <w:p w14:paraId="57BD0834" w14:textId="77777777" w:rsidR="00564A87" w:rsidRDefault="00564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87"/>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46600</TotalTime>
  <Pages>2</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128</cp:revision>
  <cp:lastPrinted>2009-02-06T05:36:00Z</cp:lastPrinted>
  <dcterms:created xsi:type="dcterms:W3CDTF">2024-01-07T13:43:00Z</dcterms:created>
  <dcterms:modified xsi:type="dcterms:W3CDTF">2024-03-21T09:47:00Z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