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D99F4" w14:textId="1B50D3CD" w:rsidR="00532E8D" w:rsidRDefault="001935D3" w:rsidP="001935D3">
      <w:pPr>
        <w:rPr>
          <w:lang w:val="en-US"/>
        </w:rPr>
      </w:pPr>
      <w:r w:rsidRPr="001935D3">
        <w:rPr>
          <w:rFonts w:hint="eastAsia"/>
        </w:rPr>
        <w:t>Урсина</w:t>
      </w:r>
      <w:r w:rsidRPr="001935D3">
        <w:t xml:space="preserve"> </w:t>
      </w:r>
      <w:r w:rsidRPr="001935D3">
        <w:rPr>
          <w:rFonts w:hint="eastAsia"/>
        </w:rPr>
        <w:t>Евгения</w:t>
      </w:r>
      <w:r w:rsidRPr="001935D3">
        <w:t xml:space="preserve"> </w:t>
      </w:r>
      <w:r w:rsidRPr="001935D3">
        <w:rPr>
          <w:rFonts w:hint="eastAsia"/>
        </w:rPr>
        <w:t>Олеговна</w:t>
      </w:r>
      <w:r>
        <w:rPr>
          <w:lang w:val="en-US"/>
        </w:rPr>
        <w:t xml:space="preserve"> </w:t>
      </w:r>
      <w:r w:rsidRPr="001935D3">
        <w:rPr>
          <w:rFonts w:hint="eastAsia"/>
          <w:lang w:val="en-US"/>
        </w:rPr>
        <w:t>Состояние</w:t>
      </w:r>
      <w:r w:rsidRPr="001935D3">
        <w:rPr>
          <w:lang w:val="en-US"/>
        </w:rPr>
        <w:t xml:space="preserve"> </w:t>
      </w:r>
      <w:r w:rsidRPr="001935D3">
        <w:rPr>
          <w:rFonts w:hint="eastAsia"/>
          <w:lang w:val="en-US"/>
        </w:rPr>
        <w:t>метаболизма</w:t>
      </w:r>
      <w:r w:rsidRPr="001935D3">
        <w:rPr>
          <w:lang w:val="en-US"/>
        </w:rPr>
        <w:t xml:space="preserve"> </w:t>
      </w:r>
      <w:r w:rsidRPr="001935D3">
        <w:rPr>
          <w:rFonts w:hint="eastAsia"/>
          <w:lang w:val="en-US"/>
        </w:rPr>
        <w:t>костной</w:t>
      </w:r>
      <w:r w:rsidRPr="001935D3">
        <w:rPr>
          <w:lang w:val="en-US"/>
        </w:rPr>
        <w:t xml:space="preserve"> </w:t>
      </w:r>
      <w:r w:rsidRPr="001935D3">
        <w:rPr>
          <w:rFonts w:hint="eastAsia"/>
          <w:lang w:val="en-US"/>
        </w:rPr>
        <w:t>ткани</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r w:rsidRPr="001935D3">
        <w:rPr>
          <w:lang w:val="en-US"/>
        </w:rPr>
        <w:t xml:space="preserve">, </w:t>
      </w:r>
      <w:r w:rsidRPr="001935D3">
        <w:rPr>
          <w:rFonts w:hint="eastAsia"/>
          <w:lang w:val="en-US"/>
        </w:rPr>
        <w:t>и</w:t>
      </w:r>
      <w:r w:rsidRPr="001935D3">
        <w:rPr>
          <w:lang w:val="en-US"/>
        </w:rPr>
        <w:t xml:space="preserve"> </w:t>
      </w:r>
      <w:r w:rsidRPr="001935D3">
        <w:rPr>
          <w:rFonts w:hint="eastAsia"/>
          <w:lang w:val="en-US"/>
        </w:rPr>
        <w:t>коррекция</w:t>
      </w:r>
      <w:r w:rsidRPr="001935D3">
        <w:rPr>
          <w:lang w:val="en-US"/>
        </w:rPr>
        <w:t xml:space="preserve"> </w:t>
      </w:r>
      <w:r w:rsidRPr="001935D3">
        <w:rPr>
          <w:rFonts w:hint="eastAsia"/>
          <w:lang w:val="en-US"/>
        </w:rPr>
        <w:t>его</w:t>
      </w:r>
      <w:r w:rsidRPr="001935D3">
        <w:rPr>
          <w:lang w:val="en-US"/>
        </w:rPr>
        <w:t xml:space="preserve"> </w:t>
      </w:r>
      <w:r w:rsidRPr="001935D3">
        <w:rPr>
          <w:rFonts w:hint="eastAsia"/>
          <w:lang w:val="en-US"/>
        </w:rPr>
        <w:t>нарушений</w:t>
      </w:r>
      <w:r w:rsidRPr="001935D3">
        <w:rPr>
          <w:lang w:val="en-US"/>
        </w:rPr>
        <w:t xml:space="preserve"> </w:t>
      </w:r>
      <w:r w:rsidRPr="001935D3">
        <w:rPr>
          <w:rFonts w:hint="eastAsia"/>
          <w:lang w:val="en-US"/>
        </w:rPr>
        <w:t>на</w:t>
      </w:r>
      <w:r w:rsidRPr="001935D3">
        <w:rPr>
          <w:lang w:val="en-US"/>
        </w:rPr>
        <w:t xml:space="preserve"> </w:t>
      </w:r>
      <w:r w:rsidRPr="001935D3">
        <w:rPr>
          <w:rFonts w:hint="eastAsia"/>
          <w:lang w:val="en-US"/>
        </w:rPr>
        <w:t>различных</w:t>
      </w:r>
      <w:r w:rsidRPr="001935D3">
        <w:rPr>
          <w:lang w:val="en-US"/>
        </w:rPr>
        <w:t xml:space="preserve"> </w:t>
      </w:r>
      <w:r w:rsidRPr="001935D3">
        <w:rPr>
          <w:rFonts w:hint="eastAsia"/>
          <w:lang w:val="en-US"/>
        </w:rPr>
        <w:t>этапах</w:t>
      </w:r>
      <w:r w:rsidRPr="001935D3">
        <w:rPr>
          <w:lang w:val="en-US"/>
        </w:rPr>
        <w:t xml:space="preserve"> </w:t>
      </w:r>
      <w:r w:rsidRPr="001935D3">
        <w:rPr>
          <w:rFonts w:hint="eastAsia"/>
          <w:lang w:val="en-US"/>
        </w:rPr>
        <w:t>реабилитации</w:t>
      </w:r>
    </w:p>
    <w:p w14:paraId="09A786A0" w14:textId="77777777" w:rsidR="001935D3" w:rsidRPr="001935D3" w:rsidRDefault="001935D3" w:rsidP="001935D3">
      <w:pPr>
        <w:rPr>
          <w:lang w:val="en-US"/>
        </w:rPr>
      </w:pPr>
      <w:r w:rsidRPr="001935D3">
        <w:rPr>
          <w:rFonts w:hint="eastAsia"/>
          <w:lang w:val="en-US"/>
        </w:rPr>
        <w:t>ОГЛАВЛЕНИЕ</w:t>
      </w:r>
      <w:r w:rsidRPr="001935D3">
        <w:rPr>
          <w:lang w:val="en-US"/>
        </w:rPr>
        <w:t xml:space="preserve"> </w:t>
      </w:r>
      <w:r w:rsidRPr="001935D3">
        <w:rPr>
          <w:rFonts w:hint="eastAsia"/>
          <w:lang w:val="en-US"/>
        </w:rPr>
        <w:t>ДИССЕРТАЦИИ</w:t>
      </w:r>
    </w:p>
    <w:p w14:paraId="7AE45FDE" w14:textId="77777777" w:rsidR="001935D3" w:rsidRPr="001935D3" w:rsidRDefault="001935D3" w:rsidP="001935D3">
      <w:pPr>
        <w:rPr>
          <w:lang w:val="en-US"/>
        </w:rPr>
      </w:pPr>
      <w:r w:rsidRPr="001935D3">
        <w:rPr>
          <w:rFonts w:hint="eastAsia"/>
          <w:lang w:val="en-US"/>
        </w:rPr>
        <w:t>кандидат</w:t>
      </w:r>
      <w:r w:rsidRPr="001935D3">
        <w:rPr>
          <w:lang w:val="en-US"/>
        </w:rPr>
        <w:t xml:space="preserve"> </w:t>
      </w:r>
      <w:r w:rsidRPr="001935D3">
        <w:rPr>
          <w:rFonts w:hint="eastAsia"/>
          <w:lang w:val="en-US"/>
        </w:rPr>
        <w:t>наук</w:t>
      </w:r>
      <w:r w:rsidRPr="001935D3">
        <w:rPr>
          <w:lang w:val="en-US"/>
        </w:rPr>
        <w:t xml:space="preserve"> </w:t>
      </w:r>
      <w:r w:rsidRPr="001935D3">
        <w:rPr>
          <w:rFonts w:hint="eastAsia"/>
          <w:lang w:val="en-US"/>
        </w:rPr>
        <w:t>Урсина</w:t>
      </w:r>
      <w:r w:rsidRPr="001935D3">
        <w:rPr>
          <w:lang w:val="en-US"/>
        </w:rPr>
        <w:t xml:space="preserve"> </w:t>
      </w:r>
      <w:r w:rsidRPr="001935D3">
        <w:rPr>
          <w:rFonts w:hint="eastAsia"/>
          <w:lang w:val="en-US"/>
        </w:rPr>
        <w:t>Евгения</w:t>
      </w:r>
      <w:r w:rsidRPr="001935D3">
        <w:rPr>
          <w:lang w:val="en-US"/>
        </w:rPr>
        <w:t xml:space="preserve"> </w:t>
      </w:r>
      <w:r w:rsidRPr="001935D3">
        <w:rPr>
          <w:rFonts w:hint="eastAsia"/>
          <w:lang w:val="en-US"/>
        </w:rPr>
        <w:t>Олеговна</w:t>
      </w:r>
    </w:p>
    <w:p w14:paraId="263ECD3F" w14:textId="77777777" w:rsidR="001935D3" w:rsidRPr="001935D3" w:rsidRDefault="001935D3" w:rsidP="001935D3">
      <w:pPr>
        <w:rPr>
          <w:lang w:val="en-US"/>
        </w:rPr>
      </w:pPr>
      <w:r w:rsidRPr="001935D3">
        <w:rPr>
          <w:rFonts w:hint="eastAsia"/>
          <w:lang w:val="en-US"/>
        </w:rPr>
        <w:t>ВВЕДЕНИЕ</w:t>
      </w:r>
    </w:p>
    <w:p w14:paraId="5254BEA1" w14:textId="77777777" w:rsidR="001935D3" w:rsidRPr="001935D3" w:rsidRDefault="001935D3" w:rsidP="001935D3">
      <w:pPr>
        <w:rPr>
          <w:lang w:val="en-US"/>
        </w:rPr>
      </w:pPr>
    </w:p>
    <w:p w14:paraId="1822110A" w14:textId="77777777" w:rsidR="001935D3" w:rsidRPr="001935D3" w:rsidRDefault="001935D3" w:rsidP="001935D3">
      <w:pPr>
        <w:rPr>
          <w:lang w:val="en-US"/>
        </w:rPr>
      </w:pPr>
      <w:r w:rsidRPr="001935D3">
        <w:rPr>
          <w:rFonts w:hint="eastAsia"/>
          <w:lang w:val="en-US"/>
        </w:rPr>
        <w:t>ГЛАВА</w:t>
      </w:r>
      <w:r w:rsidRPr="001935D3">
        <w:rPr>
          <w:lang w:val="en-US"/>
        </w:rPr>
        <w:t xml:space="preserve"> 1 </w:t>
      </w:r>
      <w:r w:rsidRPr="001935D3">
        <w:rPr>
          <w:rFonts w:hint="eastAsia"/>
          <w:lang w:val="en-US"/>
        </w:rPr>
        <w:t>ОБЗОР</w:t>
      </w:r>
      <w:r w:rsidRPr="001935D3">
        <w:rPr>
          <w:lang w:val="en-US"/>
        </w:rPr>
        <w:t xml:space="preserve"> </w:t>
      </w:r>
      <w:r w:rsidRPr="001935D3">
        <w:rPr>
          <w:rFonts w:hint="eastAsia"/>
          <w:lang w:val="en-US"/>
        </w:rPr>
        <w:t>ЛИТЕРАТУРЫ</w:t>
      </w:r>
    </w:p>
    <w:p w14:paraId="6DF46B58" w14:textId="77777777" w:rsidR="001935D3" w:rsidRPr="001935D3" w:rsidRDefault="001935D3" w:rsidP="001935D3">
      <w:pPr>
        <w:rPr>
          <w:lang w:val="en-US"/>
        </w:rPr>
      </w:pPr>
    </w:p>
    <w:p w14:paraId="54C71072" w14:textId="77777777" w:rsidR="001935D3" w:rsidRPr="001935D3" w:rsidRDefault="001935D3" w:rsidP="001935D3">
      <w:pPr>
        <w:rPr>
          <w:lang w:val="en-US"/>
        </w:rPr>
      </w:pPr>
      <w:r w:rsidRPr="001935D3">
        <w:rPr>
          <w:lang w:val="en-US"/>
        </w:rPr>
        <w:t xml:space="preserve">1.1 </w:t>
      </w:r>
      <w:r w:rsidRPr="001935D3">
        <w:rPr>
          <w:rFonts w:hint="eastAsia"/>
          <w:lang w:val="en-US"/>
        </w:rPr>
        <w:t>Современные</w:t>
      </w:r>
      <w:r w:rsidRPr="001935D3">
        <w:rPr>
          <w:lang w:val="en-US"/>
        </w:rPr>
        <w:t xml:space="preserve"> </w:t>
      </w:r>
      <w:r w:rsidRPr="001935D3">
        <w:rPr>
          <w:rFonts w:hint="eastAsia"/>
          <w:lang w:val="en-US"/>
        </w:rPr>
        <w:t>представления</w:t>
      </w:r>
      <w:r w:rsidRPr="001935D3">
        <w:rPr>
          <w:lang w:val="en-US"/>
        </w:rPr>
        <w:t xml:space="preserve"> </w:t>
      </w:r>
      <w:r w:rsidRPr="001935D3">
        <w:rPr>
          <w:rFonts w:hint="eastAsia"/>
          <w:lang w:val="en-US"/>
        </w:rPr>
        <w:t>об</w:t>
      </w:r>
      <w:r w:rsidRPr="001935D3">
        <w:rPr>
          <w:lang w:val="en-US"/>
        </w:rPr>
        <w:t xml:space="preserve"> </w:t>
      </w:r>
      <w:r w:rsidRPr="001935D3">
        <w:rPr>
          <w:rFonts w:hint="eastAsia"/>
          <w:lang w:val="en-US"/>
        </w:rPr>
        <w:t>этиологии</w:t>
      </w:r>
      <w:r w:rsidRPr="001935D3">
        <w:rPr>
          <w:lang w:val="en-US"/>
        </w:rPr>
        <w:t xml:space="preserve"> </w:t>
      </w:r>
      <w:r w:rsidRPr="001935D3">
        <w:rPr>
          <w:rFonts w:hint="eastAsia"/>
          <w:lang w:val="en-US"/>
        </w:rPr>
        <w:t>и</w:t>
      </w:r>
      <w:r w:rsidRPr="001935D3">
        <w:rPr>
          <w:lang w:val="en-US"/>
        </w:rPr>
        <w:t xml:space="preserve"> </w:t>
      </w:r>
      <w:r w:rsidRPr="001935D3">
        <w:rPr>
          <w:rFonts w:hint="eastAsia"/>
          <w:lang w:val="en-US"/>
        </w:rPr>
        <w:t>патогенезе</w:t>
      </w:r>
      <w:r w:rsidRPr="001935D3">
        <w:rPr>
          <w:lang w:val="en-US"/>
        </w:rPr>
        <w:t xml:space="preserve"> </w:t>
      </w:r>
      <w:r w:rsidRPr="001935D3">
        <w:rPr>
          <w:rFonts w:hint="eastAsia"/>
          <w:lang w:val="en-US"/>
        </w:rPr>
        <w:t>детского</w:t>
      </w:r>
      <w:r w:rsidRPr="001935D3">
        <w:rPr>
          <w:lang w:val="en-US"/>
        </w:rPr>
        <w:t xml:space="preserve"> </w:t>
      </w:r>
      <w:r w:rsidRPr="001935D3">
        <w:rPr>
          <w:rFonts w:hint="eastAsia"/>
          <w:lang w:val="en-US"/>
        </w:rPr>
        <w:t>церебрального</w:t>
      </w:r>
      <w:r w:rsidRPr="001935D3">
        <w:rPr>
          <w:lang w:val="en-US"/>
        </w:rPr>
        <w:t xml:space="preserve"> </w:t>
      </w:r>
      <w:r w:rsidRPr="001935D3">
        <w:rPr>
          <w:rFonts w:hint="eastAsia"/>
          <w:lang w:val="en-US"/>
        </w:rPr>
        <w:t>паралича</w:t>
      </w:r>
    </w:p>
    <w:p w14:paraId="73CEBA74" w14:textId="77777777" w:rsidR="001935D3" w:rsidRPr="001935D3" w:rsidRDefault="001935D3" w:rsidP="001935D3">
      <w:pPr>
        <w:rPr>
          <w:lang w:val="en-US"/>
        </w:rPr>
      </w:pPr>
    </w:p>
    <w:p w14:paraId="5CD3FA90" w14:textId="77777777" w:rsidR="001935D3" w:rsidRPr="001935D3" w:rsidRDefault="001935D3" w:rsidP="001935D3">
      <w:pPr>
        <w:rPr>
          <w:lang w:val="en-US"/>
        </w:rPr>
      </w:pPr>
      <w:r w:rsidRPr="001935D3">
        <w:rPr>
          <w:lang w:val="en-US"/>
        </w:rPr>
        <w:t xml:space="preserve">1.2 </w:t>
      </w:r>
      <w:r w:rsidRPr="001935D3">
        <w:rPr>
          <w:rFonts w:hint="eastAsia"/>
          <w:lang w:val="en-US"/>
        </w:rPr>
        <w:t>Факторы</w:t>
      </w:r>
      <w:r w:rsidRPr="001935D3">
        <w:rPr>
          <w:lang w:val="en-US"/>
        </w:rPr>
        <w:t xml:space="preserve">, </w:t>
      </w:r>
      <w:r w:rsidRPr="001935D3">
        <w:rPr>
          <w:rFonts w:hint="eastAsia"/>
          <w:lang w:val="en-US"/>
        </w:rPr>
        <w:t>влияющие</w:t>
      </w:r>
      <w:r w:rsidRPr="001935D3">
        <w:rPr>
          <w:lang w:val="en-US"/>
        </w:rPr>
        <w:t xml:space="preserve"> </w:t>
      </w:r>
      <w:r w:rsidRPr="001935D3">
        <w:rPr>
          <w:rFonts w:hint="eastAsia"/>
          <w:lang w:val="en-US"/>
        </w:rPr>
        <w:t>на</w:t>
      </w:r>
      <w:r w:rsidRPr="001935D3">
        <w:rPr>
          <w:lang w:val="en-US"/>
        </w:rPr>
        <w:t xml:space="preserve"> </w:t>
      </w:r>
      <w:r w:rsidRPr="001935D3">
        <w:rPr>
          <w:rFonts w:hint="eastAsia"/>
          <w:lang w:val="en-US"/>
        </w:rPr>
        <w:t>метаболизм</w:t>
      </w:r>
      <w:r w:rsidRPr="001935D3">
        <w:rPr>
          <w:lang w:val="en-US"/>
        </w:rPr>
        <w:t xml:space="preserve"> </w:t>
      </w:r>
      <w:r w:rsidRPr="001935D3">
        <w:rPr>
          <w:rFonts w:hint="eastAsia"/>
          <w:lang w:val="en-US"/>
        </w:rPr>
        <w:t>костной</w:t>
      </w:r>
      <w:r w:rsidRPr="001935D3">
        <w:rPr>
          <w:lang w:val="en-US"/>
        </w:rPr>
        <w:t xml:space="preserve"> </w:t>
      </w:r>
      <w:r w:rsidRPr="001935D3">
        <w:rPr>
          <w:rFonts w:hint="eastAsia"/>
          <w:lang w:val="en-US"/>
        </w:rPr>
        <w:t>ткани</w:t>
      </w:r>
      <w:r w:rsidRPr="001935D3">
        <w:rPr>
          <w:lang w:val="en-US"/>
        </w:rPr>
        <w:t xml:space="preserve"> </w:t>
      </w:r>
      <w:r w:rsidRPr="001935D3">
        <w:rPr>
          <w:rFonts w:hint="eastAsia"/>
          <w:lang w:val="en-US"/>
        </w:rPr>
        <w:t>и</w:t>
      </w:r>
      <w:r w:rsidRPr="001935D3">
        <w:rPr>
          <w:lang w:val="en-US"/>
        </w:rPr>
        <w:t xml:space="preserve"> </w:t>
      </w:r>
      <w:r w:rsidRPr="001935D3">
        <w:rPr>
          <w:rFonts w:hint="eastAsia"/>
          <w:lang w:val="en-US"/>
        </w:rPr>
        <w:t>факторы</w:t>
      </w:r>
      <w:r w:rsidRPr="001935D3">
        <w:rPr>
          <w:lang w:val="en-US"/>
        </w:rPr>
        <w:t xml:space="preserve"> </w:t>
      </w:r>
      <w:r w:rsidRPr="001935D3">
        <w:rPr>
          <w:rFonts w:hint="eastAsia"/>
          <w:lang w:val="en-US"/>
        </w:rPr>
        <w:t>риска</w:t>
      </w:r>
      <w:r w:rsidRPr="001935D3">
        <w:rPr>
          <w:lang w:val="en-US"/>
        </w:rPr>
        <w:t xml:space="preserve"> </w:t>
      </w:r>
      <w:r w:rsidRPr="001935D3">
        <w:rPr>
          <w:rFonts w:hint="eastAsia"/>
          <w:lang w:val="en-US"/>
        </w:rPr>
        <w:t>его</w:t>
      </w:r>
      <w:r w:rsidRPr="001935D3">
        <w:rPr>
          <w:lang w:val="en-US"/>
        </w:rPr>
        <w:t xml:space="preserve"> </w:t>
      </w:r>
      <w:r w:rsidRPr="001935D3">
        <w:rPr>
          <w:rFonts w:hint="eastAsia"/>
          <w:lang w:val="en-US"/>
        </w:rPr>
        <w:t>нарушения</w:t>
      </w:r>
      <w:r w:rsidRPr="001935D3">
        <w:rPr>
          <w:lang w:val="en-US"/>
        </w:rPr>
        <w:t xml:space="preserve"> </w:t>
      </w:r>
      <w:r w:rsidRPr="001935D3">
        <w:rPr>
          <w:rFonts w:hint="eastAsia"/>
          <w:lang w:val="en-US"/>
        </w:rPr>
        <w:t>при</w:t>
      </w:r>
      <w:r w:rsidRPr="001935D3">
        <w:rPr>
          <w:lang w:val="en-US"/>
        </w:rPr>
        <w:t xml:space="preserve"> </w:t>
      </w:r>
      <w:r w:rsidRPr="001935D3">
        <w:rPr>
          <w:rFonts w:hint="eastAsia"/>
          <w:lang w:val="en-US"/>
        </w:rPr>
        <w:t>детском</w:t>
      </w:r>
      <w:r w:rsidRPr="001935D3">
        <w:rPr>
          <w:lang w:val="en-US"/>
        </w:rPr>
        <w:t xml:space="preserve"> </w:t>
      </w:r>
      <w:r w:rsidRPr="001935D3">
        <w:rPr>
          <w:rFonts w:hint="eastAsia"/>
          <w:lang w:val="en-US"/>
        </w:rPr>
        <w:t>церебральном</w:t>
      </w:r>
      <w:r w:rsidRPr="001935D3">
        <w:rPr>
          <w:lang w:val="en-US"/>
        </w:rPr>
        <w:t xml:space="preserve"> </w:t>
      </w:r>
      <w:r w:rsidRPr="001935D3">
        <w:rPr>
          <w:rFonts w:hint="eastAsia"/>
          <w:lang w:val="en-US"/>
        </w:rPr>
        <w:t>параличе</w:t>
      </w:r>
    </w:p>
    <w:p w14:paraId="4B403B0E" w14:textId="77777777" w:rsidR="001935D3" w:rsidRPr="001935D3" w:rsidRDefault="001935D3" w:rsidP="001935D3">
      <w:pPr>
        <w:rPr>
          <w:lang w:val="en-US"/>
        </w:rPr>
      </w:pPr>
    </w:p>
    <w:p w14:paraId="7A2672A1" w14:textId="77777777" w:rsidR="001935D3" w:rsidRPr="001935D3" w:rsidRDefault="001935D3" w:rsidP="001935D3">
      <w:pPr>
        <w:rPr>
          <w:lang w:val="en-US"/>
        </w:rPr>
      </w:pPr>
      <w:r w:rsidRPr="001935D3">
        <w:rPr>
          <w:lang w:val="en-US"/>
        </w:rPr>
        <w:t xml:space="preserve">1.3 </w:t>
      </w:r>
      <w:r w:rsidRPr="001935D3">
        <w:rPr>
          <w:rFonts w:hint="eastAsia"/>
          <w:lang w:val="en-US"/>
        </w:rPr>
        <w:t>Основные</w:t>
      </w:r>
      <w:r w:rsidRPr="001935D3">
        <w:rPr>
          <w:lang w:val="en-US"/>
        </w:rPr>
        <w:t xml:space="preserve"> </w:t>
      </w:r>
      <w:r w:rsidRPr="001935D3">
        <w:rPr>
          <w:rFonts w:hint="eastAsia"/>
          <w:lang w:val="en-US"/>
        </w:rPr>
        <w:t>подходы</w:t>
      </w:r>
      <w:r w:rsidRPr="001935D3">
        <w:rPr>
          <w:lang w:val="en-US"/>
        </w:rPr>
        <w:t xml:space="preserve"> </w:t>
      </w:r>
      <w:r w:rsidRPr="001935D3">
        <w:rPr>
          <w:rFonts w:hint="eastAsia"/>
          <w:lang w:val="en-US"/>
        </w:rPr>
        <w:t>к</w:t>
      </w:r>
      <w:r w:rsidRPr="001935D3">
        <w:rPr>
          <w:lang w:val="en-US"/>
        </w:rPr>
        <w:t xml:space="preserve"> </w:t>
      </w:r>
      <w:r w:rsidRPr="001935D3">
        <w:rPr>
          <w:rFonts w:hint="eastAsia"/>
          <w:lang w:val="en-US"/>
        </w:rPr>
        <w:t>лечению</w:t>
      </w:r>
      <w:r w:rsidRPr="001935D3">
        <w:rPr>
          <w:lang w:val="en-US"/>
        </w:rPr>
        <w:t xml:space="preserve"> </w:t>
      </w:r>
      <w:r w:rsidRPr="001935D3">
        <w:rPr>
          <w:rFonts w:hint="eastAsia"/>
          <w:lang w:val="en-US"/>
        </w:rPr>
        <w:t>детского</w:t>
      </w:r>
      <w:r w:rsidRPr="001935D3">
        <w:rPr>
          <w:lang w:val="en-US"/>
        </w:rPr>
        <w:t xml:space="preserve"> </w:t>
      </w:r>
      <w:r w:rsidRPr="001935D3">
        <w:rPr>
          <w:rFonts w:hint="eastAsia"/>
          <w:lang w:val="en-US"/>
        </w:rPr>
        <w:t>церебрального</w:t>
      </w:r>
      <w:r w:rsidRPr="001935D3">
        <w:rPr>
          <w:lang w:val="en-US"/>
        </w:rPr>
        <w:t xml:space="preserve"> </w:t>
      </w:r>
      <w:r w:rsidRPr="001935D3">
        <w:rPr>
          <w:rFonts w:hint="eastAsia"/>
          <w:lang w:val="en-US"/>
        </w:rPr>
        <w:t>паралича</w:t>
      </w:r>
    </w:p>
    <w:p w14:paraId="300895EE" w14:textId="77777777" w:rsidR="001935D3" w:rsidRPr="001935D3" w:rsidRDefault="001935D3" w:rsidP="001935D3">
      <w:pPr>
        <w:rPr>
          <w:lang w:val="en-US"/>
        </w:rPr>
      </w:pPr>
    </w:p>
    <w:p w14:paraId="546CA6A6" w14:textId="77777777" w:rsidR="001935D3" w:rsidRPr="001935D3" w:rsidRDefault="001935D3" w:rsidP="001935D3">
      <w:pPr>
        <w:rPr>
          <w:lang w:val="en-US"/>
        </w:rPr>
      </w:pPr>
      <w:r w:rsidRPr="001935D3">
        <w:rPr>
          <w:rFonts w:hint="eastAsia"/>
          <w:lang w:val="en-US"/>
        </w:rPr>
        <w:t>ГЛАВА</w:t>
      </w:r>
      <w:r w:rsidRPr="001935D3">
        <w:rPr>
          <w:lang w:val="en-US"/>
        </w:rPr>
        <w:t xml:space="preserve"> 2 </w:t>
      </w:r>
      <w:r w:rsidRPr="001935D3">
        <w:rPr>
          <w:rFonts w:hint="eastAsia"/>
          <w:lang w:val="en-US"/>
        </w:rPr>
        <w:t>МАТЕРИАЛЫ</w:t>
      </w:r>
      <w:r w:rsidRPr="001935D3">
        <w:rPr>
          <w:lang w:val="en-US"/>
        </w:rPr>
        <w:t xml:space="preserve">, </w:t>
      </w:r>
      <w:r w:rsidRPr="001935D3">
        <w:rPr>
          <w:rFonts w:hint="eastAsia"/>
          <w:lang w:val="en-US"/>
        </w:rPr>
        <w:t>МЕТОДЫ</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И</w:t>
      </w:r>
      <w:r w:rsidRPr="001935D3">
        <w:rPr>
          <w:lang w:val="en-US"/>
        </w:rPr>
        <w:t xml:space="preserve"> </w:t>
      </w:r>
      <w:r w:rsidRPr="001935D3">
        <w:rPr>
          <w:rFonts w:hint="eastAsia"/>
          <w:lang w:val="en-US"/>
        </w:rPr>
        <w:t>ЛЕЧЕНИЯ</w:t>
      </w:r>
    </w:p>
    <w:p w14:paraId="67420A51" w14:textId="77777777" w:rsidR="001935D3" w:rsidRPr="001935D3" w:rsidRDefault="001935D3" w:rsidP="001935D3">
      <w:pPr>
        <w:rPr>
          <w:lang w:val="en-US"/>
        </w:rPr>
      </w:pPr>
    </w:p>
    <w:p w14:paraId="6B92A15C" w14:textId="77777777" w:rsidR="001935D3" w:rsidRPr="001935D3" w:rsidRDefault="001935D3" w:rsidP="001935D3">
      <w:pPr>
        <w:rPr>
          <w:lang w:val="en-US"/>
        </w:rPr>
      </w:pP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33 </w:t>
      </w:r>
      <w:r w:rsidRPr="001935D3">
        <w:rPr>
          <w:rFonts w:hint="eastAsia"/>
          <w:lang w:val="en-US"/>
        </w:rPr>
        <w:t>ПАРАЛИЧОМ</w:t>
      </w:r>
    </w:p>
    <w:p w14:paraId="734541C0" w14:textId="77777777" w:rsidR="001935D3" w:rsidRPr="001935D3" w:rsidRDefault="001935D3" w:rsidP="001935D3">
      <w:pPr>
        <w:rPr>
          <w:lang w:val="en-US"/>
        </w:rPr>
      </w:pPr>
    </w:p>
    <w:p w14:paraId="42F8625A" w14:textId="77777777" w:rsidR="001935D3" w:rsidRPr="001935D3" w:rsidRDefault="001935D3" w:rsidP="001935D3">
      <w:pPr>
        <w:rPr>
          <w:lang w:val="en-US"/>
        </w:rPr>
      </w:pPr>
      <w:r w:rsidRPr="001935D3">
        <w:rPr>
          <w:lang w:val="en-US"/>
        </w:rPr>
        <w:t xml:space="preserve">2.1 </w:t>
      </w:r>
      <w:r w:rsidRPr="001935D3">
        <w:rPr>
          <w:rFonts w:hint="eastAsia"/>
          <w:lang w:val="en-US"/>
        </w:rPr>
        <w:t>Материалы</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4DE1FD6C" w14:textId="77777777" w:rsidR="001935D3" w:rsidRPr="001935D3" w:rsidRDefault="001935D3" w:rsidP="001935D3">
      <w:pPr>
        <w:rPr>
          <w:lang w:val="en-US"/>
        </w:rPr>
      </w:pPr>
    </w:p>
    <w:p w14:paraId="71C3F332" w14:textId="77777777" w:rsidR="001935D3" w:rsidRPr="001935D3" w:rsidRDefault="001935D3" w:rsidP="001935D3">
      <w:pPr>
        <w:rPr>
          <w:lang w:val="en-US"/>
        </w:rPr>
      </w:pPr>
      <w:r w:rsidRPr="001935D3">
        <w:rPr>
          <w:lang w:val="en-US"/>
        </w:rPr>
        <w:t xml:space="preserve">2.2 </w:t>
      </w:r>
      <w:r w:rsidRPr="001935D3">
        <w:rPr>
          <w:rFonts w:hint="eastAsia"/>
          <w:lang w:val="en-US"/>
        </w:rPr>
        <w:t>Методы</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0555B2A3" w14:textId="77777777" w:rsidR="001935D3" w:rsidRPr="001935D3" w:rsidRDefault="001935D3" w:rsidP="001935D3">
      <w:pPr>
        <w:rPr>
          <w:lang w:val="en-US"/>
        </w:rPr>
      </w:pPr>
    </w:p>
    <w:p w14:paraId="43B2D93A" w14:textId="77777777" w:rsidR="001935D3" w:rsidRPr="001935D3" w:rsidRDefault="001935D3" w:rsidP="001935D3">
      <w:pPr>
        <w:rPr>
          <w:lang w:val="en-US"/>
        </w:rPr>
      </w:pPr>
      <w:r w:rsidRPr="001935D3">
        <w:rPr>
          <w:lang w:val="en-US"/>
        </w:rPr>
        <w:t xml:space="preserve">2.2.1 </w:t>
      </w:r>
      <w:r w:rsidRPr="001935D3">
        <w:rPr>
          <w:rFonts w:hint="eastAsia"/>
          <w:lang w:val="en-US"/>
        </w:rPr>
        <w:t>Методы</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ортопедо</w:t>
      </w:r>
      <w:r w:rsidRPr="001935D3">
        <w:rPr>
          <w:lang w:val="en-US"/>
        </w:rPr>
        <w:t>-</w:t>
      </w:r>
      <w:r w:rsidRPr="001935D3">
        <w:rPr>
          <w:rFonts w:hint="eastAsia"/>
          <w:lang w:val="en-US"/>
        </w:rPr>
        <w:t>неврологического</w:t>
      </w:r>
      <w:r w:rsidRPr="001935D3">
        <w:rPr>
          <w:lang w:val="en-US"/>
        </w:rPr>
        <w:t xml:space="preserve"> </w:t>
      </w:r>
      <w:r w:rsidRPr="001935D3">
        <w:rPr>
          <w:rFonts w:hint="eastAsia"/>
          <w:lang w:val="en-US"/>
        </w:rPr>
        <w:t>статуса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3F4460E2" w14:textId="77777777" w:rsidR="001935D3" w:rsidRPr="001935D3" w:rsidRDefault="001935D3" w:rsidP="001935D3">
      <w:pPr>
        <w:rPr>
          <w:lang w:val="en-US"/>
        </w:rPr>
      </w:pPr>
    </w:p>
    <w:p w14:paraId="3D459DA3" w14:textId="77777777" w:rsidR="001935D3" w:rsidRPr="001935D3" w:rsidRDefault="001935D3" w:rsidP="001935D3">
      <w:pPr>
        <w:rPr>
          <w:lang w:val="en-US"/>
        </w:rPr>
      </w:pPr>
      <w:r w:rsidRPr="001935D3">
        <w:rPr>
          <w:lang w:val="en-US"/>
        </w:rPr>
        <w:t xml:space="preserve">2.2.2 </w:t>
      </w:r>
      <w:r w:rsidRPr="001935D3">
        <w:rPr>
          <w:rFonts w:hint="eastAsia"/>
          <w:lang w:val="en-US"/>
        </w:rPr>
        <w:t>Методы</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физического</w:t>
      </w:r>
      <w:r w:rsidRPr="001935D3">
        <w:rPr>
          <w:lang w:val="en-US"/>
        </w:rPr>
        <w:t xml:space="preserve"> </w:t>
      </w:r>
      <w:r w:rsidRPr="001935D3">
        <w:rPr>
          <w:rFonts w:hint="eastAsia"/>
          <w:lang w:val="en-US"/>
        </w:rPr>
        <w:t>развития</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w:t>
      </w:r>
      <w:r w:rsidRPr="001935D3">
        <w:rPr>
          <w:rFonts w:hint="eastAsia"/>
          <w:lang w:val="en-US"/>
        </w:rPr>
        <w:lastRenderedPageBreak/>
        <w:t>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32BD4065" w14:textId="77777777" w:rsidR="001935D3" w:rsidRPr="001935D3" w:rsidRDefault="001935D3" w:rsidP="001935D3">
      <w:pPr>
        <w:rPr>
          <w:lang w:val="en-US"/>
        </w:rPr>
      </w:pPr>
    </w:p>
    <w:p w14:paraId="215C35CA" w14:textId="77777777" w:rsidR="001935D3" w:rsidRPr="001935D3" w:rsidRDefault="001935D3" w:rsidP="001935D3">
      <w:pPr>
        <w:rPr>
          <w:lang w:val="en-US"/>
        </w:rPr>
      </w:pPr>
      <w:r w:rsidRPr="001935D3">
        <w:rPr>
          <w:lang w:val="en-US"/>
        </w:rPr>
        <w:t xml:space="preserve">2.2.3 </w:t>
      </w:r>
      <w:r w:rsidRPr="001935D3">
        <w:rPr>
          <w:rFonts w:hint="eastAsia"/>
          <w:lang w:val="en-US"/>
        </w:rPr>
        <w:t>Методы</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структурно</w:t>
      </w:r>
      <w:r w:rsidRPr="001935D3">
        <w:rPr>
          <w:lang w:val="en-US"/>
        </w:rPr>
        <w:t>-</w:t>
      </w:r>
      <w:r w:rsidRPr="001935D3">
        <w:rPr>
          <w:rFonts w:hint="eastAsia"/>
          <w:lang w:val="en-US"/>
        </w:rPr>
        <w:t>функционального</w:t>
      </w:r>
      <w:r w:rsidRPr="001935D3">
        <w:rPr>
          <w:lang w:val="en-US"/>
        </w:rPr>
        <w:t xml:space="preserve"> </w:t>
      </w:r>
      <w:r w:rsidRPr="001935D3">
        <w:rPr>
          <w:rFonts w:hint="eastAsia"/>
          <w:lang w:val="en-US"/>
        </w:rPr>
        <w:t>состояния</w:t>
      </w:r>
      <w:r w:rsidRPr="001935D3">
        <w:rPr>
          <w:lang w:val="en-US"/>
        </w:rPr>
        <w:t xml:space="preserve"> </w:t>
      </w:r>
      <w:r w:rsidRPr="001935D3">
        <w:rPr>
          <w:rFonts w:hint="eastAsia"/>
          <w:lang w:val="en-US"/>
        </w:rPr>
        <w:t>костной</w:t>
      </w:r>
      <w:r w:rsidRPr="001935D3">
        <w:rPr>
          <w:lang w:val="en-US"/>
        </w:rPr>
        <w:t xml:space="preserve"> </w:t>
      </w:r>
      <w:r w:rsidRPr="001935D3">
        <w:rPr>
          <w:rFonts w:hint="eastAsia"/>
          <w:lang w:val="en-US"/>
        </w:rPr>
        <w:t>ткани</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69884AB7" w14:textId="77777777" w:rsidR="001935D3" w:rsidRPr="001935D3" w:rsidRDefault="001935D3" w:rsidP="001935D3">
      <w:pPr>
        <w:rPr>
          <w:lang w:val="en-US"/>
        </w:rPr>
      </w:pPr>
    </w:p>
    <w:p w14:paraId="2CA7417F" w14:textId="77777777" w:rsidR="001935D3" w:rsidRPr="001935D3" w:rsidRDefault="001935D3" w:rsidP="001935D3">
      <w:pPr>
        <w:rPr>
          <w:lang w:val="en-US"/>
        </w:rPr>
      </w:pPr>
      <w:r w:rsidRPr="001935D3">
        <w:rPr>
          <w:lang w:val="en-US"/>
        </w:rPr>
        <w:t xml:space="preserve">2.2.4 </w:t>
      </w:r>
      <w:r w:rsidRPr="001935D3">
        <w:rPr>
          <w:rFonts w:hint="eastAsia"/>
          <w:lang w:val="en-US"/>
        </w:rPr>
        <w:t>Методы</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минерального</w:t>
      </w:r>
      <w:r w:rsidRPr="001935D3">
        <w:rPr>
          <w:lang w:val="en-US"/>
        </w:rPr>
        <w:t xml:space="preserve"> </w:t>
      </w:r>
      <w:r w:rsidRPr="001935D3">
        <w:rPr>
          <w:rFonts w:hint="eastAsia"/>
          <w:lang w:val="en-US"/>
        </w:rPr>
        <w:t>обмена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27887802" w14:textId="77777777" w:rsidR="001935D3" w:rsidRPr="001935D3" w:rsidRDefault="001935D3" w:rsidP="001935D3">
      <w:pPr>
        <w:rPr>
          <w:lang w:val="en-US"/>
        </w:rPr>
      </w:pPr>
    </w:p>
    <w:p w14:paraId="3970BA85" w14:textId="77777777" w:rsidR="001935D3" w:rsidRPr="001935D3" w:rsidRDefault="001935D3" w:rsidP="001935D3">
      <w:pPr>
        <w:rPr>
          <w:lang w:val="en-US"/>
        </w:rPr>
      </w:pPr>
      <w:r w:rsidRPr="001935D3">
        <w:rPr>
          <w:lang w:val="en-US"/>
        </w:rPr>
        <w:t xml:space="preserve">2.2.5 </w:t>
      </w:r>
      <w:r w:rsidRPr="001935D3">
        <w:rPr>
          <w:rFonts w:hint="eastAsia"/>
          <w:lang w:val="en-US"/>
        </w:rPr>
        <w:t>Методы</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кальций</w:t>
      </w:r>
      <w:r w:rsidRPr="001935D3">
        <w:rPr>
          <w:lang w:val="en-US"/>
        </w:rPr>
        <w:t>-</w:t>
      </w:r>
      <w:r w:rsidRPr="001935D3">
        <w:rPr>
          <w:rFonts w:hint="eastAsia"/>
          <w:lang w:val="en-US"/>
        </w:rPr>
        <w:t>регулирующих</w:t>
      </w:r>
      <w:r w:rsidRPr="001935D3">
        <w:rPr>
          <w:lang w:val="en-US"/>
        </w:rPr>
        <w:t xml:space="preserve"> </w:t>
      </w:r>
      <w:r w:rsidRPr="001935D3">
        <w:rPr>
          <w:rFonts w:hint="eastAsia"/>
          <w:lang w:val="en-US"/>
        </w:rPr>
        <w:t>гормонов</w:t>
      </w:r>
      <w:r w:rsidRPr="001935D3">
        <w:rPr>
          <w:lang w:val="en-US"/>
        </w:rPr>
        <w:t xml:space="preserve"> </w:t>
      </w:r>
      <w:r w:rsidRPr="001935D3">
        <w:rPr>
          <w:rFonts w:hint="eastAsia"/>
          <w:lang w:val="en-US"/>
        </w:rPr>
        <w:t>у</w:t>
      </w:r>
    </w:p>
    <w:p w14:paraId="34B05955" w14:textId="77777777" w:rsidR="001935D3" w:rsidRPr="001935D3" w:rsidRDefault="001935D3" w:rsidP="001935D3">
      <w:pPr>
        <w:rPr>
          <w:lang w:val="en-US"/>
        </w:rPr>
      </w:pPr>
    </w:p>
    <w:p w14:paraId="6C5FE3A0" w14:textId="77777777" w:rsidR="001935D3" w:rsidRPr="001935D3" w:rsidRDefault="001935D3" w:rsidP="001935D3">
      <w:pPr>
        <w:rPr>
          <w:lang w:val="en-US"/>
        </w:rPr>
      </w:pP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35AC517C" w14:textId="77777777" w:rsidR="001935D3" w:rsidRPr="001935D3" w:rsidRDefault="001935D3" w:rsidP="001935D3">
      <w:pPr>
        <w:rPr>
          <w:lang w:val="en-US"/>
        </w:rPr>
      </w:pPr>
    </w:p>
    <w:p w14:paraId="2EBECC4D" w14:textId="77777777" w:rsidR="001935D3" w:rsidRPr="001935D3" w:rsidRDefault="001935D3" w:rsidP="001935D3">
      <w:pPr>
        <w:rPr>
          <w:lang w:val="en-US"/>
        </w:rPr>
      </w:pPr>
      <w:r w:rsidRPr="001935D3">
        <w:rPr>
          <w:lang w:val="en-US"/>
        </w:rPr>
        <w:t xml:space="preserve">2.2.6 </w:t>
      </w:r>
      <w:r w:rsidRPr="001935D3">
        <w:rPr>
          <w:rFonts w:hint="eastAsia"/>
          <w:lang w:val="en-US"/>
        </w:rPr>
        <w:t>Методы</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маркеров</w:t>
      </w:r>
      <w:r w:rsidRPr="001935D3">
        <w:rPr>
          <w:lang w:val="en-US"/>
        </w:rPr>
        <w:t xml:space="preserve"> </w:t>
      </w:r>
      <w:r w:rsidRPr="001935D3">
        <w:rPr>
          <w:rFonts w:hint="eastAsia"/>
          <w:lang w:val="en-US"/>
        </w:rPr>
        <w:t>костного</w:t>
      </w:r>
      <w:r w:rsidRPr="001935D3">
        <w:rPr>
          <w:lang w:val="en-US"/>
        </w:rPr>
        <w:t xml:space="preserve"> </w:t>
      </w:r>
      <w:r w:rsidRPr="001935D3">
        <w:rPr>
          <w:rFonts w:hint="eastAsia"/>
          <w:lang w:val="en-US"/>
        </w:rPr>
        <w:t>метаболизма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68B08009" w14:textId="77777777" w:rsidR="001935D3" w:rsidRPr="001935D3" w:rsidRDefault="001935D3" w:rsidP="001935D3">
      <w:pPr>
        <w:rPr>
          <w:lang w:val="en-US"/>
        </w:rPr>
      </w:pPr>
    </w:p>
    <w:p w14:paraId="562CBFD8" w14:textId="77777777" w:rsidR="001935D3" w:rsidRPr="001935D3" w:rsidRDefault="001935D3" w:rsidP="001935D3">
      <w:pPr>
        <w:rPr>
          <w:lang w:val="en-US"/>
        </w:rPr>
      </w:pPr>
      <w:r w:rsidRPr="001935D3">
        <w:rPr>
          <w:lang w:val="en-US"/>
        </w:rPr>
        <w:t xml:space="preserve">2.2.7 </w:t>
      </w:r>
      <w:r w:rsidRPr="001935D3">
        <w:rPr>
          <w:rFonts w:hint="eastAsia"/>
          <w:lang w:val="en-US"/>
        </w:rPr>
        <w:t>Электромиографический</w:t>
      </w:r>
      <w:r w:rsidRPr="001935D3">
        <w:rPr>
          <w:lang w:val="en-US"/>
        </w:rPr>
        <w:t xml:space="preserve"> </w:t>
      </w:r>
      <w:r w:rsidRPr="001935D3">
        <w:rPr>
          <w:rFonts w:hint="eastAsia"/>
          <w:lang w:val="en-US"/>
        </w:rPr>
        <w:t>метод</w:t>
      </w:r>
      <w:r w:rsidRPr="001935D3">
        <w:rPr>
          <w:lang w:val="en-US"/>
        </w:rPr>
        <w:t xml:space="preserve"> </w:t>
      </w:r>
      <w:r w:rsidRPr="001935D3">
        <w:rPr>
          <w:rFonts w:hint="eastAsia"/>
          <w:lang w:val="en-US"/>
        </w:rPr>
        <w:t>исследования</w:t>
      </w:r>
      <w:r w:rsidRPr="001935D3">
        <w:rPr>
          <w:lang w:val="en-US"/>
        </w:rPr>
        <w:t xml:space="preserve"> </w:t>
      </w:r>
      <w:r w:rsidRPr="001935D3">
        <w:rPr>
          <w:rFonts w:hint="eastAsia"/>
          <w:lang w:val="en-US"/>
        </w:rPr>
        <w:t>биоэлектрической</w:t>
      </w:r>
      <w:r w:rsidRPr="001935D3">
        <w:rPr>
          <w:lang w:val="en-US"/>
        </w:rPr>
        <w:t xml:space="preserve"> </w:t>
      </w:r>
      <w:r w:rsidRPr="001935D3">
        <w:rPr>
          <w:rFonts w:hint="eastAsia"/>
          <w:lang w:val="en-US"/>
        </w:rPr>
        <w:t>активности</w:t>
      </w:r>
      <w:r w:rsidRPr="001935D3">
        <w:rPr>
          <w:lang w:val="en-US"/>
        </w:rPr>
        <w:t xml:space="preserve"> </w:t>
      </w:r>
      <w:r w:rsidRPr="001935D3">
        <w:rPr>
          <w:rFonts w:hint="eastAsia"/>
          <w:lang w:val="en-US"/>
        </w:rPr>
        <w:t>мышц</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0DC8B4DD" w14:textId="77777777" w:rsidR="001935D3" w:rsidRPr="001935D3" w:rsidRDefault="001935D3" w:rsidP="001935D3">
      <w:pPr>
        <w:rPr>
          <w:lang w:val="en-US"/>
        </w:rPr>
      </w:pPr>
    </w:p>
    <w:p w14:paraId="67CF2B45" w14:textId="77777777" w:rsidR="001935D3" w:rsidRPr="001935D3" w:rsidRDefault="001935D3" w:rsidP="001935D3">
      <w:pPr>
        <w:rPr>
          <w:lang w:val="en-US"/>
        </w:rPr>
      </w:pPr>
      <w:r w:rsidRPr="001935D3">
        <w:rPr>
          <w:lang w:val="en-US"/>
        </w:rPr>
        <w:t xml:space="preserve">2.2.8 </w:t>
      </w:r>
      <w:r w:rsidRPr="001935D3">
        <w:rPr>
          <w:rFonts w:hint="eastAsia"/>
          <w:lang w:val="en-US"/>
        </w:rPr>
        <w:t>Статистическая</w:t>
      </w:r>
      <w:r w:rsidRPr="001935D3">
        <w:rPr>
          <w:lang w:val="en-US"/>
        </w:rPr>
        <w:t xml:space="preserve"> </w:t>
      </w:r>
      <w:r w:rsidRPr="001935D3">
        <w:rPr>
          <w:rFonts w:hint="eastAsia"/>
          <w:lang w:val="en-US"/>
        </w:rPr>
        <w:t>обработка</w:t>
      </w:r>
      <w:r w:rsidRPr="001935D3">
        <w:rPr>
          <w:lang w:val="en-US"/>
        </w:rPr>
        <w:t xml:space="preserve"> </w:t>
      </w:r>
      <w:r w:rsidRPr="001935D3">
        <w:rPr>
          <w:rFonts w:hint="eastAsia"/>
          <w:lang w:val="en-US"/>
        </w:rPr>
        <w:t>результатов</w:t>
      </w:r>
    </w:p>
    <w:p w14:paraId="11BBDD9F" w14:textId="77777777" w:rsidR="001935D3" w:rsidRPr="001935D3" w:rsidRDefault="001935D3" w:rsidP="001935D3">
      <w:pPr>
        <w:rPr>
          <w:lang w:val="en-US"/>
        </w:rPr>
      </w:pPr>
    </w:p>
    <w:p w14:paraId="6F31D149" w14:textId="77777777" w:rsidR="001935D3" w:rsidRPr="001935D3" w:rsidRDefault="001935D3" w:rsidP="001935D3">
      <w:pPr>
        <w:rPr>
          <w:lang w:val="en-US"/>
        </w:rPr>
      </w:pPr>
      <w:r w:rsidRPr="001935D3">
        <w:rPr>
          <w:lang w:val="en-US"/>
        </w:rPr>
        <w:t xml:space="preserve">2.3 </w:t>
      </w:r>
      <w:r w:rsidRPr="001935D3">
        <w:rPr>
          <w:rFonts w:hint="eastAsia"/>
          <w:lang w:val="en-US"/>
        </w:rPr>
        <w:t>Методы</w:t>
      </w:r>
      <w:r w:rsidRPr="001935D3">
        <w:rPr>
          <w:lang w:val="en-US"/>
        </w:rPr>
        <w:t xml:space="preserve"> </w:t>
      </w:r>
      <w:r w:rsidRPr="001935D3">
        <w:rPr>
          <w:rFonts w:hint="eastAsia"/>
          <w:lang w:val="en-US"/>
        </w:rPr>
        <w:t>лечения</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6536C405" w14:textId="77777777" w:rsidR="001935D3" w:rsidRPr="001935D3" w:rsidRDefault="001935D3" w:rsidP="001935D3">
      <w:pPr>
        <w:rPr>
          <w:lang w:val="en-US"/>
        </w:rPr>
      </w:pPr>
    </w:p>
    <w:p w14:paraId="010AE03E" w14:textId="77777777" w:rsidR="001935D3" w:rsidRPr="001935D3" w:rsidRDefault="001935D3" w:rsidP="001935D3">
      <w:pPr>
        <w:rPr>
          <w:lang w:val="en-US"/>
        </w:rPr>
      </w:pPr>
      <w:r w:rsidRPr="001935D3">
        <w:rPr>
          <w:lang w:val="en-US"/>
        </w:rPr>
        <w:t xml:space="preserve">2.4 </w:t>
      </w:r>
      <w:r w:rsidRPr="001935D3">
        <w:rPr>
          <w:rFonts w:hint="eastAsia"/>
          <w:lang w:val="en-US"/>
        </w:rPr>
        <w:t>Клиническая</w:t>
      </w:r>
      <w:r w:rsidRPr="001935D3">
        <w:rPr>
          <w:lang w:val="en-US"/>
        </w:rPr>
        <w:t xml:space="preserve"> </w:t>
      </w:r>
      <w:r w:rsidRPr="001935D3">
        <w:rPr>
          <w:rFonts w:hint="eastAsia"/>
          <w:lang w:val="en-US"/>
        </w:rPr>
        <w:t>характеристика</w:t>
      </w:r>
      <w:r w:rsidRPr="001935D3">
        <w:rPr>
          <w:lang w:val="en-US"/>
        </w:rPr>
        <w:t xml:space="preserve"> </w:t>
      </w:r>
      <w:r w:rsidRPr="001935D3">
        <w:rPr>
          <w:rFonts w:hint="eastAsia"/>
          <w:lang w:val="en-US"/>
        </w:rPr>
        <w:t>обследованных</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194957A2" w14:textId="77777777" w:rsidR="001935D3" w:rsidRPr="001935D3" w:rsidRDefault="001935D3" w:rsidP="001935D3">
      <w:pPr>
        <w:rPr>
          <w:lang w:val="en-US"/>
        </w:rPr>
      </w:pPr>
    </w:p>
    <w:p w14:paraId="2DB3A2AB" w14:textId="77777777" w:rsidR="001935D3" w:rsidRPr="001935D3" w:rsidRDefault="001935D3" w:rsidP="001935D3">
      <w:pPr>
        <w:rPr>
          <w:lang w:val="en-US"/>
        </w:rPr>
      </w:pPr>
      <w:r w:rsidRPr="001935D3">
        <w:rPr>
          <w:rFonts w:hint="eastAsia"/>
          <w:lang w:val="en-US"/>
        </w:rPr>
        <w:t>ГЛАВА</w:t>
      </w:r>
      <w:r w:rsidRPr="001935D3">
        <w:rPr>
          <w:lang w:val="en-US"/>
        </w:rPr>
        <w:t xml:space="preserve"> 3 </w:t>
      </w:r>
      <w:r w:rsidRPr="001935D3">
        <w:rPr>
          <w:rFonts w:hint="eastAsia"/>
          <w:lang w:val="en-US"/>
        </w:rPr>
        <w:t>ХАРАКТЕРИСТИКА</w:t>
      </w:r>
      <w:r w:rsidRPr="001935D3">
        <w:rPr>
          <w:lang w:val="en-US"/>
        </w:rPr>
        <w:t xml:space="preserve"> </w:t>
      </w:r>
      <w:r w:rsidRPr="001935D3">
        <w:rPr>
          <w:rFonts w:hint="eastAsia"/>
          <w:lang w:val="en-US"/>
        </w:rPr>
        <w:t>СТРУКТУРНО</w:t>
      </w:r>
      <w:r w:rsidRPr="001935D3">
        <w:rPr>
          <w:lang w:val="en-US"/>
        </w:rPr>
        <w:t>-</w:t>
      </w:r>
      <w:r w:rsidRPr="001935D3">
        <w:rPr>
          <w:rFonts w:hint="eastAsia"/>
          <w:lang w:val="en-US"/>
        </w:rPr>
        <w:t>ФУНКЦИОНАЛЬНОГО</w:t>
      </w:r>
      <w:r w:rsidRPr="001935D3">
        <w:rPr>
          <w:lang w:val="en-US"/>
        </w:rPr>
        <w:t xml:space="preserve"> </w:t>
      </w:r>
      <w:r w:rsidRPr="001935D3">
        <w:rPr>
          <w:rFonts w:hint="eastAsia"/>
          <w:lang w:val="en-US"/>
        </w:rPr>
        <w:t>СОСТОЯНИЯ</w:t>
      </w:r>
      <w:r w:rsidRPr="001935D3">
        <w:rPr>
          <w:lang w:val="en-US"/>
        </w:rPr>
        <w:t xml:space="preserve"> </w:t>
      </w:r>
      <w:r w:rsidRPr="001935D3">
        <w:rPr>
          <w:rFonts w:hint="eastAsia"/>
          <w:lang w:val="en-US"/>
        </w:rPr>
        <w:t>КОСТНОЙ</w:t>
      </w:r>
      <w:r w:rsidRPr="001935D3">
        <w:rPr>
          <w:lang w:val="en-US"/>
        </w:rPr>
        <w:t xml:space="preserve"> </w:t>
      </w:r>
      <w:r w:rsidRPr="001935D3">
        <w:rPr>
          <w:rFonts w:hint="eastAsia"/>
          <w:lang w:val="en-US"/>
        </w:rPr>
        <w:t>ТКАНИ</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5F743DAB" w14:textId="77777777" w:rsidR="001935D3" w:rsidRPr="001935D3" w:rsidRDefault="001935D3" w:rsidP="001935D3">
      <w:pPr>
        <w:rPr>
          <w:lang w:val="en-US"/>
        </w:rPr>
      </w:pPr>
    </w:p>
    <w:p w14:paraId="096EAC84" w14:textId="77777777" w:rsidR="001935D3" w:rsidRPr="001935D3" w:rsidRDefault="001935D3" w:rsidP="001935D3">
      <w:pPr>
        <w:rPr>
          <w:lang w:val="en-US"/>
        </w:rPr>
      </w:pPr>
      <w:r w:rsidRPr="001935D3">
        <w:rPr>
          <w:lang w:val="en-US"/>
        </w:rPr>
        <w:t xml:space="preserve">3.1 </w:t>
      </w:r>
      <w:r w:rsidRPr="001935D3">
        <w:rPr>
          <w:rFonts w:hint="eastAsia"/>
          <w:lang w:val="en-US"/>
        </w:rPr>
        <w:t>Характеристика</w:t>
      </w:r>
      <w:r w:rsidRPr="001935D3">
        <w:rPr>
          <w:lang w:val="en-US"/>
        </w:rPr>
        <w:t xml:space="preserve"> </w:t>
      </w:r>
      <w:r w:rsidRPr="001935D3">
        <w:rPr>
          <w:rFonts w:hint="eastAsia"/>
          <w:lang w:val="en-US"/>
        </w:rPr>
        <w:t>физического</w:t>
      </w:r>
      <w:r w:rsidRPr="001935D3">
        <w:rPr>
          <w:lang w:val="en-US"/>
        </w:rPr>
        <w:t xml:space="preserve"> </w:t>
      </w:r>
      <w:r w:rsidRPr="001935D3">
        <w:rPr>
          <w:rFonts w:hint="eastAsia"/>
          <w:lang w:val="en-US"/>
        </w:rPr>
        <w:t>развития</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75DD0896" w14:textId="77777777" w:rsidR="001935D3" w:rsidRPr="001935D3" w:rsidRDefault="001935D3" w:rsidP="001935D3">
      <w:pPr>
        <w:rPr>
          <w:lang w:val="en-US"/>
        </w:rPr>
      </w:pPr>
    </w:p>
    <w:p w14:paraId="3B9F4B05" w14:textId="77777777" w:rsidR="001935D3" w:rsidRPr="001935D3" w:rsidRDefault="001935D3" w:rsidP="001935D3">
      <w:pPr>
        <w:rPr>
          <w:lang w:val="en-US"/>
        </w:rPr>
      </w:pPr>
      <w:r w:rsidRPr="001935D3">
        <w:rPr>
          <w:lang w:val="en-US"/>
        </w:rPr>
        <w:t xml:space="preserve">3.2 </w:t>
      </w:r>
      <w:r w:rsidRPr="001935D3">
        <w:rPr>
          <w:rFonts w:hint="eastAsia"/>
          <w:lang w:val="en-US"/>
        </w:rPr>
        <w:t>Характеристика</w:t>
      </w:r>
      <w:r w:rsidRPr="001935D3">
        <w:rPr>
          <w:lang w:val="en-US"/>
        </w:rPr>
        <w:t xml:space="preserve"> </w:t>
      </w:r>
      <w:r w:rsidRPr="001935D3">
        <w:rPr>
          <w:rFonts w:hint="eastAsia"/>
          <w:lang w:val="en-US"/>
        </w:rPr>
        <w:t>структурно</w:t>
      </w:r>
      <w:r w:rsidRPr="001935D3">
        <w:rPr>
          <w:lang w:val="en-US"/>
        </w:rPr>
        <w:t>-</w:t>
      </w:r>
      <w:r w:rsidRPr="001935D3">
        <w:rPr>
          <w:rFonts w:hint="eastAsia"/>
          <w:lang w:val="en-US"/>
        </w:rPr>
        <w:t>функционального</w:t>
      </w:r>
      <w:r w:rsidRPr="001935D3">
        <w:rPr>
          <w:lang w:val="en-US"/>
        </w:rPr>
        <w:t xml:space="preserve"> </w:t>
      </w:r>
      <w:r w:rsidRPr="001935D3">
        <w:rPr>
          <w:rFonts w:hint="eastAsia"/>
          <w:lang w:val="en-US"/>
        </w:rPr>
        <w:t>состояния</w:t>
      </w:r>
      <w:r w:rsidRPr="001935D3">
        <w:rPr>
          <w:lang w:val="en-US"/>
        </w:rPr>
        <w:t xml:space="preserve"> </w:t>
      </w:r>
      <w:r w:rsidRPr="001935D3">
        <w:rPr>
          <w:rFonts w:hint="eastAsia"/>
          <w:lang w:val="en-US"/>
        </w:rPr>
        <w:t>костной</w:t>
      </w:r>
      <w:r w:rsidRPr="001935D3">
        <w:rPr>
          <w:lang w:val="en-US"/>
        </w:rPr>
        <w:t xml:space="preserve"> </w:t>
      </w:r>
      <w:r w:rsidRPr="001935D3">
        <w:rPr>
          <w:rFonts w:hint="eastAsia"/>
          <w:lang w:val="en-US"/>
        </w:rPr>
        <w:t>ткани</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690DC147" w14:textId="77777777" w:rsidR="001935D3" w:rsidRPr="001935D3" w:rsidRDefault="001935D3" w:rsidP="001935D3">
      <w:pPr>
        <w:rPr>
          <w:lang w:val="en-US"/>
        </w:rPr>
      </w:pPr>
    </w:p>
    <w:p w14:paraId="4FBC9F0D" w14:textId="77777777" w:rsidR="001935D3" w:rsidRPr="001935D3" w:rsidRDefault="001935D3" w:rsidP="001935D3">
      <w:pPr>
        <w:rPr>
          <w:lang w:val="en-US"/>
        </w:rPr>
      </w:pPr>
      <w:r w:rsidRPr="001935D3">
        <w:rPr>
          <w:lang w:val="en-US"/>
        </w:rPr>
        <w:t xml:space="preserve">3.3 </w:t>
      </w:r>
      <w:r w:rsidRPr="001935D3">
        <w:rPr>
          <w:rFonts w:hint="eastAsia"/>
          <w:lang w:val="en-US"/>
        </w:rPr>
        <w:t>Характеристика</w:t>
      </w:r>
      <w:r w:rsidRPr="001935D3">
        <w:rPr>
          <w:lang w:val="en-US"/>
        </w:rPr>
        <w:t xml:space="preserve"> </w:t>
      </w:r>
      <w:r w:rsidRPr="001935D3">
        <w:rPr>
          <w:rFonts w:hint="eastAsia"/>
          <w:lang w:val="en-US"/>
        </w:rPr>
        <w:t>биоэлектрической</w:t>
      </w:r>
      <w:r w:rsidRPr="001935D3">
        <w:rPr>
          <w:lang w:val="en-US"/>
        </w:rPr>
        <w:t xml:space="preserve"> </w:t>
      </w:r>
      <w:r w:rsidRPr="001935D3">
        <w:rPr>
          <w:rFonts w:hint="eastAsia"/>
          <w:lang w:val="en-US"/>
        </w:rPr>
        <w:t>активности</w:t>
      </w:r>
      <w:r w:rsidRPr="001935D3">
        <w:rPr>
          <w:lang w:val="en-US"/>
        </w:rPr>
        <w:t xml:space="preserve"> </w:t>
      </w:r>
      <w:r w:rsidRPr="001935D3">
        <w:rPr>
          <w:rFonts w:hint="eastAsia"/>
          <w:lang w:val="en-US"/>
        </w:rPr>
        <w:t>мышц</w:t>
      </w:r>
      <w:r w:rsidRPr="001935D3">
        <w:rPr>
          <w:lang w:val="en-US"/>
        </w:rPr>
        <w:t xml:space="preserve"> </w:t>
      </w:r>
      <w:r w:rsidRPr="001935D3">
        <w:rPr>
          <w:rFonts w:hint="eastAsia"/>
          <w:lang w:val="en-US"/>
        </w:rPr>
        <w:t>голеней</w:t>
      </w:r>
    </w:p>
    <w:p w14:paraId="122EA2E5" w14:textId="77777777" w:rsidR="001935D3" w:rsidRPr="001935D3" w:rsidRDefault="001935D3" w:rsidP="001935D3">
      <w:pPr>
        <w:rPr>
          <w:lang w:val="en-US"/>
        </w:rPr>
      </w:pPr>
    </w:p>
    <w:p w14:paraId="222BF79F" w14:textId="77777777" w:rsidR="001935D3" w:rsidRPr="001935D3" w:rsidRDefault="001935D3" w:rsidP="001935D3">
      <w:pPr>
        <w:rPr>
          <w:lang w:val="en-US"/>
        </w:rPr>
      </w:pP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0BC74CBB" w14:textId="77777777" w:rsidR="001935D3" w:rsidRPr="001935D3" w:rsidRDefault="001935D3" w:rsidP="001935D3">
      <w:pPr>
        <w:rPr>
          <w:lang w:val="en-US"/>
        </w:rPr>
      </w:pPr>
    </w:p>
    <w:p w14:paraId="77D75DB9" w14:textId="77777777" w:rsidR="001935D3" w:rsidRPr="001935D3" w:rsidRDefault="001935D3" w:rsidP="001935D3">
      <w:pPr>
        <w:rPr>
          <w:lang w:val="en-US"/>
        </w:rPr>
      </w:pPr>
      <w:r w:rsidRPr="001935D3">
        <w:rPr>
          <w:rFonts w:hint="eastAsia"/>
          <w:lang w:val="en-US"/>
        </w:rPr>
        <w:t>ГЛАВА</w:t>
      </w:r>
      <w:r w:rsidRPr="001935D3">
        <w:rPr>
          <w:lang w:val="en-US"/>
        </w:rPr>
        <w:t xml:space="preserve"> 4 </w:t>
      </w:r>
      <w:r w:rsidRPr="001935D3">
        <w:rPr>
          <w:rFonts w:hint="eastAsia"/>
          <w:lang w:val="en-US"/>
        </w:rPr>
        <w:t>ОЦЕНКА</w:t>
      </w:r>
      <w:r w:rsidRPr="001935D3">
        <w:rPr>
          <w:lang w:val="en-US"/>
        </w:rPr>
        <w:t xml:space="preserve"> </w:t>
      </w:r>
      <w:r w:rsidRPr="001935D3">
        <w:rPr>
          <w:rFonts w:hint="eastAsia"/>
          <w:lang w:val="en-US"/>
        </w:rPr>
        <w:t>СОСТОЯНИЯ</w:t>
      </w:r>
      <w:r w:rsidRPr="001935D3">
        <w:rPr>
          <w:lang w:val="en-US"/>
        </w:rPr>
        <w:t xml:space="preserve"> </w:t>
      </w:r>
      <w:r w:rsidRPr="001935D3">
        <w:rPr>
          <w:rFonts w:hint="eastAsia"/>
          <w:lang w:val="en-US"/>
        </w:rPr>
        <w:t>МИНЕРАЛЬНОГО</w:t>
      </w:r>
      <w:r w:rsidRPr="001935D3">
        <w:rPr>
          <w:lang w:val="en-US"/>
        </w:rPr>
        <w:t xml:space="preserve"> </w:t>
      </w:r>
      <w:r w:rsidRPr="001935D3">
        <w:rPr>
          <w:rFonts w:hint="eastAsia"/>
          <w:lang w:val="en-US"/>
        </w:rPr>
        <w:t>ОБМЕНА</w:t>
      </w:r>
      <w:r w:rsidRPr="001935D3">
        <w:rPr>
          <w:lang w:val="en-US"/>
        </w:rPr>
        <w:t xml:space="preserve">, </w:t>
      </w:r>
      <w:r w:rsidRPr="001935D3">
        <w:rPr>
          <w:rFonts w:hint="eastAsia"/>
          <w:lang w:val="en-US"/>
        </w:rPr>
        <w:t>КАЛЬЦИЙ</w:t>
      </w:r>
      <w:r w:rsidRPr="001935D3">
        <w:rPr>
          <w:lang w:val="en-US"/>
        </w:rPr>
        <w:t>-</w:t>
      </w:r>
      <w:r w:rsidRPr="001935D3">
        <w:rPr>
          <w:rFonts w:hint="eastAsia"/>
          <w:lang w:val="en-US"/>
        </w:rPr>
        <w:t>РЕГУЛИРУЮЩИХ</w:t>
      </w:r>
      <w:r w:rsidRPr="001935D3">
        <w:rPr>
          <w:lang w:val="en-US"/>
        </w:rPr>
        <w:t xml:space="preserve"> </w:t>
      </w:r>
      <w:r w:rsidRPr="001935D3">
        <w:rPr>
          <w:rFonts w:hint="eastAsia"/>
          <w:lang w:val="en-US"/>
        </w:rPr>
        <w:t>ГОРМОНОВ</w:t>
      </w:r>
      <w:r w:rsidRPr="001935D3">
        <w:rPr>
          <w:lang w:val="en-US"/>
        </w:rPr>
        <w:t xml:space="preserve"> </w:t>
      </w:r>
      <w:r w:rsidRPr="001935D3">
        <w:rPr>
          <w:rFonts w:hint="eastAsia"/>
          <w:lang w:val="en-US"/>
        </w:rPr>
        <w:t>И</w:t>
      </w:r>
      <w:r w:rsidRPr="001935D3">
        <w:rPr>
          <w:lang w:val="en-US"/>
        </w:rPr>
        <w:t xml:space="preserve"> </w:t>
      </w:r>
      <w:r w:rsidRPr="001935D3">
        <w:rPr>
          <w:rFonts w:hint="eastAsia"/>
          <w:lang w:val="en-US"/>
        </w:rPr>
        <w:t>МАРКЕРОВ</w:t>
      </w:r>
      <w:r w:rsidRPr="001935D3">
        <w:rPr>
          <w:lang w:val="en-US"/>
        </w:rPr>
        <w:t xml:space="preserve"> </w:t>
      </w:r>
      <w:r w:rsidRPr="001935D3">
        <w:rPr>
          <w:rFonts w:hint="eastAsia"/>
          <w:lang w:val="en-US"/>
        </w:rPr>
        <w:t>КОСТНОГО</w:t>
      </w:r>
      <w:r w:rsidRPr="001935D3">
        <w:rPr>
          <w:lang w:val="en-US"/>
        </w:rPr>
        <w:t xml:space="preserve"> </w:t>
      </w:r>
      <w:r w:rsidRPr="001935D3">
        <w:rPr>
          <w:rFonts w:hint="eastAsia"/>
          <w:lang w:val="en-US"/>
        </w:rPr>
        <w:t>МЕТАБОЛИЗМА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С</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1C338077" w14:textId="77777777" w:rsidR="001935D3" w:rsidRPr="001935D3" w:rsidRDefault="001935D3" w:rsidP="001935D3">
      <w:pPr>
        <w:rPr>
          <w:lang w:val="en-US"/>
        </w:rPr>
      </w:pPr>
    </w:p>
    <w:p w14:paraId="7ED40B40" w14:textId="77777777" w:rsidR="001935D3" w:rsidRPr="001935D3" w:rsidRDefault="001935D3" w:rsidP="001935D3">
      <w:pPr>
        <w:rPr>
          <w:lang w:val="en-US"/>
        </w:rPr>
      </w:pPr>
      <w:r w:rsidRPr="001935D3">
        <w:rPr>
          <w:lang w:val="en-US"/>
        </w:rPr>
        <w:t xml:space="preserve">4.1 </w:t>
      </w:r>
      <w:r w:rsidRPr="001935D3">
        <w:rPr>
          <w:rFonts w:hint="eastAsia"/>
          <w:lang w:val="en-US"/>
        </w:rPr>
        <w:t>Характеристика</w:t>
      </w:r>
      <w:r w:rsidRPr="001935D3">
        <w:rPr>
          <w:lang w:val="en-US"/>
        </w:rPr>
        <w:t xml:space="preserve"> </w:t>
      </w:r>
      <w:r w:rsidRPr="001935D3">
        <w:rPr>
          <w:rFonts w:hint="eastAsia"/>
          <w:lang w:val="en-US"/>
        </w:rPr>
        <w:t>минерального</w:t>
      </w:r>
      <w:r w:rsidRPr="001935D3">
        <w:rPr>
          <w:lang w:val="en-US"/>
        </w:rPr>
        <w:t xml:space="preserve"> </w:t>
      </w:r>
      <w:r w:rsidRPr="001935D3">
        <w:rPr>
          <w:rFonts w:hint="eastAsia"/>
          <w:lang w:val="en-US"/>
        </w:rPr>
        <w:t>обмена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p>
    <w:p w14:paraId="27C09508" w14:textId="77777777" w:rsidR="001935D3" w:rsidRPr="001935D3" w:rsidRDefault="001935D3" w:rsidP="001935D3">
      <w:pPr>
        <w:rPr>
          <w:lang w:val="en-US"/>
        </w:rPr>
      </w:pPr>
    </w:p>
    <w:p w14:paraId="22221446" w14:textId="77777777" w:rsidR="001935D3" w:rsidRPr="001935D3" w:rsidRDefault="001935D3" w:rsidP="001935D3">
      <w:pPr>
        <w:rPr>
          <w:lang w:val="en-US"/>
        </w:rPr>
      </w:pP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10707608" w14:textId="77777777" w:rsidR="001935D3" w:rsidRPr="001935D3" w:rsidRDefault="001935D3" w:rsidP="001935D3">
      <w:pPr>
        <w:rPr>
          <w:lang w:val="en-US"/>
        </w:rPr>
      </w:pPr>
    </w:p>
    <w:p w14:paraId="456CD803" w14:textId="77777777" w:rsidR="001935D3" w:rsidRPr="001935D3" w:rsidRDefault="001935D3" w:rsidP="001935D3">
      <w:pPr>
        <w:rPr>
          <w:lang w:val="en-US"/>
        </w:rPr>
      </w:pPr>
      <w:r w:rsidRPr="001935D3">
        <w:rPr>
          <w:lang w:val="en-US"/>
        </w:rPr>
        <w:t xml:space="preserve">4.1.1 </w:t>
      </w:r>
      <w:r w:rsidRPr="001935D3">
        <w:rPr>
          <w:rFonts w:hint="eastAsia"/>
          <w:lang w:val="en-US"/>
        </w:rPr>
        <w:t>Оценка</w:t>
      </w:r>
      <w:r w:rsidRPr="001935D3">
        <w:rPr>
          <w:lang w:val="en-US"/>
        </w:rPr>
        <w:t xml:space="preserve"> </w:t>
      </w:r>
      <w:r w:rsidRPr="001935D3">
        <w:rPr>
          <w:rFonts w:hint="eastAsia"/>
          <w:lang w:val="en-US"/>
        </w:rPr>
        <w:t>состояния</w:t>
      </w:r>
      <w:r w:rsidRPr="001935D3">
        <w:rPr>
          <w:lang w:val="en-US"/>
        </w:rPr>
        <w:t xml:space="preserve"> </w:t>
      </w:r>
      <w:r w:rsidRPr="001935D3">
        <w:rPr>
          <w:rFonts w:hint="eastAsia"/>
          <w:lang w:val="en-US"/>
        </w:rPr>
        <w:t>фосфорно</w:t>
      </w:r>
      <w:r w:rsidRPr="001935D3">
        <w:rPr>
          <w:lang w:val="en-US"/>
        </w:rPr>
        <w:t>-</w:t>
      </w:r>
      <w:r w:rsidRPr="001935D3">
        <w:rPr>
          <w:rFonts w:hint="eastAsia"/>
          <w:lang w:val="en-US"/>
        </w:rPr>
        <w:t>кальциевого</w:t>
      </w:r>
      <w:r w:rsidRPr="001935D3">
        <w:rPr>
          <w:lang w:val="en-US"/>
        </w:rPr>
        <w:t xml:space="preserve"> </w:t>
      </w:r>
      <w:r w:rsidRPr="001935D3">
        <w:rPr>
          <w:rFonts w:hint="eastAsia"/>
          <w:lang w:val="en-US"/>
        </w:rPr>
        <w:t>гомеостаза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с</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r w:rsidRPr="001935D3">
        <w:rPr>
          <w:lang w:val="en-US"/>
        </w:rPr>
        <w:t xml:space="preserve"> </w:t>
      </w:r>
      <w:r w:rsidRPr="001935D3">
        <w:rPr>
          <w:rFonts w:hint="eastAsia"/>
          <w:lang w:val="en-US"/>
        </w:rPr>
        <w:t>в</w:t>
      </w:r>
      <w:r w:rsidRPr="001935D3">
        <w:rPr>
          <w:lang w:val="en-US"/>
        </w:rPr>
        <w:t xml:space="preserve"> </w:t>
      </w:r>
      <w:r w:rsidRPr="001935D3">
        <w:rPr>
          <w:rFonts w:hint="eastAsia"/>
          <w:lang w:val="en-US"/>
        </w:rPr>
        <w:t>зависимости</w:t>
      </w:r>
      <w:r w:rsidRPr="001935D3">
        <w:rPr>
          <w:lang w:val="en-US"/>
        </w:rPr>
        <w:t xml:space="preserve"> </w:t>
      </w:r>
      <w:r w:rsidRPr="001935D3">
        <w:rPr>
          <w:rFonts w:hint="eastAsia"/>
          <w:lang w:val="en-US"/>
        </w:rPr>
        <w:t>от</w:t>
      </w:r>
      <w:r w:rsidRPr="001935D3">
        <w:rPr>
          <w:lang w:val="en-US"/>
        </w:rPr>
        <w:t xml:space="preserve"> </w:t>
      </w:r>
      <w:r w:rsidRPr="001935D3">
        <w:rPr>
          <w:rFonts w:hint="eastAsia"/>
          <w:lang w:val="en-US"/>
        </w:rPr>
        <w:t>состояния</w:t>
      </w:r>
      <w:r w:rsidRPr="001935D3">
        <w:rPr>
          <w:lang w:val="en-US"/>
        </w:rPr>
        <w:t xml:space="preserve"> </w:t>
      </w:r>
      <w:r w:rsidRPr="001935D3">
        <w:rPr>
          <w:rFonts w:hint="eastAsia"/>
          <w:lang w:val="en-US"/>
        </w:rPr>
        <w:t>костной</w:t>
      </w:r>
      <w:r w:rsidRPr="001935D3">
        <w:rPr>
          <w:lang w:val="en-US"/>
        </w:rPr>
        <w:t xml:space="preserve"> </w:t>
      </w:r>
      <w:r w:rsidRPr="001935D3">
        <w:rPr>
          <w:rFonts w:hint="eastAsia"/>
          <w:lang w:val="en-US"/>
        </w:rPr>
        <w:t>ткани</w:t>
      </w:r>
    </w:p>
    <w:p w14:paraId="7BA7D363" w14:textId="77777777" w:rsidR="001935D3" w:rsidRPr="001935D3" w:rsidRDefault="001935D3" w:rsidP="001935D3">
      <w:pPr>
        <w:rPr>
          <w:lang w:val="en-US"/>
        </w:rPr>
      </w:pPr>
    </w:p>
    <w:p w14:paraId="7065772C" w14:textId="77777777" w:rsidR="001935D3" w:rsidRPr="001935D3" w:rsidRDefault="001935D3" w:rsidP="001935D3">
      <w:pPr>
        <w:rPr>
          <w:lang w:val="en-US"/>
        </w:rPr>
      </w:pPr>
      <w:r w:rsidRPr="001935D3">
        <w:rPr>
          <w:lang w:val="en-US"/>
        </w:rPr>
        <w:t xml:space="preserve">4.2 </w:t>
      </w:r>
      <w:r w:rsidRPr="001935D3">
        <w:rPr>
          <w:rFonts w:hint="eastAsia"/>
          <w:lang w:val="en-US"/>
        </w:rPr>
        <w:t>Исследование</w:t>
      </w:r>
      <w:r w:rsidRPr="001935D3">
        <w:rPr>
          <w:lang w:val="en-US"/>
        </w:rPr>
        <w:t xml:space="preserve"> </w:t>
      </w:r>
      <w:r w:rsidRPr="001935D3">
        <w:rPr>
          <w:rFonts w:hint="eastAsia"/>
          <w:lang w:val="en-US"/>
        </w:rPr>
        <w:t>уровней</w:t>
      </w:r>
      <w:r w:rsidRPr="001935D3">
        <w:rPr>
          <w:lang w:val="en-US"/>
        </w:rPr>
        <w:t xml:space="preserve"> </w:t>
      </w:r>
      <w:r w:rsidRPr="001935D3">
        <w:rPr>
          <w:rFonts w:hint="eastAsia"/>
          <w:lang w:val="en-US"/>
        </w:rPr>
        <w:t>кальций</w:t>
      </w:r>
      <w:r w:rsidRPr="001935D3">
        <w:rPr>
          <w:lang w:val="en-US"/>
        </w:rPr>
        <w:t xml:space="preserve"> </w:t>
      </w:r>
      <w:r w:rsidRPr="001935D3">
        <w:rPr>
          <w:rFonts w:hint="eastAsia"/>
          <w:lang w:val="en-US"/>
        </w:rPr>
        <w:t>регулирующих</w:t>
      </w:r>
      <w:r w:rsidRPr="001935D3">
        <w:rPr>
          <w:lang w:val="en-US"/>
        </w:rPr>
        <w:t xml:space="preserve"> </w:t>
      </w:r>
      <w:r w:rsidRPr="001935D3">
        <w:rPr>
          <w:rFonts w:hint="eastAsia"/>
          <w:lang w:val="en-US"/>
        </w:rPr>
        <w:t>гормонов</w:t>
      </w:r>
      <w:r w:rsidRPr="001935D3">
        <w:rPr>
          <w:lang w:val="en-US"/>
        </w:rPr>
        <w:t xml:space="preserve">, </w:t>
      </w:r>
      <w:r w:rsidRPr="001935D3">
        <w:rPr>
          <w:rFonts w:hint="eastAsia"/>
          <w:lang w:val="en-US"/>
        </w:rPr>
        <w:t>гормона</w:t>
      </w:r>
      <w:r w:rsidRPr="001935D3">
        <w:rPr>
          <w:lang w:val="en-US"/>
        </w:rPr>
        <w:t xml:space="preserve"> </w:t>
      </w:r>
      <w:r w:rsidRPr="001935D3">
        <w:rPr>
          <w:rFonts w:hint="eastAsia"/>
          <w:lang w:val="en-US"/>
        </w:rPr>
        <w:t>роста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7F99B6B6" w14:textId="77777777" w:rsidR="001935D3" w:rsidRPr="001935D3" w:rsidRDefault="001935D3" w:rsidP="001935D3">
      <w:pPr>
        <w:rPr>
          <w:lang w:val="en-US"/>
        </w:rPr>
      </w:pPr>
    </w:p>
    <w:p w14:paraId="47035B54" w14:textId="77777777" w:rsidR="001935D3" w:rsidRPr="001935D3" w:rsidRDefault="001935D3" w:rsidP="001935D3">
      <w:pPr>
        <w:rPr>
          <w:lang w:val="en-US"/>
        </w:rPr>
      </w:pPr>
      <w:r w:rsidRPr="001935D3">
        <w:rPr>
          <w:lang w:val="en-US"/>
        </w:rPr>
        <w:t xml:space="preserve">4.3 </w:t>
      </w:r>
      <w:r w:rsidRPr="001935D3">
        <w:rPr>
          <w:rFonts w:hint="eastAsia"/>
          <w:lang w:val="en-US"/>
        </w:rPr>
        <w:t>Исследование</w:t>
      </w:r>
      <w:r w:rsidRPr="001935D3">
        <w:rPr>
          <w:lang w:val="en-US"/>
        </w:rPr>
        <w:t xml:space="preserve"> </w:t>
      </w:r>
      <w:r w:rsidRPr="001935D3">
        <w:rPr>
          <w:rFonts w:hint="eastAsia"/>
          <w:lang w:val="en-US"/>
        </w:rPr>
        <w:t>уровней</w:t>
      </w:r>
      <w:r w:rsidRPr="001935D3">
        <w:rPr>
          <w:lang w:val="en-US"/>
        </w:rPr>
        <w:t xml:space="preserve"> </w:t>
      </w:r>
      <w:r w:rsidRPr="001935D3">
        <w:rPr>
          <w:rFonts w:hint="eastAsia"/>
          <w:lang w:val="en-US"/>
        </w:rPr>
        <w:t>маркеров</w:t>
      </w:r>
      <w:r w:rsidRPr="001935D3">
        <w:rPr>
          <w:lang w:val="en-US"/>
        </w:rPr>
        <w:t xml:space="preserve"> </w:t>
      </w:r>
      <w:r w:rsidRPr="001935D3">
        <w:rPr>
          <w:rFonts w:hint="eastAsia"/>
          <w:lang w:val="en-US"/>
        </w:rPr>
        <w:t>костного</w:t>
      </w:r>
      <w:r w:rsidRPr="001935D3">
        <w:rPr>
          <w:lang w:val="en-US"/>
        </w:rPr>
        <w:t xml:space="preserve"> </w:t>
      </w:r>
      <w:r w:rsidRPr="001935D3">
        <w:rPr>
          <w:rFonts w:hint="eastAsia"/>
          <w:lang w:val="en-US"/>
        </w:rPr>
        <w:t>метаболизма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66D37F0E" w14:textId="77777777" w:rsidR="001935D3" w:rsidRPr="001935D3" w:rsidRDefault="001935D3" w:rsidP="001935D3">
      <w:pPr>
        <w:rPr>
          <w:lang w:val="en-US"/>
        </w:rPr>
      </w:pPr>
    </w:p>
    <w:p w14:paraId="5ABE183F" w14:textId="77777777" w:rsidR="001935D3" w:rsidRPr="001935D3" w:rsidRDefault="001935D3" w:rsidP="001935D3">
      <w:pPr>
        <w:rPr>
          <w:lang w:val="en-US"/>
        </w:rPr>
      </w:pPr>
      <w:r w:rsidRPr="001935D3">
        <w:rPr>
          <w:rFonts w:hint="eastAsia"/>
          <w:lang w:val="en-US"/>
        </w:rPr>
        <w:t>ГЛАВА</w:t>
      </w:r>
      <w:r w:rsidRPr="001935D3">
        <w:rPr>
          <w:lang w:val="en-US"/>
        </w:rPr>
        <w:t xml:space="preserve"> 5 </w:t>
      </w:r>
      <w:r w:rsidRPr="001935D3">
        <w:rPr>
          <w:rFonts w:hint="eastAsia"/>
          <w:lang w:val="en-US"/>
        </w:rPr>
        <w:t>ДИНАМИКА</w:t>
      </w:r>
      <w:r w:rsidRPr="001935D3">
        <w:rPr>
          <w:lang w:val="en-US"/>
        </w:rPr>
        <w:t xml:space="preserve"> </w:t>
      </w:r>
      <w:r w:rsidRPr="001935D3">
        <w:rPr>
          <w:rFonts w:hint="eastAsia"/>
          <w:lang w:val="en-US"/>
        </w:rPr>
        <w:t>ПОКАЗАТЕЛЕЙ</w:t>
      </w:r>
      <w:r w:rsidRPr="001935D3">
        <w:rPr>
          <w:lang w:val="en-US"/>
        </w:rPr>
        <w:t xml:space="preserve"> </w:t>
      </w:r>
      <w:r w:rsidRPr="001935D3">
        <w:rPr>
          <w:rFonts w:hint="eastAsia"/>
          <w:lang w:val="en-US"/>
        </w:rPr>
        <w:t>СОСТОЯНИЯ</w:t>
      </w:r>
      <w:r w:rsidRPr="001935D3">
        <w:rPr>
          <w:lang w:val="en-US"/>
        </w:rPr>
        <w:t xml:space="preserve"> </w:t>
      </w:r>
      <w:r w:rsidRPr="001935D3">
        <w:rPr>
          <w:rFonts w:hint="eastAsia"/>
          <w:lang w:val="en-US"/>
        </w:rPr>
        <w:t>КОСТНОЙ</w:t>
      </w:r>
      <w:r w:rsidRPr="001935D3">
        <w:rPr>
          <w:lang w:val="en-US"/>
        </w:rPr>
        <w:t xml:space="preserve"> </w:t>
      </w:r>
      <w:r w:rsidRPr="001935D3">
        <w:rPr>
          <w:rFonts w:hint="eastAsia"/>
          <w:lang w:val="en-US"/>
        </w:rPr>
        <w:t>ТКАНИ</w:t>
      </w:r>
      <w:r w:rsidRPr="001935D3">
        <w:rPr>
          <w:lang w:val="en-US"/>
        </w:rPr>
        <w:t xml:space="preserve">, </w:t>
      </w:r>
      <w:r w:rsidRPr="001935D3">
        <w:rPr>
          <w:rFonts w:hint="eastAsia"/>
          <w:lang w:val="en-US"/>
        </w:rPr>
        <w:t>МИНЕРАЛЬНОГО</w:t>
      </w:r>
      <w:r w:rsidRPr="001935D3">
        <w:rPr>
          <w:lang w:val="en-US"/>
        </w:rPr>
        <w:t xml:space="preserve"> </w:t>
      </w:r>
      <w:r w:rsidRPr="001935D3">
        <w:rPr>
          <w:rFonts w:hint="eastAsia"/>
          <w:lang w:val="en-US"/>
        </w:rPr>
        <w:t>ОБМЕНА</w:t>
      </w:r>
      <w:r w:rsidRPr="001935D3">
        <w:rPr>
          <w:lang w:val="en-US"/>
        </w:rPr>
        <w:t xml:space="preserve"> </w:t>
      </w:r>
      <w:r w:rsidRPr="001935D3">
        <w:rPr>
          <w:rFonts w:hint="eastAsia"/>
          <w:lang w:val="en-US"/>
        </w:rPr>
        <w:t>И</w:t>
      </w:r>
      <w:r w:rsidRPr="001935D3">
        <w:rPr>
          <w:lang w:val="en-US"/>
        </w:rPr>
        <w:t xml:space="preserve"> </w:t>
      </w:r>
      <w:r w:rsidRPr="001935D3">
        <w:rPr>
          <w:rFonts w:hint="eastAsia"/>
          <w:lang w:val="en-US"/>
        </w:rPr>
        <w:t>КОСТНОГО</w:t>
      </w:r>
      <w:r w:rsidRPr="001935D3">
        <w:rPr>
          <w:lang w:val="en-US"/>
        </w:rPr>
        <w:t xml:space="preserve"> </w:t>
      </w:r>
      <w:r w:rsidRPr="001935D3">
        <w:rPr>
          <w:rFonts w:hint="eastAsia"/>
          <w:lang w:val="en-US"/>
        </w:rPr>
        <w:t>МЕТАБОЛИЗМА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С</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p>
    <w:p w14:paraId="49B512C3" w14:textId="77777777" w:rsidR="001935D3" w:rsidRPr="001935D3" w:rsidRDefault="001935D3" w:rsidP="001935D3">
      <w:pPr>
        <w:rPr>
          <w:lang w:val="en-US"/>
        </w:rPr>
      </w:pPr>
    </w:p>
    <w:p w14:paraId="429D8F91" w14:textId="77777777" w:rsidR="001935D3" w:rsidRPr="001935D3" w:rsidRDefault="001935D3" w:rsidP="001935D3">
      <w:pPr>
        <w:rPr>
          <w:lang w:val="en-US"/>
        </w:rPr>
      </w:pPr>
      <w:r w:rsidRPr="001935D3">
        <w:rPr>
          <w:rFonts w:hint="eastAsia"/>
          <w:lang w:val="en-US"/>
        </w:rPr>
        <w:lastRenderedPageBreak/>
        <w:t>ПАРАЛИЧОМ</w:t>
      </w:r>
      <w:r w:rsidRPr="001935D3">
        <w:rPr>
          <w:lang w:val="en-US"/>
        </w:rPr>
        <w:t xml:space="preserve"> </w:t>
      </w:r>
      <w:r w:rsidRPr="001935D3">
        <w:rPr>
          <w:rFonts w:hint="eastAsia"/>
          <w:lang w:val="en-US"/>
        </w:rPr>
        <w:t>В</w:t>
      </w:r>
      <w:r w:rsidRPr="001935D3">
        <w:rPr>
          <w:lang w:val="en-US"/>
        </w:rPr>
        <w:t xml:space="preserve"> </w:t>
      </w:r>
      <w:r w:rsidRPr="001935D3">
        <w:rPr>
          <w:rFonts w:hint="eastAsia"/>
          <w:lang w:val="en-US"/>
        </w:rPr>
        <w:t>ПРОЦЕССЕ</w:t>
      </w:r>
      <w:r w:rsidRPr="001935D3">
        <w:rPr>
          <w:lang w:val="en-US"/>
        </w:rPr>
        <w:t xml:space="preserve"> </w:t>
      </w:r>
      <w:r w:rsidRPr="001935D3">
        <w:rPr>
          <w:rFonts w:hint="eastAsia"/>
          <w:lang w:val="en-US"/>
        </w:rPr>
        <w:t>САНАТОРНО</w:t>
      </w:r>
      <w:r w:rsidRPr="001935D3">
        <w:rPr>
          <w:lang w:val="en-US"/>
        </w:rPr>
        <w:t>-</w:t>
      </w:r>
      <w:r w:rsidRPr="001935D3">
        <w:rPr>
          <w:rFonts w:hint="eastAsia"/>
          <w:lang w:val="en-US"/>
        </w:rPr>
        <w:t>КУРОРТНОГО</w:t>
      </w:r>
      <w:r w:rsidRPr="001935D3">
        <w:rPr>
          <w:lang w:val="en-US"/>
        </w:rPr>
        <w:t xml:space="preserve"> </w:t>
      </w:r>
      <w:r w:rsidRPr="001935D3">
        <w:rPr>
          <w:rFonts w:hint="eastAsia"/>
          <w:lang w:val="en-US"/>
        </w:rPr>
        <w:t>ЛЕЧЕНИЯ</w:t>
      </w:r>
      <w:r w:rsidRPr="001935D3">
        <w:rPr>
          <w:lang w:val="en-US"/>
        </w:rPr>
        <w:t xml:space="preserve"> </w:t>
      </w:r>
      <w:r w:rsidRPr="001935D3">
        <w:rPr>
          <w:rFonts w:hint="eastAsia"/>
          <w:lang w:val="en-US"/>
        </w:rPr>
        <w:t>И</w:t>
      </w:r>
      <w:r w:rsidRPr="001935D3">
        <w:rPr>
          <w:lang w:val="en-US"/>
        </w:rPr>
        <w:t xml:space="preserve"> </w:t>
      </w:r>
      <w:r w:rsidRPr="001935D3">
        <w:rPr>
          <w:rFonts w:hint="eastAsia"/>
          <w:lang w:val="en-US"/>
        </w:rPr>
        <w:t>ОЦЕНКА</w:t>
      </w:r>
      <w:r w:rsidRPr="001935D3">
        <w:rPr>
          <w:lang w:val="en-US"/>
        </w:rPr>
        <w:t xml:space="preserve"> </w:t>
      </w:r>
      <w:r w:rsidRPr="001935D3">
        <w:rPr>
          <w:rFonts w:hint="eastAsia"/>
          <w:lang w:val="en-US"/>
        </w:rPr>
        <w:t>ОТДАЛЕННЫХ</w:t>
      </w:r>
      <w:r w:rsidRPr="001935D3">
        <w:rPr>
          <w:lang w:val="en-US"/>
        </w:rPr>
        <w:t xml:space="preserve"> </w:t>
      </w:r>
      <w:r w:rsidRPr="001935D3">
        <w:rPr>
          <w:rFonts w:hint="eastAsia"/>
          <w:lang w:val="en-US"/>
        </w:rPr>
        <w:t>РЕЗУЛЬТАТОВ</w:t>
      </w:r>
      <w:r w:rsidRPr="001935D3">
        <w:rPr>
          <w:lang w:val="en-US"/>
        </w:rPr>
        <w:t xml:space="preserve"> </w:t>
      </w:r>
      <w:r w:rsidRPr="001935D3">
        <w:rPr>
          <w:rFonts w:hint="eastAsia"/>
          <w:lang w:val="en-US"/>
        </w:rPr>
        <w:t>РЕАБИЛИТАЦИИ</w:t>
      </w:r>
    </w:p>
    <w:p w14:paraId="31998784" w14:textId="77777777" w:rsidR="001935D3" w:rsidRPr="001935D3" w:rsidRDefault="001935D3" w:rsidP="001935D3">
      <w:pPr>
        <w:rPr>
          <w:lang w:val="en-US"/>
        </w:rPr>
      </w:pPr>
    </w:p>
    <w:p w14:paraId="69F0A49F" w14:textId="77777777" w:rsidR="001935D3" w:rsidRPr="001935D3" w:rsidRDefault="001935D3" w:rsidP="001935D3">
      <w:pPr>
        <w:rPr>
          <w:lang w:val="en-US"/>
        </w:rPr>
      </w:pPr>
      <w:r w:rsidRPr="001935D3">
        <w:rPr>
          <w:lang w:val="en-US"/>
        </w:rPr>
        <w:t xml:space="preserve">5.1 </w:t>
      </w:r>
      <w:r w:rsidRPr="001935D3">
        <w:rPr>
          <w:rFonts w:hint="eastAsia"/>
          <w:lang w:val="en-US"/>
        </w:rPr>
        <w:t>Динамика</w:t>
      </w:r>
      <w:r w:rsidRPr="001935D3">
        <w:rPr>
          <w:lang w:val="en-US"/>
        </w:rPr>
        <w:t xml:space="preserve"> </w:t>
      </w:r>
      <w:r w:rsidRPr="001935D3">
        <w:rPr>
          <w:rFonts w:hint="eastAsia"/>
          <w:lang w:val="en-US"/>
        </w:rPr>
        <w:t>структурно</w:t>
      </w:r>
      <w:r w:rsidRPr="001935D3">
        <w:rPr>
          <w:lang w:val="en-US"/>
        </w:rPr>
        <w:t>-</w:t>
      </w:r>
      <w:r w:rsidRPr="001935D3">
        <w:rPr>
          <w:rFonts w:hint="eastAsia"/>
          <w:lang w:val="en-US"/>
        </w:rPr>
        <w:t>функционального</w:t>
      </w:r>
      <w:r w:rsidRPr="001935D3">
        <w:rPr>
          <w:lang w:val="en-US"/>
        </w:rPr>
        <w:t xml:space="preserve"> </w:t>
      </w:r>
      <w:r w:rsidRPr="001935D3">
        <w:rPr>
          <w:rFonts w:hint="eastAsia"/>
          <w:lang w:val="en-US"/>
        </w:rPr>
        <w:t>состояния</w:t>
      </w:r>
      <w:r w:rsidRPr="001935D3">
        <w:rPr>
          <w:lang w:val="en-US"/>
        </w:rPr>
        <w:t xml:space="preserve"> </w:t>
      </w:r>
      <w:r w:rsidRPr="001935D3">
        <w:rPr>
          <w:rFonts w:hint="eastAsia"/>
          <w:lang w:val="en-US"/>
        </w:rPr>
        <w:t>костной</w:t>
      </w:r>
      <w:r w:rsidRPr="001935D3">
        <w:rPr>
          <w:lang w:val="en-US"/>
        </w:rPr>
        <w:t xml:space="preserve"> </w:t>
      </w:r>
      <w:r w:rsidRPr="001935D3">
        <w:rPr>
          <w:rFonts w:hint="eastAsia"/>
          <w:lang w:val="en-US"/>
        </w:rPr>
        <w:t>ткани</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детей</w:t>
      </w:r>
      <w:r w:rsidRPr="001935D3">
        <w:rPr>
          <w:lang w:val="en-US"/>
        </w:rPr>
        <w:t xml:space="preserve"> </w:t>
      </w:r>
      <w:r w:rsidRPr="001935D3">
        <w:rPr>
          <w:rFonts w:hint="eastAsia"/>
          <w:lang w:val="en-US"/>
        </w:rPr>
        <w:t>с</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r w:rsidRPr="001935D3">
        <w:rPr>
          <w:lang w:val="en-US"/>
        </w:rPr>
        <w:t xml:space="preserve"> </w:t>
      </w:r>
      <w:r w:rsidRPr="001935D3">
        <w:rPr>
          <w:rFonts w:hint="eastAsia"/>
          <w:lang w:val="en-US"/>
        </w:rPr>
        <w:t>под</w:t>
      </w:r>
      <w:r w:rsidRPr="001935D3">
        <w:rPr>
          <w:lang w:val="en-US"/>
        </w:rPr>
        <w:t xml:space="preserve"> </w:t>
      </w:r>
      <w:r w:rsidRPr="001935D3">
        <w:rPr>
          <w:rFonts w:hint="eastAsia"/>
          <w:lang w:val="en-US"/>
        </w:rPr>
        <w:t>влиянием</w:t>
      </w:r>
      <w:r w:rsidRPr="001935D3">
        <w:rPr>
          <w:lang w:val="en-US"/>
        </w:rPr>
        <w:t xml:space="preserve"> </w:t>
      </w:r>
      <w:r w:rsidRPr="001935D3">
        <w:rPr>
          <w:rFonts w:hint="eastAsia"/>
          <w:lang w:val="en-US"/>
        </w:rPr>
        <w:t>санаторно</w:t>
      </w:r>
      <w:r w:rsidRPr="001935D3">
        <w:rPr>
          <w:lang w:val="en-US"/>
        </w:rPr>
        <w:t>-</w:t>
      </w:r>
      <w:r w:rsidRPr="001935D3">
        <w:rPr>
          <w:rFonts w:hint="eastAsia"/>
          <w:lang w:val="en-US"/>
        </w:rPr>
        <w:t>курортного</w:t>
      </w:r>
      <w:r w:rsidRPr="001935D3">
        <w:rPr>
          <w:lang w:val="en-US"/>
        </w:rPr>
        <w:t xml:space="preserve"> </w:t>
      </w:r>
      <w:r w:rsidRPr="001935D3">
        <w:rPr>
          <w:rFonts w:hint="eastAsia"/>
          <w:lang w:val="en-US"/>
        </w:rPr>
        <w:t>лечения</w:t>
      </w:r>
    </w:p>
    <w:p w14:paraId="4FE86784" w14:textId="77777777" w:rsidR="001935D3" w:rsidRPr="001935D3" w:rsidRDefault="001935D3" w:rsidP="001935D3">
      <w:pPr>
        <w:rPr>
          <w:lang w:val="en-US"/>
        </w:rPr>
      </w:pPr>
    </w:p>
    <w:p w14:paraId="21D8012E" w14:textId="77777777" w:rsidR="001935D3" w:rsidRPr="001935D3" w:rsidRDefault="001935D3" w:rsidP="001935D3">
      <w:pPr>
        <w:rPr>
          <w:lang w:val="en-US"/>
        </w:rPr>
      </w:pPr>
      <w:r w:rsidRPr="001935D3">
        <w:rPr>
          <w:lang w:val="en-US"/>
        </w:rPr>
        <w:t xml:space="preserve">5.2 </w:t>
      </w:r>
      <w:r w:rsidRPr="001935D3">
        <w:rPr>
          <w:rFonts w:hint="eastAsia"/>
          <w:lang w:val="en-US"/>
        </w:rPr>
        <w:t>Динамика</w:t>
      </w:r>
      <w:r w:rsidRPr="001935D3">
        <w:rPr>
          <w:lang w:val="en-US"/>
        </w:rPr>
        <w:t xml:space="preserve"> </w:t>
      </w:r>
      <w:r w:rsidRPr="001935D3">
        <w:rPr>
          <w:rFonts w:hint="eastAsia"/>
          <w:lang w:val="en-US"/>
        </w:rPr>
        <w:t>биоэлектрической</w:t>
      </w:r>
      <w:r w:rsidRPr="001935D3">
        <w:rPr>
          <w:lang w:val="en-US"/>
        </w:rPr>
        <w:t xml:space="preserve"> </w:t>
      </w:r>
      <w:r w:rsidRPr="001935D3">
        <w:rPr>
          <w:rFonts w:hint="eastAsia"/>
          <w:lang w:val="en-US"/>
        </w:rPr>
        <w:t>активности</w:t>
      </w:r>
      <w:r w:rsidRPr="001935D3">
        <w:rPr>
          <w:lang w:val="en-US"/>
        </w:rPr>
        <w:t xml:space="preserve"> </w:t>
      </w:r>
      <w:r w:rsidRPr="001935D3">
        <w:rPr>
          <w:rFonts w:hint="eastAsia"/>
          <w:lang w:val="en-US"/>
        </w:rPr>
        <w:t>мышц</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r w:rsidRPr="001935D3">
        <w:rPr>
          <w:lang w:val="en-US"/>
        </w:rPr>
        <w:t xml:space="preserve"> </w:t>
      </w:r>
      <w:r w:rsidRPr="001935D3">
        <w:rPr>
          <w:rFonts w:hint="eastAsia"/>
          <w:lang w:val="en-US"/>
        </w:rPr>
        <w:t>под</w:t>
      </w:r>
      <w:r w:rsidRPr="001935D3">
        <w:rPr>
          <w:lang w:val="en-US"/>
        </w:rPr>
        <w:t xml:space="preserve"> </w:t>
      </w:r>
      <w:r w:rsidRPr="001935D3">
        <w:rPr>
          <w:rFonts w:hint="eastAsia"/>
          <w:lang w:val="en-US"/>
        </w:rPr>
        <w:t>влиянием</w:t>
      </w:r>
      <w:r w:rsidRPr="001935D3">
        <w:rPr>
          <w:lang w:val="en-US"/>
        </w:rPr>
        <w:t xml:space="preserve"> </w:t>
      </w:r>
      <w:r w:rsidRPr="001935D3">
        <w:rPr>
          <w:rFonts w:hint="eastAsia"/>
          <w:lang w:val="en-US"/>
        </w:rPr>
        <w:t>санаторно</w:t>
      </w:r>
      <w:r w:rsidRPr="001935D3">
        <w:rPr>
          <w:lang w:val="en-US"/>
        </w:rPr>
        <w:t>-</w:t>
      </w:r>
      <w:r w:rsidRPr="001935D3">
        <w:rPr>
          <w:rFonts w:hint="eastAsia"/>
          <w:lang w:val="en-US"/>
        </w:rPr>
        <w:t>курортного</w:t>
      </w:r>
      <w:r w:rsidRPr="001935D3">
        <w:rPr>
          <w:lang w:val="en-US"/>
        </w:rPr>
        <w:t xml:space="preserve"> </w:t>
      </w:r>
      <w:r w:rsidRPr="001935D3">
        <w:rPr>
          <w:rFonts w:hint="eastAsia"/>
          <w:lang w:val="en-US"/>
        </w:rPr>
        <w:t>лечения</w:t>
      </w:r>
    </w:p>
    <w:p w14:paraId="76B20D76" w14:textId="77777777" w:rsidR="001935D3" w:rsidRPr="001935D3" w:rsidRDefault="001935D3" w:rsidP="001935D3">
      <w:pPr>
        <w:rPr>
          <w:lang w:val="en-US"/>
        </w:rPr>
      </w:pPr>
    </w:p>
    <w:p w14:paraId="27BB5A36" w14:textId="77777777" w:rsidR="001935D3" w:rsidRPr="001935D3" w:rsidRDefault="001935D3" w:rsidP="001935D3">
      <w:pPr>
        <w:rPr>
          <w:lang w:val="en-US"/>
        </w:rPr>
      </w:pPr>
      <w:r w:rsidRPr="001935D3">
        <w:rPr>
          <w:lang w:val="en-US"/>
        </w:rPr>
        <w:t xml:space="preserve">5.3 </w:t>
      </w:r>
      <w:r w:rsidRPr="001935D3">
        <w:rPr>
          <w:rFonts w:hint="eastAsia"/>
          <w:lang w:val="en-US"/>
        </w:rPr>
        <w:t>Динамика</w:t>
      </w:r>
      <w:r w:rsidRPr="001935D3">
        <w:rPr>
          <w:lang w:val="en-US"/>
        </w:rPr>
        <w:t xml:space="preserve"> </w:t>
      </w:r>
      <w:r w:rsidRPr="001935D3">
        <w:rPr>
          <w:rFonts w:hint="eastAsia"/>
          <w:lang w:val="en-US"/>
        </w:rPr>
        <w:t>показателей</w:t>
      </w:r>
      <w:r w:rsidRPr="001935D3">
        <w:rPr>
          <w:lang w:val="en-US"/>
        </w:rPr>
        <w:t xml:space="preserve"> </w:t>
      </w:r>
      <w:r w:rsidRPr="001935D3">
        <w:rPr>
          <w:rFonts w:hint="eastAsia"/>
          <w:lang w:val="en-US"/>
        </w:rPr>
        <w:t>минерального</w:t>
      </w:r>
      <w:r w:rsidRPr="001935D3">
        <w:rPr>
          <w:lang w:val="en-US"/>
        </w:rPr>
        <w:t xml:space="preserve"> </w:t>
      </w:r>
      <w:r w:rsidRPr="001935D3">
        <w:rPr>
          <w:rFonts w:hint="eastAsia"/>
          <w:lang w:val="en-US"/>
        </w:rPr>
        <w:t>обмена</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r w:rsidRPr="001935D3">
        <w:rPr>
          <w:lang w:val="en-US"/>
        </w:rPr>
        <w:t xml:space="preserve"> </w:t>
      </w:r>
      <w:r w:rsidRPr="001935D3">
        <w:rPr>
          <w:rFonts w:hint="eastAsia"/>
          <w:lang w:val="en-US"/>
        </w:rPr>
        <w:t>в</w:t>
      </w:r>
      <w:r w:rsidRPr="001935D3">
        <w:rPr>
          <w:lang w:val="en-US"/>
        </w:rPr>
        <w:t xml:space="preserve"> </w:t>
      </w:r>
      <w:r w:rsidRPr="001935D3">
        <w:rPr>
          <w:rFonts w:hint="eastAsia"/>
          <w:lang w:val="en-US"/>
        </w:rPr>
        <w:t>процессе</w:t>
      </w:r>
      <w:r w:rsidRPr="001935D3">
        <w:rPr>
          <w:lang w:val="en-US"/>
        </w:rPr>
        <w:t xml:space="preserve"> </w:t>
      </w:r>
      <w:r w:rsidRPr="001935D3">
        <w:rPr>
          <w:rFonts w:hint="eastAsia"/>
          <w:lang w:val="en-US"/>
        </w:rPr>
        <w:t>санаторно</w:t>
      </w:r>
      <w:r w:rsidRPr="001935D3">
        <w:rPr>
          <w:lang w:val="en-US"/>
        </w:rPr>
        <w:t>-</w:t>
      </w:r>
      <w:r w:rsidRPr="001935D3">
        <w:rPr>
          <w:rFonts w:hint="eastAsia"/>
          <w:lang w:val="en-US"/>
        </w:rPr>
        <w:t>курортного</w:t>
      </w:r>
      <w:r w:rsidRPr="001935D3">
        <w:rPr>
          <w:lang w:val="en-US"/>
        </w:rPr>
        <w:t xml:space="preserve"> </w:t>
      </w:r>
      <w:r w:rsidRPr="001935D3">
        <w:rPr>
          <w:rFonts w:hint="eastAsia"/>
          <w:lang w:val="en-US"/>
        </w:rPr>
        <w:t>лечения</w:t>
      </w:r>
    </w:p>
    <w:p w14:paraId="59808449" w14:textId="77777777" w:rsidR="001935D3" w:rsidRPr="001935D3" w:rsidRDefault="001935D3" w:rsidP="001935D3">
      <w:pPr>
        <w:rPr>
          <w:lang w:val="en-US"/>
        </w:rPr>
      </w:pPr>
    </w:p>
    <w:p w14:paraId="325FC6FA" w14:textId="77777777" w:rsidR="001935D3" w:rsidRPr="001935D3" w:rsidRDefault="001935D3" w:rsidP="001935D3">
      <w:pPr>
        <w:rPr>
          <w:lang w:val="en-US"/>
        </w:rPr>
      </w:pPr>
      <w:r w:rsidRPr="001935D3">
        <w:rPr>
          <w:lang w:val="en-US"/>
        </w:rPr>
        <w:t xml:space="preserve">5.4 </w:t>
      </w:r>
      <w:r w:rsidRPr="001935D3">
        <w:rPr>
          <w:rFonts w:hint="eastAsia"/>
          <w:lang w:val="en-US"/>
        </w:rPr>
        <w:t>Динамика</w:t>
      </w:r>
      <w:r w:rsidRPr="001935D3">
        <w:rPr>
          <w:lang w:val="en-US"/>
        </w:rPr>
        <w:t xml:space="preserve"> </w:t>
      </w:r>
      <w:r w:rsidRPr="001935D3">
        <w:rPr>
          <w:rFonts w:hint="eastAsia"/>
          <w:lang w:val="en-US"/>
        </w:rPr>
        <w:t>показателей</w:t>
      </w:r>
      <w:r w:rsidRPr="001935D3">
        <w:rPr>
          <w:lang w:val="en-US"/>
        </w:rPr>
        <w:t xml:space="preserve"> </w:t>
      </w:r>
      <w:r w:rsidRPr="001935D3">
        <w:rPr>
          <w:rFonts w:hint="eastAsia"/>
          <w:lang w:val="en-US"/>
        </w:rPr>
        <w:t>кальций</w:t>
      </w:r>
      <w:r w:rsidRPr="001935D3">
        <w:rPr>
          <w:lang w:val="en-US"/>
        </w:rPr>
        <w:t xml:space="preserve"> - </w:t>
      </w:r>
      <w:r w:rsidRPr="001935D3">
        <w:rPr>
          <w:rFonts w:hint="eastAsia"/>
          <w:lang w:val="en-US"/>
        </w:rPr>
        <w:t>регулирующих</w:t>
      </w:r>
      <w:r w:rsidRPr="001935D3">
        <w:rPr>
          <w:lang w:val="en-US"/>
        </w:rPr>
        <w:t xml:space="preserve"> </w:t>
      </w:r>
      <w:r w:rsidRPr="001935D3">
        <w:rPr>
          <w:rFonts w:hint="eastAsia"/>
          <w:lang w:val="en-US"/>
        </w:rPr>
        <w:t>гормонов</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r w:rsidRPr="001935D3">
        <w:rPr>
          <w:lang w:val="en-US"/>
        </w:rPr>
        <w:t xml:space="preserve"> </w:t>
      </w:r>
      <w:r w:rsidRPr="001935D3">
        <w:rPr>
          <w:rFonts w:hint="eastAsia"/>
          <w:lang w:val="en-US"/>
        </w:rPr>
        <w:t>в</w:t>
      </w:r>
      <w:r w:rsidRPr="001935D3">
        <w:rPr>
          <w:lang w:val="en-US"/>
        </w:rPr>
        <w:t xml:space="preserve"> </w:t>
      </w:r>
      <w:r w:rsidRPr="001935D3">
        <w:rPr>
          <w:rFonts w:hint="eastAsia"/>
          <w:lang w:val="en-US"/>
        </w:rPr>
        <w:t>процессе</w:t>
      </w:r>
      <w:r w:rsidRPr="001935D3">
        <w:rPr>
          <w:lang w:val="en-US"/>
        </w:rPr>
        <w:t xml:space="preserve"> </w:t>
      </w:r>
      <w:r w:rsidRPr="001935D3">
        <w:rPr>
          <w:rFonts w:hint="eastAsia"/>
          <w:lang w:val="en-US"/>
        </w:rPr>
        <w:t>санаторно</w:t>
      </w:r>
      <w:r w:rsidRPr="001935D3">
        <w:rPr>
          <w:lang w:val="en-US"/>
        </w:rPr>
        <w:t>-</w:t>
      </w:r>
      <w:r w:rsidRPr="001935D3">
        <w:rPr>
          <w:rFonts w:hint="eastAsia"/>
          <w:lang w:val="en-US"/>
        </w:rPr>
        <w:t>курортного</w:t>
      </w:r>
      <w:r w:rsidRPr="001935D3">
        <w:rPr>
          <w:lang w:val="en-US"/>
        </w:rPr>
        <w:t xml:space="preserve"> </w:t>
      </w:r>
      <w:r w:rsidRPr="001935D3">
        <w:rPr>
          <w:rFonts w:hint="eastAsia"/>
          <w:lang w:val="en-US"/>
        </w:rPr>
        <w:t>лечения</w:t>
      </w:r>
    </w:p>
    <w:p w14:paraId="1F613239" w14:textId="77777777" w:rsidR="001935D3" w:rsidRPr="001935D3" w:rsidRDefault="001935D3" w:rsidP="001935D3">
      <w:pPr>
        <w:rPr>
          <w:lang w:val="en-US"/>
        </w:rPr>
      </w:pPr>
    </w:p>
    <w:p w14:paraId="6ED08088" w14:textId="77777777" w:rsidR="001935D3" w:rsidRPr="001935D3" w:rsidRDefault="001935D3" w:rsidP="001935D3">
      <w:pPr>
        <w:rPr>
          <w:lang w:val="en-US"/>
        </w:rPr>
      </w:pPr>
      <w:r w:rsidRPr="001935D3">
        <w:rPr>
          <w:lang w:val="en-US"/>
        </w:rPr>
        <w:t xml:space="preserve">5.5 </w:t>
      </w:r>
      <w:r w:rsidRPr="001935D3">
        <w:rPr>
          <w:rFonts w:hint="eastAsia"/>
          <w:lang w:val="en-US"/>
        </w:rPr>
        <w:t>Динамика</w:t>
      </w:r>
      <w:r w:rsidRPr="001935D3">
        <w:rPr>
          <w:lang w:val="en-US"/>
        </w:rPr>
        <w:t xml:space="preserve"> </w:t>
      </w:r>
      <w:r w:rsidRPr="001935D3">
        <w:rPr>
          <w:rFonts w:hint="eastAsia"/>
          <w:lang w:val="en-US"/>
        </w:rPr>
        <w:t>показателей</w:t>
      </w:r>
      <w:r w:rsidRPr="001935D3">
        <w:rPr>
          <w:lang w:val="en-US"/>
        </w:rPr>
        <w:t xml:space="preserve"> </w:t>
      </w:r>
      <w:r w:rsidRPr="001935D3">
        <w:rPr>
          <w:rFonts w:hint="eastAsia"/>
          <w:lang w:val="en-US"/>
        </w:rPr>
        <w:t>маркеров</w:t>
      </w:r>
      <w:r w:rsidRPr="001935D3">
        <w:rPr>
          <w:lang w:val="en-US"/>
        </w:rPr>
        <w:t xml:space="preserve"> </w:t>
      </w:r>
      <w:r w:rsidRPr="001935D3">
        <w:rPr>
          <w:rFonts w:hint="eastAsia"/>
          <w:lang w:val="en-US"/>
        </w:rPr>
        <w:t>костного</w:t>
      </w:r>
      <w:r w:rsidRPr="001935D3">
        <w:rPr>
          <w:lang w:val="en-US"/>
        </w:rPr>
        <w:t xml:space="preserve"> </w:t>
      </w:r>
      <w:r w:rsidRPr="001935D3">
        <w:rPr>
          <w:rFonts w:hint="eastAsia"/>
          <w:lang w:val="en-US"/>
        </w:rPr>
        <w:t>ремоделирования</w:t>
      </w:r>
      <w:r w:rsidRPr="001935D3">
        <w:rPr>
          <w:lang w:val="en-US"/>
        </w:rPr>
        <w:t xml:space="preserve"> </w:t>
      </w:r>
      <w:r w:rsidRPr="001935D3">
        <w:rPr>
          <w:rFonts w:hint="eastAsia"/>
          <w:lang w:val="en-US"/>
        </w:rPr>
        <w:t>у</w:t>
      </w:r>
    </w:p>
    <w:p w14:paraId="4FDFDAB7" w14:textId="77777777" w:rsidR="001935D3" w:rsidRPr="001935D3" w:rsidRDefault="001935D3" w:rsidP="001935D3">
      <w:pPr>
        <w:rPr>
          <w:lang w:val="en-US"/>
        </w:rPr>
      </w:pPr>
    </w:p>
    <w:p w14:paraId="59D67B51" w14:textId="77777777" w:rsidR="001935D3" w:rsidRPr="001935D3" w:rsidRDefault="001935D3" w:rsidP="001935D3">
      <w:pPr>
        <w:rPr>
          <w:lang w:val="en-US"/>
        </w:rPr>
      </w:pP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r w:rsidRPr="001935D3">
        <w:rPr>
          <w:lang w:val="en-US"/>
        </w:rPr>
        <w:t xml:space="preserve"> </w:t>
      </w:r>
      <w:r w:rsidRPr="001935D3">
        <w:rPr>
          <w:rFonts w:hint="eastAsia"/>
          <w:lang w:val="en-US"/>
        </w:rPr>
        <w:t>в</w:t>
      </w:r>
      <w:r w:rsidRPr="001935D3">
        <w:rPr>
          <w:lang w:val="en-US"/>
        </w:rPr>
        <w:t xml:space="preserve"> </w:t>
      </w:r>
      <w:r w:rsidRPr="001935D3">
        <w:rPr>
          <w:rFonts w:hint="eastAsia"/>
          <w:lang w:val="en-US"/>
        </w:rPr>
        <w:t>процессе</w:t>
      </w:r>
    </w:p>
    <w:p w14:paraId="1445AE4A" w14:textId="77777777" w:rsidR="001935D3" w:rsidRPr="001935D3" w:rsidRDefault="001935D3" w:rsidP="001935D3">
      <w:pPr>
        <w:rPr>
          <w:lang w:val="en-US"/>
        </w:rPr>
      </w:pPr>
    </w:p>
    <w:p w14:paraId="503C1AE2" w14:textId="77777777" w:rsidR="001935D3" w:rsidRPr="001935D3" w:rsidRDefault="001935D3" w:rsidP="001935D3">
      <w:pPr>
        <w:rPr>
          <w:lang w:val="en-US"/>
        </w:rPr>
      </w:pPr>
      <w:r w:rsidRPr="001935D3">
        <w:rPr>
          <w:rFonts w:hint="eastAsia"/>
          <w:lang w:val="en-US"/>
        </w:rPr>
        <w:t>санаторно</w:t>
      </w:r>
      <w:r w:rsidRPr="001935D3">
        <w:rPr>
          <w:lang w:val="en-US"/>
        </w:rPr>
        <w:t>-</w:t>
      </w:r>
      <w:r w:rsidRPr="001935D3">
        <w:rPr>
          <w:rFonts w:hint="eastAsia"/>
          <w:lang w:val="en-US"/>
        </w:rPr>
        <w:t>курортного</w:t>
      </w:r>
      <w:r w:rsidRPr="001935D3">
        <w:rPr>
          <w:lang w:val="en-US"/>
        </w:rPr>
        <w:t xml:space="preserve"> </w:t>
      </w:r>
      <w:r w:rsidRPr="001935D3">
        <w:rPr>
          <w:rFonts w:hint="eastAsia"/>
          <w:lang w:val="en-US"/>
        </w:rPr>
        <w:t>лечения</w:t>
      </w:r>
    </w:p>
    <w:p w14:paraId="2CE02D50" w14:textId="77777777" w:rsidR="001935D3" w:rsidRPr="001935D3" w:rsidRDefault="001935D3" w:rsidP="001935D3">
      <w:pPr>
        <w:rPr>
          <w:lang w:val="en-US"/>
        </w:rPr>
      </w:pPr>
    </w:p>
    <w:p w14:paraId="2F372E68" w14:textId="77777777" w:rsidR="001935D3" w:rsidRPr="001935D3" w:rsidRDefault="001935D3" w:rsidP="001935D3">
      <w:pPr>
        <w:rPr>
          <w:lang w:val="en-US"/>
        </w:rPr>
      </w:pPr>
      <w:r w:rsidRPr="001935D3">
        <w:rPr>
          <w:lang w:val="en-US"/>
        </w:rPr>
        <w:t xml:space="preserve">5.6 </w:t>
      </w:r>
      <w:r w:rsidRPr="001935D3">
        <w:rPr>
          <w:rFonts w:hint="eastAsia"/>
          <w:lang w:val="en-US"/>
        </w:rPr>
        <w:t>Оценка</w:t>
      </w:r>
      <w:r w:rsidRPr="001935D3">
        <w:rPr>
          <w:lang w:val="en-US"/>
        </w:rPr>
        <w:t xml:space="preserve"> </w:t>
      </w:r>
      <w:r w:rsidRPr="001935D3">
        <w:rPr>
          <w:rFonts w:hint="eastAsia"/>
          <w:lang w:val="en-US"/>
        </w:rPr>
        <w:t>отдаленных</w:t>
      </w:r>
      <w:r w:rsidRPr="001935D3">
        <w:rPr>
          <w:lang w:val="en-US"/>
        </w:rPr>
        <w:t xml:space="preserve"> </w:t>
      </w:r>
      <w:r w:rsidRPr="001935D3">
        <w:rPr>
          <w:rFonts w:hint="eastAsia"/>
          <w:lang w:val="en-US"/>
        </w:rPr>
        <w:t>результатов</w:t>
      </w:r>
      <w:r w:rsidRPr="001935D3">
        <w:rPr>
          <w:lang w:val="en-US"/>
        </w:rPr>
        <w:t xml:space="preserve"> </w:t>
      </w:r>
      <w:r w:rsidRPr="001935D3">
        <w:rPr>
          <w:rFonts w:hint="eastAsia"/>
          <w:lang w:val="en-US"/>
        </w:rPr>
        <w:t>санаторно</w:t>
      </w:r>
      <w:r w:rsidRPr="001935D3">
        <w:rPr>
          <w:lang w:val="en-US"/>
        </w:rPr>
        <w:t>-</w:t>
      </w:r>
      <w:r w:rsidRPr="001935D3">
        <w:rPr>
          <w:rFonts w:hint="eastAsia"/>
          <w:lang w:val="en-US"/>
        </w:rPr>
        <w:t>курортного</w:t>
      </w:r>
    </w:p>
    <w:p w14:paraId="72FC052C" w14:textId="77777777" w:rsidR="001935D3" w:rsidRPr="001935D3" w:rsidRDefault="001935D3" w:rsidP="001935D3">
      <w:pPr>
        <w:rPr>
          <w:lang w:val="en-US"/>
        </w:rPr>
      </w:pPr>
    </w:p>
    <w:p w14:paraId="495F6E6E" w14:textId="77777777" w:rsidR="001935D3" w:rsidRPr="001935D3" w:rsidRDefault="001935D3" w:rsidP="001935D3">
      <w:pPr>
        <w:rPr>
          <w:lang w:val="en-US"/>
        </w:rPr>
      </w:pPr>
      <w:r w:rsidRPr="001935D3">
        <w:rPr>
          <w:rFonts w:hint="eastAsia"/>
          <w:lang w:val="en-US"/>
        </w:rPr>
        <w:t>лечения</w:t>
      </w:r>
      <w:r w:rsidRPr="001935D3">
        <w:rPr>
          <w:lang w:val="en-US"/>
        </w:rPr>
        <w:t xml:space="preserve"> </w:t>
      </w:r>
      <w:r w:rsidRPr="001935D3">
        <w:rPr>
          <w:rFonts w:hint="eastAsia"/>
          <w:lang w:val="en-US"/>
        </w:rPr>
        <w:t>у</w:t>
      </w:r>
      <w:r w:rsidRPr="001935D3">
        <w:rPr>
          <w:lang w:val="en-US"/>
        </w:rPr>
        <w:t xml:space="preserve"> </w:t>
      </w:r>
      <w:r w:rsidRPr="001935D3">
        <w:rPr>
          <w:rFonts w:hint="eastAsia"/>
          <w:lang w:val="en-US"/>
        </w:rPr>
        <w:t>больных</w:t>
      </w:r>
      <w:r w:rsidRPr="001935D3">
        <w:rPr>
          <w:lang w:val="en-US"/>
        </w:rPr>
        <w:t xml:space="preserve"> </w:t>
      </w:r>
      <w:r w:rsidRPr="001935D3">
        <w:rPr>
          <w:rFonts w:hint="eastAsia"/>
          <w:lang w:val="en-US"/>
        </w:rPr>
        <w:t>детским</w:t>
      </w:r>
      <w:r w:rsidRPr="001935D3">
        <w:rPr>
          <w:lang w:val="en-US"/>
        </w:rPr>
        <w:t xml:space="preserve"> </w:t>
      </w:r>
      <w:r w:rsidRPr="001935D3">
        <w:rPr>
          <w:rFonts w:hint="eastAsia"/>
          <w:lang w:val="en-US"/>
        </w:rPr>
        <w:t>церебральным</w:t>
      </w:r>
      <w:r w:rsidRPr="001935D3">
        <w:rPr>
          <w:lang w:val="en-US"/>
        </w:rPr>
        <w:t xml:space="preserve"> </w:t>
      </w:r>
      <w:r w:rsidRPr="001935D3">
        <w:rPr>
          <w:rFonts w:hint="eastAsia"/>
          <w:lang w:val="en-US"/>
        </w:rPr>
        <w:t>параличом</w:t>
      </w:r>
    </w:p>
    <w:p w14:paraId="6D1C5F21" w14:textId="77777777" w:rsidR="001935D3" w:rsidRPr="001935D3" w:rsidRDefault="001935D3" w:rsidP="001935D3">
      <w:pPr>
        <w:rPr>
          <w:lang w:val="en-US"/>
        </w:rPr>
      </w:pPr>
    </w:p>
    <w:p w14:paraId="747A67C7" w14:textId="77777777" w:rsidR="001935D3" w:rsidRPr="001935D3" w:rsidRDefault="001935D3" w:rsidP="001935D3">
      <w:pPr>
        <w:rPr>
          <w:lang w:val="en-US"/>
        </w:rPr>
      </w:pPr>
      <w:r w:rsidRPr="001935D3">
        <w:rPr>
          <w:rFonts w:hint="eastAsia"/>
          <w:lang w:val="en-US"/>
        </w:rPr>
        <w:t>ЗАКЛЮЧЕНИЕ</w:t>
      </w:r>
    </w:p>
    <w:p w14:paraId="16EC21A0" w14:textId="77777777" w:rsidR="001935D3" w:rsidRPr="001935D3" w:rsidRDefault="001935D3" w:rsidP="001935D3">
      <w:pPr>
        <w:rPr>
          <w:lang w:val="en-US"/>
        </w:rPr>
      </w:pPr>
    </w:p>
    <w:p w14:paraId="7BD2B2FD" w14:textId="77777777" w:rsidR="001935D3" w:rsidRPr="001935D3" w:rsidRDefault="001935D3" w:rsidP="001935D3">
      <w:pPr>
        <w:rPr>
          <w:lang w:val="en-US"/>
        </w:rPr>
      </w:pPr>
      <w:r w:rsidRPr="001935D3">
        <w:rPr>
          <w:rFonts w:hint="eastAsia"/>
          <w:lang w:val="en-US"/>
        </w:rPr>
        <w:t>ВЫВОДЫ</w:t>
      </w:r>
    </w:p>
    <w:p w14:paraId="5D299922" w14:textId="77777777" w:rsidR="001935D3" w:rsidRPr="001935D3" w:rsidRDefault="001935D3" w:rsidP="001935D3">
      <w:pPr>
        <w:rPr>
          <w:lang w:val="en-US"/>
        </w:rPr>
      </w:pPr>
    </w:p>
    <w:p w14:paraId="1FE485B2" w14:textId="77777777" w:rsidR="001935D3" w:rsidRPr="001935D3" w:rsidRDefault="001935D3" w:rsidP="001935D3">
      <w:pPr>
        <w:rPr>
          <w:lang w:val="en-US"/>
        </w:rPr>
      </w:pPr>
      <w:r w:rsidRPr="001935D3">
        <w:rPr>
          <w:rFonts w:hint="eastAsia"/>
          <w:lang w:val="en-US"/>
        </w:rPr>
        <w:t>РЕКОМЕНДАЦИИ</w:t>
      </w:r>
    </w:p>
    <w:p w14:paraId="1CE9B710" w14:textId="77777777" w:rsidR="001935D3" w:rsidRPr="001935D3" w:rsidRDefault="001935D3" w:rsidP="001935D3">
      <w:pPr>
        <w:rPr>
          <w:lang w:val="en-US"/>
        </w:rPr>
      </w:pPr>
    </w:p>
    <w:p w14:paraId="4D209988" w14:textId="77777777" w:rsidR="001935D3" w:rsidRPr="001935D3" w:rsidRDefault="001935D3" w:rsidP="001935D3">
      <w:pPr>
        <w:rPr>
          <w:lang w:val="en-US"/>
        </w:rPr>
      </w:pPr>
      <w:r w:rsidRPr="001935D3">
        <w:rPr>
          <w:rFonts w:hint="eastAsia"/>
          <w:lang w:val="en-US"/>
        </w:rPr>
        <w:t>СПИСОК</w:t>
      </w:r>
      <w:r w:rsidRPr="001935D3">
        <w:rPr>
          <w:lang w:val="en-US"/>
        </w:rPr>
        <w:t xml:space="preserve"> </w:t>
      </w:r>
      <w:r w:rsidRPr="001935D3">
        <w:rPr>
          <w:rFonts w:hint="eastAsia"/>
          <w:lang w:val="en-US"/>
        </w:rPr>
        <w:t>СОКРАЩЕНИЙ</w:t>
      </w:r>
      <w:r w:rsidRPr="001935D3">
        <w:rPr>
          <w:lang w:val="en-US"/>
        </w:rPr>
        <w:t xml:space="preserve"> </w:t>
      </w:r>
      <w:r w:rsidRPr="001935D3">
        <w:rPr>
          <w:rFonts w:hint="eastAsia"/>
          <w:lang w:val="en-US"/>
        </w:rPr>
        <w:t>И</w:t>
      </w:r>
      <w:r w:rsidRPr="001935D3">
        <w:rPr>
          <w:lang w:val="en-US"/>
        </w:rPr>
        <w:t xml:space="preserve"> </w:t>
      </w:r>
      <w:r w:rsidRPr="001935D3">
        <w:rPr>
          <w:rFonts w:hint="eastAsia"/>
          <w:lang w:val="en-US"/>
        </w:rPr>
        <w:t>УСЛОВНЫХ</w:t>
      </w:r>
      <w:r w:rsidRPr="001935D3">
        <w:rPr>
          <w:lang w:val="en-US"/>
        </w:rPr>
        <w:t xml:space="preserve"> </w:t>
      </w:r>
      <w:r w:rsidRPr="001935D3">
        <w:rPr>
          <w:rFonts w:hint="eastAsia"/>
          <w:lang w:val="en-US"/>
        </w:rPr>
        <w:t>ОБОЗНАЧЕНИЙ</w:t>
      </w:r>
    </w:p>
    <w:p w14:paraId="76AEE380" w14:textId="77777777" w:rsidR="001935D3" w:rsidRPr="001935D3" w:rsidRDefault="001935D3" w:rsidP="001935D3">
      <w:pPr>
        <w:rPr>
          <w:lang w:val="en-US"/>
        </w:rPr>
      </w:pPr>
    </w:p>
    <w:p w14:paraId="2E5A9153" w14:textId="77777777" w:rsidR="001935D3" w:rsidRPr="001935D3" w:rsidRDefault="001935D3" w:rsidP="001935D3">
      <w:pPr>
        <w:rPr>
          <w:lang w:val="en-US"/>
        </w:rPr>
      </w:pPr>
      <w:r w:rsidRPr="001935D3">
        <w:rPr>
          <w:rFonts w:hint="eastAsia"/>
          <w:lang w:val="en-US"/>
        </w:rPr>
        <w:t>СПИСОК</w:t>
      </w:r>
      <w:r w:rsidRPr="001935D3">
        <w:rPr>
          <w:lang w:val="en-US"/>
        </w:rPr>
        <w:t xml:space="preserve"> </w:t>
      </w:r>
      <w:r w:rsidRPr="001935D3">
        <w:rPr>
          <w:rFonts w:hint="eastAsia"/>
          <w:lang w:val="en-US"/>
        </w:rPr>
        <w:t>ЛИТЕРАТУРЫ</w:t>
      </w:r>
    </w:p>
    <w:p w14:paraId="6385DF50" w14:textId="77777777" w:rsidR="001935D3" w:rsidRPr="001935D3" w:rsidRDefault="001935D3" w:rsidP="001935D3">
      <w:pPr>
        <w:rPr>
          <w:lang w:val="en-US"/>
        </w:rPr>
      </w:pPr>
    </w:p>
    <w:p w14:paraId="796E8AEB" w14:textId="21D4E8D0" w:rsidR="001935D3" w:rsidRPr="001935D3" w:rsidRDefault="001935D3" w:rsidP="001935D3">
      <w:pPr>
        <w:rPr>
          <w:lang w:val="en-US"/>
        </w:rPr>
      </w:pPr>
      <w:r w:rsidRPr="001935D3">
        <w:rPr>
          <w:rFonts w:hint="eastAsia"/>
          <w:lang w:val="en-US"/>
        </w:rPr>
        <w:t>ВВЕДЕНИЕ</w:t>
      </w:r>
    </w:p>
    <w:sectPr w:rsidR="001935D3" w:rsidRPr="001935D3" w:rsidSect="005F7E5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E9E03" w14:textId="77777777" w:rsidR="005F7E51" w:rsidRPr="00C66E52" w:rsidRDefault="005F7E51">
      <w:pPr>
        <w:spacing w:after="0" w:line="240" w:lineRule="auto"/>
      </w:pPr>
      <w:r w:rsidRPr="00C66E52">
        <w:separator/>
      </w:r>
    </w:p>
  </w:endnote>
  <w:endnote w:type="continuationSeparator" w:id="0">
    <w:p w14:paraId="1A6FE4E6" w14:textId="77777777" w:rsidR="005F7E51" w:rsidRPr="00C66E52" w:rsidRDefault="005F7E5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294E2" w14:textId="77777777" w:rsidR="005F7E51" w:rsidRPr="00C66E52" w:rsidRDefault="005F7E51"/>
    <w:p w14:paraId="552658A6" w14:textId="77777777" w:rsidR="005F7E51" w:rsidRPr="00C66E52" w:rsidRDefault="005F7E51"/>
    <w:p w14:paraId="3B23BB23" w14:textId="77777777" w:rsidR="005F7E51" w:rsidRPr="00C66E52" w:rsidRDefault="005F7E51"/>
    <w:p w14:paraId="64CEF798" w14:textId="77777777" w:rsidR="005F7E51" w:rsidRPr="00C66E52" w:rsidRDefault="005F7E51"/>
    <w:p w14:paraId="72FD5FCD" w14:textId="77777777" w:rsidR="005F7E51" w:rsidRPr="00C66E52" w:rsidRDefault="005F7E51"/>
    <w:p w14:paraId="7D5136A7" w14:textId="77777777" w:rsidR="005F7E51" w:rsidRPr="00C66E52" w:rsidRDefault="005F7E51"/>
    <w:p w14:paraId="2FAA9630" w14:textId="77777777" w:rsidR="005F7E51" w:rsidRPr="00C66E52" w:rsidRDefault="005F7E51">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9EF5938" wp14:editId="4E3E96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236C8" w14:textId="77777777" w:rsidR="005F7E51" w:rsidRPr="00C66E52" w:rsidRDefault="005F7E5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EF59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6236C8" w14:textId="77777777" w:rsidR="005F7E51" w:rsidRPr="00C66E52" w:rsidRDefault="005F7E5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E506A1B" w14:textId="77777777" w:rsidR="005F7E51" w:rsidRPr="00C66E52" w:rsidRDefault="005F7E51"/>
    <w:p w14:paraId="2E037044" w14:textId="77777777" w:rsidR="005F7E51" w:rsidRPr="00C66E52" w:rsidRDefault="005F7E51"/>
    <w:p w14:paraId="54F6AE1A" w14:textId="77777777" w:rsidR="005F7E51" w:rsidRPr="00C66E52" w:rsidRDefault="005F7E51">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2143E92" wp14:editId="6DB15B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D4460" w14:textId="77777777" w:rsidR="005F7E51" w:rsidRPr="00C66E52" w:rsidRDefault="005F7E51"/>
                          <w:p w14:paraId="1A450300" w14:textId="77777777" w:rsidR="005F7E51" w:rsidRPr="00C66E52" w:rsidRDefault="005F7E5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43E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4D4460" w14:textId="77777777" w:rsidR="005F7E51" w:rsidRPr="00C66E52" w:rsidRDefault="005F7E51"/>
                    <w:p w14:paraId="1A450300" w14:textId="77777777" w:rsidR="005F7E51" w:rsidRPr="00C66E52" w:rsidRDefault="005F7E5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6820DA4" w14:textId="77777777" w:rsidR="005F7E51" w:rsidRPr="00C66E52" w:rsidRDefault="005F7E51"/>
    <w:p w14:paraId="1651F92A" w14:textId="77777777" w:rsidR="005F7E51" w:rsidRPr="00C66E52" w:rsidRDefault="005F7E51">
      <w:pPr>
        <w:rPr>
          <w:sz w:val="2"/>
          <w:szCs w:val="2"/>
        </w:rPr>
      </w:pPr>
    </w:p>
    <w:p w14:paraId="61D076A7" w14:textId="77777777" w:rsidR="005F7E51" w:rsidRPr="00C66E52" w:rsidRDefault="005F7E51"/>
    <w:p w14:paraId="1564DFEE" w14:textId="77777777" w:rsidR="005F7E51" w:rsidRPr="00C66E52" w:rsidRDefault="005F7E51">
      <w:pPr>
        <w:spacing w:after="0" w:line="240" w:lineRule="auto"/>
      </w:pPr>
    </w:p>
  </w:footnote>
  <w:footnote w:type="continuationSeparator" w:id="0">
    <w:p w14:paraId="1D2407D5" w14:textId="77777777" w:rsidR="005F7E51" w:rsidRPr="00C66E52" w:rsidRDefault="005F7E5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51"/>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22002</TotalTime>
  <Pages>4</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3359</cp:revision>
  <cp:lastPrinted>2009-02-06T05:36:00Z</cp:lastPrinted>
  <dcterms:created xsi:type="dcterms:W3CDTF">2024-04-09T10:20:00Z</dcterms:created>
  <dcterms:modified xsi:type="dcterms:W3CDTF">2024-05-05T20:05:00Z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