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66AD"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hint="eastAsia"/>
          <w:b/>
          <w:bCs/>
          <w:color w:val="222222"/>
          <w:sz w:val="21"/>
          <w:szCs w:val="21"/>
        </w:rPr>
        <w:t>Манаев</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Константин</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Ильич</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Обоснование</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рациональной</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структуры</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автотранспортно</w:t>
      </w:r>
      <w:r w:rsidRPr="00F662EC">
        <w:rPr>
          <w:rFonts w:ascii="Helvetica" w:hAnsi="Helvetica" w:cs="Helvetica"/>
          <w:b/>
          <w:bCs/>
          <w:color w:val="222222"/>
          <w:sz w:val="21"/>
          <w:szCs w:val="21"/>
        </w:rPr>
        <w:t>-</w:t>
      </w:r>
      <w:r w:rsidRPr="00F662EC">
        <w:rPr>
          <w:rFonts w:ascii="Helvetica" w:hAnsi="Helvetica" w:cs="Helvetica" w:hint="eastAsia"/>
          <w:b/>
          <w:bCs/>
          <w:color w:val="222222"/>
          <w:sz w:val="21"/>
          <w:szCs w:val="21"/>
        </w:rPr>
        <w:t>контейнерного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парка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для</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сбора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вывоза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твёрдых</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бытовых</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отходов</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диссертация</w:t>
      </w:r>
      <w:r w:rsidRPr="00F662EC">
        <w:rPr>
          <w:rFonts w:ascii="Helvetica" w:hAnsi="Helvetica" w:cs="Helvetica"/>
          <w:b/>
          <w:bCs/>
          <w:color w:val="222222"/>
          <w:sz w:val="21"/>
          <w:szCs w:val="21"/>
        </w:rPr>
        <w:t xml:space="preserve"> ... </w:t>
      </w:r>
      <w:r w:rsidRPr="00F662EC">
        <w:rPr>
          <w:rFonts w:ascii="Helvetica" w:hAnsi="Helvetica" w:cs="Helvetica" w:hint="eastAsia"/>
          <w:b/>
          <w:bCs/>
          <w:color w:val="222222"/>
          <w:sz w:val="21"/>
          <w:szCs w:val="21"/>
        </w:rPr>
        <w:t>кандидата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Технических</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наук</w:t>
      </w:r>
      <w:r w:rsidRPr="00F662EC">
        <w:rPr>
          <w:rFonts w:ascii="Helvetica" w:hAnsi="Helvetica" w:cs="Helvetica"/>
          <w:b/>
          <w:bCs/>
          <w:color w:val="222222"/>
          <w:sz w:val="21"/>
          <w:szCs w:val="21"/>
        </w:rPr>
        <w:t xml:space="preserve">: 05.22.10 / </w:t>
      </w:r>
      <w:r w:rsidRPr="00F662EC">
        <w:rPr>
          <w:rFonts w:ascii="Helvetica" w:hAnsi="Helvetica" w:cs="Helvetica" w:hint="eastAsia"/>
          <w:b/>
          <w:bCs/>
          <w:color w:val="222222"/>
          <w:sz w:val="21"/>
          <w:szCs w:val="21"/>
        </w:rPr>
        <w:t>Манаев</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Константин</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Ильич</w:t>
      </w:r>
      <w:r w:rsidRPr="00F662EC">
        <w:rPr>
          <w:rFonts w:ascii="Helvetica" w:hAnsi="Helvetica" w:cs="Helvetica"/>
          <w:b/>
          <w:bCs/>
          <w:color w:val="222222"/>
          <w:sz w:val="21"/>
          <w:szCs w:val="21"/>
        </w:rPr>
        <w:t>;[</w:t>
      </w:r>
      <w:r w:rsidRPr="00F662EC">
        <w:rPr>
          <w:rFonts w:ascii="Helvetica" w:hAnsi="Helvetica" w:cs="Helvetica" w:hint="eastAsia"/>
          <w:b/>
          <w:bCs/>
          <w:color w:val="222222"/>
          <w:sz w:val="21"/>
          <w:szCs w:val="21"/>
        </w:rPr>
        <w:t>Место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защиты</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ФГБОУ</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ВО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Оренбургский</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государственный</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университет</w:t>
      </w:r>
      <w:r w:rsidRPr="00F662EC">
        <w:rPr>
          <w:rFonts w:ascii="Helvetica" w:hAnsi="Helvetica" w:cs="Helvetica"/>
          <w:b/>
          <w:bCs/>
          <w:color w:val="222222"/>
          <w:sz w:val="21"/>
          <w:szCs w:val="21"/>
        </w:rPr>
        <w:t xml:space="preserve">], 2017.- 141 </w:t>
      </w:r>
      <w:r w:rsidRPr="00F662EC">
        <w:rPr>
          <w:rFonts w:ascii="Helvetica" w:hAnsi="Helvetica" w:cs="Helvetica" w:hint="eastAsia"/>
          <w:b/>
          <w:bCs/>
          <w:color w:val="222222"/>
          <w:sz w:val="21"/>
          <w:szCs w:val="21"/>
        </w:rPr>
        <w:t>с</w:t>
      </w:r>
      <w:r w:rsidRPr="00F662EC">
        <w:rPr>
          <w:rFonts w:ascii="Helvetica" w:hAnsi="Helvetica" w:cs="Helvetica"/>
          <w:b/>
          <w:bCs/>
          <w:color w:val="222222"/>
          <w:sz w:val="21"/>
          <w:szCs w:val="21"/>
        </w:rPr>
        <w:t>.</w:t>
      </w:r>
    </w:p>
    <w:p w14:paraId="5974E2FF" w14:textId="77777777" w:rsidR="00F662EC" w:rsidRPr="00F662EC" w:rsidRDefault="00F662EC" w:rsidP="00F662EC">
      <w:pPr>
        <w:rPr>
          <w:rFonts w:ascii="Helvetica" w:hAnsi="Helvetica" w:cs="Helvetica"/>
          <w:b/>
          <w:bCs/>
          <w:color w:val="222222"/>
          <w:sz w:val="21"/>
          <w:szCs w:val="21"/>
        </w:rPr>
      </w:pPr>
    </w:p>
    <w:p w14:paraId="74353CE8" w14:textId="77777777" w:rsidR="00F662EC" w:rsidRPr="00F662EC" w:rsidRDefault="00F662EC" w:rsidP="00F662EC">
      <w:pPr>
        <w:rPr>
          <w:rFonts w:ascii="Helvetica" w:hAnsi="Helvetica" w:cs="Helvetica"/>
          <w:b/>
          <w:bCs/>
          <w:color w:val="222222"/>
          <w:sz w:val="21"/>
          <w:szCs w:val="21"/>
        </w:rPr>
      </w:pPr>
    </w:p>
    <w:p w14:paraId="396E7C2E"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hint="eastAsia"/>
          <w:b/>
          <w:bCs/>
          <w:color w:val="222222"/>
          <w:sz w:val="21"/>
          <w:szCs w:val="21"/>
        </w:rPr>
        <w:t>ФЕДЕРАЛЬНОЕ</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ГОСУДАРСТВЕННОЕ</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БЮДЖЕТНОЕ</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ОБРАЗОВАТЕЛЬНОЕ</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УЧРЕЖДЕНИЕ</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ВЫСШЕГО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ОБРАЗОВАНИЯ</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w:t>
      </w:r>
      <w:r w:rsidRPr="00F662EC">
        <w:rPr>
          <w:rFonts w:ascii="Helvetica" w:hAnsi="Helvetica" w:cs="Helvetica" w:hint="eastAsia"/>
          <w:b/>
          <w:bCs/>
          <w:color w:val="222222"/>
          <w:sz w:val="21"/>
          <w:szCs w:val="21"/>
        </w:rPr>
        <w:t>ОРЕНБУРГСКИЙ</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ГОСУДАРСТВЕННЫЙ</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УНИВЕРСИТЕТ</w:t>
      </w:r>
      <w:r w:rsidRPr="00F662EC">
        <w:rPr>
          <w:rFonts w:ascii="Helvetica" w:hAnsi="Helvetica" w:cs="Helvetica" w:hint="eastAsia"/>
          <w:b/>
          <w:bCs/>
          <w:color w:val="222222"/>
          <w:sz w:val="21"/>
          <w:szCs w:val="21"/>
        </w:rPr>
        <w:t>»</w:t>
      </w:r>
    </w:p>
    <w:p w14:paraId="5E9EB9C4"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hint="eastAsia"/>
          <w:b/>
          <w:bCs/>
          <w:color w:val="222222"/>
          <w:sz w:val="21"/>
          <w:szCs w:val="21"/>
        </w:rPr>
        <w:t>На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правах</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рукописи</w:t>
      </w:r>
    </w:p>
    <w:p w14:paraId="0A4971DE"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b/>
          <w:bCs/>
          <w:color w:val="222222"/>
          <w:sz w:val="21"/>
          <w:szCs w:val="21"/>
        </w:rPr>
        <w:t xml:space="preserve"> </w:t>
      </w:r>
    </w:p>
    <w:p w14:paraId="3EA20713" w14:textId="77777777" w:rsidR="00F662EC" w:rsidRPr="00F662EC" w:rsidRDefault="00F662EC" w:rsidP="00F662EC">
      <w:pPr>
        <w:rPr>
          <w:rFonts w:ascii="Helvetica" w:hAnsi="Helvetica" w:cs="Helvetica"/>
          <w:b/>
          <w:bCs/>
          <w:color w:val="222222"/>
          <w:sz w:val="21"/>
          <w:szCs w:val="21"/>
        </w:rPr>
      </w:pPr>
    </w:p>
    <w:p w14:paraId="68F62AEF"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hint="eastAsia"/>
          <w:b/>
          <w:bCs/>
          <w:color w:val="222222"/>
          <w:sz w:val="21"/>
          <w:szCs w:val="21"/>
        </w:rPr>
        <w:t>МАНАЕВ</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Константин</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Ильич</w:t>
      </w:r>
    </w:p>
    <w:p w14:paraId="46D9F428"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hint="eastAsia"/>
          <w:b/>
          <w:bCs/>
          <w:color w:val="222222"/>
          <w:sz w:val="21"/>
          <w:szCs w:val="21"/>
        </w:rPr>
        <w:t>ОБОСНОВАНИЕ</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РАЦИОНАЛЬНОЙ</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СТРУКТУРЫ</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АВТОТРАНСПОРТНО</w:t>
      </w:r>
      <w:r w:rsidRPr="00F662EC">
        <w:rPr>
          <w:rFonts w:ascii="Helvetica" w:hAnsi="Helvetica" w:cs="Helvetica"/>
          <w:b/>
          <w:bCs/>
          <w:color w:val="222222"/>
          <w:sz w:val="21"/>
          <w:szCs w:val="21"/>
        </w:rPr>
        <w:t>-</w:t>
      </w:r>
      <w:r w:rsidRPr="00F662EC">
        <w:rPr>
          <w:rFonts w:ascii="Helvetica" w:hAnsi="Helvetica" w:cs="Helvetica" w:hint="eastAsia"/>
          <w:b/>
          <w:bCs/>
          <w:color w:val="222222"/>
          <w:sz w:val="21"/>
          <w:szCs w:val="21"/>
        </w:rPr>
        <w:t>КОНТЕЙНЕРНОГО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ПАРКА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ДЛЯ</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СБОРА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ВЫВОЗА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ТВЁРДЫХ</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БЫТОВЫХ</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ОТХОДОВ</w:t>
      </w:r>
    </w:p>
    <w:p w14:paraId="32787A80"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hint="eastAsia"/>
          <w:b/>
          <w:bCs/>
          <w:color w:val="222222"/>
          <w:sz w:val="21"/>
          <w:szCs w:val="21"/>
        </w:rPr>
        <w:t>Диссертация</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на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соискание</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учёной</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степени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кандидата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технических</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наук</w:t>
      </w:r>
    </w:p>
    <w:p w14:paraId="53003D6A"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b/>
          <w:bCs/>
          <w:color w:val="222222"/>
          <w:sz w:val="21"/>
          <w:szCs w:val="21"/>
        </w:rPr>
        <w:t xml:space="preserve">05.22.10 - </w:t>
      </w:r>
      <w:r w:rsidRPr="00F662EC">
        <w:rPr>
          <w:rFonts w:ascii="Helvetica" w:hAnsi="Helvetica" w:cs="Helvetica" w:hint="eastAsia"/>
          <w:b/>
          <w:bCs/>
          <w:color w:val="222222"/>
          <w:sz w:val="21"/>
          <w:szCs w:val="21"/>
        </w:rPr>
        <w:t>Эксплуатация</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автомобильного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транспорта</w:t>
      </w:r>
    </w:p>
    <w:p w14:paraId="4B40FF32"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hint="eastAsia"/>
          <w:b/>
          <w:bCs/>
          <w:color w:val="222222"/>
          <w:sz w:val="21"/>
          <w:szCs w:val="21"/>
        </w:rPr>
        <w:t>Научный</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руководитель</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кандидат</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технических</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наук</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доцент</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Любимов</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Игорь</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Ильич</w:t>
      </w:r>
    </w:p>
    <w:p w14:paraId="178B0C64"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hint="eastAsia"/>
          <w:b/>
          <w:bCs/>
          <w:color w:val="222222"/>
          <w:sz w:val="21"/>
          <w:szCs w:val="21"/>
        </w:rPr>
        <w:t>ОРЕНБУРГ</w:t>
      </w:r>
      <w:r w:rsidRPr="00F662EC">
        <w:rPr>
          <w:rFonts w:ascii="Helvetica" w:hAnsi="Helvetica" w:cs="Helvetica"/>
          <w:b/>
          <w:bCs/>
          <w:color w:val="222222"/>
          <w:sz w:val="21"/>
          <w:szCs w:val="21"/>
        </w:rPr>
        <w:t xml:space="preserve"> - 2017</w:t>
      </w:r>
    </w:p>
    <w:p w14:paraId="4C670908"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hint="eastAsia"/>
          <w:b/>
          <w:bCs/>
          <w:color w:val="222222"/>
          <w:sz w:val="21"/>
          <w:szCs w:val="21"/>
        </w:rPr>
        <w:t>Содержание</w:t>
      </w:r>
    </w:p>
    <w:p w14:paraId="27D2544B"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hint="eastAsia"/>
          <w:b/>
          <w:bCs/>
          <w:color w:val="222222"/>
          <w:sz w:val="21"/>
          <w:szCs w:val="21"/>
        </w:rPr>
        <w:t>Введение</w:t>
      </w:r>
      <w:r w:rsidRPr="00F662EC">
        <w:rPr>
          <w:rFonts w:ascii="Helvetica" w:hAnsi="Helvetica" w:cs="Helvetica"/>
          <w:b/>
          <w:bCs/>
          <w:color w:val="222222"/>
          <w:sz w:val="21"/>
          <w:szCs w:val="21"/>
        </w:rPr>
        <w:tab/>
        <w:t>4</w:t>
      </w:r>
    </w:p>
    <w:p w14:paraId="4AF899A9"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hint="eastAsia"/>
          <w:b/>
          <w:bCs/>
          <w:color w:val="222222"/>
          <w:sz w:val="21"/>
          <w:szCs w:val="21"/>
        </w:rPr>
        <w:t>Глава</w:t>
      </w:r>
      <w:r w:rsidRPr="00F662EC">
        <w:rPr>
          <w:rFonts w:ascii="Helvetica" w:hAnsi="Helvetica" w:cs="Helvetica"/>
          <w:b/>
          <w:bCs/>
          <w:color w:val="222222"/>
          <w:sz w:val="21"/>
          <w:szCs w:val="21"/>
        </w:rPr>
        <w:t xml:space="preserve"> 1. </w:t>
      </w:r>
      <w:r w:rsidRPr="00F662EC">
        <w:rPr>
          <w:rFonts w:ascii="Helvetica" w:hAnsi="Helvetica" w:cs="Helvetica" w:hint="eastAsia"/>
          <w:b/>
          <w:bCs/>
          <w:color w:val="222222"/>
          <w:sz w:val="21"/>
          <w:szCs w:val="21"/>
        </w:rPr>
        <w:t>Состояние</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вопроса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исследования</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цель</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задачи</w:t>
      </w:r>
      <w:r w:rsidRPr="00F662EC">
        <w:rPr>
          <w:rFonts w:ascii="Helvetica" w:hAnsi="Helvetica" w:cs="Helvetica"/>
          <w:b/>
          <w:bCs/>
          <w:color w:val="222222"/>
          <w:sz w:val="21"/>
          <w:szCs w:val="21"/>
        </w:rPr>
        <w:tab/>
        <w:t>9</w:t>
      </w:r>
    </w:p>
    <w:p w14:paraId="3E2BCF1F"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b/>
          <w:bCs/>
          <w:color w:val="222222"/>
          <w:sz w:val="21"/>
          <w:szCs w:val="21"/>
        </w:rPr>
        <w:t>1.1</w:t>
      </w:r>
      <w:r w:rsidRPr="00F662EC">
        <w:rPr>
          <w:rFonts w:ascii="Helvetica" w:hAnsi="Helvetica" w:cs="Helvetica"/>
          <w:b/>
          <w:bCs/>
          <w:color w:val="222222"/>
          <w:sz w:val="21"/>
          <w:szCs w:val="21"/>
        </w:rPr>
        <w:tab/>
      </w:r>
      <w:r w:rsidRPr="00F662EC">
        <w:rPr>
          <w:rFonts w:ascii="Helvetica" w:hAnsi="Helvetica" w:cs="Helvetica" w:hint="eastAsia"/>
          <w:b/>
          <w:bCs/>
          <w:color w:val="222222"/>
          <w:sz w:val="21"/>
          <w:szCs w:val="21"/>
        </w:rPr>
        <w:t>Анализ</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функционирования</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системы</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сбора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вывоза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твердых</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бытовых</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отходов</w:t>
      </w:r>
      <w:r w:rsidRPr="00F662EC">
        <w:rPr>
          <w:rFonts w:ascii="Helvetica" w:hAnsi="Helvetica" w:cs="Helvetica"/>
          <w:b/>
          <w:bCs/>
          <w:color w:val="222222"/>
          <w:sz w:val="21"/>
          <w:szCs w:val="21"/>
        </w:rPr>
        <w:tab/>
        <w:t>9</w:t>
      </w:r>
    </w:p>
    <w:p w14:paraId="31B5B33A"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b/>
          <w:bCs/>
          <w:color w:val="222222"/>
          <w:sz w:val="21"/>
          <w:szCs w:val="21"/>
        </w:rPr>
        <w:t>1.2</w:t>
      </w:r>
      <w:r w:rsidRPr="00F662EC">
        <w:rPr>
          <w:rFonts w:ascii="Helvetica" w:hAnsi="Helvetica" w:cs="Helvetica"/>
          <w:b/>
          <w:bCs/>
          <w:color w:val="222222"/>
          <w:sz w:val="21"/>
          <w:szCs w:val="21"/>
        </w:rPr>
        <w:tab/>
      </w:r>
      <w:r w:rsidRPr="00F662EC">
        <w:rPr>
          <w:rFonts w:ascii="Helvetica" w:hAnsi="Helvetica" w:cs="Helvetica" w:hint="eastAsia"/>
          <w:b/>
          <w:bCs/>
          <w:color w:val="222222"/>
          <w:sz w:val="21"/>
          <w:szCs w:val="21"/>
        </w:rPr>
        <w:t>Структура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парка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автотранспортных</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средств</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ее</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влияние</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на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эффективность</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транспортной</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работы</w:t>
      </w:r>
      <w:r w:rsidRPr="00F662EC">
        <w:rPr>
          <w:rFonts w:ascii="Helvetica" w:hAnsi="Helvetica" w:cs="Helvetica"/>
          <w:b/>
          <w:bCs/>
          <w:color w:val="222222"/>
          <w:sz w:val="21"/>
          <w:szCs w:val="21"/>
        </w:rPr>
        <w:tab/>
        <w:t>21</w:t>
      </w:r>
    </w:p>
    <w:p w14:paraId="22A97F2E"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b/>
          <w:bCs/>
          <w:color w:val="222222"/>
          <w:sz w:val="21"/>
          <w:szCs w:val="21"/>
        </w:rPr>
        <w:lastRenderedPageBreak/>
        <w:t>1.3</w:t>
      </w:r>
      <w:r w:rsidRPr="00F662EC">
        <w:rPr>
          <w:rFonts w:ascii="Helvetica" w:hAnsi="Helvetica" w:cs="Helvetica"/>
          <w:b/>
          <w:bCs/>
          <w:color w:val="222222"/>
          <w:sz w:val="21"/>
          <w:szCs w:val="21"/>
        </w:rPr>
        <w:tab/>
      </w:r>
      <w:r w:rsidRPr="00F662EC">
        <w:rPr>
          <w:rFonts w:ascii="Helvetica" w:hAnsi="Helvetica" w:cs="Helvetica" w:hint="eastAsia"/>
          <w:b/>
          <w:bCs/>
          <w:color w:val="222222"/>
          <w:sz w:val="21"/>
          <w:szCs w:val="21"/>
        </w:rPr>
        <w:t>Оценка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существующих</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подходов</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совершенствованию</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функционирования</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автотранспортного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предприятия</w:t>
      </w:r>
      <w:r w:rsidRPr="00F662EC">
        <w:rPr>
          <w:rFonts w:ascii="Helvetica" w:hAnsi="Helvetica" w:cs="Helvetica"/>
          <w:b/>
          <w:bCs/>
          <w:color w:val="222222"/>
          <w:sz w:val="21"/>
          <w:szCs w:val="21"/>
        </w:rPr>
        <w:tab/>
        <w:t>23</w:t>
      </w:r>
    </w:p>
    <w:p w14:paraId="5B80C9A5"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b/>
          <w:bCs/>
          <w:color w:val="222222"/>
          <w:sz w:val="21"/>
          <w:szCs w:val="21"/>
        </w:rPr>
        <w:t>1.4</w:t>
      </w:r>
      <w:r w:rsidRPr="00F662EC">
        <w:rPr>
          <w:rFonts w:ascii="Helvetica" w:hAnsi="Helvetica" w:cs="Helvetica"/>
          <w:b/>
          <w:bCs/>
          <w:color w:val="222222"/>
          <w:sz w:val="21"/>
          <w:szCs w:val="21"/>
        </w:rPr>
        <w:tab/>
      </w:r>
      <w:r w:rsidRPr="00F662EC">
        <w:rPr>
          <w:rFonts w:ascii="Helvetica" w:hAnsi="Helvetica" w:cs="Helvetica" w:hint="eastAsia"/>
          <w:b/>
          <w:bCs/>
          <w:color w:val="222222"/>
          <w:sz w:val="21"/>
          <w:szCs w:val="21"/>
        </w:rPr>
        <w:t>Анализ</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методов</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оптимизации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сложных</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процессов</w:t>
      </w:r>
      <w:r w:rsidRPr="00F662EC">
        <w:rPr>
          <w:rFonts w:ascii="Helvetica" w:hAnsi="Helvetica" w:cs="Helvetica"/>
          <w:b/>
          <w:bCs/>
          <w:color w:val="222222"/>
          <w:sz w:val="21"/>
          <w:szCs w:val="21"/>
        </w:rPr>
        <w:tab/>
        <w:t>25</w:t>
      </w:r>
    </w:p>
    <w:p w14:paraId="76C4B925"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b/>
          <w:bCs/>
          <w:color w:val="222222"/>
          <w:sz w:val="21"/>
          <w:szCs w:val="21"/>
        </w:rPr>
        <w:t>1.5</w:t>
      </w:r>
      <w:r w:rsidRPr="00F662EC">
        <w:rPr>
          <w:rFonts w:ascii="Helvetica" w:hAnsi="Helvetica" w:cs="Helvetica"/>
          <w:b/>
          <w:bCs/>
          <w:color w:val="222222"/>
          <w:sz w:val="21"/>
          <w:szCs w:val="21"/>
        </w:rPr>
        <w:tab/>
      </w:r>
      <w:r w:rsidRPr="00F662EC">
        <w:rPr>
          <w:rFonts w:ascii="Helvetica" w:hAnsi="Helvetica" w:cs="Helvetica" w:hint="eastAsia"/>
          <w:b/>
          <w:bCs/>
          <w:color w:val="222222"/>
          <w:sz w:val="21"/>
          <w:szCs w:val="21"/>
        </w:rPr>
        <w:t>Показатели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эффективности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эксплуатации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подвижного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состава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автотранспортных</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предприятий</w:t>
      </w:r>
      <w:r w:rsidRPr="00F662EC">
        <w:rPr>
          <w:rFonts w:ascii="Helvetica" w:hAnsi="Helvetica" w:cs="Helvetica"/>
          <w:b/>
          <w:bCs/>
          <w:color w:val="222222"/>
          <w:sz w:val="21"/>
          <w:szCs w:val="21"/>
        </w:rPr>
        <w:tab/>
        <w:t>34</w:t>
      </w:r>
    </w:p>
    <w:p w14:paraId="73FFCA75"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b/>
          <w:bCs/>
          <w:color w:val="222222"/>
          <w:sz w:val="21"/>
          <w:szCs w:val="21"/>
        </w:rPr>
        <w:t>1.6</w:t>
      </w:r>
      <w:r w:rsidRPr="00F662EC">
        <w:rPr>
          <w:rFonts w:ascii="Helvetica" w:hAnsi="Helvetica" w:cs="Helvetica"/>
          <w:b/>
          <w:bCs/>
          <w:color w:val="222222"/>
          <w:sz w:val="21"/>
          <w:szCs w:val="21"/>
        </w:rPr>
        <w:tab/>
      </w:r>
      <w:r w:rsidRPr="00F662EC">
        <w:rPr>
          <w:rFonts w:ascii="Helvetica" w:hAnsi="Helvetica" w:cs="Helvetica" w:hint="eastAsia"/>
          <w:b/>
          <w:bCs/>
          <w:color w:val="222222"/>
          <w:sz w:val="21"/>
          <w:szCs w:val="21"/>
        </w:rPr>
        <w:t>Выводы</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главе</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задачи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объект</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предмет</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исследования</w:t>
      </w:r>
      <w:r w:rsidRPr="00F662EC">
        <w:rPr>
          <w:rFonts w:ascii="Helvetica" w:hAnsi="Helvetica" w:cs="Helvetica"/>
          <w:b/>
          <w:bCs/>
          <w:color w:val="222222"/>
          <w:sz w:val="21"/>
          <w:szCs w:val="21"/>
        </w:rPr>
        <w:tab/>
        <w:t>40</w:t>
      </w:r>
    </w:p>
    <w:p w14:paraId="3706DAD3"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hint="eastAsia"/>
          <w:b/>
          <w:bCs/>
          <w:color w:val="222222"/>
          <w:sz w:val="21"/>
          <w:szCs w:val="21"/>
        </w:rPr>
        <w:t>Глава</w:t>
      </w:r>
      <w:r w:rsidRPr="00F662EC">
        <w:rPr>
          <w:rFonts w:ascii="Helvetica" w:hAnsi="Helvetica" w:cs="Helvetica"/>
          <w:b/>
          <w:bCs/>
          <w:color w:val="222222"/>
          <w:sz w:val="21"/>
          <w:szCs w:val="21"/>
        </w:rPr>
        <w:t xml:space="preserve"> 2. </w:t>
      </w:r>
      <w:r w:rsidRPr="00F662EC">
        <w:rPr>
          <w:rFonts w:ascii="Helvetica" w:hAnsi="Helvetica" w:cs="Helvetica" w:hint="eastAsia"/>
          <w:b/>
          <w:bCs/>
          <w:color w:val="222222"/>
          <w:sz w:val="21"/>
          <w:szCs w:val="21"/>
        </w:rPr>
        <w:t>Теоретическое</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обоснование</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методики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формирования</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рациональной</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структуры</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подвижного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состава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автотранспортных</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предприятий</w:t>
      </w:r>
      <w:r w:rsidRPr="00F662EC">
        <w:rPr>
          <w:rFonts w:ascii="Helvetica" w:hAnsi="Helvetica" w:cs="Helvetica"/>
          <w:b/>
          <w:bCs/>
          <w:color w:val="222222"/>
          <w:sz w:val="21"/>
          <w:szCs w:val="21"/>
        </w:rPr>
        <w:tab/>
        <w:t>44</w:t>
      </w:r>
    </w:p>
    <w:p w14:paraId="1D058EEC"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b/>
          <w:bCs/>
          <w:color w:val="222222"/>
          <w:sz w:val="21"/>
          <w:szCs w:val="21"/>
        </w:rPr>
        <w:t xml:space="preserve">2.1 </w:t>
      </w:r>
      <w:r w:rsidRPr="00F662EC">
        <w:rPr>
          <w:rFonts w:ascii="Helvetica" w:hAnsi="Helvetica" w:cs="Helvetica" w:hint="eastAsia"/>
          <w:b/>
          <w:bCs/>
          <w:color w:val="222222"/>
          <w:sz w:val="21"/>
          <w:szCs w:val="21"/>
        </w:rPr>
        <w:t>Теоретические</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основы</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совершенствования</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структуры</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парка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автотранспортных</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предприятий</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методами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программно</w:t>
      </w:r>
      <w:r w:rsidRPr="00F662EC">
        <w:rPr>
          <w:rFonts w:ascii="Helvetica" w:hAnsi="Helvetica" w:cs="Helvetica"/>
          <w:b/>
          <w:bCs/>
          <w:color w:val="222222"/>
          <w:sz w:val="21"/>
          <w:szCs w:val="21"/>
        </w:rPr>
        <w:t>-</w:t>
      </w:r>
      <w:r w:rsidRPr="00F662EC">
        <w:rPr>
          <w:rFonts w:ascii="Helvetica" w:hAnsi="Helvetica" w:cs="Helvetica" w:hint="eastAsia"/>
          <w:b/>
          <w:bCs/>
          <w:color w:val="222222"/>
          <w:sz w:val="21"/>
          <w:szCs w:val="21"/>
        </w:rPr>
        <w:t>целевого</w:t>
      </w:r>
    </w:p>
    <w:p w14:paraId="7948A509"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hint="eastAsia"/>
          <w:b/>
          <w:bCs/>
          <w:color w:val="222222"/>
          <w:sz w:val="21"/>
          <w:szCs w:val="21"/>
        </w:rPr>
        <w:t>планирования</w:t>
      </w:r>
      <w:r w:rsidRPr="00F662EC">
        <w:rPr>
          <w:rFonts w:ascii="Helvetica" w:hAnsi="Helvetica" w:cs="Helvetica"/>
          <w:b/>
          <w:bCs/>
          <w:color w:val="222222"/>
          <w:sz w:val="21"/>
          <w:szCs w:val="21"/>
        </w:rPr>
        <w:t xml:space="preserve"> </w:t>
      </w:r>
      <w:r w:rsidRPr="00F662EC">
        <w:rPr>
          <w:rFonts w:ascii="Helvetica" w:hAnsi="Helvetica" w:cs="Helvetica"/>
          <w:b/>
          <w:bCs/>
          <w:color w:val="222222"/>
          <w:sz w:val="21"/>
          <w:szCs w:val="21"/>
        </w:rPr>
        <w:tab/>
        <w:t xml:space="preserve"> 44</w:t>
      </w:r>
    </w:p>
    <w:p w14:paraId="72F03809"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b/>
          <w:bCs/>
          <w:color w:val="222222"/>
          <w:sz w:val="21"/>
          <w:szCs w:val="21"/>
        </w:rPr>
        <w:t xml:space="preserve">2.2. </w:t>
      </w:r>
      <w:r w:rsidRPr="00F662EC">
        <w:rPr>
          <w:rFonts w:ascii="Helvetica" w:hAnsi="Helvetica" w:cs="Helvetica" w:hint="eastAsia"/>
          <w:b/>
          <w:bCs/>
          <w:color w:val="222222"/>
          <w:sz w:val="21"/>
          <w:szCs w:val="21"/>
        </w:rPr>
        <w:t>Формирование</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математической</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модели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оптимизации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структуры</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подвижного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состава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контейнерного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парка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автотранспортных</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предприятий</w:t>
      </w:r>
      <w:r w:rsidRPr="00F662EC">
        <w:rPr>
          <w:rFonts w:ascii="Helvetica" w:hAnsi="Helvetica" w:cs="Helvetica"/>
          <w:b/>
          <w:bCs/>
          <w:color w:val="222222"/>
          <w:sz w:val="21"/>
          <w:szCs w:val="21"/>
        </w:rPr>
        <w:tab/>
        <w:t>47</w:t>
      </w:r>
    </w:p>
    <w:p w14:paraId="04A2B586"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b/>
          <w:bCs/>
          <w:color w:val="222222"/>
          <w:sz w:val="21"/>
          <w:szCs w:val="21"/>
        </w:rPr>
        <w:t>2.3</w:t>
      </w:r>
      <w:r w:rsidRPr="00F662EC">
        <w:rPr>
          <w:rFonts w:ascii="Helvetica" w:hAnsi="Helvetica" w:cs="Helvetica"/>
          <w:b/>
          <w:bCs/>
          <w:color w:val="222222"/>
          <w:sz w:val="21"/>
          <w:szCs w:val="21"/>
        </w:rPr>
        <w:tab/>
      </w:r>
      <w:r w:rsidRPr="00F662EC">
        <w:rPr>
          <w:rFonts w:ascii="Helvetica" w:hAnsi="Helvetica" w:cs="Helvetica" w:hint="eastAsia"/>
          <w:b/>
          <w:bCs/>
          <w:color w:val="222222"/>
          <w:sz w:val="21"/>
          <w:szCs w:val="21"/>
        </w:rPr>
        <w:t>Формирование</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функции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для</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оптимизации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структуры</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подвижного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состава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контейнерного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парка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автотранспортных</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предприятий</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чувствительности</w:t>
      </w:r>
      <w:r w:rsidRPr="00F662EC">
        <w:rPr>
          <w:rFonts w:ascii="Helvetica" w:hAnsi="Helvetica" w:cs="Helvetica"/>
          <w:b/>
          <w:bCs/>
          <w:color w:val="222222"/>
          <w:sz w:val="21"/>
          <w:szCs w:val="21"/>
        </w:rPr>
        <w:t xml:space="preserve"> </w:t>
      </w:r>
      <w:r w:rsidRPr="00F662EC">
        <w:rPr>
          <w:rFonts w:ascii="Helvetica" w:hAnsi="Helvetica" w:cs="Helvetica"/>
          <w:b/>
          <w:bCs/>
          <w:color w:val="222222"/>
          <w:sz w:val="21"/>
          <w:szCs w:val="21"/>
        </w:rPr>
        <w:tab/>
        <w:t xml:space="preserve"> 55</w:t>
      </w:r>
    </w:p>
    <w:p w14:paraId="711A79B8"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b/>
          <w:bCs/>
          <w:color w:val="222222"/>
          <w:sz w:val="21"/>
          <w:szCs w:val="21"/>
        </w:rPr>
        <w:t>2.4</w:t>
      </w:r>
      <w:r w:rsidRPr="00F662EC">
        <w:rPr>
          <w:rFonts w:ascii="Helvetica" w:hAnsi="Helvetica" w:cs="Helvetica"/>
          <w:b/>
          <w:bCs/>
          <w:color w:val="222222"/>
          <w:sz w:val="21"/>
          <w:szCs w:val="21"/>
        </w:rPr>
        <w:tab/>
      </w:r>
      <w:r w:rsidRPr="00F662EC">
        <w:rPr>
          <w:rFonts w:ascii="Helvetica" w:hAnsi="Helvetica" w:cs="Helvetica" w:hint="eastAsia"/>
          <w:b/>
          <w:bCs/>
          <w:color w:val="222222"/>
          <w:sz w:val="21"/>
          <w:szCs w:val="21"/>
        </w:rPr>
        <w:t>Выводы</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главе</w:t>
      </w:r>
      <w:r w:rsidRPr="00F662EC">
        <w:rPr>
          <w:rFonts w:ascii="Helvetica" w:hAnsi="Helvetica" w:cs="Helvetica"/>
          <w:b/>
          <w:bCs/>
          <w:color w:val="222222"/>
          <w:sz w:val="21"/>
          <w:szCs w:val="21"/>
        </w:rPr>
        <w:tab/>
        <w:t>61</w:t>
      </w:r>
    </w:p>
    <w:p w14:paraId="1FBC6FD9"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hint="eastAsia"/>
          <w:b/>
          <w:bCs/>
          <w:color w:val="222222"/>
          <w:sz w:val="21"/>
          <w:szCs w:val="21"/>
        </w:rPr>
        <w:t>Глава</w:t>
      </w:r>
      <w:r w:rsidRPr="00F662EC">
        <w:rPr>
          <w:rFonts w:ascii="Helvetica" w:hAnsi="Helvetica" w:cs="Helvetica"/>
          <w:b/>
          <w:bCs/>
          <w:color w:val="222222"/>
          <w:sz w:val="21"/>
          <w:szCs w:val="21"/>
        </w:rPr>
        <w:t xml:space="preserve"> 3. </w:t>
      </w:r>
      <w:r w:rsidRPr="00F662EC">
        <w:rPr>
          <w:rFonts w:ascii="Helvetica" w:hAnsi="Helvetica" w:cs="Helvetica" w:hint="eastAsia"/>
          <w:b/>
          <w:bCs/>
          <w:color w:val="222222"/>
          <w:sz w:val="21"/>
          <w:szCs w:val="21"/>
        </w:rPr>
        <w:t>Методика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проведения</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экспериментального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исследования</w:t>
      </w:r>
      <w:r w:rsidRPr="00F662EC">
        <w:rPr>
          <w:rFonts w:ascii="Helvetica" w:hAnsi="Helvetica" w:cs="Helvetica"/>
          <w:b/>
          <w:bCs/>
          <w:color w:val="222222"/>
          <w:sz w:val="21"/>
          <w:szCs w:val="21"/>
        </w:rPr>
        <w:tab/>
        <w:t>63</w:t>
      </w:r>
    </w:p>
    <w:p w14:paraId="1B1B8FCE"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b/>
          <w:bCs/>
          <w:color w:val="222222"/>
          <w:sz w:val="21"/>
          <w:szCs w:val="21"/>
        </w:rPr>
        <w:t>3.1</w:t>
      </w:r>
      <w:r w:rsidRPr="00F662EC">
        <w:rPr>
          <w:rFonts w:ascii="Helvetica" w:hAnsi="Helvetica" w:cs="Helvetica"/>
          <w:b/>
          <w:bCs/>
          <w:color w:val="222222"/>
          <w:sz w:val="21"/>
          <w:szCs w:val="21"/>
        </w:rPr>
        <w:tab/>
      </w:r>
      <w:r w:rsidRPr="00F662EC">
        <w:rPr>
          <w:rFonts w:ascii="Helvetica" w:hAnsi="Helvetica" w:cs="Helvetica" w:hint="eastAsia"/>
          <w:b/>
          <w:bCs/>
          <w:color w:val="222222"/>
          <w:sz w:val="21"/>
          <w:szCs w:val="21"/>
        </w:rPr>
        <w:t>Цели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этапы</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экспериментального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исследования</w:t>
      </w:r>
      <w:r w:rsidRPr="00F662EC">
        <w:rPr>
          <w:rFonts w:ascii="Helvetica" w:hAnsi="Helvetica" w:cs="Helvetica"/>
          <w:b/>
          <w:bCs/>
          <w:color w:val="222222"/>
          <w:sz w:val="21"/>
          <w:szCs w:val="21"/>
        </w:rPr>
        <w:tab/>
        <w:t>63</w:t>
      </w:r>
    </w:p>
    <w:p w14:paraId="0B689F9D"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b/>
          <w:bCs/>
          <w:color w:val="222222"/>
          <w:sz w:val="21"/>
          <w:szCs w:val="21"/>
        </w:rPr>
        <w:t>3.2</w:t>
      </w:r>
      <w:r w:rsidRPr="00F662EC">
        <w:rPr>
          <w:rFonts w:ascii="Helvetica" w:hAnsi="Helvetica" w:cs="Helvetica"/>
          <w:b/>
          <w:bCs/>
          <w:color w:val="222222"/>
          <w:sz w:val="21"/>
          <w:szCs w:val="21"/>
        </w:rPr>
        <w:tab/>
      </w:r>
      <w:r w:rsidRPr="00F662EC">
        <w:rPr>
          <w:rFonts w:ascii="Helvetica" w:hAnsi="Helvetica" w:cs="Helvetica" w:hint="eastAsia"/>
          <w:b/>
          <w:bCs/>
          <w:color w:val="222222"/>
          <w:sz w:val="21"/>
          <w:szCs w:val="21"/>
        </w:rPr>
        <w:t>Методика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сбора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обработки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экспериментальной</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информации</w:t>
      </w:r>
      <w:r w:rsidRPr="00F662EC">
        <w:rPr>
          <w:rFonts w:ascii="Helvetica" w:hAnsi="Helvetica" w:cs="Helvetica"/>
          <w:b/>
          <w:bCs/>
          <w:color w:val="222222"/>
          <w:sz w:val="21"/>
          <w:szCs w:val="21"/>
        </w:rPr>
        <w:tab/>
        <w:t xml:space="preserve">65 3.3 </w:t>
      </w:r>
      <w:r w:rsidRPr="00F662EC">
        <w:rPr>
          <w:rFonts w:ascii="Helvetica" w:hAnsi="Helvetica" w:cs="Helvetica" w:hint="eastAsia"/>
          <w:b/>
          <w:bCs/>
          <w:color w:val="222222"/>
          <w:sz w:val="21"/>
          <w:szCs w:val="21"/>
        </w:rPr>
        <w:t>Установление</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характера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взаимосвязи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структуры</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парка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автотранспортных</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средств</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контейнерного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парка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стоимостью</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единицы</w:t>
      </w:r>
    </w:p>
    <w:p w14:paraId="47C01257"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hint="eastAsia"/>
          <w:b/>
          <w:bCs/>
          <w:color w:val="222222"/>
          <w:sz w:val="21"/>
          <w:szCs w:val="21"/>
        </w:rPr>
        <w:t>транспортной</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операции</w:t>
      </w:r>
      <w:r w:rsidRPr="00F662EC">
        <w:rPr>
          <w:rFonts w:ascii="Helvetica" w:hAnsi="Helvetica" w:cs="Helvetica"/>
          <w:b/>
          <w:bCs/>
          <w:color w:val="222222"/>
          <w:sz w:val="21"/>
          <w:szCs w:val="21"/>
        </w:rPr>
        <w:tab/>
        <w:t>68</w:t>
      </w:r>
    </w:p>
    <w:p w14:paraId="2E8C784F"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b/>
          <w:bCs/>
          <w:color w:val="222222"/>
          <w:sz w:val="21"/>
          <w:szCs w:val="21"/>
        </w:rPr>
        <w:lastRenderedPageBreak/>
        <w:t>3.4</w:t>
      </w:r>
      <w:r w:rsidRPr="00F662EC">
        <w:rPr>
          <w:rFonts w:ascii="Helvetica" w:hAnsi="Helvetica" w:cs="Helvetica"/>
          <w:b/>
          <w:bCs/>
          <w:color w:val="222222"/>
          <w:sz w:val="21"/>
          <w:szCs w:val="21"/>
        </w:rPr>
        <w:tab/>
      </w:r>
      <w:r w:rsidRPr="00F662EC">
        <w:rPr>
          <w:rFonts w:ascii="Helvetica" w:hAnsi="Helvetica" w:cs="Helvetica" w:hint="eastAsia"/>
          <w:b/>
          <w:bCs/>
          <w:color w:val="222222"/>
          <w:sz w:val="21"/>
          <w:szCs w:val="21"/>
        </w:rPr>
        <w:t>Методы</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решения</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задач</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линейного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программирования</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при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оптимизации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функционирования</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специализированного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автотранспортного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предприятия</w:t>
      </w:r>
      <w:r w:rsidRPr="00F662EC">
        <w:rPr>
          <w:rFonts w:ascii="Helvetica" w:hAnsi="Helvetica" w:cs="Helvetica"/>
          <w:b/>
          <w:bCs/>
          <w:color w:val="222222"/>
          <w:sz w:val="21"/>
          <w:szCs w:val="21"/>
        </w:rPr>
        <w:tab/>
        <w:t>71</w:t>
      </w:r>
    </w:p>
    <w:p w14:paraId="5DF04D55"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b/>
          <w:bCs/>
          <w:color w:val="222222"/>
          <w:sz w:val="21"/>
          <w:szCs w:val="21"/>
        </w:rPr>
        <w:t>3.5</w:t>
      </w:r>
      <w:r w:rsidRPr="00F662EC">
        <w:rPr>
          <w:rFonts w:ascii="Helvetica" w:hAnsi="Helvetica" w:cs="Helvetica"/>
          <w:b/>
          <w:bCs/>
          <w:color w:val="222222"/>
          <w:sz w:val="21"/>
          <w:szCs w:val="21"/>
        </w:rPr>
        <w:tab/>
      </w:r>
      <w:r w:rsidRPr="00F662EC">
        <w:rPr>
          <w:rFonts w:ascii="Helvetica" w:hAnsi="Helvetica" w:cs="Helvetica" w:hint="eastAsia"/>
          <w:b/>
          <w:bCs/>
          <w:color w:val="222222"/>
          <w:sz w:val="21"/>
          <w:szCs w:val="21"/>
        </w:rPr>
        <w:t>Формирование</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алгоритма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оптимизации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структуры</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парка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автомобилей</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контейнеров</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специализированного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автотранспортного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предприятия</w:t>
      </w:r>
      <w:r w:rsidRPr="00F662EC">
        <w:rPr>
          <w:rFonts w:ascii="Helvetica" w:hAnsi="Helvetica" w:cs="Helvetica"/>
          <w:b/>
          <w:bCs/>
          <w:color w:val="222222"/>
          <w:sz w:val="21"/>
          <w:szCs w:val="21"/>
        </w:rPr>
        <w:tab/>
        <w:t>74</w:t>
      </w:r>
    </w:p>
    <w:p w14:paraId="66D39F87"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b/>
          <w:bCs/>
          <w:color w:val="222222"/>
          <w:sz w:val="21"/>
          <w:szCs w:val="21"/>
        </w:rPr>
        <w:t>3.6</w:t>
      </w:r>
      <w:r w:rsidRPr="00F662EC">
        <w:rPr>
          <w:rFonts w:ascii="Helvetica" w:hAnsi="Helvetica" w:cs="Helvetica"/>
          <w:b/>
          <w:bCs/>
          <w:color w:val="222222"/>
          <w:sz w:val="21"/>
          <w:szCs w:val="21"/>
        </w:rPr>
        <w:tab/>
      </w:r>
      <w:r w:rsidRPr="00F662EC">
        <w:rPr>
          <w:rFonts w:ascii="Helvetica" w:hAnsi="Helvetica" w:cs="Helvetica" w:hint="eastAsia"/>
          <w:b/>
          <w:bCs/>
          <w:color w:val="222222"/>
          <w:sz w:val="21"/>
          <w:szCs w:val="21"/>
        </w:rPr>
        <w:t>Результаты</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выводы</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главе</w:t>
      </w:r>
      <w:r w:rsidRPr="00F662EC">
        <w:rPr>
          <w:rFonts w:ascii="Helvetica" w:hAnsi="Helvetica" w:cs="Helvetica"/>
          <w:b/>
          <w:bCs/>
          <w:color w:val="222222"/>
          <w:sz w:val="21"/>
          <w:szCs w:val="21"/>
        </w:rPr>
        <w:tab/>
        <w:t>79</w:t>
      </w:r>
    </w:p>
    <w:p w14:paraId="5F9BDC3A"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hint="eastAsia"/>
          <w:b/>
          <w:bCs/>
          <w:color w:val="222222"/>
          <w:sz w:val="21"/>
          <w:szCs w:val="21"/>
        </w:rPr>
        <w:t>Глава</w:t>
      </w:r>
      <w:r w:rsidRPr="00F662EC">
        <w:rPr>
          <w:rFonts w:ascii="Helvetica" w:hAnsi="Helvetica" w:cs="Helvetica"/>
          <w:b/>
          <w:bCs/>
          <w:color w:val="222222"/>
          <w:sz w:val="21"/>
          <w:szCs w:val="21"/>
        </w:rPr>
        <w:t xml:space="preserve"> 4. </w:t>
      </w:r>
      <w:r w:rsidRPr="00F662EC">
        <w:rPr>
          <w:rFonts w:ascii="Helvetica" w:hAnsi="Helvetica" w:cs="Helvetica" w:hint="eastAsia"/>
          <w:b/>
          <w:bCs/>
          <w:color w:val="222222"/>
          <w:sz w:val="21"/>
          <w:szCs w:val="21"/>
        </w:rPr>
        <w:t>Результаты</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экспериментального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исследования</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взаимосвязи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структуры</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парка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показателей</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эффективности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его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функционирования</w:t>
      </w:r>
      <w:r w:rsidRPr="00F662EC">
        <w:rPr>
          <w:rFonts w:ascii="Helvetica" w:hAnsi="Helvetica" w:cs="Helvetica"/>
          <w:b/>
          <w:bCs/>
          <w:color w:val="222222"/>
          <w:sz w:val="21"/>
          <w:szCs w:val="21"/>
        </w:rPr>
        <w:tab/>
        <w:t>81</w:t>
      </w:r>
    </w:p>
    <w:p w14:paraId="795C8345"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b/>
          <w:bCs/>
          <w:color w:val="222222"/>
          <w:sz w:val="21"/>
          <w:szCs w:val="21"/>
        </w:rPr>
        <w:t>4.1</w:t>
      </w:r>
      <w:r w:rsidRPr="00F662EC">
        <w:rPr>
          <w:rFonts w:ascii="Helvetica" w:hAnsi="Helvetica" w:cs="Helvetica"/>
          <w:b/>
          <w:bCs/>
          <w:color w:val="222222"/>
          <w:sz w:val="21"/>
          <w:szCs w:val="21"/>
        </w:rPr>
        <w:tab/>
      </w:r>
      <w:r w:rsidRPr="00F662EC">
        <w:rPr>
          <w:rFonts w:ascii="Helvetica" w:hAnsi="Helvetica" w:cs="Helvetica" w:hint="eastAsia"/>
          <w:b/>
          <w:bCs/>
          <w:color w:val="222222"/>
          <w:sz w:val="21"/>
          <w:szCs w:val="21"/>
        </w:rPr>
        <w:t>Анализ</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эффективности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эксплуатации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подвижного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состава</w:t>
      </w:r>
    </w:p>
    <w:p w14:paraId="6D24E4FA"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hint="eastAsia"/>
          <w:b/>
          <w:bCs/>
          <w:color w:val="222222"/>
          <w:sz w:val="21"/>
          <w:szCs w:val="21"/>
        </w:rPr>
        <w:t>ООО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w:t>
      </w:r>
      <w:r w:rsidRPr="00F662EC">
        <w:rPr>
          <w:rFonts w:ascii="Helvetica" w:hAnsi="Helvetica" w:cs="Helvetica" w:hint="eastAsia"/>
          <w:b/>
          <w:bCs/>
          <w:color w:val="222222"/>
          <w:sz w:val="21"/>
          <w:szCs w:val="21"/>
        </w:rPr>
        <w:t>УК</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w:t>
      </w:r>
      <w:r w:rsidRPr="00F662EC">
        <w:rPr>
          <w:rFonts w:ascii="Helvetica" w:hAnsi="Helvetica" w:cs="Helvetica" w:hint="eastAsia"/>
          <w:b/>
          <w:bCs/>
          <w:color w:val="222222"/>
          <w:sz w:val="21"/>
          <w:szCs w:val="21"/>
        </w:rPr>
        <w:t>Спецавтохозяйство</w:t>
      </w:r>
      <w:r w:rsidRPr="00F662EC">
        <w:rPr>
          <w:rFonts w:ascii="Helvetica" w:hAnsi="Helvetica" w:cs="Helvetica" w:hint="eastAsia"/>
          <w:b/>
          <w:bCs/>
          <w:color w:val="222222"/>
          <w:sz w:val="21"/>
          <w:szCs w:val="21"/>
        </w:rPr>
        <w:t>»</w:t>
      </w:r>
      <w:r w:rsidRPr="00F662EC">
        <w:rPr>
          <w:rFonts w:ascii="Helvetica" w:hAnsi="Helvetica" w:cs="Helvetica"/>
          <w:b/>
          <w:bCs/>
          <w:color w:val="222222"/>
          <w:sz w:val="21"/>
          <w:szCs w:val="21"/>
        </w:rPr>
        <w:tab/>
        <w:t>81</w:t>
      </w:r>
    </w:p>
    <w:p w14:paraId="3B712EDA"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b/>
          <w:bCs/>
          <w:color w:val="222222"/>
          <w:sz w:val="21"/>
          <w:szCs w:val="21"/>
        </w:rPr>
        <w:t>4.2</w:t>
      </w:r>
      <w:r w:rsidRPr="00F662EC">
        <w:rPr>
          <w:rFonts w:ascii="Helvetica" w:hAnsi="Helvetica" w:cs="Helvetica"/>
          <w:b/>
          <w:bCs/>
          <w:color w:val="222222"/>
          <w:sz w:val="21"/>
          <w:szCs w:val="21"/>
        </w:rPr>
        <w:tab/>
      </w:r>
      <w:r w:rsidRPr="00F662EC">
        <w:rPr>
          <w:rFonts w:ascii="Helvetica" w:hAnsi="Helvetica" w:cs="Helvetica" w:hint="eastAsia"/>
          <w:b/>
          <w:bCs/>
          <w:color w:val="222222"/>
          <w:sz w:val="21"/>
          <w:szCs w:val="21"/>
        </w:rPr>
        <w:t>Формирование</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матрицы</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исходных</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данных</w:t>
      </w:r>
      <w:r w:rsidRPr="00F662EC">
        <w:rPr>
          <w:rFonts w:ascii="Helvetica" w:hAnsi="Helvetica" w:cs="Helvetica"/>
          <w:b/>
          <w:bCs/>
          <w:color w:val="222222"/>
          <w:sz w:val="21"/>
          <w:szCs w:val="21"/>
        </w:rPr>
        <w:tab/>
        <w:t>90</w:t>
      </w:r>
    </w:p>
    <w:p w14:paraId="001F278F"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b/>
          <w:bCs/>
          <w:color w:val="222222"/>
          <w:sz w:val="21"/>
          <w:szCs w:val="21"/>
        </w:rPr>
        <w:t>4.3</w:t>
      </w:r>
      <w:r w:rsidRPr="00F662EC">
        <w:rPr>
          <w:rFonts w:ascii="Helvetica" w:hAnsi="Helvetica" w:cs="Helvetica"/>
          <w:b/>
          <w:bCs/>
          <w:color w:val="222222"/>
          <w:sz w:val="21"/>
          <w:szCs w:val="21"/>
        </w:rPr>
        <w:tab/>
      </w:r>
      <w:r w:rsidRPr="00F662EC">
        <w:rPr>
          <w:rFonts w:ascii="Helvetica" w:hAnsi="Helvetica" w:cs="Helvetica" w:hint="eastAsia"/>
          <w:b/>
          <w:bCs/>
          <w:color w:val="222222"/>
          <w:sz w:val="21"/>
          <w:szCs w:val="21"/>
        </w:rPr>
        <w:t>Формирование</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оптимальной</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структуры</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подвижного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состава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специализированного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автотранспортного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предприятия</w:t>
      </w:r>
      <w:r w:rsidRPr="00F662EC">
        <w:rPr>
          <w:rFonts w:ascii="Helvetica" w:hAnsi="Helvetica" w:cs="Helvetica"/>
          <w:b/>
          <w:bCs/>
          <w:color w:val="222222"/>
          <w:sz w:val="21"/>
          <w:szCs w:val="21"/>
        </w:rPr>
        <w:t xml:space="preserve"> </w:t>
      </w:r>
      <w:r w:rsidRPr="00F662EC">
        <w:rPr>
          <w:rFonts w:ascii="Helvetica" w:hAnsi="Helvetica" w:cs="Helvetica"/>
          <w:b/>
          <w:bCs/>
          <w:color w:val="222222"/>
          <w:sz w:val="21"/>
          <w:szCs w:val="21"/>
        </w:rPr>
        <w:tab/>
        <w:t xml:space="preserve"> 91</w:t>
      </w:r>
    </w:p>
    <w:p w14:paraId="463D3B91"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b/>
          <w:bCs/>
          <w:color w:val="222222"/>
          <w:sz w:val="21"/>
          <w:szCs w:val="21"/>
        </w:rPr>
        <w:t>4.4</w:t>
      </w:r>
      <w:r w:rsidRPr="00F662EC">
        <w:rPr>
          <w:rFonts w:ascii="Helvetica" w:hAnsi="Helvetica" w:cs="Helvetica"/>
          <w:b/>
          <w:bCs/>
          <w:color w:val="222222"/>
          <w:sz w:val="21"/>
          <w:szCs w:val="21"/>
        </w:rPr>
        <w:tab/>
      </w:r>
      <w:r w:rsidRPr="00F662EC">
        <w:rPr>
          <w:rFonts w:ascii="Helvetica" w:hAnsi="Helvetica" w:cs="Helvetica" w:hint="eastAsia"/>
          <w:b/>
          <w:bCs/>
          <w:color w:val="222222"/>
          <w:sz w:val="21"/>
          <w:szCs w:val="21"/>
        </w:rPr>
        <w:t>Результаты</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выводы</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главе</w:t>
      </w:r>
      <w:r w:rsidRPr="00F662EC">
        <w:rPr>
          <w:rFonts w:ascii="Helvetica" w:hAnsi="Helvetica" w:cs="Helvetica"/>
          <w:b/>
          <w:bCs/>
          <w:color w:val="222222"/>
          <w:sz w:val="21"/>
          <w:szCs w:val="21"/>
        </w:rPr>
        <w:tab/>
        <w:t>96</w:t>
      </w:r>
    </w:p>
    <w:p w14:paraId="3623005F"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hint="eastAsia"/>
          <w:b/>
          <w:bCs/>
          <w:color w:val="222222"/>
          <w:sz w:val="21"/>
          <w:szCs w:val="21"/>
        </w:rPr>
        <w:t>Глава</w:t>
      </w:r>
      <w:r w:rsidRPr="00F662EC">
        <w:rPr>
          <w:rFonts w:ascii="Helvetica" w:hAnsi="Helvetica" w:cs="Helvetica"/>
          <w:b/>
          <w:bCs/>
          <w:color w:val="222222"/>
          <w:sz w:val="21"/>
          <w:szCs w:val="21"/>
        </w:rPr>
        <w:t xml:space="preserve"> 5. </w:t>
      </w:r>
      <w:r w:rsidRPr="00F662EC">
        <w:rPr>
          <w:rFonts w:ascii="Helvetica" w:hAnsi="Helvetica" w:cs="Helvetica" w:hint="eastAsia"/>
          <w:b/>
          <w:bCs/>
          <w:color w:val="222222"/>
          <w:sz w:val="21"/>
          <w:szCs w:val="21"/>
        </w:rPr>
        <w:t>Оценка</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эффективности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полученных</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результатов</w:t>
      </w:r>
      <w:r w:rsidRPr="00F662EC">
        <w:rPr>
          <w:rFonts w:ascii="Helvetica" w:hAnsi="Helvetica" w:cs="Helvetica"/>
          <w:b/>
          <w:bCs/>
          <w:color w:val="222222"/>
          <w:sz w:val="21"/>
          <w:szCs w:val="21"/>
        </w:rPr>
        <w:tab/>
        <w:t>97</w:t>
      </w:r>
    </w:p>
    <w:p w14:paraId="77D20471"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b/>
          <w:bCs/>
          <w:color w:val="222222"/>
          <w:sz w:val="21"/>
          <w:szCs w:val="21"/>
        </w:rPr>
        <w:t>5.1</w:t>
      </w:r>
      <w:r w:rsidRPr="00F662EC">
        <w:rPr>
          <w:rFonts w:ascii="Helvetica" w:hAnsi="Helvetica" w:cs="Helvetica"/>
          <w:b/>
          <w:bCs/>
          <w:color w:val="222222"/>
          <w:sz w:val="21"/>
          <w:szCs w:val="21"/>
        </w:rPr>
        <w:tab/>
      </w:r>
      <w:r w:rsidRPr="00F662EC">
        <w:rPr>
          <w:rFonts w:ascii="Helvetica" w:hAnsi="Helvetica" w:cs="Helvetica" w:hint="eastAsia"/>
          <w:b/>
          <w:bCs/>
          <w:color w:val="222222"/>
          <w:sz w:val="21"/>
          <w:szCs w:val="21"/>
        </w:rPr>
        <w:t>Расчёт</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статей</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калькуляции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перевозки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ТБО</w:t>
      </w:r>
      <w:r w:rsidRPr="00F662EC">
        <w:rPr>
          <w:rFonts w:ascii="Helvetica" w:hAnsi="Helvetica" w:cs="Helvetica"/>
          <w:b/>
          <w:bCs/>
          <w:color w:val="222222"/>
          <w:sz w:val="21"/>
          <w:szCs w:val="21"/>
        </w:rPr>
        <w:tab/>
        <w:t>97</w:t>
      </w:r>
    </w:p>
    <w:p w14:paraId="4F014B47"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b/>
          <w:bCs/>
          <w:color w:val="222222"/>
          <w:sz w:val="21"/>
          <w:szCs w:val="21"/>
        </w:rPr>
        <w:t>5.2</w:t>
      </w:r>
      <w:r w:rsidRPr="00F662EC">
        <w:rPr>
          <w:rFonts w:ascii="Helvetica" w:hAnsi="Helvetica" w:cs="Helvetica"/>
          <w:b/>
          <w:bCs/>
          <w:color w:val="222222"/>
          <w:sz w:val="21"/>
          <w:szCs w:val="21"/>
        </w:rPr>
        <w:tab/>
      </w:r>
      <w:r w:rsidRPr="00F662EC">
        <w:rPr>
          <w:rFonts w:ascii="Helvetica" w:hAnsi="Helvetica" w:cs="Helvetica" w:hint="eastAsia"/>
          <w:b/>
          <w:bCs/>
          <w:color w:val="222222"/>
          <w:sz w:val="21"/>
          <w:szCs w:val="21"/>
        </w:rPr>
        <w:t>Расчет</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экономической</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эффективности</w:t>
      </w:r>
      <w:r w:rsidRPr="00F662EC">
        <w:rPr>
          <w:rFonts w:ascii="Helvetica" w:hAnsi="Helvetica" w:cs="Helvetica"/>
          <w:b/>
          <w:bCs/>
          <w:color w:val="222222"/>
          <w:sz w:val="21"/>
          <w:szCs w:val="21"/>
        </w:rPr>
        <w:tab/>
        <w:t>106</w:t>
      </w:r>
    </w:p>
    <w:p w14:paraId="7FB1AFBE"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hint="eastAsia"/>
          <w:b/>
          <w:bCs/>
          <w:color w:val="222222"/>
          <w:sz w:val="21"/>
          <w:szCs w:val="21"/>
        </w:rPr>
        <w:t>Результаты</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и</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выводы</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по</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работе</w:t>
      </w:r>
      <w:r w:rsidRPr="00F662EC">
        <w:rPr>
          <w:rFonts w:ascii="Helvetica" w:hAnsi="Helvetica" w:cs="Helvetica"/>
          <w:b/>
          <w:bCs/>
          <w:color w:val="222222"/>
          <w:sz w:val="21"/>
          <w:szCs w:val="21"/>
        </w:rPr>
        <w:tab/>
        <w:t>109</w:t>
      </w:r>
    </w:p>
    <w:p w14:paraId="5EAFFAC4"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hint="eastAsia"/>
          <w:b/>
          <w:bCs/>
          <w:color w:val="222222"/>
          <w:sz w:val="21"/>
          <w:szCs w:val="21"/>
        </w:rPr>
        <w:t>Список</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использованных</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источников</w:t>
      </w:r>
      <w:r w:rsidRPr="00F662EC">
        <w:rPr>
          <w:rFonts w:ascii="Helvetica" w:hAnsi="Helvetica" w:cs="Helvetica"/>
          <w:b/>
          <w:bCs/>
          <w:color w:val="222222"/>
          <w:sz w:val="21"/>
          <w:szCs w:val="21"/>
        </w:rPr>
        <w:tab/>
        <w:t>111</w:t>
      </w:r>
    </w:p>
    <w:p w14:paraId="20341D07" w14:textId="77777777" w:rsidR="00F662EC" w:rsidRPr="00F662EC" w:rsidRDefault="00F662EC" w:rsidP="00F662EC">
      <w:pPr>
        <w:rPr>
          <w:rFonts w:ascii="Helvetica" w:hAnsi="Helvetica" w:cs="Helvetica"/>
          <w:b/>
          <w:bCs/>
          <w:color w:val="222222"/>
          <w:sz w:val="21"/>
          <w:szCs w:val="21"/>
        </w:rPr>
      </w:pPr>
      <w:r w:rsidRPr="00F662EC">
        <w:rPr>
          <w:rFonts w:ascii="Helvetica" w:hAnsi="Helvetica" w:cs="Helvetica" w:hint="eastAsia"/>
          <w:b/>
          <w:bCs/>
          <w:color w:val="222222"/>
          <w:sz w:val="21"/>
          <w:szCs w:val="21"/>
        </w:rPr>
        <w:t>Приложение</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А</w:t>
      </w:r>
      <w:r w:rsidRPr="00F662EC">
        <w:rPr>
          <w:rFonts w:ascii="Helvetica" w:hAnsi="Helvetica" w:cs="Helvetica"/>
          <w:b/>
          <w:bCs/>
          <w:color w:val="222222"/>
          <w:sz w:val="21"/>
          <w:szCs w:val="21"/>
        </w:rPr>
        <w:tab/>
        <w:t>135</w:t>
      </w:r>
    </w:p>
    <w:p w14:paraId="3E07816B" w14:textId="61109D45" w:rsidR="00B97874" w:rsidRDefault="00F662EC" w:rsidP="00F662EC">
      <w:pPr>
        <w:rPr>
          <w:rFonts w:ascii="Helvetica" w:hAnsi="Helvetica" w:cs="Helvetica"/>
          <w:b/>
          <w:bCs/>
          <w:color w:val="222222"/>
          <w:sz w:val="21"/>
          <w:szCs w:val="21"/>
        </w:rPr>
      </w:pPr>
      <w:r w:rsidRPr="00F662EC">
        <w:rPr>
          <w:rFonts w:ascii="Helvetica" w:hAnsi="Helvetica" w:cs="Helvetica" w:hint="eastAsia"/>
          <w:b/>
          <w:bCs/>
          <w:color w:val="222222"/>
          <w:sz w:val="21"/>
          <w:szCs w:val="21"/>
        </w:rPr>
        <w:t>Приложение</w:t>
      </w:r>
      <w:r w:rsidRPr="00F662EC">
        <w:rPr>
          <w:rFonts w:ascii="Helvetica" w:hAnsi="Helvetica" w:cs="Helvetica"/>
          <w:b/>
          <w:bCs/>
          <w:color w:val="222222"/>
          <w:sz w:val="21"/>
          <w:szCs w:val="21"/>
        </w:rPr>
        <w:t xml:space="preserve"> </w:t>
      </w:r>
      <w:r w:rsidRPr="00F662EC">
        <w:rPr>
          <w:rFonts w:ascii="Helvetica" w:hAnsi="Helvetica" w:cs="Helvetica" w:hint="eastAsia"/>
          <w:b/>
          <w:bCs/>
          <w:color w:val="222222"/>
          <w:sz w:val="21"/>
          <w:szCs w:val="21"/>
        </w:rPr>
        <w:t>Б</w:t>
      </w:r>
      <w:r w:rsidRPr="00F662EC">
        <w:rPr>
          <w:rFonts w:ascii="Helvetica" w:hAnsi="Helvetica" w:cs="Helvetica"/>
          <w:b/>
          <w:bCs/>
          <w:color w:val="222222"/>
          <w:sz w:val="21"/>
          <w:szCs w:val="21"/>
        </w:rPr>
        <w:tab/>
        <w:t>140</w:t>
      </w:r>
    </w:p>
    <w:p w14:paraId="556E3B7A" w14:textId="7E0C3163" w:rsidR="00F662EC" w:rsidRDefault="00F662EC" w:rsidP="00F662EC">
      <w:pPr>
        <w:rPr>
          <w:rFonts w:ascii="Helvetica" w:hAnsi="Helvetica" w:cs="Helvetica"/>
          <w:b/>
          <w:bCs/>
          <w:color w:val="222222"/>
          <w:sz w:val="21"/>
          <w:szCs w:val="21"/>
        </w:rPr>
      </w:pPr>
    </w:p>
    <w:p w14:paraId="34CFA35B" w14:textId="1CBAAA02" w:rsidR="00F662EC" w:rsidRDefault="00F662EC" w:rsidP="00F662EC">
      <w:pPr>
        <w:rPr>
          <w:rFonts w:ascii="Helvetica" w:hAnsi="Helvetica" w:cs="Helvetica"/>
          <w:b/>
          <w:bCs/>
          <w:color w:val="222222"/>
          <w:sz w:val="21"/>
          <w:szCs w:val="21"/>
        </w:rPr>
      </w:pPr>
    </w:p>
    <w:p w14:paraId="4BA6DA54" w14:textId="77777777" w:rsidR="00F662EC" w:rsidRDefault="00F662EC" w:rsidP="00F662EC">
      <w:r>
        <w:rPr>
          <w:rFonts w:hint="eastAsia"/>
        </w:rPr>
        <w:t>Результаты</w:t>
      </w:r>
      <w:r>
        <w:t xml:space="preserve"> </w:t>
      </w:r>
      <w:r>
        <w:rPr>
          <w:rFonts w:hint="eastAsia"/>
        </w:rPr>
        <w:t>и</w:t>
      </w:r>
      <w:r>
        <w:t xml:space="preserve"> </w:t>
      </w:r>
      <w:r>
        <w:rPr>
          <w:rFonts w:hint="eastAsia"/>
        </w:rPr>
        <w:t>выводы</w:t>
      </w:r>
      <w:r>
        <w:t xml:space="preserve"> </w:t>
      </w:r>
      <w:r>
        <w:rPr>
          <w:rFonts w:hint="eastAsia"/>
        </w:rPr>
        <w:t>по</w:t>
      </w:r>
      <w:r>
        <w:t xml:space="preserve"> </w:t>
      </w:r>
      <w:r>
        <w:rPr>
          <w:rFonts w:hint="eastAsia"/>
        </w:rPr>
        <w:t>работе</w:t>
      </w:r>
    </w:p>
    <w:p w14:paraId="5B12AC65" w14:textId="77777777" w:rsidR="00F662EC" w:rsidRDefault="00F662EC" w:rsidP="00F662EC">
      <w:r>
        <w:lastRenderedPageBreak/>
        <w:t>1.</w:t>
      </w:r>
      <w:r>
        <w:tab/>
      </w:r>
      <w:r>
        <w:rPr>
          <w:rFonts w:hint="eastAsia"/>
        </w:rPr>
        <w:t>Проведённый</w:t>
      </w:r>
      <w:r>
        <w:t xml:space="preserve"> </w:t>
      </w:r>
      <w:r>
        <w:rPr>
          <w:rFonts w:hint="eastAsia"/>
        </w:rPr>
        <w:t>анализ</w:t>
      </w:r>
      <w:r>
        <w:t xml:space="preserve"> </w:t>
      </w:r>
      <w:r>
        <w:rPr>
          <w:rFonts w:hint="eastAsia"/>
        </w:rPr>
        <w:t>существующих</w:t>
      </w:r>
      <w:r>
        <w:t xml:space="preserve"> </w:t>
      </w:r>
      <w:r>
        <w:rPr>
          <w:rFonts w:hint="eastAsia"/>
        </w:rPr>
        <w:t>методов</w:t>
      </w:r>
      <w:r>
        <w:t xml:space="preserve"> </w:t>
      </w:r>
      <w:r>
        <w:rPr>
          <w:rFonts w:hint="eastAsia"/>
        </w:rPr>
        <w:t>и</w:t>
      </w:r>
      <w:r>
        <w:t xml:space="preserve"> </w:t>
      </w:r>
      <w:r>
        <w:rPr>
          <w:rFonts w:hint="eastAsia"/>
        </w:rPr>
        <w:t>средств</w:t>
      </w:r>
      <w:r>
        <w:t xml:space="preserve"> </w:t>
      </w:r>
      <w:r>
        <w:rPr>
          <w:rFonts w:hint="eastAsia"/>
        </w:rPr>
        <w:t>обеспечения</w:t>
      </w:r>
      <w:r>
        <w:t xml:space="preserve"> </w:t>
      </w:r>
      <w:r>
        <w:rPr>
          <w:rFonts w:hint="eastAsia"/>
        </w:rPr>
        <w:t>оптимальной</w:t>
      </w:r>
      <w:r>
        <w:t xml:space="preserve"> </w:t>
      </w:r>
      <w:r>
        <w:rPr>
          <w:rFonts w:hint="eastAsia"/>
        </w:rPr>
        <w:t>структуры</w:t>
      </w:r>
      <w:r>
        <w:t xml:space="preserve"> </w:t>
      </w:r>
      <w:r>
        <w:rPr>
          <w:rFonts w:hint="eastAsia"/>
        </w:rPr>
        <w:t>подвижного</w:t>
      </w:r>
      <w:r>
        <w:t xml:space="preserve"> </w:t>
      </w:r>
      <w:r>
        <w:rPr>
          <w:rFonts w:hint="eastAsia"/>
        </w:rPr>
        <w:t>состава</w:t>
      </w:r>
      <w:r>
        <w:t xml:space="preserve"> </w:t>
      </w:r>
      <w:r>
        <w:rPr>
          <w:rFonts w:hint="eastAsia"/>
        </w:rPr>
        <w:t>и</w:t>
      </w:r>
      <w:r>
        <w:t xml:space="preserve"> </w:t>
      </w:r>
      <w:r>
        <w:rPr>
          <w:rFonts w:hint="eastAsia"/>
        </w:rPr>
        <w:t>контейнерного</w:t>
      </w:r>
      <w:r>
        <w:t xml:space="preserve"> </w:t>
      </w:r>
      <w:r>
        <w:rPr>
          <w:rFonts w:hint="eastAsia"/>
        </w:rPr>
        <w:t>парка</w:t>
      </w:r>
      <w:r>
        <w:t xml:space="preserve"> </w:t>
      </w:r>
      <w:r>
        <w:rPr>
          <w:rFonts w:hint="eastAsia"/>
        </w:rPr>
        <w:t>специализированного</w:t>
      </w:r>
      <w:r>
        <w:t xml:space="preserve"> </w:t>
      </w:r>
      <w:r>
        <w:rPr>
          <w:rFonts w:hint="eastAsia"/>
        </w:rPr>
        <w:t>автотранспортного</w:t>
      </w:r>
      <w:r>
        <w:t xml:space="preserve"> </w:t>
      </w:r>
      <w:r>
        <w:rPr>
          <w:rFonts w:hint="eastAsia"/>
        </w:rPr>
        <w:t>предприятия</w:t>
      </w:r>
      <w:r>
        <w:t xml:space="preserve"> </w:t>
      </w:r>
      <w:r>
        <w:rPr>
          <w:rFonts w:hint="eastAsia"/>
        </w:rPr>
        <w:t>по</w:t>
      </w:r>
      <w:r>
        <w:t xml:space="preserve"> </w:t>
      </w:r>
      <w:r>
        <w:rPr>
          <w:rFonts w:hint="eastAsia"/>
        </w:rPr>
        <w:t>сбору</w:t>
      </w:r>
      <w:r>
        <w:t xml:space="preserve"> </w:t>
      </w:r>
      <w:r>
        <w:rPr>
          <w:rFonts w:hint="eastAsia"/>
        </w:rPr>
        <w:t>и</w:t>
      </w:r>
      <w:r>
        <w:t xml:space="preserve"> </w:t>
      </w:r>
      <w:r>
        <w:rPr>
          <w:rFonts w:hint="eastAsia"/>
        </w:rPr>
        <w:t>вывозу</w:t>
      </w:r>
      <w:r>
        <w:t xml:space="preserve"> </w:t>
      </w:r>
      <w:r>
        <w:rPr>
          <w:rFonts w:hint="eastAsia"/>
        </w:rPr>
        <w:t>твёрдых</w:t>
      </w:r>
      <w:r>
        <w:t xml:space="preserve"> </w:t>
      </w:r>
      <w:r>
        <w:rPr>
          <w:rFonts w:hint="eastAsia"/>
        </w:rPr>
        <w:t>бытовых</w:t>
      </w:r>
      <w:r>
        <w:t xml:space="preserve"> </w:t>
      </w:r>
      <w:r>
        <w:rPr>
          <w:rFonts w:hint="eastAsia"/>
        </w:rPr>
        <w:t>отходов</w:t>
      </w:r>
      <w:r>
        <w:t xml:space="preserve"> </w:t>
      </w:r>
      <w:r>
        <w:rPr>
          <w:rFonts w:hint="eastAsia"/>
        </w:rPr>
        <w:t>позволил</w:t>
      </w:r>
      <w:r>
        <w:t xml:space="preserve"> </w:t>
      </w:r>
      <w:r>
        <w:rPr>
          <w:rFonts w:hint="eastAsia"/>
        </w:rPr>
        <w:t>выявить</w:t>
      </w:r>
      <w:r>
        <w:t xml:space="preserve"> </w:t>
      </w:r>
      <w:r>
        <w:rPr>
          <w:rFonts w:hint="eastAsia"/>
        </w:rPr>
        <w:t>следующие</w:t>
      </w:r>
      <w:r>
        <w:t xml:space="preserve"> </w:t>
      </w:r>
      <w:r>
        <w:rPr>
          <w:rFonts w:hint="eastAsia"/>
        </w:rPr>
        <w:t>вопросы</w:t>
      </w:r>
      <w:r>
        <w:t xml:space="preserve">, </w:t>
      </w:r>
      <w:r>
        <w:rPr>
          <w:rFonts w:hint="eastAsia"/>
        </w:rPr>
        <w:t>не</w:t>
      </w:r>
      <w:r>
        <w:t xml:space="preserve"> </w:t>
      </w:r>
      <w:r>
        <w:rPr>
          <w:rFonts w:hint="eastAsia"/>
        </w:rPr>
        <w:t>нашедшие</w:t>
      </w:r>
      <w:r>
        <w:t xml:space="preserve"> </w:t>
      </w:r>
      <w:r>
        <w:rPr>
          <w:rFonts w:hint="eastAsia"/>
        </w:rPr>
        <w:t>достаточного</w:t>
      </w:r>
      <w:r>
        <w:t xml:space="preserve"> </w:t>
      </w:r>
      <w:r>
        <w:rPr>
          <w:rFonts w:hint="eastAsia"/>
        </w:rPr>
        <w:t>отражения</w:t>
      </w:r>
      <w:r>
        <w:t xml:space="preserve"> </w:t>
      </w:r>
      <w:r>
        <w:rPr>
          <w:rFonts w:hint="eastAsia"/>
        </w:rPr>
        <w:t>в</w:t>
      </w:r>
      <w:r>
        <w:t xml:space="preserve"> </w:t>
      </w:r>
      <w:r>
        <w:rPr>
          <w:rFonts w:hint="eastAsia"/>
        </w:rPr>
        <w:t>существующих</w:t>
      </w:r>
      <w:r>
        <w:t xml:space="preserve"> </w:t>
      </w:r>
      <w:r>
        <w:rPr>
          <w:rFonts w:hint="eastAsia"/>
        </w:rPr>
        <w:t>научных</w:t>
      </w:r>
      <w:r>
        <w:t xml:space="preserve"> </w:t>
      </w:r>
      <w:r>
        <w:rPr>
          <w:rFonts w:hint="eastAsia"/>
        </w:rPr>
        <w:t>и</w:t>
      </w:r>
      <w:r>
        <w:t xml:space="preserve"> </w:t>
      </w:r>
      <w:r>
        <w:rPr>
          <w:rFonts w:hint="eastAsia"/>
        </w:rPr>
        <w:t>практических</w:t>
      </w:r>
      <w:r>
        <w:t xml:space="preserve"> </w:t>
      </w:r>
      <w:r>
        <w:rPr>
          <w:rFonts w:hint="eastAsia"/>
        </w:rPr>
        <w:t>рекомендациях</w:t>
      </w:r>
      <w:r>
        <w:t xml:space="preserve">: </w:t>
      </w:r>
      <w:r>
        <w:rPr>
          <w:rFonts w:hint="eastAsia"/>
        </w:rPr>
        <w:t>возможности</w:t>
      </w:r>
      <w:r>
        <w:t xml:space="preserve"> </w:t>
      </w:r>
      <w:r>
        <w:rPr>
          <w:rFonts w:hint="eastAsia"/>
        </w:rPr>
        <w:t>применения</w:t>
      </w:r>
      <w:r>
        <w:t xml:space="preserve"> </w:t>
      </w:r>
      <w:r>
        <w:rPr>
          <w:rFonts w:hint="eastAsia"/>
        </w:rPr>
        <w:t>положений</w:t>
      </w:r>
      <w:r>
        <w:t xml:space="preserve"> </w:t>
      </w:r>
      <w:r>
        <w:rPr>
          <w:rFonts w:hint="eastAsia"/>
        </w:rPr>
        <w:t>системного</w:t>
      </w:r>
      <w:r>
        <w:t xml:space="preserve"> </w:t>
      </w:r>
      <w:r>
        <w:rPr>
          <w:rFonts w:hint="eastAsia"/>
        </w:rPr>
        <w:t>анализа</w:t>
      </w:r>
      <w:r>
        <w:t xml:space="preserve"> </w:t>
      </w:r>
      <w:r>
        <w:rPr>
          <w:rFonts w:hint="eastAsia"/>
        </w:rPr>
        <w:t>при</w:t>
      </w:r>
      <w:r>
        <w:t xml:space="preserve"> </w:t>
      </w:r>
      <w:r>
        <w:rPr>
          <w:rFonts w:hint="eastAsia"/>
        </w:rPr>
        <w:t>формировании</w:t>
      </w:r>
      <w:r>
        <w:t xml:space="preserve"> </w:t>
      </w:r>
      <w:r>
        <w:rPr>
          <w:rFonts w:hint="eastAsia"/>
        </w:rPr>
        <w:t>оптимальной</w:t>
      </w:r>
      <w:r>
        <w:t xml:space="preserve"> </w:t>
      </w:r>
      <w:r>
        <w:rPr>
          <w:rFonts w:hint="eastAsia"/>
        </w:rPr>
        <w:t>структуры</w:t>
      </w:r>
      <w:r>
        <w:t xml:space="preserve"> </w:t>
      </w:r>
      <w:r>
        <w:rPr>
          <w:rFonts w:hint="eastAsia"/>
        </w:rPr>
        <w:t>парка</w:t>
      </w:r>
      <w:r>
        <w:t xml:space="preserve"> </w:t>
      </w:r>
      <w:r>
        <w:rPr>
          <w:rFonts w:hint="eastAsia"/>
        </w:rPr>
        <w:t>контейнеров</w:t>
      </w:r>
      <w:r>
        <w:t xml:space="preserve"> </w:t>
      </w:r>
      <w:r>
        <w:rPr>
          <w:rFonts w:hint="eastAsia"/>
        </w:rPr>
        <w:t>и</w:t>
      </w:r>
      <w:r>
        <w:t xml:space="preserve"> </w:t>
      </w:r>
      <w:r>
        <w:rPr>
          <w:rFonts w:hint="eastAsia"/>
        </w:rPr>
        <w:t>автотранспортных</w:t>
      </w:r>
      <w:r>
        <w:t xml:space="preserve"> </w:t>
      </w:r>
      <w:r>
        <w:rPr>
          <w:rFonts w:hint="eastAsia"/>
        </w:rPr>
        <w:t>средств</w:t>
      </w:r>
      <w:r>
        <w:t xml:space="preserve"> </w:t>
      </w:r>
      <w:r>
        <w:rPr>
          <w:rFonts w:hint="eastAsia"/>
        </w:rPr>
        <w:t>специализированных</w:t>
      </w:r>
      <w:r>
        <w:t xml:space="preserve"> </w:t>
      </w:r>
      <w:r>
        <w:rPr>
          <w:rFonts w:hint="eastAsia"/>
        </w:rPr>
        <w:t>АТП</w:t>
      </w:r>
      <w:r>
        <w:t xml:space="preserve">; </w:t>
      </w:r>
      <w:r>
        <w:rPr>
          <w:rFonts w:hint="eastAsia"/>
        </w:rPr>
        <w:t>использование</w:t>
      </w:r>
      <w:r>
        <w:t xml:space="preserve"> </w:t>
      </w:r>
      <w:r>
        <w:rPr>
          <w:rFonts w:hint="eastAsia"/>
        </w:rPr>
        <w:t>положений</w:t>
      </w:r>
      <w:r>
        <w:t xml:space="preserve"> </w:t>
      </w:r>
      <w:r>
        <w:rPr>
          <w:rFonts w:hint="eastAsia"/>
        </w:rPr>
        <w:t>теории</w:t>
      </w:r>
      <w:r>
        <w:t xml:space="preserve"> </w:t>
      </w:r>
      <w:r>
        <w:rPr>
          <w:rFonts w:hint="eastAsia"/>
        </w:rPr>
        <w:t>чувствительности</w:t>
      </w:r>
      <w:r>
        <w:t xml:space="preserve"> </w:t>
      </w:r>
      <w:r>
        <w:rPr>
          <w:rFonts w:hint="eastAsia"/>
        </w:rPr>
        <w:t>при</w:t>
      </w:r>
      <w:r>
        <w:t xml:space="preserve"> </w:t>
      </w:r>
      <w:r>
        <w:rPr>
          <w:rFonts w:hint="eastAsia"/>
        </w:rPr>
        <w:t>совершенствовании</w:t>
      </w:r>
      <w:r>
        <w:t xml:space="preserve"> </w:t>
      </w:r>
      <w:r>
        <w:rPr>
          <w:rFonts w:hint="eastAsia"/>
        </w:rPr>
        <w:t>структуры</w:t>
      </w:r>
      <w:r>
        <w:t xml:space="preserve"> </w:t>
      </w:r>
      <w:r>
        <w:rPr>
          <w:rFonts w:hint="eastAsia"/>
        </w:rPr>
        <w:t>парка</w:t>
      </w:r>
      <w:r>
        <w:t xml:space="preserve"> </w:t>
      </w:r>
      <w:r>
        <w:rPr>
          <w:rFonts w:hint="eastAsia"/>
        </w:rPr>
        <w:t>контейнеров</w:t>
      </w:r>
      <w:r>
        <w:t xml:space="preserve"> </w:t>
      </w:r>
      <w:r>
        <w:rPr>
          <w:rFonts w:hint="eastAsia"/>
        </w:rPr>
        <w:t>и</w:t>
      </w:r>
      <w:r>
        <w:t xml:space="preserve"> </w:t>
      </w:r>
      <w:r>
        <w:rPr>
          <w:rFonts w:hint="eastAsia"/>
        </w:rPr>
        <w:t>автотранспортных</w:t>
      </w:r>
      <w:r>
        <w:t xml:space="preserve"> </w:t>
      </w:r>
      <w:r>
        <w:rPr>
          <w:rFonts w:hint="eastAsia"/>
        </w:rPr>
        <w:t>средств</w:t>
      </w:r>
      <w:r>
        <w:t xml:space="preserve"> </w:t>
      </w:r>
      <w:r>
        <w:rPr>
          <w:rFonts w:hint="eastAsia"/>
        </w:rPr>
        <w:t>специализированных</w:t>
      </w:r>
      <w:r>
        <w:t xml:space="preserve"> </w:t>
      </w:r>
      <w:r>
        <w:rPr>
          <w:rFonts w:hint="eastAsia"/>
        </w:rPr>
        <w:t>АТП</w:t>
      </w:r>
      <w:r>
        <w:t xml:space="preserve">; </w:t>
      </w:r>
      <w:r>
        <w:rPr>
          <w:rFonts w:hint="eastAsia"/>
        </w:rPr>
        <w:t>установление</w:t>
      </w:r>
      <w:r>
        <w:t xml:space="preserve"> </w:t>
      </w:r>
      <w:r>
        <w:rPr>
          <w:rFonts w:hint="eastAsia"/>
        </w:rPr>
        <w:t>взаимосвязи</w:t>
      </w:r>
      <w:r>
        <w:t xml:space="preserve"> </w:t>
      </w:r>
      <w:r>
        <w:rPr>
          <w:rFonts w:hint="eastAsia"/>
        </w:rPr>
        <w:t>показателей</w:t>
      </w:r>
      <w:r>
        <w:t xml:space="preserve"> </w:t>
      </w:r>
      <w:r>
        <w:rPr>
          <w:rFonts w:hint="eastAsia"/>
        </w:rPr>
        <w:t>функционирования</w:t>
      </w:r>
      <w:r>
        <w:t xml:space="preserve"> </w:t>
      </w:r>
      <w:r>
        <w:rPr>
          <w:rFonts w:hint="eastAsia"/>
        </w:rPr>
        <w:t>специализированных</w:t>
      </w:r>
      <w:r>
        <w:t xml:space="preserve"> </w:t>
      </w:r>
      <w:r>
        <w:rPr>
          <w:rFonts w:hint="eastAsia"/>
        </w:rPr>
        <w:t>АТП</w:t>
      </w:r>
      <w:r>
        <w:t xml:space="preserve"> </w:t>
      </w:r>
      <w:r>
        <w:rPr>
          <w:rFonts w:hint="eastAsia"/>
        </w:rPr>
        <w:t>со</w:t>
      </w:r>
      <w:r>
        <w:t xml:space="preserve"> </w:t>
      </w:r>
      <w:r>
        <w:rPr>
          <w:rFonts w:hint="eastAsia"/>
        </w:rPr>
        <w:t>структурой</w:t>
      </w:r>
      <w:r>
        <w:t xml:space="preserve"> </w:t>
      </w:r>
      <w:r>
        <w:rPr>
          <w:rFonts w:hint="eastAsia"/>
        </w:rPr>
        <w:t>парка</w:t>
      </w:r>
      <w:r>
        <w:t xml:space="preserve"> </w:t>
      </w:r>
      <w:r>
        <w:rPr>
          <w:rFonts w:hint="eastAsia"/>
        </w:rPr>
        <w:t>контейнеров</w:t>
      </w:r>
      <w:r>
        <w:t xml:space="preserve"> </w:t>
      </w:r>
      <w:r>
        <w:rPr>
          <w:rFonts w:hint="eastAsia"/>
        </w:rPr>
        <w:t>и</w:t>
      </w:r>
      <w:r>
        <w:t xml:space="preserve"> </w:t>
      </w:r>
      <w:r>
        <w:rPr>
          <w:rFonts w:hint="eastAsia"/>
        </w:rPr>
        <w:t>автотранспортных</w:t>
      </w:r>
      <w:r>
        <w:t xml:space="preserve"> </w:t>
      </w:r>
      <w:r>
        <w:rPr>
          <w:rFonts w:hint="eastAsia"/>
        </w:rPr>
        <w:t>средств</w:t>
      </w:r>
    </w:p>
    <w:p w14:paraId="766C7D66" w14:textId="77777777" w:rsidR="00F662EC" w:rsidRDefault="00F662EC" w:rsidP="00F662EC">
      <w:r>
        <w:t>2.</w:t>
      </w:r>
      <w:r>
        <w:tab/>
      </w:r>
      <w:r>
        <w:rPr>
          <w:rFonts w:hint="eastAsia"/>
        </w:rPr>
        <w:t>Разработанная</w:t>
      </w:r>
      <w:r>
        <w:t xml:space="preserve"> </w:t>
      </w:r>
      <w:r>
        <w:rPr>
          <w:rFonts w:hint="eastAsia"/>
        </w:rPr>
        <w:t>математическая</w:t>
      </w:r>
      <w:r>
        <w:t xml:space="preserve"> </w:t>
      </w:r>
      <w:r>
        <w:rPr>
          <w:rFonts w:hint="eastAsia"/>
        </w:rPr>
        <w:t>модель</w:t>
      </w:r>
      <w:r>
        <w:t xml:space="preserve"> </w:t>
      </w:r>
      <w:r>
        <w:rPr>
          <w:rFonts w:hint="eastAsia"/>
        </w:rPr>
        <w:t>функционирования</w:t>
      </w:r>
      <w:r>
        <w:t xml:space="preserve"> </w:t>
      </w:r>
      <w:r>
        <w:rPr>
          <w:rFonts w:hint="eastAsia"/>
        </w:rPr>
        <w:t>специализированного</w:t>
      </w:r>
      <w:r>
        <w:t xml:space="preserve"> </w:t>
      </w:r>
      <w:r>
        <w:rPr>
          <w:rFonts w:hint="eastAsia"/>
        </w:rPr>
        <w:t>автотранспортного</w:t>
      </w:r>
      <w:r>
        <w:t xml:space="preserve"> </w:t>
      </w:r>
      <w:r>
        <w:rPr>
          <w:rFonts w:hint="eastAsia"/>
        </w:rPr>
        <w:t>предприятия</w:t>
      </w:r>
      <w:r>
        <w:t xml:space="preserve"> </w:t>
      </w:r>
      <w:r>
        <w:rPr>
          <w:rFonts w:hint="eastAsia"/>
        </w:rPr>
        <w:t>по</w:t>
      </w:r>
      <w:r>
        <w:t xml:space="preserve"> </w:t>
      </w:r>
      <w:r>
        <w:rPr>
          <w:rFonts w:hint="eastAsia"/>
        </w:rPr>
        <w:t>сбору</w:t>
      </w:r>
      <w:r>
        <w:t xml:space="preserve"> </w:t>
      </w:r>
      <w:r>
        <w:rPr>
          <w:rFonts w:hint="eastAsia"/>
        </w:rPr>
        <w:t>и</w:t>
      </w:r>
      <w:r>
        <w:t xml:space="preserve"> </w:t>
      </w:r>
      <w:r>
        <w:rPr>
          <w:rFonts w:hint="eastAsia"/>
        </w:rPr>
        <w:t>вывозу</w:t>
      </w:r>
      <w:r>
        <w:t xml:space="preserve"> </w:t>
      </w:r>
      <w:r>
        <w:rPr>
          <w:rFonts w:hint="eastAsia"/>
        </w:rPr>
        <w:t>твердых</w:t>
      </w:r>
      <w:r>
        <w:t xml:space="preserve"> </w:t>
      </w:r>
      <w:r>
        <w:rPr>
          <w:rFonts w:hint="eastAsia"/>
        </w:rPr>
        <w:t>бытовых</w:t>
      </w:r>
      <w:r>
        <w:t xml:space="preserve"> </w:t>
      </w:r>
      <w:r>
        <w:rPr>
          <w:rFonts w:hint="eastAsia"/>
        </w:rPr>
        <w:t>отходов</w:t>
      </w:r>
      <w:r>
        <w:t xml:space="preserve">, </w:t>
      </w:r>
      <w:r>
        <w:rPr>
          <w:rFonts w:hint="eastAsia"/>
        </w:rPr>
        <w:t>где</w:t>
      </w:r>
      <w:r>
        <w:t xml:space="preserve"> </w:t>
      </w:r>
      <w:r>
        <w:rPr>
          <w:rFonts w:hint="eastAsia"/>
        </w:rPr>
        <w:t>в</w:t>
      </w:r>
      <w:r>
        <w:t xml:space="preserve"> </w:t>
      </w:r>
      <w:r>
        <w:rPr>
          <w:rFonts w:hint="eastAsia"/>
        </w:rPr>
        <w:t>качестве</w:t>
      </w:r>
      <w:r>
        <w:t xml:space="preserve"> </w:t>
      </w:r>
      <w:r>
        <w:rPr>
          <w:rFonts w:hint="eastAsia"/>
        </w:rPr>
        <w:t>критерия</w:t>
      </w:r>
      <w:r>
        <w:t xml:space="preserve"> </w:t>
      </w:r>
      <w:r>
        <w:rPr>
          <w:rFonts w:hint="eastAsia"/>
        </w:rPr>
        <w:t>эффективности</w:t>
      </w:r>
      <w:r>
        <w:t xml:space="preserve"> </w:t>
      </w:r>
      <w:r>
        <w:rPr>
          <w:rFonts w:hint="eastAsia"/>
        </w:rPr>
        <w:t>функционирования</w:t>
      </w:r>
      <w:r>
        <w:t xml:space="preserve">, </w:t>
      </w:r>
      <w:r>
        <w:rPr>
          <w:rFonts w:hint="eastAsia"/>
        </w:rPr>
        <w:t>используемого</w:t>
      </w:r>
      <w:r>
        <w:t xml:space="preserve"> </w:t>
      </w:r>
      <w:r>
        <w:rPr>
          <w:rFonts w:hint="eastAsia"/>
        </w:rPr>
        <w:t>для</w:t>
      </w:r>
      <w:r>
        <w:t xml:space="preserve"> </w:t>
      </w:r>
      <w:r>
        <w:rPr>
          <w:rFonts w:hint="eastAsia"/>
        </w:rPr>
        <w:t>оптимизации</w:t>
      </w:r>
      <w:r>
        <w:t xml:space="preserve"> </w:t>
      </w:r>
      <w:r>
        <w:rPr>
          <w:rFonts w:hint="eastAsia"/>
        </w:rPr>
        <w:t>структуры</w:t>
      </w:r>
      <w:r>
        <w:t xml:space="preserve"> </w:t>
      </w:r>
      <w:r>
        <w:rPr>
          <w:rFonts w:hint="eastAsia"/>
        </w:rPr>
        <w:t>подвижного</w:t>
      </w:r>
    </w:p>
    <w:p w14:paraId="3B13A2AC" w14:textId="77777777" w:rsidR="00F662EC" w:rsidRDefault="00F662EC" w:rsidP="00F662EC">
      <w:r>
        <w:t>-5</w:t>
      </w:r>
    </w:p>
    <w:p w14:paraId="7B547A9F" w14:textId="77777777" w:rsidR="00F662EC" w:rsidRDefault="00F662EC" w:rsidP="00F662EC">
      <w:r>
        <w:rPr>
          <w:rFonts w:hint="eastAsia"/>
        </w:rPr>
        <w:t>состава</w:t>
      </w:r>
      <w:r>
        <w:t xml:space="preserve"> </w:t>
      </w:r>
      <w:r>
        <w:rPr>
          <w:rFonts w:hint="eastAsia"/>
        </w:rPr>
        <w:t>и</w:t>
      </w:r>
      <w:r>
        <w:t xml:space="preserve"> </w:t>
      </w:r>
      <w:r>
        <w:rPr>
          <w:rFonts w:hint="eastAsia"/>
        </w:rPr>
        <w:t>контейнерного</w:t>
      </w:r>
      <w:r>
        <w:t xml:space="preserve"> </w:t>
      </w:r>
      <w:r>
        <w:rPr>
          <w:rFonts w:hint="eastAsia"/>
        </w:rPr>
        <w:t>парка</w:t>
      </w:r>
      <w:r>
        <w:t xml:space="preserve">, </w:t>
      </w:r>
      <w:r>
        <w:rPr>
          <w:rFonts w:hint="eastAsia"/>
        </w:rPr>
        <w:t>обоснована</w:t>
      </w:r>
      <w:r>
        <w:t xml:space="preserve"> </w:t>
      </w:r>
      <w:r>
        <w:rPr>
          <w:rFonts w:hint="eastAsia"/>
        </w:rPr>
        <w:t>себестоимость</w:t>
      </w:r>
      <w:r>
        <w:t xml:space="preserve"> </w:t>
      </w:r>
      <w:r>
        <w:rPr>
          <w:rFonts w:hint="eastAsia"/>
        </w:rPr>
        <w:t>вывоза</w:t>
      </w:r>
      <w:r>
        <w:t xml:space="preserve"> 1 </w:t>
      </w:r>
      <w:r>
        <w:rPr>
          <w:rFonts w:hint="eastAsia"/>
        </w:rPr>
        <w:t>м</w:t>
      </w:r>
      <w:r>
        <w:t xml:space="preserve"> </w:t>
      </w:r>
      <w:r>
        <w:rPr>
          <w:rFonts w:hint="eastAsia"/>
        </w:rPr>
        <w:t>ТБО</w:t>
      </w:r>
      <w:r>
        <w:t xml:space="preserve">, </w:t>
      </w:r>
      <w:r>
        <w:rPr>
          <w:rFonts w:hint="eastAsia"/>
        </w:rPr>
        <w:t>в</w:t>
      </w:r>
      <w:r>
        <w:t xml:space="preserve"> </w:t>
      </w:r>
      <w:r>
        <w:rPr>
          <w:rFonts w:hint="eastAsia"/>
        </w:rPr>
        <w:t>качестве</w:t>
      </w:r>
      <w:r>
        <w:t xml:space="preserve"> </w:t>
      </w:r>
      <w:r>
        <w:rPr>
          <w:rFonts w:hint="eastAsia"/>
        </w:rPr>
        <w:t>переменных</w:t>
      </w:r>
      <w:r>
        <w:t xml:space="preserve"> </w:t>
      </w:r>
      <w:r>
        <w:rPr>
          <w:rFonts w:hint="eastAsia"/>
        </w:rPr>
        <w:t>параметров</w:t>
      </w:r>
      <w:r>
        <w:t xml:space="preserve"> </w:t>
      </w:r>
      <w:r>
        <w:rPr>
          <w:rFonts w:hint="eastAsia"/>
        </w:rPr>
        <w:t>модели</w:t>
      </w:r>
      <w:r>
        <w:t xml:space="preserve"> </w:t>
      </w:r>
      <w:r>
        <w:rPr>
          <w:rFonts w:hint="eastAsia"/>
        </w:rPr>
        <w:t>оптимизации</w:t>
      </w:r>
      <w:r>
        <w:t xml:space="preserve"> - </w:t>
      </w:r>
      <w:r>
        <w:rPr>
          <w:rFonts w:hint="eastAsia"/>
        </w:rPr>
        <w:t>структура</w:t>
      </w:r>
      <w:r>
        <w:t xml:space="preserve"> </w:t>
      </w:r>
      <w:r>
        <w:rPr>
          <w:rFonts w:hint="eastAsia"/>
        </w:rPr>
        <w:t>подвижного</w:t>
      </w:r>
      <w:r>
        <w:t xml:space="preserve"> </w:t>
      </w:r>
      <w:r>
        <w:rPr>
          <w:rFonts w:hint="eastAsia"/>
        </w:rPr>
        <w:t>состава</w:t>
      </w:r>
      <w:r>
        <w:t xml:space="preserve"> </w:t>
      </w:r>
      <w:r>
        <w:rPr>
          <w:rFonts w:hint="eastAsia"/>
        </w:rPr>
        <w:t>и</w:t>
      </w:r>
      <w:r>
        <w:t xml:space="preserve"> </w:t>
      </w:r>
      <w:r>
        <w:rPr>
          <w:rFonts w:hint="eastAsia"/>
        </w:rPr>
        <w:t>контейнерного</w:t>
      </w:r>
      <w:r>
        <w:t xml:space="preserve"> </w:t>
      </w:r>
      <w:r>
        <w:rPr>
          <w:rFonts w:hint="eastAsia"/>
        </w:rPr>
        <w:t>парка</w:t>
      </w:r>
      <w:r>
        <w:t>.</w:t>
      </w:r>
    </w:p>
    <w:p w14:paraId="72F1134E" w14:textId="77777777" w:rsidR="00F662EC" w:rsidRDefault="00F662EC" w:rsidP="00F662EC">
      <w:r>
        <w:rPr>
          <w:rFonts w:hint="eastAsia"/>
        </w:rPr>
        <w:t>Полученная</w:t>
      </w:r>
      <w:r>
        <w:t xml:space="preserve"> </w:t>
      </w:r>
      <w:r>
        <w:rPr>
          <w:rFonts w:hint="eastAsia"/>
        </w:rPr>
        <w:t>при</w:t>
      </w:r>
      <w:r>
        <w:t xml:space="preserve"> </w:t>
      </w:r>
      <w:r>
        <w:rPr>
          <w:rFonts w:hint="eastAsia"/>
        </w:rPr>
        <w:t>проведении</w:t>
      </w:r>
      <w:r>
        <w:t xml:space="preserve"> </w:t>
      </w:r>
      <w:r>
        <w:rPr>
          <w:rFonts w:hint="eastAsia"/>
        </w:rPr>
        <w:t>экспериментального</w:t>
      </w:r>
      <w:r>
        <w:t xml:space="preserve"> </w:t>
      </w:r>
      <w:r>
        <w:rPr>
          <w:rFonts w:hint="eastAsia"/>
        </w:rPr>
        <w:t>исследования</w:t>
      </w:r>
      <w:r>
        <w:t xml:space="preserve"> </w:t>
      </w:r>
      <w:r>
        <w:rPr>
          <w:rFonts w:hint="eastAsia"/>
        </w:rPr>
        <w:t>регрессионная</w:t>
      </w:r>
      <w:r>
        <w:t xml:space="preserve"> </w:t>
      </w:r>
      <w:r>
        <w:rPr>
          <w:rFonts w:hint="eastAsia"/>
        </w:rPr>
        <w:t>модель</w:t>
      </w:r>
      <w:r>
        <w:t xml:space="preserve"> </w:t>
      </w:r>
      <w:r>
        <w:rPr>
          <w:rFonts w:hint="eastAsia"/>
        </w:rPr>
        <w:t>позволила</w:t>
      </w:r>
      <w:r>
        <w:t xml:space="preserve"> </w:t>
      </w:r>
      <w:r>
        <w:rPr>
          <w:rFonts w:hint="eastAsia"/>
        </w:rPr>
        <w:t>установить</w:t>
      </w:r>
      <w:r>
        <w:t xml:space="preserve"> </w:t>
      </w:r>
      <w:r>
        <w:rPr>
          <w:rFonts w:hint="eastAsia"/>
        </w:rPr>
        <w:t>взаимосвязь</w:t>
      </w:r>
      <w:r>
        <w:t xml:space="preserve"> </w:t>
      </w:r>
      <w:r>
        <w:rPr>
          <w:rFonts w:hint="eastAsia"/>
        </w:rPr>
        <w:t>структуры</w:t>
      </w:r>
      <w:r>
        <w:t xml:space="preserve"> </w:t>
      </w:r>
      <w:r>
        <w:rPr>
          <w:rFonts w:hint="eastAsia"/>
        </w:rPr>
        <w:t>парка</w:t>
      </w:r>
      <w:r>
        <w:t xml:space="preserve"> </w:t>
      </w:r>
      <w:r>
        <w:rPr>
          <w:rFonts w:hint="eastAsia"/>
        </w:rPr>
        <w:t>автотранспортных</w:t>
      </w:r>
      <w:r>
        <w:t xml:space="preserve"> </w:t>
      </w:r>
      <w:r>
        <w:rPr>
          <w:rFonts w:hint="eastAsia"/>
        </w:rPr>
        <w:t>средств</w:t>
      </w:r>
      <w:r>
        <w:t xml:space="preserve"> </w:t>
      </w:r>
      <w:r>
        <w:rPr>
          <w:rFonts w:hint="eastAsia"/>
        </w:rPr>
        <w:t>и</w:t>
      </w:r>
      <w:r>
        <w:t xml:space="preserve"> </w:t>
      </w:r>
      <w:r>
        <w:rPr>
          <w:rFonts w:hint="eastAsia"/>
        </w:rPr>
        <w:t>контейнеров</w:t>
      </w:r>
      <w:r>
        <w:t xml:space="preserve"> </w:t>
      </w:r>
      <w:r>
        <w:rPr>
          <w:rFonts w:hint="eastAsia"/>
        </w:rPr>
        <w:t>с</w:t>
      </w:r>
      <w:r>
        <w:t xml:space="preserve"> </w:t>
      </w:r>
      <w:r>
        <w:rPr>
          <w:rFonts w:hint="eastAsia"/>
        </w:rPr>
        <w:t>себестоимостью</w:t>
      </w:r>
      <w:r>
        <w:t xml:space="preserve"> </w:t>
      </w:r>
      <w:r>
        <w:rPr>
          <w:rFonts w:hint="eastAsia"/>
        </w:rPr>
        <w:t>сбора</w:t>
      </w:r>
      <w:r>
        <w:t xml:space="preserve"> </w:t>
      </w:r>
      <w:r>
        <w:rPr>
          <w:rFonts w:hint="eastAsia"/>
        </w:rPr>
        <w:t>и</w:t>
      </w:r>
      <w:r>
        <w:t xml:space="preserve"> </w:t>
      </w:r>
      <w:r>
        <w:rPr>
          <w:rFonts w:hint="eastAsia"/>
        </w:rPr>
        <w:t>вывоза</w:t>
      </w:r>
      <w:r>
        <w:t xml:space="preserve"> </w:t>
      </w:r>
      <w:r>
        <w:rPr>
          <w:rFonts w:hint="eastAsia"/>
        </w:rPr>
        <w:t>твердых</w:t>
      </w:r>
      <w:r>
        <w:t xml:space="preserve"> </w:t>
      </w:r>
      <w:r>
        <w:rPr>
          <w:rFonts w:hint="eastAsia"/>
        </w:rPr>
        <w:t>бытовых</w:t>
      </w:r>
      <w:r>
        <w:t xml:space="preserve"> </w:t>
      </w:r>
      <w:r>
        <w:rPr>
          <w:rFonts w:hint="eastAsia"/>
        </w:rPr>
        <w:t>отходов</w:t>
      </w:r>
      <w:r>
        <w:t xml:space="preserve">. </w:t>
      </w:r>
      <w:r>
        <w:rPr>
          <w:rFonts w:hint="eastAsia"/>
        </w:rPr>
        <w:t>Оценка</w:t>
      </w:r>
      <w:r>
        <w:t xml:space="preserve"> </w:t>
      </w:r>
      <w:r>
        <w:rPr>
          <w:rFonts w:hint="eastAsia"/>
        </w:rPr>
        <w:t>адекватности</w:t>
      </w:r>
      <w:r>
        <w:t xml:space="preserve"> </w:t>
      </w:r>
      <w:r>
        <w:rPr>
          <w:rFonts w:hint="eastAsia"/>
        </w:rPr>
        <w:t>математического</w:t>
      </w:r>
      <w:r>
        <w:t xml:space="preserve"> </w:t>
      </w:r>
      <w:r>
        <w:rPr>
          <w:rFonts w:hint="eastAsia"/>
        </w:rPr>
        <w:t>моделирования</w:t>
      </w:r>
      <w:r>
        <w:t xml:space="preserve"> </w:t>
      </w:r>
      <w:r>
        <w:rPr>
          <w:rFonts w:hint="eastAsia"/>
        </w:rPr>
        <w:t>функционирования</w:t>
      </w:r>
      <w:r>
        <w:t xml:space="preserve"> </w:t>
      </w:r>
      <w:r>
        <w:rPr>
          <w:rFonts w:hint="eastAsia"/>
        </w:rPr>
        <w:t>специализированного</w:t>
      </w:r>
      <w:r>
        <w:t xml:space="preserve"> </w:t>
      </w:r>
      <w:r>
        <w:rPr>
          <w:rFonts w:hint="eastAsia"/>
        </w:rPr>
        <w:t>автотранспортного</w:t>
      </w:r>
      <w:r>
        <w:t xml:space="preserve"> </w:t>
      </w:r>
      <w:r>
        <w:rPr>
          <w:rFonts w:hint="eastAsia"/>
        </w:rPr>
        <w:t>предприятия</w:t>
      </w:r>
      <w:r>
        <w:t xml:space="preserve"> </w:t>
      </w:r>
      <w:r>
        <w:rPr>
          <w:rFonts w:hint="eastAsia"/>
        </w:rPr>
        <w:t>позволяет</w:t>
      </w:r>
      <w:r>
        <w:t xml:space="preserve"> </w:t>
      </w:r>
      <w:r>
        <w:rPr>
          <w:rFonts w:hint="eastAsia"/>
        </w:rPr>
        <w:t>сделать</w:t>
      </w:r>
      <w:r>
        <w:t xml:space="preserve"> </w:t>
      </w:r>
      <w:r>
        <w:rPr>
          <w:rFonts w:hint="eastAsia"/>
        </w:rPr>
        <w:t>вывод</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погрешность</w:t>
      </w:r>
      <w:r>
        <w:t xml:space="preserve"> </w:t>
      </w:r>
      <w:r>
        <w:rPr>
          <w:rFonts w:hint="eastAsia"/>
        </w:rPr>
        <w:t>регрессионной</w:t>
      </w:r>
      <w:r>
        <w:t xml:space="preserve"> </w:t>
      </w:r>
      <w:r>
        <w:rPr>
          <w:rFonts w:hint="eastAsia"/>
        </w:rPr>
        <w:t>моде</w:t>
      </w:r>
      <w:r>
        <w:rPr>
          <w:rFonts w:hint="eastAsia"/>
        </w:rPr>
        <w:lastRenderedPageBreak/>
        <w:t>ли</w:t>
      </w:r>
      <w:r>
        <w:t xml:space="preserve"> </w:t>
      </w:r>
      <w:r>
        <w:rPr>
          <w:rFonts w:hint="eastAsia"/>
        </w:rPr>
        <w:t>составляет</w:t>
      </w:r>
      <w:r>
        <w:t xml:space="preserve"> 4%. </w:t>
      </w:r>
      <w:r>
        <w:rPr>
          <w:rFonts w:hint="eastAsia"/>
        </w:rPr>
        <w:t>Параметры</w:t>
      </w:r>
      <w:r>
        <w:t xml:space="preserve"> </w:t>
      </w:r>
      <w:r>
        <w:rPr>
          <w:rFonts w:hint="eastAsia"/>
        </w:rPr>
        <w:t>регрессионной</w:t>
      </w:r>
      <w:r>
        <w:t xml:space="preserve"> </w:t>
      </w:r>
      <w:r>
        <w:rPr>
          <w:rFonts w:hint="eastAsia"/>
        </w:rPr>
        <w:t>модели</w:t>
      </w:r>
      <w:r>
        <w:t xml:space="preserve"> </w:t>
      </w:r>
      <w:r>
        <w:rPr>
          <w:rFonts w:hint="eastAsia"/>
        </w:rPr>
        <w:t>учитываются</w:t>
      </w:r>
      <w:r>
        <w:t xml:space="preserve"> </w:t>
      </w:r>
      <w:r>
        <w:rPr>
          <w:rFonts w:hint="eastAsia"/>
        </w:rPr>
        <w:t>при</w:t>
      </w:r>
      <w:r>
        <w:t xml:space="preserve"> </w:t>
      </w:r>
      <w:r>
        <w:rPr>
          <w:rFonts w:hint="eastAsia"/>
        </w:rPr>
        <w:t>формировании</w:t>
      </w:r>
      <w:r>
        <w:t xml:space="preserve"> </w:t>
      </w:r>
      <w:r>
        <w:rPr>
          <w:rFonts w:hint="eastAsia"/>
        </w:rPr>
        <w:t>оптимальной</w:t>
      </w:r>
      <w:r>
        <w:t xml:space="preserve"> </w:t>
      </w:r>
      <w:r>
        <w:rPr>
          <w:rFonts w:hint="eastAsia"/>
        </w:rPr>
        <w:t>структуры</w:t>
      </w:r>
      <w:r>
        <w:t xml:space="preserve"> </w:t>
      </w:r>
      <w:r>
        <w:rPr>
          <w:rFonts w:hint="eastAsia"/>
        </w:rPr>
        <w:t>подвижного</w:t>
      </w:r>
      <w:r>
        <w:t xml:space="preserve"> </w:t>
      </w:r>
      <w:r>
        <w:rPr>
          <w:rFonts w:hint="eastAsia"/>
        </w:rPr>
        <w:t>состава</w:t>
      </w:r>
      <w:r>
        <w:t xml:space="preserve"> </w:t>
      </w:r>
      <w:r>
        <w:rPr>
          <w:rFonts w:hint="eastAsia"/>
        </w:rPr>
        <w:t>и</w:t>
      </w:r>
      <w:r>
        <w:t xml:space="preserve"> </w:t>
      </w:r>
      <w:r>
        <w:rPr>
          <w:rFonts w:hint="eastAsia"/>
        </w:rPr>
        <w:t>контейнерного</w:t>
      </w:r>
      <w:r>
        <w:t xml:space="preserve"> </w:t>
      </w:r>
      <w:r>
        <w:rPr>
          <w:rFonts w:hint="eastAsia"/>
        </w:rPr>
        <w:t>парка</w:t>
      </w:r>
      <w:r>
        <w:t xml:space="preserve"> </w:t>
      </w:r>
      <w:r>
        <w:rPr>
          <w:rFonts w:hint="eastAsia"/>
        </w:rPr>
        <w:t>специализированного</w:t>
      </w:r>
      <w:r>
        <w:t xml:space="preserve"> </w:t>
      </w:r>
      <w:r>
        <w:rPr>
          <w:rFonts w:hint="eastAsia"/>
        </w:rPr>
        <w:t>автотранспортного</w:t>
      </w:r>
      <w:r>
        <w:t xml:space="preserve"> </w:t>
      </w:r>
      <w:r>
        <w:rPr>
          <w:rFonts w:hint="eastAsia"/>
        </w:rPr>
        <w:t>предприятия</w:t>
      </w:r>
      <w:r>
        <w:t>.</w:t>
      </w:r>
    </w:p>
    <w:p w14:paraId="257E86C2" w14:textId="77777777" w:rsidR="00F662EC" w:rsidRDefault="00F662EC" w:rsidP="00F662EC">
      <w:r>
        <w:t>3.</w:t>
      </w:r>
      <w:r>
        <w:tab/>
      </w:r>
      <w:r>
        <w:rPr>
          <w:rFonts w:hint="eastAsia"/>
        </w:rPr>
        <w:t>Разработанный</w:t>
      </w:r>
      <w:r>
        <w:t xml:space="preserve"> </w:t>
      </w:r>
      <w:r>
        <w:rPr>
          <w:rFonts w:hint="eastAsia"/>
        </w:rPr>
        <w:t>алгоритм</w:t>
      </w:r>
      <w:r>
        <w:t xml:space="preserve">, </w:t>
      </w:r>
      <w:r>
        <w:rPr>
          <w:rFonts w:hint="eastAsia"/>
        </w:rPr>
        <w:t>отличающийся</w:t>
      </w:r>
      <w:r>
        <w:t xml:space="preserve"> </w:t>
      </w:r>
      <w:r>
        <w:rPr>
          <w:rFonts w:hint="eastAsia"/>
        </w:rPr>
        <w:t>многовариантным</w:t>
      </w:r>
      <w:r>
        <w:t xml:space="preserve"> </w:t>
      </w:r>
      <w:r>
        <w:rPr>
          <w:rFonts w:hint="eastAsia"/>
        </w:rPr>
        <w:t>решением</w:t>
      </w:r>
      <w:r>
        <w:t xml:space="preserve"> </w:t>
      </w:r>
      <w:r>
        <w:rPr>
          <w:rFonts w:hint="eastAsia"/>
        </w:rPr>
        <w:t>задачи</w:t>
      </w:r>
      <w:r>
        <w:t xml:space="preserve"> </w:t>
      </w:r>
      <w:r>
        <w:rPr>
          <w:rFonts w:hint="eastAsia"/>
        </w:rPr>
        <w:t>оптимизации</w:t>
      </w:r>
      <w:r>
        <w:t xml:space="preserve"> </w:t>
      </w:r>
      <w:r>
        <w:rPr>
          <w:rFonts w:hint="eastAsia"/>
        </w:rPr>
        <w:t>с</w:t>
      </w:r>
      <w:r>
        <w:t xml:space="preserve"> </w:t>
      </w:r>
      <w:r>
        <w:rPr>
          <w:rFonts w:hint="eastAsia"/>
        </w:rPr>
        <w:t>учетом</w:t>
      </w:r>
      <w:r>
        <w:t xml:space="preserve"> </w:t>
      </w:r>
      <w:r>
        <w:rPr>
          <w:rFonts w:hint="eastAsia"/>
        </w:rPr>
        <w:t>специфичных</w:t>
      </w:r>
      <w:r>
        <w:t xml:space="preserve"> </w:t>
      </w:r>
      <w:r>
        <w:rPr>
          <w:rFonts w:hint="eastAsia"/>
        </w:rPr>
        <w:t>условий</w:t>
      </w:r>
      <w:r>
        <w:t xml:space="preserve"> </w:t>
      </w:r>
      <w:r>
        <w:rPr>
          <w:rFonts w:hint="eastAsia"/>
        </w:rPr>
        <w:t>работ</w:t>
      </w:r>
      <w:r>
        <w:t xml:space="preserve"> </w:t>
      </w:r>
      <w:r>
        <w:rPr>
          <w:rFonts w:hint="eastAsia"/>
        </w:rPr>
        <w:t>по</w:t>
      </w:r>
      <w:r>
        <w:t xml:space="preserve"> </w:t>
      </w:r>
      <w:r>
        <w:rPr>
          <w:rFonts w:hint="eastAsia"/>
        </w:rPr>
        <w:t>сбору</w:t>
      </w:r>
      <w:r>
        <w:t xml:space="preserve"> </w:t>
      </w:r>
      <w:r>
        <w:rPr>
          <w:rFonts w:hint="eastAsia"/>
        </w:rPr>
        <w:t>и</w:t>
      </w:r>
      <w:r>
        <w:t xml:space="preserve"> </w:t>
      </w:r>
      <w:r>
        <w:rPr>
          <w:rFonts w:hint="eastAsia"/>
        </w:rPr>
        <w:t>вывозу</w:t>
      </w:r>
      <w:r>
        <w:t xml:space="preserve"> </w:t>
      </w:r>
      <w:r>
        <w:rPr>
          <w:rFonts w:hint="eastAsia"/>
        </w:rPr>
        <w:t>твердых</w:t>
      </w:r>
      <w:r>
        <w:t xml:space="preserve"> </w:t>
      </w:r>
      <w:r>
        <w:rPr>
          <w:rFonts w:hint="eastAsia"/>
        </w:rPr>
        <w:t>бытовых</w:t>
      </w:r>
      <w:r>
        <w:t xml:space="preserve"> </w:t>
      </w:r>
      <w:r>
        <w:rPr>
          <w:rFonts w:hint="eastAsia"/>
        </w:rPr>
        <w:t>отходов</w:t>
      </w:r>
      <w:r>
        <w:t xml:space="preserve">, </w:t>
      </w:r>
      <w:r>
        <w:rPr>
          <w:rFonts w:hint="eastAsia"/>
        </w:rPr>
        <w:t>позволяет</w:t>
      </w:r>
      <w:r>
        <w:t xml:space="preserve"> </w:t>
      </w:r>
      <w:r>
        <w:rPr>
          <w:rFonts w:hint="eastAsia"/>
        </w:rPr>
        <w:t>оптимизировать</w:t>
      </w:r>
      <w:r>
        <w:t xml:space="preserve"> </w:t>
      </w:r>
      <w:r>
        <w:rPr>
          <w:rFonts w:hint="eastAsia"/>
        </w:rPr>
        <w:t>структуру</w:t>
      </w:r>
      <w:r>
        <w:t xml:space="preserve"> </w:t>
      </w:r>
      <w:r>
        <w:rPr>
          <w:rFonts w:hint="eastAsia"/>
        </w:rPr>
        <w:t>парка</w:t>
      </w:r>
      <w:r>
        <w:t xml:space="preserve"> </w:t>
      </w:r>
      <w:r>
        <w:rPr>
          <w:rFonts w:hint="eastAsia"/>
        </w:rPr>
        <w:t>автотранспортных</w:t>
      </w:r>
      <w:r>
        <w:t xml:space="preserve"> </w:t>
      </w:r>
      <w:r>
        <w:rPr>
          <w:rFonts w:hint="eastAsia"/>
        </w:rPr>
        <w:t>средств</w:t>
      </w:r>
      <w:r>
        <w:t xml:space="preserve"> </w:t>
      </w:r>
      <w:r>
        <w:rPr>
          <w:rFonts w:hint="eastAsia"/>
        </w:rPr>
        <w:t>и</w:t>
      </w:r>
      <w:r>
        <w:t xml:space="preserve"> </w:t>
      </w:r>
      <w:r>
        <w:rPr>
          <w:rFonts w:hint="eastAsia"/>
        </w:rPr>
        <w:t>контейнеров</w:t>
      </w:r>
      <w:r>
        <w:t xml:space="preserve"> </w:t>
      </w:r>
      <w:r>
        <w:rPr>
          <w:rFonts w:hint="eastAsia"/>
        </w:rPr>
        <w:t>на</w:t>
      </w:r>
      <w:r>
        <w:t xml:space="preserve"> </w:t>
      </w:r>
      <w:r>
        <w:rPr>
          <w:rFonts w:hint="eastAsia"/>
        </w:rPr>
        <w:t>основании</w:t>
      </w:r>
      <w:r>
        <w:t xml:space="preserve"> </w:t>
      </w:r>
      <w:r>
        <w:rPr>
          <w:rFonts w:hint="eastAsia"/>
        </w:rPr>
        <w:t>технико</w:t>
      </w:r>
      <w:r>
        <w:t>-</w:t>
      </w:r>
      <w:r>
        <w:rPr>
          <w:rFonts w:hint="eastAsia"/>
        </w:rPr>
        <w:t>экономического</w:t>
      </w:r>
      <w:r>
        <w:t xml:space="preserve"> </w:t>
      </w:r>
      <w:r>
        <w:rPr>
          <w:rFonts w:hint="eastAsia"/>
        </w:rPr>
        <w:t>критерия</w:t>
      </w:r>
      <w:r>
        <w:t>.</w:t>
      </w:r>
    </w:p>
    <w:p w14:paraId="020477DA" w14:textId="77777777" w:rsidR="00F662EC" w:rsidRDefault="00F662EC" w:rsidP="00F662EC">
      <w:r>
        <w:t>4.</w:t>
      </w:r>
      <w:r>
        <w:tab/>
      </w:r>
      <w:r>
        <w:rPr>
          <w:rFonts w:hint="eastAsia"/>
        </w:rPr>
        <w:t>Разработана</w:t>
      </w:r>
      <w:r>
        <w:t xml:space="preserve"> </w:t>
      </w:r>
      <w:r>
        <w:rPr>
          <w:rFonts w:hint="eastAsia"/>
        </w:rPr>
        <w:t>методика</w:t>
      </w:r>
      <w:r>
        <w:t xml:space="preserve"> </w:t>
      </w:r>
      <w:r>
        <w:rPr>
          <w:rFonts w:hint="eastAsia"/>
        </w:rPr>
        <w:t>оптимизации</w:t>
      </w:r>
      <w:r>
        <w:t xml:space="preserve"> </w:t>
      </w:r>
      <w:r>
        <w:rPr>
          <w:rFonts w:hint="eastAsia"/>
        </w:rPr>
        <w:t>структуры</w:t>
      </w:r>
      <w:r>
        <w:t xml:space="preserve"> </w:t>
      </w:r>
      <w:r>
        <w:rPr>
          <w:rFonts w:hint="eastAsia"/>
        </w:rPr>
        <w:t>подвижного</w:t>
      </w:r>
      <w:r>
        <w:t xml:space="preserve"> </w:t>
      </w:r>
      <w:r>
        <w:rPr>
          <w:rFonts w:hint="eastAsia"/>
        </w:rPr>
        <w:t>состава</w:t>
      </w:r>
      <w:r>
        <w:t xml:space="preserve"> </w:t>
      </w:r>
      <w:r>
        <w:rPr>
          <w:rFonts w:hint="eastAsia"/>
        </w:rPr>
        <w:t>и</w:t>
      </w:r>
      <w:r>
        <w:t xml:space="preserve"> </w:t>
      </w:r>
      <w:r>
        <w:rPr>
          <w:rFonts w:hint="eastAsia"/>
        </w:rPr>
        <w:t>контейнерного</w:t>
      </w:r>
      <w:r>
        <w:t xml:space="preserve"> </w:t>
      </w:r>
      <w:r>
        <w:rPr>
          <w:rFonts w:hint="eastAsia"/>
        </w:rPr>
        <w:t>парка</w:t>
      </w:r>
      <w:r>
        <w:t xml:space="preserve"> </w:t>
      </w:r>
      <w:r>
        <w:rPr>
          <w:rFonts w:hint="eastAsia"/>
        </w:rPr>
        <w:t>специализированного</w:t>
      </w:r>
      <w:r>
        <w:t xml:space="preserve"> </w:t>
      </w:r>
      <w:r>
        <w:rPr>
          <w:rFonts w:hint="eastAsia"/>
        </w:rPr>
        <w:t>автотранспортного</w:t>
      </w:r>
      <w:r>
        <w:t xml:space="preserve"> </w:t>
      </w:r>
      <w:r>
        <w:rPr>
          <w:rFonts w:hint="eastAsia"/>
        </w:rPr>
        <w:t>предприятия</w:t>
      </w:r>
      <w:r>
        <w:t xml:space="preserve">, </w:t>
      </w:r>
      <w:r>
        <w:rPr>
          <w:rFonts w:hint="eastAsia"/>
        </w:rPr>
        <w:t>основанная</w:t>
      </w:r>
      <w:r>
        <w:t xml:space="preserve"> </w:t>
      </w:r>
      <w:r>
        <w:rPr>
          <w:rFonts w:hint="eastAsia"/>
        </w:rPr>
        <w:t>на</w:t>
      </w:r>
      <w:r>
        <w:t xml:space="preserve"> </w:t>
      </w:r>
      <w:r>
        <w:rPr>
          <w:rFonts w:hint="eastAsia"/>
        </w:rPr>
        <w:t>использовании</w:t>
      </w:r>
      <w:r>
        <w:t xml:space="preserve"> </w:t>
      </w:r>
      <w:r>
        <w:rPr>
          <w:rFonts w:hint="eastAsia"/>
        </w:rPr>
        <w:t>положений</w:t>
      </w:r>
      <w:r>
        <w:t xml:space="preserve"> </w:t>
      </w:r>
      <w:r>
        <w:rPr>
          <w:rFonts w:hint="eastAsia"/>
        </w:rPr>
        <w:t>теории</w:t>
      </w:r>
      <w:r>
        <w:t xml:space="preserve"> </w:t>
      </w:r>
      <w:r>
        <w:rPr>
          <w:rFonts w:hint="eastAsia"/>
        </w:rPr>
        <w:t>чувствительности</w:t>
      </w:r>
      <w:r>
        <w:t xml:space="preserve"> </w:t>
      </w:r>
      <w:r>
        <w:rPr>
          <w:rFonts w:hint="eastAsia"/>
        </w:rPr>
        <w:t>и</w:t>
      </w:r>
      <w:r>
        <w:t xml:space="preserve"> </w:t>
      </w:r>
      <w:r>
        <w:rPr>
          <w:rFonts w:hint="eastAsia"/>
        </w:rPr>
        <w:t>позволяющая</w:t>
      </w:r>
      <w:r>
        <w:t xml:space="preserve"> </w:t>
      </w:r>
      <w:r>
        <w:rPr>
          <w:rFonts w:hint="eastAsia"/>
        </w:rPr>
        <w:t>оценивать</w:t>
      </w:r>
      <w:r>
        <w:t xml:space="preserve"> </w:t>
      </w:r>
      <w:r>
        <w:rPr>
          <w:rFonts w:hint="eastAsia"/>
        </w:rPr>
        <w:t>влияние</w:t>
      </w:r>
      <w:r>
        <w:t xml:space="preserve"> </w:t>
      </w:r>
      <w:r>
        <w:rPr>
          <w:rFonts w:hint="eastAsia"/>
        </w:rPr>
        <w:t>структуры</w:t>
      </w:r>
      <w:r>
        <w:t xml:space="preserve"> </w:t>
      </w:r>
      <w:r>
        <w:rPr>
          <w:rFonts w:hint="eastAsia"/>
        </w:rPr>
        <w:t>подвижного</w:t>
      </w:r>
      <w:r>
        <w:t xml:space="preserve"> </w:t>
      </w:r>
      <w:r>
        <w:rPr>
          <w:rFonts w:hint="eastAsia"/>
        </w:rPr>
        <w:t>состава</w:t>
      </w:r>
      <w:r>
        <w:t xml:space="preserve"> </w:t>
      </w:r>
      <w:r>
        <w:rPr>
          <w:rFonts w:hint="eastAsia"/>
        </w:rPr>
        <w:t>и</w:t>
      </w:r>
      <w:r>
        <w:t xml:space="preserve"> </w:t>
      </w:r>
      <w:r>
        <w:rPr>
          <w:rFonts w:hint="eastAsia"/>
        </w:rPr>
        <w:t>контейнерного</w:t>
      </w:r>
      <w:r>
        <w:t xml:space="preserve"> </w:t>
      </w:r>
      <w:r>
        <w:rPr>
          <w:rFonts w:hint="eastAsia"/>
        </w:rPr>
        <w:t>парка</w:t>
      </w:r>
      <w:r>
        <w:t xml:space="preserve"> </w:t>
      </w:r>
      <w:r>
        <w:rPr>
          <w:rFonts w:hint="eastAsia"/>
        </w:rPr>
        <w:t>специализированного</w:t>
      </w:r>
      <w:r>
        <w:t xml:space="preserve"> </w:t>
      </w:r>
      <w:r>
        <w:rPr>
          <w:rFonts w:hint="eastAsia"/>
        </w:rPr>
        <w:t>автотранспортного</w:t>
      </w:r>
      <w:r>
        <w:t xml:space="preserve"> </w:t>
      </w:r>
      <w:r>
        <w:rPr>
          <w:rFonts w:hint="eastAsia"/>
        </w:rPr>
        <w:t>предприятия</w:t>
      </w:r>
      <w:r>
        <w:t xml:space="preserve"> </w:t>
      </w:r>
      <w:r>
        <w:rPr>
          <w:rFonts w:hint="eastAsia"/>
        </w:rPr>
        <w:t>на</w:t>
      </w:r>
      <w:r>
        <w:t xml:space="preserve"> </w:t>
      </w:r>
      <w:r>
        <w:rPr>
          <w:rFonts w:hint="eastAsia"/>
        </w:rPr>
        <w:t>стоимость</w:t>
      </w:r>
      <w:r>
        <w:t xml:space="preserve"> </w:t>
      </w:r>
      <w:r>
        <w:rPr>
          <w:rFonts w:hint="eastAsia"/>
        </w:rPr>
        <w:t>единицы</w:t>
      </w:r>
      <w:r>
        <w:t xml:space="preserve"> </w:t>
      </w:r>
      <w:r>
        <w:rPr>
          <w:rFonts w:hint="eastAsia"/>
        </w:rPr>
        <w:t>транспортной</w:t>
      </w:r>
      <w:r>
        <w:t xml:space="preserve"> </w:t>
      </w:r>
      <w:r>
        <w:rPr>
          <w:rFonts w:hint="eastAsia"/>
        </w:rPr>
        <w:t>операции</w:t>
      </w:r>
      <w:r>
        <w:t>.</w:t>
      </w:r>
    </w:p>
    <w:p w14:paraId="4018E14C" w14:textId="0076A297" w:rsidR="00F662EC" w:rsidRPr="00F662EC" w:rsidRDefault="00F662EC" w:rsidP="00F662EC">
      <w:r>
        <w:t>5.</w:t>
      </w:r>
      <w:r>
        <w:tab/>
      </w:r>
      <w:r>
        <w:rPr>
          <w:rFonts w:hint="eastAsia"/>
        </w:rPr>
        <w:t>В</w:t>
      </w:r>
      <w:r>
        <w:t xml:space="preserve"> </w:t>
      </w:r>
      <w:r>
        <w:rPr>
          <w:rFonts w:hint="eastAsia"/>
        </w:rPr>
        <w:t>результате</w:t>
      </w:r>
      <w:r>
        <w:t xml:space="preserve"> </w:t>
      </w:r>
      <w:r>
        <w:rPr>
          <w:rFonts w:hint="eastAsia"/>
        </w:rPr>
        <w:t>формирования</w:t>
      </w:r>
      <w:r>
        <w:t xml:space="preserve"> </w:t>
      </w:r>
      <w:r>
        <w:rPr>
          <w:rFonts w:hint="eastAsia"/>
        </w:rPr>
        <w:t>оптимальной</w:t>
      </w:r>
      <w:r>
        <w:t xml:space="preserve"> </w:t>
      </w:r>
      <w:r>
        <w:rPr>
          <w:rFonts w:hint="eastAsia"/>
        </w:rPr>
        <w:t>структуры</w:t>
      </w:r>
      <w:r>
        <w:t xml:space="preserve"> </w:t>
      </w:r>
      <w:r>
        <w:rPr>
          <w:rFonts w:hint="eastAsia"/>
        </w:rPr>
        <w:t>подвижного</w:t>
      </w:r>
      <w:r>
        <w:t xml:space="preserve"> </w:t>
      </w:r>
      <w:r>
        <w:rPr>
          <w:rFonts w:hint="eastAsia"/>
        </w:rPr>
        <w:t>состава</w:t>
      </w:r>
      <w:r>
        <w:t xml:space="preserve"> </w:t>
      </w:r>
      <w:r>
        <w:rPr>
          <w:rFonts w:hint="eastAsia"/>
        </w:rPr>
        <w:t>и</w:t>
      </w:r>
      <w:r>
        <w:t xml:space="preserve"> </w:t>
      </w:r>
      <w:r>
        <w:rPr>
          <w:rFonts w:hint="eastAsia"/>
        </w:rPr>
        <w:t>контейнерного</w:t>
      </w:r>
      <w:r>
        <w:t xml:space="preserve"> </w:t>
      </w:r>
      <w:r>
        <w:rPr>
          <w:rFonts w:hint="eastAsia"/>
        </w:rPr>
        <w:t>парка</w:t>
      </w:r>
      <w:r>
        <w:t xml:space="preserve"> </w:t>
      </w:r>
      <w:r>
        <w:rPr>
          <w:rFonts w:hint="eastAsia"/>
        </w:rPr>
        <w:t>специализированного</w:t>
      </w:r>
      <w:r>
        <w:t xml:space="preserve"> </w:t>
      </w:r>
      <w:r>
        <w:rPr>
          <w:rFonts w:hint="eastAsia"/>
        </w:rPr>
        <w:t>автотранспортного</w:t>
      </w:r>
      <w:r>
        <w:t xml:space="preserve"> </w:t>
      </w:r>
      <w:r>
        <w:rPr>
          <w:rFonts w:hint="eastAsia"/>
        </w:rPr>
        <w:t>предприятия</w:t>
      </w:r>
      <w:r>
        <w:t xml:space="preserve"> </w:t>
      </w:r>
      <w:r>
        <w:rPr>
          <w:rFonts w:hint="eastAsia"/>
        </w:rPr>
        <w:t>с</w:t>
      </w:r>
      <w:r>
        <w:t xml:space="preserve"> </w:t>
      </w:r>
      <w:r>
        <w:rPr>
          <w:rFonts w:hint="eastAsia"/>
        </w:rPr>
        <w:t>учётом</w:t>
      </w:r>
      <w:r>
        <w:t xml:space="preserve"> </w:t>
      </w:r>
      <w:r>
        <w:rPr>
          <w:rFonts w:hint="eastAsia"/>
        </w:rPr>
        <w:t>критерия</w:t>
      </w:r>
      <w:r>
        <w:t xml:space="preserve"> </w:t>
      </w:r>
      <w:r>
        <w:rPr>
          <w:rFonts w:hint="eastAsia"/>
        </w:rPr>
        <w:t>эффективности</w:t>
      </w:r>
      <w:r>
        <w:t xml:space="preserve"> </w:t>
      </w:r>
      <w:r>
        <w:rPr>
          <w:rFonts w:hint="eastAsia"/>
        </w:rPr>
        <w:t>функционирования</w:t>
      </w:r>
      <w:r>
        <w:t xml:space="preserve"> (</w:t>
      </w:r>
      <w:r>
        <w:rPr>
          <w:rFonts w:hint="eastAsia"/>
        </w:rPr>
        <w:t>на</w:t>
      </w:r>
      <w:r>
        <w:t xml:space="preserve"> </w:t>
      </w:r>
      <w:r>
        <w:rPr>
          <w:rFonts w:hint="eastAsia"/>
        </w:rPr>
        <w:t>примере</w:t>
      </w:r>
      <w:r>
        <w:t xml:space="preserve"> </w:t>
      </w:r>
      <w:r>
        <w:rPr>
          <w:rFonts w:hint="eastAsia"/>
        </w:rPr>
        <w:t>предприятий</w:t>
      </w:r>
      <w:r>
        <w:t xml:space="preserve"> </w:t>
      </w:r>
      <w:r>
        <w:rPr>
          <w:rFonts w:hint="eastAsia"/>
        </w:rPr>
        <w:t>г</w:t>
      </w:r>
      <w:r>
        <w:t xml:space="preserve">. </w:t>
      </w:r>
      <w:r>
        <w:rPr>
          <w:rFonts w:hint="eastAsia"/>
        </w:rPr>
        <w:t>Оренбурга</w:t>
      </w:r>
      <w:r>
        <w:t xml:space="preserve">) </w:t>
      </w:r>
      <w:r>
        <w:rPr>
          <w:rFonts w:hint="eastAsia"/>
        </w:rPr>
        <w:t>с</w:t>
      </w:r>
      <w:r>
        <w:t xml:space="preserve"> </w:t>
      </w:r>
      <w:r>
        <w:rPr>
          <w:rFonts w:hint="eastAsia"/>
        </w:rPr>
        <w:t>использованием</w:t>
      </w:r>
      <w:r>
        <w:t xml:space="preserve"> </w:t>
      </w:r>
      <w:r>
        <w:rPr>
          <w:rFonts w:hint="eastAsia"/>
        </w:rPr>
        <w:t>разработанной</w:t>
      </w:r>
      <w:r>
        <w:t xml:space="preserve"> </w:t>
      </w:r>
      <w:r>
        <w:rPr>
          <w:rFonts w:hint="eastAsia"/>
        </w:rPr>
        <w:t>методики</w:t>
      </w:r>
      <w:r>
        <w:t xml:space="preserve"> </w:t>
      </w:r>
      <w:r>
        <w:rPr>
          <w:rFonts w:hint="eastAsia"/>
        </w:rPr>
        <w:t>себестоимость</w:t>
      </w:r>
      <w:r>
        <w:t xml:space="preserve"> </w:t>
      </w:r>
      <w:r>
        <w:rPr>
          <w:rFonts w:hint="eastAsia"/>
        </w:rPr>
        <w:t>вывоза</w:t>
      </w:r>
      <w:r>
        <w:t xml:space="preserve"> 1 </w:t>
      </w:r>
      <w:r>
        <w:rPr>
          <w:rFonts w:hint="eastAsia"/>
        </w:rPr>
        <w:t>м</w:t>
      </w:r>
      <w:r>
        <w:t xml:space="preserve">3 </w:t>
      </w:r>
      <w:r>
        <w:rPr>
          <w:rFonts w:hint="eastAsia"/>
        </w:rPr>
        <w:t>твёрдых</w:t>
      </w:r>
      <w:r>
        <w:t xml:space="preserve"> </w:t>
      </w:r>
      <w:r>
        <w:rPr>
          <w:rFonts w:hint="eastAsia"/>
        </w:rPr>
        <w:t>бытовых</w:t>
      </w:r>
      <w:r>
        <w:t xml:space="preserve"> </w:t>
      </w:r>
      <w:r>
        <w:rPr>
          <w:rFonts w:hint="eastAsia"/>
        </w:rPr>
        <w:t>отходов</w:t>
      </w:r>
      <w:r>
        <w:t xml:space="preserve"> </w:t>
      </w:r>
      <w:r>
        <w:rPr>
          <w:rFonts w:hint="eastAsia"/>
        </w:rPr>
        <w:t>снизилась</w:t>
      </w:r>
      <w:r>
        <w:t xml:space="preserve"> </w:t>
      </w:r>
      <w:r>
        <w:rPr>
          <w:rFonts w:hint="eastAsia"/>
        </w:rPr>
        <w:t>на</w:t>
      </w:r>
      <w:r>
        <w:t xml:space="preserve"> 24,5%, </w:t>
      </w:r>
      <w:r>
        <w:rPr>
          <w:rFonts w:hint="eastAsia"/>
        </w:rPr>
        <w:t>что</w:t>
      </w:r>
      <w:r>
        <w:t xml:space="preserve"> </w:t>
      </w:r>
      <w:r>
        <w:rPr>
          <w:rFonts w:hint="eastAsia"/>
        </w:rPr>
        <w:t>привело</w:t>
      </w:r>
      <w:r>
        <w:t xml:space="preserve"> </w:t>
      </w:r>
      <w:r>
        <w:rPr>
          <w:rFonts w:hint="eastAsia"/>
        </w:rPr>
        <w:t>к</w:t>
      </w:r>
      <w:r>
        <w:t xml:space="preserve"> </w:t>
      </w:r>
      <w:r>
        <w:rPr>
          <w:rFonts w:hint="eastAsia"/>
        </w:rPr>
        <w:t>сокращению</w:t>
      </w:r>
      <w:r>
        <w:t xml:space="preserve"> </w:t>
      </w:r>
      <w:r>
        <w:rPr>
          <w:rFonts w:hint="eastAsia"/>
        </w:rPr>
        <w:t>затрат</w:t>
      </w:r>
      <w:r>
        <w:t xml:space="preserve"> </w:t>
      </w:r>
      <w:r>
        <w:rPr>
          <w:rFonts w:hint="eastAsia"/>
        </w:rPr>
        <w:t>на</w:t>
      </w:r>
      <w:r>
        <w:t xml:space="preserve"> </w:t>
      </w:r>
      <w:r>
        <w:rPr>
          <w:rFonts w:hint="eastAsia"/>
        </w:rPr>
        <w:t>эксплуатацию</w:t>
      </w:r>
      <w:r>
        <w:t xml:space="preserve"> </w:t>
      </w:r>
      <w:r>
        <w:rPr>
          <w:rFonts w:hint="eastAsia"/>
        </w:rPr>
        <w:t>на</w:t>
      </w:r>
      <w:r>
        <w:t xml:space="preserve"> 21,7 </w:t>
      </w:r>
      <w:r>
        <w:rPr>
          <w:rFonts w:hint="eastAsia"/>
        </w:rPr>
        <w:t>млн</w:t>
      </w:r>
      <w:r>
        <w:t xml:space="preserve">. </w:t>
      </w:r>
      <w:r>
        <w:rPr>
          <w:rFonts w:hint="eastAsia"/>
        </w:rPr>
        <w:t>руб</w:t>
      </w:r>
      <w:r>
        <w:t xml:space="preserve">. </w:t>
      </w:r>
      <w:r>
        <w:rPr>
          <w:rFonts w:hint="eastAsia"/>
        </w:rPr>
        <w:t>в</w:t>
      </w:r>
      <w:r>
        <w:t xml:space="preserve"> </w:t>
      </w:r>
      <w:r>
        <w:rPr>
          <w:rFonts w:hint="eastAsia"/>
        </w:rPr>
        <w:t>год</w:t>
      </w:r>
      <w:r>
        <w:t>.</w:t>
      </w:r>
    </w:p>
    <w:sectPr w:rsidR="00F662EC" w:rsidRPr="00F662E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E511F" w14:textId="77777777" w:rsidR="00457097" w:rsidRDefault="00457097">
      <w:pPr>
        <w:spacing w:after="0" w:line="240" w:lineRule="auto"/>
      </w:pPr>
      <w:r>
        <w:separator/>
      </w:r>
    </w:p>
  </w:endnote>
  <w:endnote w:type="continuationSeparator" w:id="0">
    <w:p w14:paraId="40647742" w14:textId="77777777" w:rsidR="00457097" w:rsidRDefault="00457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7B78F" w14:textId="77777777" w:rsidR="00457097" w:rsidRDefault="00457097"/>
    <w:p w14:paraId="53F99947" w14:textId="77777777" w:rsidR="00457097" w:rsidRDefault="00457097"/>
    <w:p w14:paraId="297A18B4" w14:textId="77777777" w:rsidR="00457097" w:rsidRDefault="00457097"/>
    <w:p w14:paraId="4C12780C" w14:textId="77777777" w:rsidR="00457097" w:rsidRDefault="00457097"/>
    <w:p w14:paraId="7B944936" w14:textId="77777777" w:rsidR="00457097" w:rsidRDefault="00457097"/>
    <w:p w14:paraId="02C98931" w14:textId="77777777" w:rsidR="00457097" w:rsidRDefault="00457097"/>
    <w:p w14:paraId="08A0D7EC" w14:textId="77777777" w:rsidR="00457097" w:rsidRDefault="0045709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1B5085" wp14:editId="04ECEC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54964" w14:textId="77777777" w:rsidR="00457097" w:rsidRDefault="004570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1B508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654964" w14:textId="77777777" w:rsidR="00457097" w:rsidRDefault="004570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883847" w14:textId="77777777" w:rsidR="00457097" w:rsidRDefault="00457097"/>
    <w:p w14:paraId="0DE3C777" w14:textId="77777777" w:rsidR="00457097" w:rsidRDefault="00457097"/>
    <w:p w14:paraId="7667D5FD" w14:textId="77777777" w:rsidR="00457097" w:rsidRDefault="0045709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40E4D9" wp14:editId="2498023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0B29F" w14:textId="77777777" w:rsidR="00457097" w:rsidRDefault="00457097"/>
                          <w:p w14:paraId="642177F8" w14:textId="77777777" w:rsidR="00457097" w:rsidRDefault="004570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40E4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90B29F" w14:textId="77777777" w:rsidR="00457097" w:rsidRDefault="00457097"/>
                    <w:p w14:paraId="642177F8" w14:textId="77777777" w:rsidR="00457097" w:rsidRDefault="004570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89447C" w14:textId="77777777" w:rsidR="00457097" w:rsidRDefault="00457097"/>
    <w:p w14:paraId="151504C5" w14:textId="77777777" w:rsidR="00457097" w:rsidRDefault="00457097">
      <w:pPr>
        <w:rPr>
          <w:sz w:val="2"/>
          <w:szCs w:val="2"/>
        </w:rPr>
      </w:pPr>
    </w:p>
    <w:p w14:paraId="6264A420" w14:textId="77777777" w:rsidR="00457097" w:rsidRDefault="00457097"/>
    <w:p w14:paraId="49F9400F" w14:textId="77777777" w:rsidR="00457097" w:rsidRDefault="00457097">
      <w:pPr>
        <w:spacing w:after="0" w:line="240" w:lineRule="auto"/>
      </w:pPr>
    </w:p>
  </w:footnote>
  <w:footnote w:type="continuationSeparator" w:id="0">
    <w:p w14:paraId="651BB2A9" w14:textId="77777777" w:rsidR="00457097" w:rsidRDefault="00457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097"/>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195385</TotalTime>
  <Pages>5</Pages>
  <Words>920</Words>
  <Characters>5247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1007</cp:revision>
  <cp:lastPrinted>2009-02-06T05:36:00Z</cp:lastPrinted>
  <dcterms:created xsi:type="dcterms:W3CDTF">2024-01-07T13:43:00Z</dcterms:created>
  <dcterms:modified xsi:type="dcterms:W3CDTF">2025-10-31T18:00:00Z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