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D059" w14:textId="6FBD22EE" w:rsidR="00750F4F" w:rsidRDefault="00636D95" w:rsidP="00636D95">
      <w:r w:rsidRPr="00636D95">
        <w:rPr>
          <w:rFonts w:hint="eastAsia"/>
        </w:rPr>
        <w:t>Костина</w:t>
      </w:r>
      <w:r w:rsidRPr="00636D95">
        <w:t xml:space="preserve"> </w:t>
      </w:r>
      <w:r w:rsidRPr="00636D95">
        <w:rPr>
          <w:rFonts w:hint="eastAsia"/>
        </w:rPr>
        <w:t>Валентина</w:t>
      </w:r>
      <w:r w:rsidRPr="00636D95">
        <w:t xml:space="preserve"> </w:t>
      </w:r>
      <w:r w:rsidRPr="00636D95">
        <w:rPr>
          <w:rFonts w:hint="eastAsia"/>
        </w:rPr>
        <w:t>Сергеевна</w:t>
      </w:r>
      <w:r>
        <w:rPr>
          <w:rFonts w:hint="cs"/>
        </w:rPr>
        <w:t xml:space="preserve"> </w:t>
      </w:r>
      <w:r w:rsidRPr="00636D95">
        <w:rPr>
          <w:rFonts w:hint="eastAsia"/>
        </w:rPr>
        <w:t>Исследование</w:t>
      </w:r>
      <w:r w:rsidRPr="00636D95">
        <w:t xml:space="preserve"> </w:t>
      </w:r>
      <w:r w:rsidRPr="00636D95">
        <w:rPr>
          <w:rFonts w:hint="eastAsia"/>
        </w:rPr>
        <w:t>и</w:t>
      </w:r>
      <w:r w:rsidRPr="00636D95">
        <w:t xml:space="preserve"> </w:t>
      </w:r>
      <w:r w:rsidRPr="00636D95">
        <w:rPr>
          <w:rFonts w:hint="eastAsia"/>
        </w:rPr>
        <w:t>развитие</w:t>
      </w:r>
      <w:r w:rsidRPr="00636D95">
        <w:t xml:space="preserve"> </w:t>
      </w:r>
      <w:r w:rsidRPr="00636D95">
        <w:rPr>
          <w:rFonts w:hint="eastAsia"/>
        </w:rPr>
        <w:t>технологических</w:t>
      </w:r>
      <w:r w:rsidRPr="00636D95">
        <w:t xml:space="preserve"> </w:t>
      </w:r>
      <w:r w:rsidRPr="00636D95">
        <w:rPr>
          <w:rFonts w:hint="eastAsia"/>
        </w:rPr>
        <w:t>основ</w:t>
      </w:r>
      <w:r w:rsidRPr="00636D95">
        <w:t xml:space="preserve"> </w:t>
      </w:r>
      <w:r w:rsidRPr="00636D95">
        <w:rPr>
          <w:rFonts w:hint="eastAsia"/>
        </w:rPr>
        <w:t>сварки</w:t>
      </w:r>
      <w:r w:rsidRPr="00636D95">
        <w:t xml:space="preserve"> </w:t>
      </w:r>
      <w:r w:rsidRPr="00636D95">
        <w:rPr>
          <w:rFonts w:hint="eastAsia"/>
        </w:rPr>
        <w:t>высокоазотистых</w:t>
      </w:r>
      <w:r w:rsidRPr="00636D95">
        <w:t xml:space="preserve"> </w:t>
      </w:r>
      <w:r w:rsidRPr="00636D95">
        <w:rPr>
          <w:rFonts w:hint="eastAsia"/>
        </w:rPr>
        <w:t>коррозионностойких</w:t>
      </w:r>
      <w:r w:rsidRPr="00636D95">
        <w:t xml:space="preserve"> Cr-Ni-Mn-Mo </w:t>
      </w:r>
      <w:r w:rsidRPr="00636D95">
        <w:rPr>
          <w:rFonts w:hint="eastAsia"/>
        </w:rPr>
        <w:t>аустенитных</w:t>
      </w:r>
      <w:r w:rsidRPr="00636D95">
        <w:t xml:space="preserve"> </w:t>
      </w:r>
      <w:r w:rsidRPr="00636D95">
        <w:rPr>
          <w:rFonts w:hint="eastAsia"/>
        </w:rPr>
        <w:t>сталей</w:t>
      </w:r>
    </w:p>
    <w:p w14:paraId="61F0F796" w14:textId="77777777" w:rsidR="00636D95" w:rsidRDefault="00636D95" w:rsidP="00636D95">
      <w:r>
        <w:rPr>
          <w:rFonts w:hint="eastAsia"/>
        </w:rPr>
        <w:t>ОГЛАВЛЕНИЕ</w:t>
      </w:r>
      <w:r>
        <w:t xml:space="preserve"> </w:t>
      </w:r>
      <w:r>
        <w:rPr>
          <w:rFonts w:hint="eastAsia"/>
        </w:rPr>
        <w:t>ДИССЕРТАЦИИ</w:t>
      </w:r>
    </w:p>
    <w:p w14:paraId="74571360" w14:textId="77777777" w:rsidR="00636D95" w:rsidRDefault="00636D95" w:rsidP="00636D95">
      <w:r>
        <w:rPr>
          <w:rFonts w:hint="eastAsia"/>
        </w:rPr>
        <w:t>кандидат</w:t>
      </w:r>
      <w:r>
        <w:t xml:space="preserve"> </w:t>
      </w:r>
      <w:r>
        <w:rPr>
          <w:rFonts w:hint="eastAsia"/>
        </w:rPr>
        <w:t>наук</w:t>
      </w:r>
      <w:r>
        <w:t xml:space="preserve"> </w:t>
      </w:r>
      <w:r>
        <w:rPr>
          <w:rFonts w:hint="eastAsia"/>
        </w:rPr>
        <w:t>Костина</w:t>
      </w:r>
      <w:r>
        <w:t xml:space="preserve"> </w:t>
      </w:r>
      <w:r>
        <w:rPr>
          <w:rFonts w:hint="eastAsia"/>
        </w:rPr>
        <w:t>Валентина</w:t>
      </w:r>
      <w:r>
        <w:t xml:space="preserve"> </w:t>
      </w:r>
      <w:r>
        <w:rPr>
          <w:rFonts w:hint="eastAsia"/>
        </w:rPr>
        <w:t>Сергеевна</w:t>
      </w:r>
    </w:p>
    <w:p w14:paraId="4B8F3A91" w14:textId="77777777" w:rsidR="00636D95" w:rsidRDefault="00636D95" w:rsidP="00636D95">
      <w:r>
        <w:rPr>
          <w:rFonts w:hint="eastAsia"/>
        </w:rPr>
        <w:t>Список</w:t>
      </w:r>
      <w:r>
        <w:t xml:space="preserve"> </w:t>
      </w:r>
      <w:r>
        <w:rPr>
          <w:rFonts w:hint="eastAsia"/>
        </w:rPr>
        <w:t>условных</w:t>
      </w:r>
      <w:r>
        <w:t xml:space="preserve"> </w:t>
      </w:r>
      <w:r>
        <w:rPr>
          <w:rFonts w:hint="eastAsia"/>
        </w:rPr>
        <w:t>обозначений</w:t>
      </w:r>
      <w:r>
        <w:t xml:space="preserve"> </w:t>
      </w:r>
      <w:r>
        <w:rPr>
          <w:rFonts w:hint="eastAsia"/>
        </w:rPr>
        <w:t>и</w:t>
      </w:r>
      <w:r>
        <w:t xml:space="preserve"> </w:t>
      </w:r>
      <w:r>
        <w:rPr>
          <w:rFonts w:hint="eastAsia"/>
        </w:rPr>
        <w:t>сокращений</w:t>
      </w:r>
    </w:p>
    <w:p w14:paraId="50C6ADB5" w14:textId="77777777" w:rsidR="00636D95" w:rsidRDefault="00636D95" w:rsidP="00636D95"/>
    <w:p w14:paraId="7102DB35" w14:textId="77777777" w:rsidR="00636D95" w:rsidRDefault="00636D95" w:rsidP="00636D95">
      <w:r>
        <w:rPr>
          <w:rFonts w:hint="eastAsia"/>
        </w:rPr>
        <w:t>Введение</w:t>
      </w:r>
    </w:p>
    <w:p w14:paraId="15A07405" w14:textId="77777777" w:rsidR="00636D95" w:rsidRDefault="00636D95" w:rsidP="00636D95"/>
    <w:p w14:paraId="478FAFB8" w14:textId="77777777" w:rsidR="00636D95" w:rsidRDefault="00636D95" w:rsidP="00636D95">
      <w:r>
        <w:rPr>
          <w:rFonts w:hint="eastAsia"/>
        </w:rPr>
        <w:t>Глава</w:t>
      </w:r>
      <w:r>
        <w:t xml:space="preserve"> 1. </w:t>
      </w:r>
      <w:r>
        <w:rPr>
          <w:rFonts w:hint="eastAsia"/>
        </w:rPr>
        <w:t>Вопросы</w:t>
      </w:r>
      <w:r>
        <w:t xml:space="preserve"> </w:t>
      </w:r>
      <w:r>
        <w:rPr>
          <w:rFonts w:hint="eastAsia"/>
        </w:rPr>
        <w:t>свариваемости</w:t>
      </w:r>
      <w:r>
        <w:t xml:space="preserve"> </w:t>
      </w:r>
      <w:r>
        <w:rPr>
          <w:rFonts w:hint="eastAsia"/>
        </w:rPr>
        <w:t>азотосодержащих</w:t>
      </w:r>
      <w:r>
        <w:t xml:space="preserve"> </w:t>
      </w:r>
      <w:r>
        <w:rPr>
          <w:rFonts w:hint="eastAsia"/>
        </w:rPr>
        <w:t>сталей</w:t>
      </w:r>
      <w:r>
        <w:t xml:space="preserve">. </w:t>
      </w:r>
      <w:r>
        <w:rPr>
          <w:rFonts w:hint="eastAsia"/>
        </w:rPr>
        <w:t>Обзор</w:t>
      </w:r>
      <w:r>
        <w:t xml:space="preserve"> </w:t>
      </w:r>
      <w:r>
        <w:rPr>
          <w:rFonts w:hint="eastAsia"/>
        </w:rPr>
        <w:t>литературы</w:t>
      </w:r>
    </w:p>
    <w:p w14:paraId="6E54FFC1" w14:textId="77777777" w:rsidR="00636D95" w:rsidRDefault="00636D95" w:rsidP="00636D95"/>
    <w:p w14:paraId="4DE48E1E" w14:textId="77777777" w:rsidR="00636D95" w:rsidRDefault="00636D95" w:rsidP="00636D95">
      <w:r>
        <w:t xml:space="preserve">1.1 </w:t>
      </w:r>
      <w:r>
        <w:rPr>
          <w:rFonts w:hint="eastAsia"/>
        </w:rPr>
        <w:t>Аустенитные</w:t>
      </w:r>
      <w:r>
        <w:t xml:space="preserve"> </w:t>
      </w:r>
      <w:r>
        <w:rPr>
          <w:rFonts w:hint="eastAsia"/>
        </w:rPr>
        <w:t>стали</w:t>
      </w:r>
      <w:r>
        <w:t xml:space="preserve"> </w:t>
      </w:r>
      <w:r>
        <w:rPr>
          <w:rFonts w:hint="eastAsia"/>
        </w:rPr>
        <w:t>с</w:t>
      </w:r>
      <w:r>
        <w:t xml:space="preserve"> </w:t>
      </w:r>
      <w:r>
        <w:rPr>
          <w:rFonts w:hint="eastAsia"/>
        </w:rPr>
        <w:t>высоким</w:t>
      </w:r>
      <w:r>
        <w:t xml:space="preserve"> </w:t>
      </w:r>
      <w:r>
        <w:rPr>
          <w:rFonts w:hint="eastAsia"/>
        </w:rPr>
        <w:t>содержанием</w:t>
      </w:r>
      <w:r>
        <w:t xml:space="preserve"> </w:t>
      </w:r>
      <w:r>
        <w:rPr>
          <w:rFonts w:hint="eastAsia"/>
        </w:rPr>
        <w:t>азота</w:t>
      </w:r>
      <w:r>
        <w:t xml:space="preserve"> </w:t>
      </w:r>
      <w:r>
        <w:rPr>
          <w:rFonts w:hint="eastAsia"/>
        </w:rPr>
        <w:t>в</w:t>
      </w:r>
      <w:r>
        <w:t xml:space="preserve"> </w:t>
      </w:r>
      <w:r>
        <w:rPr>
          <w:rFonts w:hint="eastAsia"/>
        </w:rPr>
        <w:t>равновесном</w:t>
      </w:r>
      <w:r>
        <w:t xml:space="preserve"> </w:t>
      </w:r>
      <w:r>
        <w:rPr>
          <w:rFonts w:hint="eastAsia"/>
        </w:rPr>
        <w:t>состоянии</w:t>
      </w:r>
      <w:r>
        <w:t xml:space="preserve">. </w:t>
      </w:r>
      <w:r>
        <w:rPr>
          <w:rFonts w:hint="eastAsia"/>
        </w:rPr>
        <w:t>Виды</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сварки</w:t>
      </w:r>
    </w:p>
    <w:p w14:paraId="542CEA3E" w14:textId="77777777" w:rsidR="00636D95" w:rsidRDefault="00636D95" w:rsidP="00636D95"/>
    <w:p w14:paraId="5A232217" w14:textId="77777777" w:rsidR="00636D95" w:rsidRDefault="00636D95" w:rsidP="00636D95">
      <w:r>
        <w:t xml:space="preserve">1.2 </w:t>
      </w:r>
      <w:r>
        <w:rPr>
          <w:rFonts w:hint="eastAsia"/>
        </w:rPr>
        <w:t>Понятие</w:t>
      </w:r>
      <w:r>
        <w:t xml:space="preserve"> </w:t>
      </w:r>
      <w:r>
        <w:rPr>
          <w:rFonts w:hint="eastAsia"/>
        </w:rPr>
        <w:t>свариваемости</w:t>
      </w:r>
      <w:r>
        <w:t xml:space="preserve">, </w:t>
      </w:r>
      <w:r>
        <w:rPr>
          <w:rFonts w:hint="eastAsia"/>
        </w:rPr>
        <w:t>в</w:t>
      </w:r>
      <w:r>
        <w:t xml:space="preserve"> </w:t>
      </w:r>
      <w:r>
        <w:rPr>
          <w:rFonts w:hint="eastAsia"/>
        </w:rPr>
        <w:t>т</w:t>
      </w:r>
      <w:r>
        <w:t>.</w:t>
      </w:r>
      <w:r>
        <w:rPr>
          <w:rFonts w:hint="eastAsia"/>
        </w:rPr>
        <w:t>ч</w:t>
      </w:r>
      <w:r>
        <w:t xml:space="preserve">. </w:t>
      </w:r>
      <w:r>
        <w:rPr>
          <w:rFonts w:hint="eastAsia"/>
        </w:rPr>
        <w:t>применительно</w:t>
      </w:r>
      <w:r>
        <w:t xml:space="preserve"> </w:t>
      </w:r>
      <w:r>
        <w:rPr>
          <w:rFonts w:hint="eastAsia"/>
        </w:rPr>
        <w:t>к</w:t>
      </w:r>
      <w:r>
        <w:t xml:space="preserve"> </w:t>
      </w:r>
      <w:r>
        <w:rPr>
          <w:rFonts w:hint="eastAsia"/>
        </w:rPr>
        <w:t>коррозионностойким</w:t>
      </w:r>
      <w:r>
        <w:t xml:space="preserve"> </w:t>
      </w:r>
      <w:r>
        <w:rPr>
          <w:rFonts w:hint="eastAsia"/>
        </w:rPr>
        <w:t>азотсодержащим</w:t>
      </w:r>
      <w:r>
        <w:t xml:space="preserve"> </w:t>
      </w:r>
      <w:r>
        <w:rPr>
          <w:rFonts w:hint="eastAsia"/>
        </w:rPr>
        <w:t>сталям</w:t>
      </w:r>
      <w:r>
        <w:t xml:space="preserve"> </w:t>
      </w:r>
      <w:r>
        <w:rPr>
          <w:rFonts w:hint="eastAsia"/>
        </w:rPr>
        <w:t>с</w:t>
      </w:r>
      <w:r>
        <w:t xml:space="preserve"> </w:t>
      </w:r>
      <w:r>
        <w:rPr>
          <w:rFonts w:hint="eastAsia"/>
        </w:rPr>
        <w:t>равновесной</w:t>
      </w:r>
      <w:r>
        <w:t xml:space="preserve"> </w:t>
      </w:r>
      <w:r>
        <w:rPr>
          <w:rFonts w:hint="eastAsia"/>
        </w:rPr>
        <w:t>концентрацией</w:t>
      </w:r>
      <w:r>
        <w:t xml:space="preserve"> </w:t>
      </w:r>
      <w:r>
        <w:rPr>
          <w:rFonts w:hint="eastAsia"/>
        </w:rPr>
        <w:t>азота</w:t>
      </w:r>
    </w:p>
    <w:p w14:paraId="10DFB6D5" w14:textId="77777777" w:rsidR="00636D95" w:rsidRDefault="00636D95" w:rsidP="00636D95"/>
    <w:p w14:paraId="7175C11F" w14:textId="77777777" w:rsidR="00636D95" w:rsidRDefault="00636D95" w:rsidP="00636D95">
      <w:r>
        <w:t xml:space="preserve">1.3 </w:t>
      </w:r>
      <w:r>
        <w:rPr>
          <w:rFonts w:hint="eastAsia"/>
        </w:rPr>
        <w:t>Основные</w:t>
      </w:r>
      <w:r>
        <w:t xml:space="preserve"> </w:t>
      </w:r>
      <w:r>
        <w:rPr>
          <w:rFonts w:hint="eastAsia"/>
        </w:rPr>
        <w:t>проблемы</w:t>
      </w:r>
      <w:r>
        <w:t xml:space="preserve"> </w:t>
      </w:r>
      <w:r>
        <w:rPr>
          <w:rFonts w:hint="eastAsia"/>
        </w:rPr>
        <w:t>при</w:t>
      </w:r>
      <w:r>
        <w:t xml:space="preserve"> </w:t>
      </w:r>
      <w:r>
        <w:rPr>
          <w:rFonts w:hint="eastAsia"/>
        </w:rPr>
        <w:t>сварке</w:t>
      </w:r>
      <w:r>
        <w:t xml:space="preserve"> </w:t>
      </w:r>
      <w:r>
        <w:rPr>
          <w:rFonts w:hint="eastAsia"/>
        </w:rPr>
        <w:t>коррозионностойких</w:t>
      </w:r>
      <w:r>
        <w:t xml:space="preserve"> </w:t>
      </w:r>
      <w:r>
        <w:rPr>
          <w:rFonts w:hint="eastAsia"/>
        </w:rPr>
        <w:t>аустенитных</w:t>
      </w:r>
    </w:p>
    <w:p w14:paraId="4D7EC7DC" w14:textId="77777777" w:rsidR="00636D95" w:rsidRDefault="00636D95" w:rsidP="00636D95"/>
    <w:p w14:paraId="13C617AB" w14:textId="77777777" w:rsidR="00636D95" w:rsidRDefault="00636D95" w:rsidP="00636D95">
      <w:r>
        <w:rPr>
          <w:rFonts w:hint="eastAsia"/>
        </w:rPr>
        <w:t>азотсодержащих</w:t>
      </w:r>
      <w:r>
        <w:t xml:space="preserve"> </w:t>
      </w:r>
      <w:r>
        <w:rPr>
          <w:rFonts w:hint="eastAsia"/>
        </w:rPr>
        <w:t>сталей</w:t>
      </w:r>
    </w:p>
    <w:p w14:paraId="3186BF4F" w14:textId="77777777" w:rsidR="00636D95" w:rsidRDefault="00636D95" w:rsidP="00636D95"/>
    <w:p w14:paraId="1965F86B" w14:textId="77777777" w:rsidR="00636D95" w:rsidRDefault="00636D95" w:rsidP="00636D95">
      <w:r>
        <w:t xml:space="preserve">1.3.1 </w:t>
      </w:r>
      <w:r>
        <w:rPr>
          <w:rFonts w:hint="eastAsia"/>
        </w:rPr>
        <w:t>Ограниченная</w:t>
      </w:r>
      <w:r>
        <w:t xml:space="preserve"> </w:t>
      </w:r>
      <w:r>
        <w:rPr>
          <w:rFonts w:hint="eastAsia"/>
        </w:rPr>
        <w:t>растворимость</w:t>
      </w:r>
      <w:r>
        <w:t xml:space="preserve"> </w:t>
      </w:r>
      <w:r>
        <w:rPr>
          <w:rFonts w:hint="eastAsia"/>
        </w:rPr>
        <w:t>азота</w:t>
      </w:r>
      <w:r>
        <w:t xml:space="preserve"> </w:t>
      </w:r>
      <w:r>
        <w:rPr>
          <w:rFonts w:hint="eastAsia"/>
        </w:rPr>
        <w:t>в</w:t>
      </w:r>
      <w:r>
        <w:t xml:space="preserve"> </w:t>
      </w:r>
      <w:r>
        <w:rPr>
          <w:rFonts w:hint="eastAsia"/>
        </w:rPr>
        <w:t>металле</w:t>
      </w:r>
      <w:r>
        <w:t xml:space="preserve"> </w:t>
      </w:r>
      <w:r>
        <w:rPr>
          <w:rFonts w:hint="eastAsia"/>
        </w:rPr>
        <w:t>шва</w:t>
      </w:r>
      <w:r>
        <w:t xml:space="preserve"> </w:t>
      </w:r>
      <w:r>
        <w:rPr>
          <w:rFonts w:hint="eastAsia"/>
        </w:rPr>
        <w:t>и</w:t>
      </w:r>
      <w:r>
        <w:t xml:space="preserve"> </w:t>
      </w:r>
      <w:r>
        <w:rPr>
          <w:rFonts w:hint="eastAsia"/>
        </w:rPr>
        <w:t>образование</w:t>
      </w:r>
      <w:r>
        <w:t xml:space="preserve"> </w:t>
      </w:r>
      <w:r>
        <w:rPr>
          <w:rFonts w:hint="eastAsia"/>
        </w:rPr>
        <w:t>газовых</w:t>
      </w:r>
      <w:r>
        <w:t xml:space="preserve"> </w:t>
      </w:r>
      <w:r>
        <w:rPr>
          <w:rFonts w:hint="eastAsia"/>
        </w:rPr>
        <w:t>пор</w:t>
      </w:r>
    </w:p>
    <w:p w14:paraId="77F7D59E" w14:textId="77777777" w:rsidR="00636D95" w:rsidRDefault="00636D95" w:rsidP="00636D95"/>
    <w:p w14:paraId="79CB09CD" w14:textId="77777777" w:rsidR="00636D95" w:rsidRDefault="00636D95" w:rsidP="00636D95">
      <w:r>
        <w:t xml:space="preserve">1.3.2 </w:t>
      </w:r>
      <w:r>
        <w:rPr>
          <w:rFonts w:hint="eastAsia"/>
        </w:rPr>
        <w:t>Процессы</w:t>
      </w:r>
      <w:r>
        <w:t xml:space="preserve"> </w:t>
      </w:r>
      <w:r>
        <w:rPr>
          <w:rFonts w:hint="eastAsia"/>
        </w:rPr>
        <w:t>распада</w:t>
      </w:r>
      <w:r>
        <w:t xml:space="preserve"> </w:t>
      </w:r>
      <w:r>
        <w:rPr>
          <w:rFonts w:hint="eastAsia"/>
        </w:rPr>
        <w:t>аустенита</w:t>
      </w:r>
      <w:r>
        <w:t xml:space="preserve"> </w:t>
      </w:r>
      <w:r>
        <w:rPr>
          <w:rFonts w:hint="eastAsia"/>
        </w:rPr>
        <w:t>в</w:t>
      </w:r>
      <w:r>
        <w:t xml:space="preserve"> </w:t>
      </w:r>
      <w:r>
        <w:rPr>
          <w:rFonts w:hint="eastAsia"/>
        </w:rPr>
        <w:t>зоне</w:t>
      </w:r>
      <w:r>
        <w:t xml:space="preserve"> </w:t>
      </w:r>
      <w:r>
        <w:rPr>
          <w:rFonts w:hint="eastAsia"/>
        </w:rPr>
        <w:t>термического</w:t>
      </w:r>
      <w:r>
        <w:t xml:space="preserve"> </w:t>
      </w:r>
      <w:r>
        <w:rPr>
          <w:rFonts w:hint="eastAsia"/>
        </w:rPr>
        <w:t>влияния</w:t>
      </w:r>
      <w:r>
        <w:t xml:space="preserve"> </w:t>
      </w:r>
      <w:r>
        <w:rPr>
          <w:rFonts w:hint="eastAsia"/>
        </w:rPr>
        <w:t>с</w:t>
      </w:r>
      <w:r>
        <w:t xml:space="preserve"> </w:t>
      </w:r>
      <w:r>
        <w:rPr>
          <w:rFonts w:hint="eastAsia"/>
        </w:rPr>
        <w:t>выделением</w:t>
      </w:r>
      <w:r>
        <w:t xml:space="preserve"> </w:t>
      </w:r>
      <w:r>
        <w:rPr>
          <w:rFonts w:hint="eastAsia"/>
        </w:rPr>
        <w:t>нитридных</w:t>
      </w:r>
      <w:r>
        <w:t xml:space="preserve"> </w:t>
      </w:r>
      <w:r>
        <w:rPr>
          <w:rFonts w:hint="eastAsia"/>
        </w:rPr>
        <w:t>фаз</w:t>
      </w:r>
    </w:p>
    <w:p w14:paraId="7D4403F7" w14:textId="77777777" w:rsidR="00636D95" w:rsidRDefault="00636D95" w:rsidP="00636D95"/>
    <w:p w14:paraId="35591CBB" w14:textId="77777777" w:rsidR="00636D95" w:rsidRDefault="00636D95" w:rsidP="00636D95">
      <w:r>
        <w:t xml:space="preserve">1.3.3 </w:t>
      </w:r>
      <w:r>
        <w:rPr>
          <w:rFonts w:hint="eastAsia"/>
        </w:rPr>
        <w:t>Появление</w:t>
      </w:r>
      <w:r>
        <w:t xml:space="preserve"> </w:t>
      </w:r>
      <w:r>
        <w:rPr>
          <w:rFonts w:hint="eastAsia"/>
        </w:rPr>
        <w:t>горячих</w:t>
      </w:r>
      <w:r>
        <w:t xml:space="preserve"> </w:t>
      </w:r>
      <w:r>
        <w:rPr>
          <w:rFonts w:hint="eastAsia"/>
        </w:rPr>
        <w:t>трещин</w:t>
      </w:r>
    </w:p>
    <w:p w14:paraId="36B01178" w14:textId="77777777" w:rsidR="00636D95" w:rsidRDefault="00636D95" w:rsidP="00636D95"/>
    <w:p w14:paraId="1B9AF2C6" w14:textId="77777777" w:rsidR="00636D95" w:rsidRDefault="00636D95" w:rsidP="00636D95">
      <w:r>
        <w:t xml:space="preserve">1.3.4 </w:t>
      </w:r>
      <w:r>
        <w:rPr>
          <w:rFonts w:hint="eastAsia"/>
        </w:rPr>
        <w:t>Снижение</w:t>
      </w:r>
      <w:r>
        <w:t xml:space="preserve"> </w:t>
      </w:r>
      <w:r>
        <w:rPr>
          <w:rFonts w:hint="eastAsia"/>
        </w:rPr>
        <w:t>коррозионной</w:t>
      </w:r>
      <w:r>
        <w:t xml:space="preserve"> </w:t>
      </w:r>
      <w:r>
        <w:rPr>
          <w:rFonts w:hint="eastAsia"/>
        </w:rPr>
        <w:t>стойкости</w:t>
      </w:r>
      <w:r>
        <w:t xml:space="preserve"> </w:t>
      </w:r>
      <w:r>
        <w:rPr>
          <w:rFonts w:hint="eastAsia"/>
        </w:rPr>
        <w:t>сварных</w:t>
      </w:r>
      <w:r>
        <w:t xml:space="preserve"> </w:t>
      </w:r>
      <w:r>
        <w:rPr>
          <w:rFonts w:hint="eastAsia"/>
        </w:rPr>
        <w:t>соединений</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уровнем</w:t>
      </w:r>
      <w:r>
        <w:t xml:space="preserve"> </w:t>
      </w:r>
      <w:r>
        <w:rPr>
          <w:rFonts w:hint="eastAsia"/>
        </w:rPr>
        <w:t>основного</w:t>
      </w:r>
      <w:r>
        <w:t xml:space="preserve"> </w:t>
      </w:r>
      <w:r>
        <w:rPr>
          <w:rFonts w:hint="eastAsia"/>
        </w:rPr>
        <w:t>металла</w:t>
      </w:r>
    </w:p>
    <w:p w14:paraId="22606907" w14:textId="77777777" w:rsidR="00636D95" w:rsidRDefault="00636D95" w:rsidP="00636D95"/>
    <w:p w14:paraId="67A9F5E0" w14:textId="77777777" w:rsidR="00636D95" w:rsidRDefault="00636D95" w:rsidP="00636D95">
      <w:r>
        <w:t xml:space="preserve">1.4 </w:t>
      </w:r>
      <w:r>
        <w:rPr>
          <w:rFonts w:hint="eastAsia"/>
        </w:rPr>
        <w:t>Анализ</w:t>
      </w:r>
      <w:r>
        <w:t xml:space="preserve"> </w:t>
      </w:r>
      <w:r>
        <w:rPr>
          <w:rFonts w:hint="eastAsia"/>
        </w:rPr>
        <w:t>применяющихся</w:t>
      </w:r>
      <w:r>
        <w:t xml:space="preserve"> </w:t>
      </w:r>
      <w:r>
        <w:rPr>
          <w:rFonts w:hint="eastAsia"/>
        </w:rPr>
        <w:t>подходов</w:t>
      </w:r>
      <w:r>
        <w:t xml:space="preserve"> </w:t>
      </w:r>
      <w:r>
        <w:rPr>
          <w:rFonts w:hint="eastAsia"/>
        </w:rPr>
        <w:t>к</w:t>
      </w:r>
      <w:r>
        <w:t xml:space="preserve"> </w:t>
      </w:r>
      <w:r>
        <w:rPr>
          <w:rFonts w:hint="eastAsia"/>
        </w:rPr>
        <w:t>сварке</w:t>
      </w:r>
      <w:r>
        <w:t xml:space="preserve"> </w:t>
      </w:r>
      <w:r>
        <w:rPr>
          <w:rFonts w:hint="eastAsia"/>
        </w:rPr>
        <w:t>коррозионностойких</w:t>
      </w:r>
      <w:r>
        <w:t xml:space="preserve"> </w:t>
      </w:r>
      <w:r>
        <w:rPr>
          <w:rFonts w:hint="eastAsia"/>
        </w:rPr>
        <w:t>аустенитных</w:t>
      </w:r>
      <w:r>
        <w:t xml:space="preserve"> </w:t>
      </w:r>
      <w:r>
        <w:rPr>
          <w:rFonts w:hint="eastAsia"/>
        </w:rPr>
        <w:t>азотсодержащих</w:t>
      </w:r>
      <w:r>
        <w:t xml:space="preserve"> </w:t>
      </w:r>
      <w:r>
        <w:rPr>
          <w:rFonts w:hint="eastAsia"/>
        </w:rPr>
        <w:t>сталей</w:t>
      </w:r>
    </w:p>
    <w:p w14:paraId="7E4A8563" w14:textId="77777777" w:rsidR="00636D95" w:rsidRDefault="00636D95" w:rsidP="00636D95"/>
    <w:p w14:paraId="0BEC2034" w14:textId="77777777" w:rsidR="00636D95" w:rsidRDefault="00636D95" w:rsidP="00636D95">
      <w:r>
        <w:t xml:space="preserve">1.4.1 </w:t>
      </w:r>
      <w:r>
        <w:rPr>
          <w:rFonts w:hint="eastAsia"/>
        </w:rPr>
        <w:t>Выбор</w:t>
      </w:r>
      <w:r>
        <w:t xml:space="preserve"> </w:t>
      </w:r>
      <w:r>
        <w:rPr>
          <w:rFonts w:hint="eastAsia"/>
        </w:rPr>
        <w:t>сварочного</w:t>
      </w:r>
      <w:r>
        <w:t xml:space="preserve"> </w:t>
      </w:r>
      <w:r>
        <w:rPr>
          <w:rFonts w:hint="eastAsia"/>
        </w:rPr>
        <w:t>материала</w:t>
      </w:r>
      <w:r>
        <w:t xml:space="preserve">, </w:t>
      </w:r>
      <w:r>
        <w:rPr>
          <w:rFonts w:hint="eastAsia"/>
        </w:rPr>
        <w:t>способного</w:t>
      </w:r>
      <w:r>
        <w:t xml:space="preserve"> </w:t>
      </w:r>
      <w:r>
        <w:rPr>
          <w:rFonts w:hint="eastAsia"/>
        </w:rPr>
        <w:t>обеспечить</w:t>
      </w:r>
      <w:r>
        <w:t xml:space="preserve"> </w:t>
      </w:r>
      <w:r>
        <w:rPr>
          <w:rFonts w:hint="eastAsia"/>
        </w:rPr>
        <w:t>равнопрочность</w:t>
      </w:r>
      <w:r>
        <w:t xml:space="preserve"> </w:t>
      </w:r>
      <w:r>
        <w:rPr>
          <w:rFonts w:hint="eastAsia"/>
        </w:rPr>
        <w:t>с</w:t>
      </w:r>
      <w:r>
        <w:t xml:space="preserve"> </w:t>
      </w:r>
      <w:r>
        <w:rPr>
          <w:rFonts w:hint="eastAsia"/>
        </w:rPr>
        <w:t>основным</w:t>
      </w:r>
      <w:r>
        <w:t xml:space="preserve"> </w:t>
      </w:r>
      <w:r>
        <w:rPr>
          <w:rFonts w:hint="eastAsia"/>
        </w:rPr>
        <w:t>металлом</w:t>
      </w:r>
      <w:r>
        <w:t xml:space="preserve">, </w:t>
      </w:r>
      <w:r>
        <w:rPr>
          <w:rFonts w:hint="eastAsia"/>
        </w:rPr>
        <w:t>коррозионную</w:t>
      </w:r>
      <w:r>
        <w:t xml:space="preserve"> </w:t>
      </w:r>
      <w:r>
        <w:rPr>
          <w:rFonts w:hint="eastAsia"/>
        </w:rPr>
        <w:t>стойкость</w:t>
      </w:r>
    </w:p>
    <w:p w14:paraId="7C9C1A77" w14:textId="77777777" w:rsidR="00636D95" w:rsidRDefault="00636D95" w:rsidP="00636D95"/>
    <w:p w14:paraId="0BB0548C" w14:textId="77777777" w:rsidR="00636D95" w:rsidRDefault="00636D95" w:rsidP="00636D95">
      <w:r>
        <w:t xml:space="preserve">1.4.2 </w:t>
      </w:r>
      <w:r>
        <w:rPr>
          <w:rFonts w:hint="eastAsia"/>
        </w:rPr>
        <w:t>Выбор</w:t>
      </w:r>
      <w:r>
        <w:t xml:space="preserve"> </w:t>
      </w:r>
      <w:r>
        <w:rPr>
          <w:rFonts w:hint="eastAsia"/>
        </w:rPr>
        <w:t>режимов</w:t>
      </w:r>
      <w:r>
        <w:t xml:space="preserve"> </w:t>
      </w:r>
      <w:r>
        <w:rPr>
          <w:rFonts w:hint="eastAsia"/>
        </w:rPr>
        <w:t>сварки</w:t>
      </w:r>
    </w:p>
    <w:p w14:paraId="06A84885" w14:textId="77777777" w:rsidR="00636D95" w:rsidRDefault="00636D95" w:rsidP="00636D95"/>
    <w:p w14:paraId="00F2B8A3" w14:textId="77777777" w:rsidR="00636D95" w:rsidRDefault="00636D95" w:rsidP="00636D95">
      <w:r>
        <w:t xml:space="preserve">1.4.3 </w:t>
      </w:r>
      <w:r>
        <w:rPr>
          <w:rFonts w:hint="eastAsia"/>
        </w:rPr>
        <w:t>Дополнительная</w:t>
      </w:r>
      <w:r>
        <w:t xml:space="preserve"> </w:t>
      </w:r>
      <w:r>
        <w:rPr>
          <w:rFonts w:hint="eastAsia"/>
        </w:rPr>
        <w:t>обработка</w:t>
      </w:r>
      <w:r>
        <w:t xml:space="preserve">, </w:t>
      </w:r>
      <w:r>
        <w:rPr>
          <w:rFonts w:hint="eastAsia"/>
        </w:rPr>
        <w:t>в</w:t>
      </w:r>
      <w:r>
        <w:t xml:space="preserve"> </w:t>
      </w:r>
      <w:r>
        <w:rPr>
          <w:rFonts w:hint="eastAsia"/>
        </w:rPr>
        <w:t>т</w:t>
      </w:r>
      <w:r>
        <w:t>.</w:t>
      </w:r>
      <w:r>
        <w:rPr>
          <w:rFonts w:hint="eastAsia"/>
        </w:rPr>
        <w:t>ч</w:t>
      </w:r>
      <w:r>
        <w:t xml:space="preserve">. - </w:t>
      </w:r>
      <w:r>
        <w:rPr>
          <w:rFonts w:hint="eastAsia"/>
        </w:rPr>
        <w:t>термообработка</w:t>
      </w:r>
      <w:r>
        <w:t xml:space="preserve">, </w:t>
      </w:r>
      <w:r>
        <w:rPr>
          <w:rFonts w:hint="eastAsia"/>
        </w:rPr>
        <w:t>тепловая</w:t>
      </w:r>
      <w:r>
        <w:t xml:space="preserve"> </w:t>
      </w:r>
      <w:r>
        <w:rPr>
          <w:rFonts w:hint="eastAsia"/>
        </w:rPr>
        <w:t>правка</w:t>
      </w:r>
    </w:p>
    <w:p w14:paraId="7AA20008" w14:textId="77777777" w:rsidR="00636D95" w:rsidRDefault="00636D95" w:rsidP="00636D95"/>
    <w:p w14:paraId="33E8234D" w14:textId="77777777" w:rsidR="00636D95" w:rsidRDefault="00636D95" w:rsidP="00636D95">
      <w:r>
        <w:t xml:space="preserve">1.4.3.1 </w:t>
      </w:r>
      <w:r>
        <w:rPr>
          <w:rFonts w:hint="eastAsia"/>
        </w:rPr>
        <w:t>Подогрев</w:t>
      </w:r>
      <w:r>
        <w:t xml:space="preserve"> </w:t>
      </w:r>
      <w:r>
        <w:rPr>
          <w:rFonts w:hint="eastAsia"/>
        </w:rPr>
        <w:t>основного</w:t>
      </w:r>
      <w:r>
        <w:t xml:space="preserve"> </w:t>
      </w:r>
      <w:r>
        <w:rPr>
          <w:rFonts w:hint="eastAsia"/>
        </w:rPr>
        <w:t>металла</w:t>
      </w:r>
      <w:r>
        <w:t xml:space="preserve"> </w:t>
      </w:r>
      <w:r>
        <w:rPr>
          <w:rFonts w:hint="eastAsia"/>
        </w:rPr>
        <w:t>перед</w:t>
      </w:r>
      <w:r>
        <w:t xml:space="preserve"> </w:t>
      </w:r>
      <w:r>
        <w:rPr>
          <w:rFonts w:hint="eastAsia"/>
        </w:rPr>
        <w:t>сваркой</w:t>
      </w:r>
    </w:p>
    <w:p w14:paraId="6B9F11AB" w14:textId="77777777" w:rsidR="00636D95" w:rsidRDefault="00636D95" w:rsidP="00636D95"/>
    <w:p w14:paraId="5075BF03" w14:textId="77777777" w:rsidR="00636D95" w:rsidRDefault="00636D95" w:rsidP="00636D95">
      <w:r>
        <w:t xml:space="preserve">1.4.3.2 </w:t>
      </w:r>
      <w:r>
        <w:rPr>
          <w:rFonts w:hint="eastAsia"/>
        </w:rPr>
        <w:t>Термообработка</w:t>
      </w:r>
      <w:r>
        <w:t xml:space="preserve"> </w:t>
      </w:r>
      <w:r>
        <w:rPr>
          <w:rFonts w:hint="eastAsia"/>
        </w:rPr>
        <w:t>сварного</w:t>
      </w:r>
      <w:r>
        <w:t xml:space="preserve"> </w:t>
      </w:r>
      <w:r>
        <w:rPr>
          <w:rFonts w:hint="eastAsia"/>
        </w:rPr>
        <w:t>соединения</w:t>
      </w:r>
      <w:r>
        <w:t xml:space="preserve"> </w:t>
      </w:r>
      <w:r>
        <w:rPr>
          <w:rFonts w:hint="eastAsia"/>
        </w:rPr>
        <w:t>после</w:t>
      </w:r>
      <w:r>
        <w:t xml:space="preserve"> </w:t>
      </w:r>
      <w:r>
        <w:rPr>
          <w:rFonts w:hint="eastAsia"/>
        </w:rPr>
        <w:t>сварки</w:t>
      </w:r>
    </w:p>
    <w:p w14:paraId="502DB386" w14:textId="77777777" w:rsidR="00636D95" w:rsidRDefault="00636D95" w:rsidP="00636D95"/>
    <w:p w14:paraId="044D08EE" w14:textId="77777777" w:rsidR="00636D95" w:rsidRDefault="00636D95" w:rsidP="00636D95">
      <w:r>
        <w:t xml:space="preserve">1.4.3.3 </w:t>
      </w:r>
      <w:r>
        <w:rPr>
          <w:rFonts w:hint="eastAsia"/>
        </w:rPr>
        <w:t>Коробление</w:t>
      </w:r>
      <w:r>
        <w:t xml:space="preserve"> </w:t>
      </w:r>
      <w:r>
        <w:rPr>
          <w:rFonts w:hint="eastAsia"/>
        </w:rPr>
        <w:t>сварных</w:t>
      </w:r>
      <w:r>
        <w:t xml:space="preserve"> </w:t>
      </w:r>
      <w:r>
        <w:rPr>
          <w:rFonts w:hint="eastAsia"/>
        </w:rPr>
        <w:t>соединений</w:t>
      </w:r>
      <w:r>
        <w:t xml:space="preserve"> </w:t>
      </w:r>
      <w:r>
        <w:rPr>
          <w:rFonts w:hint="eastAsia"/>
        </w:rPr>
        <w:t>и</w:t>
      </w:r>
      <w:r>
        <w:t xml:space="preserve"> </w:t>
      </w:r>
      <w:r>
        <w:rPr>
          <w:rFonts w:hint="eastAsia"/>
        </w:rPr>
        <w:t>способы</w:t>
      </w:r>
      <w:r>
        <w:t xml:space="preserve"> </w:t>
      </w:r>
      <w:r>
        <w:rPr>
          <w:rFonts w:hint="eastAsia"/>
        </w:rPr>
        <w:t>его</w:t>
      </w:r>
      <w:r>
        <w:t xml:space="preserve"> </w:t>
      </w:r>
      <w:r>
        <w:rPr>
          <w:rFonts w:hint="eastAsia"/>
        </w:rPr>
        <w:t>устранения</w:t>
      </w:r>
    </w:p>
    <w:p w14:paraId="1A5C3F7F" w14:textId="77777777" w:rsidR="00636D95" w:rsidRDefault="00636D95" w:rsidP="00636D95"/>
    <w:p w14:paraId="5FFCA4FB" w14:textId="77777777" w:rsidR="00636D95" w:rsidRDefault="00636D95" w:rsidP="00636D95">
      <w:r>
        <w:t xml:space="preserve">1.5 </w:t>
      </w:r>
      <w:r>
        <w:rPr>
          <w:rFonts w:hint="eastAsia"/>
        </w:rPr>
        <w:t>Решенные</w:t>
      </w:r>
      <w:r>
        <w:t xml:space="preserve"> </w:t>
      </w:r>
      <w:r>
        <w:rPr>
          <w:rFonts w:hint="eastAsia"/>
        </w:rPr>
        <w:t>проблемы</w:t>
      </w:r>
      <w:r>
        <w:t xml:space="preserve"> </w:t>
      </w:r>
      <w:r>
        <w:rPr>
          <w:rFonts w:hint="eastAsia"/>
        </w:rPr>
        <w:t>в</w:t>
      </w:r>
      <w:r>
        <w:t xml:space="preserve"> </w:t>
      </w:r>
      <w:r>
        <w:rPr>
          <w:rFonts w:hint="eastAsia"/>
        </w:rPr>
        <w:t>области</w:t>
      </w:r>
      <w:r>
        <w:t xml:space="preserve"> </w:t>
      </w:r>
      <w:r>
        <w:rPr>
          <w:rFonts w:hint="eastAsia"/>
        </w:rPr>
        <w:t>сварки</w:t>
      </w:r>
      <w:r>
        <w:t xml:space="preserve"> </w:t>
      </w:r>
      <w:r>
        <w:rPr>
          <w:rFonts w:hint="eastAsia"/>
        </w:rPr>
        <w:t>азотистых</w:t>
      </w:r>
      <w:r>
        <w:t xml:space="preserve"> </w:t>
      </w:r>
      <w:r>
        <w:rPr>
          <w:rFonts w:hint="eastAsia"/>
        </w:rPr>
        <w:t>сталей</w:t>
      </w:r>
    </w:p>
    <w:p w14:paraId="7A5213B6" w14:textId="77777777" w:rsidR="00636D95" w:rsidRDefault="00636D95" w:rsidP="00636D95"/>
    <w:p w14:paraId="39CB27DA" w14:textId="77777777" w:rsidR="00636D95" w:rsidRDefault="00636D95" w:rsidP="00636D95">
      <w:r>
        <w:t xml:space="preserve">1.5.1 </w:t>
      </w:r>
      <w:r>
        <w:rPr>
          <w:rFonts w:hint="eastAsia"/>
        </w:rPr>
        <w:t>Получение</w:t>
      </w:r>
      <w:r>
        <w:t xml:space="preserve"> </w:t>
      </w:r>
      <w:r>
        <w:rPr>
          <w:rFonts w:hint="eastAsia"/>
        </w:rPr>
        <w:t>бездефектных</w:t>
      </w:r>
      <w:r>
        <w:t xml:space="preserve"> </w:t>
      </w:r>
      <w:r>
        <w:rPr>
          <w:rFonts w:hint="eastAsia"/>
        </w:rPr>
        <w:t>сварных</w:t>
      </w:r>
      <w:r>
        <w:t xml:space="preserve"> </w:t>
      </w:r>
      <w:r>
        <w:rPr>
          <w:rFonts w:hint="eastAsia"/>
        </w:rPr>
        <w:t>соединений</w:t>
      </w:r>
      <w:r>
        <w:t xml:space="preserve"> </w:t>
      </w:r>
      <w:r>
        <w:rPr>
          <w:rFonts w:hint="eastAsia"/>
        </w:rPr>
        <w:t>азотсодержащих</w:t>
      </w:r>
      <w:r>
        <w:t xml:space="preserve"> </w:t>
      </w:r>
      <w:r>
        <w:rPr>
          <w:rFonts w:hint="eastAsia"/>
        </w:rPr>
        <w:t>сталей</w:t>
      </w:r>
      <w:r>
        <w:t xml:space="preserve"> </w:t>
      </w:r>
      <w:r>
        <w:rPr>
          <w:rFonts w:hint="eastAsia"/>
        </w:rPr>
        <w:t>с</w:t>
      </w:r>
      <w:r>
        <w:t xml:space="preserve"> </w:t>
      </w:r>
      <w:r>
        <w:rPr>
          <w:rFonts w:hint="eastAsia"/>
        </w:rPr>
        <w:t>высоким</w:t>
      </w:r>
      <w:r>
        <w:t xml:space="preserve"> </w:t>
      </w:r>
      <w:r>
        <w:rPr>
          <w:rFonts w:hint="eastAsia"/>
        </w:rPr>
        <w:t>уровнем</w:t>
      </w:r>
      <w:r>
        <w:t xml:space="preserve"> </w:t>
      </w:r>
      <w:r>
        <w:rPr>
          <w:rFonts w:hint="eastAsia"/>
        </w:rPr>
        <w:t>механических</w:t>
      </w:r>
      <w:r>
        <w:t xml:space="preserve"> </w:t>
      </w:r>
      <w:r>
        <w:rPr>
          <w:rFonts w:hint="eastAsia"/>
        </w:rPr>
        <w:t>свойств</w:t>
      </w:r>
    </w:p>
    <w:p w14:paraId="41C49E0D" w14:textId="77777777" w:rsidR="00636D95" w:rsidRDefault="00636D95" w:rsidP="00636D95"/>
    <w:p w14:paraId="2EF039FB" w14:textId="77777777" w:rsidR="00636D95" w:rsidRDefault="00636D95" w:rsidP="00636D95">
      <w:r>
        <w:t xml:space="preserve">1.5.2 </w:t>
      </w:r>
      <w:r>
        <w:rPr>
          <w:rFonts w:hint="eastAsia"/>
        </w:rPr>
        <w:t>Коррозионная</w:t>
      </w:r>
      <w:r>
        <w:t xml:space="preserve"> </w:t>
      </w:r>
      <w:r>
        <w:rPr>
          <w:rFonts w:hint="eastAsia"/>
        </w:rPr>
        <w:t>стойкость</w:t>
      </w:r>
    </w:p>
    <w:p w14:paraId="50ED232E" w14:textId="77777777" w:rsidR="00636D95" w:rsidRDefault="00636D95" w:rsidP="00636D95"/>
    <w:p w14:paraId="346B831D" w14:textId="77777777" w:rsidR="00636D95" w:rsidRDefault="00636D95" w:rsidP="00636D95">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1B91BC7D" w14:textId="77777777" w:rsidR="00636D95" w:rsidRDefault="00636D95" w:rsidP="00636D95"/>
    <w:p w14:paraId="40F8CFCB" w14:textId="77777777" w:rsidR="00636D95" w:rsidRDefault="00636D95" w:rsidP="00636D95">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448640F" w14:textId="77777777" w:rsidR="00636D95" w:rsidRDefault="00636D95" w:rsidP="00636D95"/>
    <w:p w14:paraId="0833479A" w14:textId="77777777" w:rsidR="00636D95" w:rsidRDefault="00636D95" w:rsidP="00636D95">
      <w:r>
        <w:lastRenderedPageBreak/>
        <w:t xml:space="preserve">2.1 </w:t>
      </w:r>
      <w:r>
        <w:rPr>
          <w:rFonts w:hint="eastAsia"/>
        </w:rPr>
        <w:t>Материалы</w:t>
      </w:r>
      <w:r>
        <w:t xml:space="preserve">. </w:t>
      </w:r>
      <w:r>
        <w:rPr>
          <w:rFonts w:hint="eastAsia"/>
        </w:rPr>
        <w:t>Обоснование</w:t>
      </w:r>
      <w:r>
        <w:t xml:space="preserve"> </w:t>
      </w:r>
      <w:r>
        <w:rPr>
          <w:rFonts w:hint="eastAsia"/>
        </w:rPr>
        <w:t>выбора</w:t>
      </w:r>
      <w:r>
        <w:t xml:space="preserve"> </w:t>
      </w:r>
      <w:r>
        <w:rPr>
          <w:rFonts w:hint="eastAsia"/>
        </w:rPr>
        <w:t>материалов</w:t>
      </w:r>
      <w:r>
        <w:t xml:space="preserve"> </w:t>
      </w:r>
      <w:r>
        <w:rPr>
          <w:rFonts w:hint="eastAsia"/>
        </w:rPr>
        <w:t>для</w:t>
      </w:r>
      <w:r>
        <w:t xml:space="preserve"> </w:t>
      </w:r>
      <w:r>
        <w:rPr>
          <w:rFonts w:hint="eastAsia"/>
        </w:rPr>
        <w:t>исследования</w:t>
      </w:r>
    </w:p>
    <w:p w14:paraId="324EA29B" w14:textId="77777777" w:rsidR="00636D95" w:rsidRDefault="00636D95" w:rsidP="00636D95"/>
    <w:p w14:paraId="0DC0EEFA" w14:textId="77777777" w:rsidR="00636D95" w:rsidRDefault="00636D95" w:rsidP="00636D95">
      <w:r>
        <w:t xml:space="preserve">2.2 </w:t>
      </w:r>
      <w:r>
        <w:rPr>
          <w:rFonts w:hint="eastAsia"/>
        </w:rPr>
        <w:t>Предварительный</w:t>
      </w:r>
      <w:r>
        <w:t xml:space="preserve"> </w:t>
      </w:r>
      <w:r>
        <w:rPr>
          <w:rFonts w:hint="eastAsia"/>
        </w:rPr>
        <w:t>выбор</w:t>
      </w:r>
      <w:r>
        <w:t xml:space="preserve"> </w:t>
      </w:r>
      <w:r>
        <w:rPr>
          <w:rFonts w:hint="eastAsia"/>
        </w:rPr>
        <w:t>способов</w:t>
      </w:r>
      <w:r>
        <w:t xml:space="preserve"> </w:t>
      </w:r>
      <w:r>
        <w:rPr>
          <w:rFonts w:hint="eastAsia"/>
        </w:rPr>
        <w:t>и</w:t>
      </w:r>
      <w:r>
        <w:t xml:space="preserve"> </w:t>
      </w:r>
      <w:r>
        <w:rPr>
          <w:rFonts w:hint="eastAsia"/>
        </w:rPr>
        <w:t>режимов</w:t>
      </w:r>
      <w:r>
        <w:t xml:space="preserve"> </w:t>
      </w:r>
      <w:r>
        <w:rPr>
          <w:rFonts w:hint="eastAsia"/>
        </w:rPr>
        <w:t>сварки</w:t>
      </w:r>
    </w:p>
    <w:p w14:paraId="3D9C980E" w14:textId="77777777" w:rsidR="00636D95" w:rsidRDefault="00636D95" w:rsidP="00636D95"/>
    <w:p w14:paraId="3B822382" w14:textId="77777777" w:rsidR="00636D95" w:rsidRDefault="00636D95" w:rsidP="00636D95">
      <w:r>
        <w:t xml:space="preserve">2.3 </w:t>
      </w:r>
      <w:r>
        <w:rPr>
          <w:rFonts w:hint="eastAsia"/>
        </w:rPr>
        <w:t>Методы</w:t>
      </w:r>
      <w:r>
        <w:t xml:space="preserve"> </w:t>
      </w:r>
      <w:r>
        <w:rPr>
          <w:rFonts w:hint="eastAsia"/>
        </w:rPr>
        <w:t>исследований</w:t>
      </w:r>
      <w:r>
        <w:t xml:space="preserve"> </w:t>
      </w:r>
      <w:r>
        <w:rPr>
          <w:rFonts w:hint="eastAsia"/>
        </w:rPr>
        <w:t>и</w:t>
      </w:r>
      <w:r>
        <w:t xml:space="preserve"> </w:t>
      </w:r>
      <w:r>
        <w:rPr>
          <w:rFonts w:hint="eastAsia"/>
        </w:rPr>
        <w:t>испытаний</w:t>
      </w:r>
    </w:p>
    <w:p w14:paraId="0A990494" w14:textId="77777777" w:rsidR="00636D95" w:rsidRDefault="00636D95" w:rsidP="00636D95"/>
    <w:p w14:paraId="2B5146C8" w14:textId="77777777" w:rsidR="00636D95" w:rsidRDefault="00636D95" w:rsidP="00636D95">
      <w:r>
        <w:rPr>
          <w:rFonts w:hint="eastAsia"/>
        </w:rPr>
        <w:t>Глава</w:t>
      </w:r>
      <w:r>
        <w:t xml:space="preserve"> 3. </w:t>
      </w:r>
      <w:r>
        <w:rPr>
          <w:rFonts w:hint="eastAsia"/>
        </w:rPr>
        <w:t>Дуговая</w:t>
      </w:r>
      <w:r>
        <w:t xml:space="preserve"> </w:t>
      </w:r>
      <w:r>
        <w:rPr>
          <w:rFonts w:hint="eastAsia"/>
        </w:rPr>
        <w:t>сварка</w:t>
      </w:r>
      <w:r>
        <w:t xml:space="preserve"> </w:t>
      </w:r>
      <w:r>
        <w:rPr>
          <w:rFonts w:hint="eastAsia"/>
        </w:rPr>
        <w:t>аустенитных</w:t>
      </w:r>
      <w:r>
        <w:t xml:space="preserve"> </w:t>
      </w:r>
      <w:r>
        <w:rPr>
          <w:rFonts w:hint="eastAsia"/>
        </w:rPr>
        <w:t>азотсодержащих</w:t>
      </w:r>
      <w:r>
        <w:t xml:space="preserve"> </w:t>
      </w:r>
      <w:r>
        <w:rPr>
          <w:rFonts w:hint="eastAsia"/>
        </w:rPr>
        <w:t>сталейтолщиной</w:t>
      </w:r>
      <w:r>
        <w:t xml:space="preserve"> 10-45 </w:t>
      </w:r>
      <w:r>
        <w:rPr>
          <w:rFonts w:hint="eastAsia"/>
        </w:rPr>
        <w:t>мм</w:t>
      </w:r>
    </w:p>
    <w:p w14:paraId="68153627" w14:textId="77777777" w:rsidR="00636D95" w:rsidRDefault="00636D95" w:rsidP="00636D95"/>
    <w:p w14:paraId="10CB6BA9" w14:textId="77777777" w:rsidR="00636D95" w:rsidRDefault="00636D95" w:rsidP="00636D95">
      <w:r>
        <w:t xml:space="preserve">3.1 </w:t>
      </w:r>
      <w:r>
        <w:rPr>
          <w:rFonts w:hint="eastAsia"/>
        </w:rPr>
        <w:t>Полуавтоматическая</w:t>
      </w:r>
      <w:r>
        <w:t xml:space="preserve"> </w:t>
      </w:r>
      <w:r>
        <w:rPr>
          <w:rFonts w:hint="eastAsia"/>
        </w:rPr>
        <w:t>сварка</w:t>
      </w:r>
      <w:r>
        <w:t xml:space="preserve"> </w:t>
      </w:r>
      <w:r>
        <w:rPr>
          <w:rFonts w:hint="eastAsia"/>
        </w:rPr>
        <w:t>стали</w:t>
      </w:r>
      <w:r>
        <w:t xml:space="preserve"> 04</w:t>
      </w:r>
      <w:r>
        <w:rPr>
          <w:rFonts w:hint="eastAsia"/>
        </w:rPr>
        <w:t>Х</w:t>
      </w:r>
      <w:r>
        <w:t>20</w:t>
      </w:r>
      <w:r>
        <w:rPr>
          <w:rFonts w:hint="eastAsia"/>
        </w:rPr>
        <w:t>Н</w:t>
      </w:r>
      <w:r>
        <w:t>6</w:t>
      </w:r>
      <w:r>
        <w:rPr>
          <w:rFonts w:hint="eastAsia"/>
        </w:rPr>
        <w:t>Г</w:t>
      </w:r>
      <w:r>
        <w:t>11</w:t>
      </w:r>
      <w:r>
        <w:rPr>
          <w:rFonts w:hint="eastAsia"/>
        </w:rPr>
        <w:t>М</w:t>
      </w:r>
      <w:r>
        <w:t>2</w:t>
      </w:r>
      <w:r>
        <w:rPr>
          <w:rFonts w:hint="eastAsia"/>
        </w:rPr>
        <w:t>АФБ</w:t>
      </w:r>
      <w:r>
        <w:t xml:space="preserve"> </w:t>
      </w:r>
      <w:r>
        <w:rPr>
          <w:rFonts w:hint="eastAsia"/>
        </w:rPr>
        <w:t>с</w:t>
      </w:r>
      <w:r>
        <w:t xml:space="preserve"> </w:t>
      </w:r>
      <w:r>
        <w:rPr>
          <w:rFonts w:hint="eastAsia"/>
        </w:rPr>
        <w:t>использованием</w:t>
      </w:r>
      <w:r>
        <w:t xml:space="preserve"> </w:t>
      </w:r>
      <w:r>
        <w:rPr>
          <w:rFonts w:hint="eastAsia"/>
        </w:rPr>
        <w:t>проволок</w:t>
      </w:r>
      <w:r>
        <w:t xml:space="preserve"> </w:t>
      </w:r>
      <w:r>
        <w:rPr>
          <w:rFonts w:hint="eastAsia"/>
        </w:rPr>
        <w:t>Св</w:t>
      </w:r>
      <w:r>
        <w:t>-09</w:t>
      </w:r>
      <w:r>
        <w:rPr>
          <w:rFonts w:hint="eastAsia"/>
        </w:rPr>
        <w:t>Х</w:t>
      </w:r>
      <w:r>
        <w:t>16</w:t>
      </w:r>
      <w:r>
        <w:rPr>
          <w:rFonts w:hint="eastAsia"/>
        </w:rPr>
        <w:t>Н</w:t>
      </w:r>
      <w:r>
        <w:t>25</w:t>
      </w:r>
      <w:r>
        <w:rPr>
          <w:rFonts w:hint="eastAsia"/>
        </w:rPr>
        <w:t>М</w:t>
      </w:r>
      <w:r>
        <w:t>6</w:t>
      </w:r>
      <w:r>
        <w:rPr>
          <w:rFonts w:hint="eastAsia"/>
        </w:rPr>
        <w:t>АФС</w:t>
      </w:r>
      <w:r>
        <w:t xml:space="preserve"> </w:t>
      </w:r>
      <w:r>
        <w:rPr>
          <w:rFonts w:hint="eastAsia"/>
        </w:rPr>
        <w:t>и</w:t>
      </w:r>
      <w:r>
        <w:t xml:space="preserve"> </w:t>
      </w:r>
      <w:r>
        <w:rPr>
          <w:rFonts w:hint="eastAsia"/>
        </w:rPr>
        <w:t>Св</w:t>
      </w:r>
      <w:r>
        <w:t>-10</w:t>
      </w:r>
      <w:r>
        <w:rPr>
          <w:rFonts w:hint="eastAsia"/>
        </w:rPr>
        <w:t>Х</w:t>
      </w:r>
      <w:r>
        <w:t>20</w:t>
      </w:r>
      <w:r>
        <w:rPr>
          <w:rFonts w:hint="eastAsia"/>
        </w:rPr>
        <w:t>Н</w:t>
      </w:r>
      <w:r>
        <w:t>18</w:t>
      </w:r>
      <w:r>
        <w:rPr>
          <w:rFonts w:hint="eastAsia"/>
        </w:rPr>
        <w:t>М</w:t>
      </w:r>
      <w:r>
        <w:t>3</w:t>
      </w:r>
      <w:r>
        <w:rPr>
          <w:rFonts w:hint="eastAsia"/>
        </w:rPr>
        <w:t>АФС</w:t>
      </w:r>
    </w:p>
    <w:p w14:paraId="66EDDEAD" w14:textId="77777777" w:rsidR="00636D95" w:rsidRDefault="00636D95" w:rsidP="00636D95"/>
    <w:p w14:paraId="4E847A19" w14:textId="77777777" w:rsidR="00636D95" w:rsidRDefault="00636D95" w:rsidP="00636D95">
      <w:r>
        <w:t xml:space="preserve">3.2 </w:t>
      </w:r>
      <w:r>
        <w:rPr>
          <w:rFonts w:hint="eastAsia"/>
        </w:rPr>
        <w:t>Ручная</w:t>
      </w:r>
      <w:r>
        <w:t xml:space="preserve"> </w:t>
      </w:r>
      <w:r>
        <w:rPr>
          <w:rFonts w:hint="eastAsia"/>
        </w:rPr>
        <w:t>дуговая</w:t>
      </w:r>
      <w:r>
        <w:t xml:space="preserve"> </w:t>
      </w:r>
      <w:r>
        <w:rPr>
          <w:rFonts w:hint="eastAsia"/>
        </w:rPr>
        <w:t>сварка</w:t>
      </w:r>
      <w:r>
        <w:t xml:space="preserve"> </w:t>
      </w:r>
      <w:r>
        <w:rPr>
          <w:rFonts w:hint="eastAsia"/>
        </w:rPr>
        <w:t>стали</w:t>
      </w:r>
      <w:r>
        <w:t xml:space="preserve"> 04</w:t>
      </w:r>
      <w:r>
        <w:rPr>
          <w:rFonts w:hint="eastAsia"/>
        </w:rPr>
        <w:t>Х</w:t>
      </w:r>
      <w:r>
        <w:t>20</w:t>
      </w:r>
      <w:r>
        <w:rPr>
          <w:rFonts w:hint="eastAsia"/>
        </w:rPr>
        <w:t>Н</w:t>
      </w:r>
      <w:r>
        <w:t>6</w:t>
      </w:r>
      <w:r>
        <w:rPr>
          <w:rFonts w:hint="eastAsia"/>
        </w:rPr>
        <w:t>Г</w:t>
      </w:r>
      <w:r>
        <w:t>11</w:t>
      </w:r>
      <w:r>
        <w:rPr>
          <w:rFonts w:hint="eastAsia"/>
        </w:rPr>
        <w:t>М</w:t>
      </w:r>
      <w:r>
        <w:t>2</w:t>
      </w:r>
      <w:r>
        <w:rPr>
          <w:rFonts w:hint="eastAsia"/>
        </w:rPr>
        <w:t>АФБ</w:t>
      </w:r>
      <w:r>
        <w:t xml:space="preserve"> </w:t>
      </w:r>
      <w:r>
        <w:rPr>
          <w:rFonts w:hint="eastAsia"/>
        </w:rPr>
        <w:t>с</w:t>
      </w:r>
      <w:r>
        <w:t xml:space="preserve"> </w:t>
      </w:r>
      <w:r>
        <w:rPr>
          <w:rFonts w:hint="eastAsia"/>
        </w:rPr>
        <w:t>использованием</w:t>
      </w:r>
      <w:r>
        <w:t xml:space="preserve"> </w:t>
      </w:r>
      <w:r>
        <w:rPr>
          <w:rFonts w:hint="eastAsia"/>
        </w:rPr>
        <w:t>плавящегося</w:t>
      </w:r>
      <w:r>
        <w:t xml:space="preserve"> </w:t>
      </w:r>
      <w:r>
        <w:rPr>
          <w:rFonts w:hint="eastAsia"/>
        </w:rPr>
        <w:t>электрода</w:t>
      </w:r>
      <w:r>
        <w:t xml:space="preserve"> </w:t>
      </w:r>
      <w:r>
        <w:rPr>
          <w:rFonts w:hint="eastAsia"/>
        </w:rPr>
        <w:t>ЭА</w:t>
      </w:r>
      <w:r>
        <w:t>-868/20 (10</w:t>
      </w:r>
      <w:r>
        <w:rPr>
          <w:rFonts w:hint="eastAsia"/>
        </w:rPr>
        <w:t>Х</w:t>
      </w:r>
      <w:r>
        <w:t>19</w:t>
      </w:r>
      <w:r>
        <w:rPr>
          <w:rFonts w:hint="eastAsia"/>
        </w:rPr>
        <w:t>Н</w:t>
      </w:r>
      <w:r>
        <w:t>23</w:t>
      </w:r>
      <w:r>
        <w:rPr>
          <w:rFonts w:hint="eastAsia"/>
        </w:rPr>
        <w:t>Г</w:t>
      </w:r>
      <w:r>
        <w:t>2</w:t>
      </w:r>
      <w:r>
        <w:rPr>
          <w:rFonts w:hint="eastAsia"/>
        </w:rPr>
        <w:t>М</w:t>
      </w:r>
      <w:r>
        <w:t>5</w:t>
      </w:r>
      <w:r>
        <w:rPr>
          <w:rFonts w:hint="eastAsia"/>
        </w:rPr>
        <w:t>ФАТ</w:t>
      </w:r>
      <w:r>
        <w:t>)</w:t>
      </w:r>
    </w:p>
    <w:p w14:paraId="4B4CF676" w14:textId="77777777" w:rsidR="00636D95" w:rsidRDefault="00636D95" w:rsidP="00636D95"/>
    <w:p w14:paraId="6297DD7D" w14:textId="77777777" w:rsidR="00636D95" w:rsidRDefault="00636D95" w:rsidP="00636D95">
      <w:r>
        <w:t xml:space="preserve">3.3 </w:t>
      </w:r>
      <w:r>
        <w:rPr>
          <w:rFonts w:hint="eastAsia"/>
        </w:rPr>
        <w:t>Ручная</w:t>
      </w:r>
      <w:r>
        <w:t xml:space="preserve"> </w:t>
      </w:r>
      <w:r>
        <w:rPr>
          <w:rFonts w:hint="eastAsia"/>
        </w:rPr>
        <w:t>дуговая</w:t>
      </w:r>
      <w:r>
        <w:t xml:space="preserve"> </w:t>
      </w:r>
      <w:r>
        <w:rPr>
          <w:rFonts w:hint="eastAsia"/>
        </w:rPr>
        <w:t>сварка</w:t>
      </w:r>
      <w:r>
        <w:t xml:space="preserve"> </w:t>
      </w:r>
      <w:r>
        <w:rPr>
          <w:rFonts w:hint="eastAsia"/>
        </w:rPr>
        <w:t>в</w:t>
      </w:r>
      <w:r>
        <w:t xml:space="preserve"> </w:t>
      </w:r>
      <w:r>
        <w:rPr>
          <w:rFonts w:hint="eastAsia"/>
        </w:rPr>
        <w:t>аргоне</w:t>
      </w:r>
      <w:r>
        <w:t xml:space="preserve"> </w:t>
      </w:r>
      <w:r>
        <w:rPr>
          <w:rFonts w:hint="eastAsia"/>
        </w:rPr>
        <w:t>стали</w:t>
      </w:r>
      <w:r>
        <w:t xml:space="preserve"> 05</w:t>
      </w:r>
      <w:r>
        <w:rPr>
          <w:rFonts w:hint="eastAsia"/>
        </w:rPr>
        <w:t>Х</w:t>
      </w:r>
      <w:r>
        <w:t>22</w:t>
      </w:r>
      <w:r>
        <w:rPr>
          <w:rFonts w:hint="eastAsia"/>
        </w:rPr>
        <w:t>АГ</w:t>
      </w:r>
      <w:r>
        <w:t>15</w:t>
      </w:r>
      <w:r>
        <w:rPr>
          <w:rFonts w:hint="eastAsia"/>
        </w:rPr>
        <w:t>Н</w:t>
      </w:r>
      <w:r>
        <w:t>8</w:t>
      </w:r>
      <w:r>
        <w:rPr>
          <w:rFonts w:hint="eastAsia"/>
        </w:rPr>
        <w:t>МФЛ</w:t>
      </w:r>
      <w:r>
        <w:t xml:space="preserve"> </w:t>
      </w:r>
      <w:r>
        <w:rPr>
          <w:rFonts w:hint="eastAsia"/>
        </w:rPr>
        <w:t>с</w:t>
      </w:r>
      <w:r>
        <w:t xml:space="preserve"> </w:t>
      </w:r>
      <w:r>
        <w:rPr>
          <w:rFonts w:hint="eastAsia"/>
        </w:rPr>
        <w:t>использованием</w:t>
      </w:r>
      <w:r>
        <w:t xml:space="preserve"> </w:t>
      </w:r>
      <w:r>
        <w:rPr>
          <w:rFonts w:hint="eastAsia"/>
        </w:rPr>
        <w:t>присадок</w:t>
      </w:r>
      <w:r>
        <w:t xml:space="preserve"> 05</w:t>
      </w:r>
      <w:r>
        <w:rPr>
          <w:rFonts w:hint="eastAsia"/>
        </w:rPr>
        <w:t>Х</w:t>
      </w:r>
      <w:r>
        <w:t>22</w:t>
      </w:r>
      <w:r>
        <w:rPr>
          <w:rFonts w:hint="eastAsia"/>
        </w:rPr>
        <w:t>АГ</w:t>
      </w:r>
      <w:r>
        <w:t>15</w:t>
      </w:r>
      <w:r>
        <w:rPr>
          <w:rFonts w:hint="eastAsia"/>
        </w:rPr>
        <w:t>Н</w:t>
      </w:r>
      <w:r>
        <w:t>8</w:t>
      </w:r>
      <w:r>
        <w:rPr>
          <w:rFonts w:hint="eastAsia"/>
        </w:rPr>
        <w:t>МФ</w:t>
      </w:r>
      <w:r>
        <w:t xml:space="preserve">, </w:t>
      </w:r>
      <w:r>
        <w:rPr>
          <w:rFonts w:hint="eastAsia"/>
        </w:rPr>
        <w:t>Св</w:t>
      </w:r>
      <w:r>
        <w:t>-25</w:t>
      </w:r>
      <w:r>
        <w:rPr>
          <w:rFonts w:hint="eastAsia"/>
        </w:rPr>
        <w:t>Х</w:t>
      </w:r>
      <w:r>
        <w:t>25</w:t>
      </w:r>
      <w:r>
        <w:rPr>
          <w:rFonts w:hint="eastAsia"/>
        </w:rPr>
        <w:t>Н</w:t>
      </w:r>
      <w:r>
        <w:t>16</w:t>
      </w:r>
      <w:r>
        <w:rPr>
          <w:rFonts w:hint="eastAsia"/>
        </w:rPr>
        <w:t>АГ</w:t>
      </w:r>
      <w:r>
        <w:t xml:space="preserve">7 </w:t>
      </w:r>
      <w:r>
        <w:rPr>
          <w:rFonts w:hint="eastAsia"/>
        </w:rPr>
        <w:t>и</w:t>
      </w:r>
      <w:r>
        <w:t xml:space="preserve"> </w:t>
      </w:r>
      <w:r>
        <w:rPr>
          <w:rFonts w:hint="eastAsia"/>
        </w:rPr>
        <w:t>Св</w:t>
      </w:r>
      <w:r>
        <w:t>-10</w:t>
      </w:r>
      <w:r>
        <w:rPr>
          <w:rFonts w:hint="eastAsia"/>
        </w:rPr>
        <w:t>Х</w:t>
      </w:r>
      <w:r>
        <w:t>20</w:t>
      </w:r>
      <w:r>
        <w:rPr>
          <w:rFonts w:hint="eastAsia"/>
        </w:rPr>
        <w:t>Н</w:t>
      </w:r>
      <w:r>
        <w:t>18</w:t>
      </w:r>
      <w:r>
        <w:rPr>
          <w:rFonts w:hint="eastAsia"/>
        </w:rPr>
        <w:t>М</w:t>
      </w:r>
      <w:r>
        <w:t>3</w:t>
      </w:r>
      <w:r>
        <w:rPr>
          <w:rFonts w:hint="eastAsia"/>
        </w:rPr>
        <w:t>АФС</w:t>
      </w:r>
    </w:p>
    <w:p w14:paraId="7718EF54" w14:textId="77777777" w:rsidR="00636D95" w:rsidRDefault="00636D95" w:rsidP="00636D95"/>
    <w:p w14:paraId="12A27170" w14:textId="77777777" w:rsidR="00636D95" w:rsidRDefault="00636D95" w:rsidP="00636D95">
      <w:r>
        <w:t xml:space="preserve">3.3.1 </w:t>
      </w:r>
      <w:r>
        <w:rPr>
          <w:rFonts w:hint="eastAsia"/>
        </w:rPr>
        <w:t>Обычная</w:t>
      </w:r>
      <w:r>
        <w:t xml:space="preserve"> </w:t>
      </w:r>
      <w:r>
        <w:rPr>
          <w:rFonts w:hint="eastAsia"/>
        </w:rPr>
        <w:t>технология</w:t>
      </w:r>
      <w:r>
        <w:t xml:space="preserve"> (I) </w:t>
      </w:r>
      <w:r>
        <w:rPr>
          <w:rFonts w:hint="eastAsia"/>
        </w:rPr>
        <w:t>сварки</w:t>
      </w:r>
      <w:r>
        <w:t xml:space="preserve"> </w:t>
      </w:r>
      <w:r>
        <w:rPr>
          <w:rFonts w:hint="eastAsia"/>
        </w:rPr>
        <w:t>стали</w:t>
      </w:r>
      <w:r>
        <w:t xml:space="preserve"> 05</w:t>
      </w:r>
      <w:r>
        <w:rPr>
          <w:rFonts w:hint="eastAsia"/>
        </w:rPr>
        <w:t>Х</w:t>
      </w:r>
      <w:r>
        <w:t>22</w:t>
      </w:r>
      <w:r>
        <w:rPr>
          <w:rFonts w:hint="eastAsia"/>
        </w:rPr>
        <w:t>АГ</w:t>
      </w:r>
      <w:r>
        <w:t>15</w:t>
      </w:r>
      <w:r>
        <w:rPr>
          <w:rFonts w:hint="eastAsia"/>
        </w:rPr>
        <w:t>Н</w:t>
      </w:r>
      <w:r>
        <w:t>8</w:t>
      </w:r>
      <w:r>
        <w:rPr>
          <w:rFonts w:hint="eastAsia"/>
        </w:rPr>
        <w:t>М</w:t>
      </w:r>
      <w:r>
        <w:t>2</w:t>
      </w:r>
      <w:r>
        <w:rPr>
          <w:rFonts w:hint="eastAsia"/>
        </w:rPr>
        <w:t>ФЛ</w:t>
      </w:r>
    </w:p>
    <w:p w14:paraId="7CE69C57" w14:textId="77777777" w:rsidR="00636D95" w:rsidRDefault="00636D95" w:rsidP="00636D95"/>
    <w:p w14:paraId="3608C0D3" w14:textId="77777777" w:rsidR="00636D95" w:rsidRDefault="00636D95" w:rsidP="00636D95">
      <w:r>
        <w:t xml:space="preserve">3.3.2 </w:t>
      </w:r>
      <w:r>
        <w:rPr>
          <w:rFonts w:hint="eastAsia"/>
        </w:rPr>
        <w:t>Разработанная</w:t>
      </w:r>
      <w:r>
        <w:t xml:space="preserve"> </w:t>
      </w:r>
      <w:r>
        <w:rPr>
          <w:rFonts w:hint="eastAsia"/>
        </w:rPr>
        <w:t>технология</w:t>
      </w:r>
      <w:r>
        <w:t xml:space="preserve"> (II) </w:t>
      </w:r>
      <w:r>
        <w:rPr>
          <w:rFonts w:hint="eastAsia"/>
        </w:rPr>
        <w:t>сварки</w:t>
      </w:r>
      <w:r>
        <w:t xml:space="preserve"> </w:t>
      </w:r>
      <w:r>
        <w:rPr>
          <w:rFonts w:hint="eastAsia"/>
        </w:rPr>
        <w:t>стали</w:t>
      </w:r>
      <w:r>
        <w:t xml:space="preserve"> 05</w:t>
      </w:r>
      <w:r>
        <w:rPr>
          <w:rFonts w:hint="eastAsia"/>
        </w:rPr>
        <w:t>Х</w:t>
      </w:r>
      <w:r>
        <w:t>22</w:t>
      </w:r>
      <w:r>
        <w:rPr>
          <w:rFonts w:hint="eastAsia"/>
        </w:rPr>
        <w:t>АГ</w:t>
      </w:r>
      <w:r>
        <w:t>15</w:t>
      </w:r>
      <w:r>
        <w:rPr>
          <w:rFonts w:hint="eastAsia"/>
        </w:rPr>
        <w:t>Н</w:t>
      </w:r>
      <w:r>
        <w:t>8</w:t>
      </w:r>
      <w:r>
        <w:rPr>
          <w:rFonts w:hint="eastAsia"/>
        </w:rPr>
        <w:t>М</w:t>
      </w:r>
      <w:r>
        <w:t>2</w:t>
      </w:r>
      <w:r>
        <w:rPr>
          <w:rFonts w:hint="eastAsia"/>
        </w:rPr>
        <w:t>ФЛ</w:t>
      </w:r>
    </w:p>
    <w:p w14:paraId="08DA2504" w14:textId="77777777" w:rsidR="00636D95" w:rsidRDefault="00636D95" w:rsidP="00636D95"/>
    <w:p w14:paraId="33CAAD12" w14:textId="77777777" w:rsidR="00636D95" w:rsidRDefault="00636D95" w:rsidP="00636D95">
      <w:r>
        <w:t xml:space="preserve">3.4 </w:t>
      </w:r>
      <w:r>
        <w:rPr>
          <w:rFonts w:hint="eastAsia"/>
        </w:rPr>
        <w:t>Влияние</w:t>
      </w:r>
      <w:r>
        <w:t xml:space="preserve"> </w:t>
      </w:r>
      <w:r>
        <w:rPr>
          <w:rFonts w:hint="eastAsia"/>
        </w:rPr>
        <w:t>тепловых</w:t>
      </w:r>
      <w:r>
        <w:t xml:space="preserve"> </w:t>
      </w:r>
      <w:r>
        <w:rPr>
          <w:rFonts w:hint="eastAsia"/>
        </w:rPr>
        <w:t>параметров</w:t>
      </w:r>
      <w:r>
        <w:t xml:space="preserve"> </w:t>
      </w:r>
      <w:r>
        <w:rPr>
          <w:rFonts w:hint="eastAsia"/>
        </w:rPr>
        <w:t>процесса</w:t>
      </w:r>
      <w:r>
        <w:t xml:space="preserve"> </w:t>
      </w:r>
      <w:r>
        <w:rPr>
          <w:rFonts w:hint="eastAsia"/>
        </w:rPr>
        <w:t>дуговой</w:t>
      </w:r>
      <w:r>
        <w:t xml:space="preserve"> </w:t>
      </w:r>
      <w:r>
        <w:rPr>
          <w:rFonts w:hint="eastAsia"/>
        </w:rPr>
        <w:t>сварки</w:t>
      </w:r>
      <w:r>
        <w:t xml:space="preserve"> </w:t>
      </w:r>
      <w:r>
        <w:rPr>
          <w:rFonts w:hint="eastAsia"/>
        </w:rPr>
        <w:t>на</w:t>
      </w:r>
      <w:r>
        <w:t xml:space="preserve"> </w:t>
      </w:r>
      <w:r>
        <w:rPr>
          <w:rFonts w:hint="eastAsia"/>
        </w:rPr>
        <w:t>свойства</w:t>
      </w:r>
      <w:r>
        <w:t xml:space="preserve"> </w:t>
      </w:r>
      <w:r>
        <w:rPr>
          <w:rFonts w:hint="eastAsia"/>
        </w:rPr>
        <w:t>сварных</w:t>
      </w:r>
      <w:r>
        <w:t xml:space="preserve"> </w:t>
      </w:r>
      <w:r>
        <w:rPr>
          <w:rFonts w:hint="eastAsia"/>
        </w:rPr>
        <w:t>соединений</w:t>
      </w:r>
    </w:p>
    <w:p w14:paraId="015E623C" w14:textId="77777777" w:rsidR="00636D95" w:rsidRDefault="00636D95" w:rsidP="00636D95"/>
    <w:p w14:paraId="1CEB5158" w14:textId="77777777" w:rsidR="00636D95" w:rsidRDefault="00636D95" w:rsidP="00636D95">
      <w:r>
        <w:t xml:space="preserve">3.5 </w:t>
      </w:r>
      <w:r>
        <w:rPr>
          <w:rFonts w:hint="eastAsia"/>
        </w:rPr>
        <w:t>Влияние</w:t>
      </w:r>
      <w:r>
        <w:t xml:space="preserve"> </w:t>
      </w:r>
      <w:r>
        <w:rPr>
          <w:rFonts w:hint="eastAsia"/>
        </w:rPr>
        <w:t>формы</w:t>
      </w:r>
      <w:r>
        <w:t xml:space="preserve"> </w:t>
      </w:r>
      <w:r>
        <w:rPr>
          <w:rFonts w:hint="eastAsia"/>
        </w:rPr>
        <w:t>разделки</w:t>
      </w:r>
      <w:r>
        <w:t xml:space="preserve"> </w:t>
      </w:r>
      <w:r>
        <w:rPr>
          <w:rFonts w:hint="eastAsia"/>
        </w:rPr>
        <w:t>кромок</w:t>
      </w:r>
      <w:r>
        <w:t xml:space="preserve"> </w:t>
      </w:r>
      <w:r>
        <w:rPr>
          <w:rFonts w:hint="eastAsia"/>
        </w:rPr>
        <w:t>под</w:t>
      </w:r>
      <w:r>
        <w:t xml:space="preserve"> </w:t>
      </w:r>
      <w:r>
        <w:rPr>
          <w:rFonts w:hint="eastAsia"/>
        </w:rPr>
        <w:t>сварку</w:t>
      </w:r>
      <w:r>
        <w:t xml:space="preserve"> </w:t>
      </w:r>
      <w:r>
        <w:rPr>
          <w:rFonts w:hint="eastAsia"/>
        </w:rPr>
        <w:t>на</w:t>
      </w:r>
      <w:r>
        <w:t xml:space="preserve"> </w:t>
      </w:r>
      <w:r>
        <w:rPr>
          <w:rFonts w:hint="eastAsia"/>
        </w:rPr>
        <w:t>свойства</w:t>
      </w:r>
      <w:r>
        <w:t xml:space="preserve"> </w:t>
      </w:r>
      <w:r>
        <w:rPr>
          <w:rFonts w:hint="eastAsia"/>
        </w:rPr>
        <w:t>сварных</w:t>
      </w:r>
      <w:r>
        <w:t xml:space="preserve"> </w:t>
      </w:r>
      <w:r>
        <w:rPr>
          <w:rFonts w:hint="eastAsia"/>
        </w:rPr>
        <w:t>соединений</w:t>
      </w:r>
    </w:p>
    <w:p w14:paraId="0A9C63A2" w14:textId="77777777" w:rsidR="00636D95" w:rsidRDefault="00636D95" w:rsidP="00636D95"/>
    <w:p w14:paraId="2CA6E17B" w14:textId="77777777" w:rsidR="00636D95" w:rsidRDefault="00636D95" w:rsidP="00636D95">
      <w:r>
        <w:t xml:space="preserve">3.6 </w:t>
      </w:r>
      <w:r>
        <w:rPr>
          <w:rFonts w:hint="eastAsia"/>
        </w:rPr>
        <w:t>Использование</w:t>
      </w:r>
      <w:r>
        <w:t xml:space="preserve"> </w:t>
      </w:r>
      <w:r>
        <w:rPr>
          <w:rFonts w:hint="eastAsia"/>
        </w:rPr>
        <w:t>метода</w:t>
      </w:r>
      <w:r>
        <w:t xml:space="preserve"> </w:t>
      </w:r>
      <w:r>
        <w:rPr>
          <w:rFonts w:hint="eastAsia"/>
        </w:rPr>
        <w:t>измерения</w:t>
      </w:r>
      <w:r>
        <w:t xml:space="preserve"> </w:t>
      </w:r>
      <w:r>
        <w:rPr>
          <w:rFonts w:hint="eastAsia"/>
        </w:rPr>
        <w:t>микротвердос</w:t>
      </w:r>
      <w:r>
        <w:rPr>
          <w:rFonts w:hint="eastAsia"/>
        </w:rPr>
        <w:lastRenderedPageBreak/>
        <w:t>ти</w:t>
      </w:r>
      <w:r>
        <w:t xml:space="preserve"> </w:t>
      </w:r>
      <w:r>
        <w:rPr>
          <w:rFonts w:hint="eastAsia"/>
        </w:rPr>
        <w:t>разных</w:t>
      </w:r>
      <w:r>
        <w:t xml:space="preserve"> </w:t>
      </w:r>
      <w:r>
        <w:rPr>
          <w:rFonts w:hint="eastAsia"/>
        </w:rPr>
        <w:t>зон</w:t>
      </w:r>
      <w:r>
        <w:t xml:space="preserve"> </w:t>
      </w:r>
      <w:r>
        <w:rPr>
          <w:rFonts w:hint="eastAsia"/>
        </w:rPr>
        <w:t>сварных</w:t>
      </w:r>
      <w:r>
        <w:t xml:space="preserve"> </w:t>
      </w:r>
      <w:r>
        <w:rPr>
          <w:rFonts w:hint="eastAsia"/>
        </w:rPr>
        <w:t>соединений</w:t>
      </w:r>
      <w:r>
        <w:t xml:space="preserve"> </w:t>
      </w:r>
      <w:r>
        <w:rPr>
          <w:rFonts w:hint="eastAsia"/>
        </w:rPr>
        <w:t>для</w:t>
      </w:r>
    </w:p>
    <w:p w14:paraId="1925008B" w14:textId="77777777" w:rsidR="00636D95" w:rsidRDefault="00636D95" w:rsidP="00636D95"/>
    <w:p w14:paraId="3B928FF4" w14:textId="77777777" w:rsidR="00636D95" w:rsidRDefault="00636D95" w:rsidP="00636D95">
      <w:r>
        <w:rPr>
          <w:rFonts w:hint="eastAsia"/>
        </w:rPr>
        <w:t>оценки</w:t>
      </w:r>
      <w:r>
        <w:t xml:space="preserve"> </w:t>
      </w:r>
      <w:r>
        <w:rPr>
          <w:rFonts w:hint="eastAsia"/>
        </w:rPr>
        <w:t>прочностных</w:t>
      </w:r>
      <w:r>
        <w:t xml:space="preserve"> </w:t>
      </w:r>
      <w:r>
        <w:rPr>
          <w:rFonts w:hint="eastAsia"/>
        </w:rPr>
        <w:t>свойств</w:t>
      </w:r>
    </w:p>
    <w:p w14:paraId="00A94F5C" w14:textId="77777777" w:rsidR="00636D95" w:rsidRDefault="00636D95" w:rsidP="00636D95"/>
    <w:p w14:paraId="7A5631C5" w14:textId="77777777" w:rsidR="00636D95" w:rsidRDefault="00636D95" w:rsidP="00636D95">
      <w:r>
        <w:rPr>
          <w:rFonts w:hint="eastAsia"/>
        </w:rPr>
        <w:t>Выводы</w:t>
      </w:r>
      <w:r>
        <w:t xml:space="preserve"> </w:t>
      </w:r>
      <w:r>
        <w:rPr>
          <w:rFonts w:hint="eastAsia"/>
        </w:rPr>
        <w:t>по</w:t>
      </w:r>
      <w:r>
        <w:t xml:space="preserve"> </w:t>
      </w:r>
      <w:r>
        <w:rPr>
          <w:rFonts w:hint="eastAsia"/>
        </w:rPr>
        <w:t>главе</w:t>
      </w:r>
    </w:p>
    <w:p w14:paraId="57C038FE" w14:textId="77777777" w:rsidR="00636D95" w:rsidRDefault="00636D95" w:rsidP="00636D95"/>
    <w:p w14:paraId="04575958" w14:textId="77777777" w:rsidR="00636D95" w:rsidRDefault="00636D95" w:rsidP="00636D95">
      <w:r>
        <w:rPr>
          <w:rFonts w:hint="eastAsia"/>
        </w:rPr>
        <w:t>Глава</w:t>
      </w:r>
      <w:r>
        <w:t xml:space="preserve"> 4. </w:t>
      </w:r>
      <w:r>
        <w:rPr>
          <w:rFonts w:hint="eastAsia"/>
        </w:rPr>
        <w:t>Лазерная</w:t>
      </w:r>
      <w:r>
        <w:t xml:space="preserve"> </w:t>
      </w:r>
      <w:r>
        <w:rPr>
          <w:rFonts w:hint="eastAsia"/>
        </w:rPr>
        <w:t>сварка</w:t>
      </w:r>
      <w:r>
        <w:t xml:space="preserve"> </w:t>
      </w:r>
      <w:r>
        <w:rPr>
          <w:rFonts w:hint="eastAsia"/>
        </w:rPr>
        <w:t>стали</w:t>
      </w:r>
      <w:r>
        <w:t xml:space="preserve"> 05</w:t>
      </w:r>
      <w:r>
        <w:rPr>
          <w:rFonts w:hint="eastAsia"/>
        </w:rPr>
        <w:t>Х</w:t>
      </w:r>
      <w:r>
        <w:t>22</w:t>
      </w:r>
      <w:r>
        <w:rPr>
          <w:rFonts w:hint="eastAsia"/>
        </w:rPr>
        <w:t>АГ</w:t>
      </w:r>
      <w:r>
        <w:t>15</w:t>
      </w:r>
      <w:r>
        <w:rPr>
          <w:rFonts w:hint="eastAsia"/>
        </w:rPr>
        <w:t>Н</w:t>
      </w:r>
      <w:r>
        <w:t>8</w:t>
      </w:r>
      <w:r>
        <w:rPr>
          <w:rFonts w:hint="eastAsia"/>
        </w:rPr>
        <w:t>М</w:t>
      </w:r>
      <w:r>
        <w:t>2</w:t>
      </w:r>
      <w:r>
        <w:rPr>
          <w:rFonts w:hint="eastAsia"/>
        </w:rPr>
        <w:t>Ф</w:t>
      </w:r>
      <w:r>
        <w:t xml:space="preserve"> </w:t>
      </w:r>
      <w:r>
        <w:rPr>
          <w:rFonts w:hint="eastAsia"/>
        </w:rPr>
        <w:t>без</w:t>
      </w:r>
      <w:r>
        <w:t xml:space="preserve"> </w:t>
      </w:r>
      <w:r>
        <w:rPr>
          <w:rFonts w:hint="eastAsia"/>
        </w:rPr>
        <w:t>использования</w:t>
      </w:r>
      <w:r>
        <w:t xml:space="preserve"> </w:t>
      </w:r>
      <w:r>
        <w:rPr>
          <w:rFonts w:hint="eastAsia"/>
        </w:rPr>
        <w:t>сварочной</w:t>
      </w:r>
      <w:r>
        <w:t xml:space="preserve"> </w:t>
      </w:r>
      <w:r>
        <w:rPr>
          <w:rFonts w:hint="eastAsia"/>
        </w:rPr>
        <w:t>присадки</w:t>
      </w:r>
    </w:p>
    <w:p w14:paraId="260B3C1E" w14:textId="77777777" w:rsidR="00636D95" w:rsidRDefault="00636D95" w:rsidP="00636D95"/>
    <w:p w14:paraId="180E18C0" w14:textId="77777777" w:rsidR="00636D95" w:rsidRDefault="00636D95" w:rsidP="00636D95">
      <w:r>
        <w:rPr>
          <w:rFonts w:hint="eastAsia"/>
        </w:rPr>
        <w:t>Выводы</w:t>
      </w:r>
      <w:r>
        <w:t xml:space="preserve"> </w:t>
      </w:r>
      <w:r>
        <w:rPr>
          <w:rFonts w:hint="eastAsia"/>
        </w:rPr>
        <w:t>по</w:t>
      </w:r>
      <w:r>
        <w:t xml:space="preserve"> </w:t>
      </w:r>
      <w:r>
        <w:rPr>
          <w:rFonts w:hint="eastAsia"/>
        </w:rPr>
        <w:t>главе</w:t>
      </w:r>
    </w:p>
    <w:p w14:paraId="6FD84D06" w14:textId="77777777" w:rsidR="00636D95" w:rsidRDefault="00636D95" w:rsidP="00636D95"/>
    <w:p w14:paraId="580FBFC3" w14:textId="77777777" w:rsidR="00636D95" w:rsidRDefault="00636D95" w:rsidP="00636D95">
      <w:r>
        <w:rPr>
          <w:rFonts w:hint="eastAsia"/>
        </w:rPr>
        <w:t>Глава</w:t>
      </w:r>
      <w:r>
        <w:t xml:space="preserve"> 5. </w:t>
      </w:r>
      <w:r>
        <w:rPr>
          <w:rFonts w:hint="eastAsia"/>
        </w:rPr>
        <w:t>Механическая</w:t>
      </w:r>
      <w:r>
        <w:t xml:space="preserve"> </w:t>
      </w:r>
      <w:r>
        <w:rPr>
          <w:rFonts w:hint="eastAsia"/>
        </w:rPr>
        <w:t>тепловая</w:t>
      </w:r>
      <w:r>
        <w:t xml:space="preserve"> </w:t>
      </w:r>
      <w:r>
        <w:rPr>
          <w:rFonts w:hint="eastAsia"/>
        </w:rPr>
        <w:t>правка</w:t>
      </w:r>
    </w:p>
    <w:p w14:paraId="6F3C7AEC" w14:textId="77777777" w:rsidR="00636D95" w:rsidRDefault="00636D95" w:rsidP="00636D95"/>
    <w:p w14:paraId="7E449CD4" w14:textId="77777777" w:rsidR="00636D95" w:rsidRDefault="00636D95" w:rsidP="00636D95">
      <w:r>
        <w:rPr>
          <w:rFonts w:hint="eastAsia"/>
        </w:rPr>
        <w:t>Выводы</w:t>
      </w:r>
      <w:r>
        <w:t xml:space="preserve"> </w:t>
      </w:r>
      <w:r>
        <w:rPr>
          <w:rFonts w:hint="eastAsia"/>
        </w:rPr>
        <w:t>по</w:t>
      </w:r>
      <w:r>
        <w:t xml:space="preserve"> </w:t>
      </w:r>
      <w:r>
        <w:rPr>
          <w:rFonts w:hint="eastAsia"/>
        </w:rPr>
        <w:t>главе</w:t>
      </w:r>
    </w:p>
    <w:p w14:paraId="29415CD7" w14:textId="77777777" w:rsidR="00636D95" w:rsidRDefault="00636D95" w:rsidP="00636D95"/>
    <w:p w14:paraId="4B936644" w14:textId="77777777" w:rsidR="00636D95" w:rsidRDefault="00636D95" w:rsidP="00636D95">
      <w:r>
        <w:rPr>
          <w:rFonts w:hint="eastAsia"/>
        </w:rPr>
        <w:t>Общие</w:t>
      </w:r>
      <w:r>
        <w:t xml:space="preserve"> </w:t>
      </w:r>
      <w:r>
        <w:rPr>
          <w:rFonts w:hint="eastAsia"/>
        </w:rPr>
        <w:t>выводы</w:t>
      </w:r>
    </w:p>
    <w:p w14:paraId="70C72773" w14:textId="77777777" w:rsidR="00636D95" w:rsidRDefault="00636D95" w:rsidP="00636D95"/>
    <w:p w14:paraId="2341646F" w14:textId="77777777" w:rsidR="00636D95" w:rsidRDefault="00636D95" w:rsidP="00636D95">
      <w:r>
        <w:rPr>
          <w:rFonts w:hint="eastAsia"/>
        </w:rPr>
        <w:t>Список</w:t>
      </w:r>
      <w:r>
        <w:t xml:space="preserve"> </w:t>
      </w:r>
      <w:r>
        <w:rPr>
          <w:rFonts w:hint="eastAsia"/>
        </w:rPr>
        <w:t>литературы</w:t>
      </w:r>
    </w:p>
    <w:p w14:paraId="1EB6C154" w14:textId="77777777" w:rsidR="00636D95" w:rsidRDefault="00636D95" w:rsidP="00636D95"/>
    <w:p w14:paraId="6E007E3A" w14:textId="64238689" w:rsidR="00636D95" w:rsidRPr="00636D95" w:rsidRDefault="00636D95" w:rsidP="00636D95">
      <w:r>
        <w:rPr>
          <w:rFonts w:hint="eastAsia"/>
        </w:rPr>
        <w:t>Приложение</w:t>
      </w:r>
    </w:p>
    <w:sectPr w:rsidR="00636D95" w:rsidRPr="00636D95" w:rsidSect="002158C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55D3" w14:textId="77777777" w:rsidR="002158C5" w:rsidRDefault="002158C5">
      <w:pPr>
        <w:spacing w:after="0" w:line="240" w:lineRule="auto"/>
      </w:pPr>
      <w:r>
        <w:separator/>
      </w:r>
    </w:p>
  </w:endnote>
  <w:endnote w:type="continuationSeparator" w:id="0">
    <w:p w14:paraId="7B4F109B" w14:textId="77777777" w:rsidR="002158C5" w:rsidRDefault="0021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0FE6" w14:textId="77777777" w:rsidR="002158C5" w:rsidRDefault="002158C5"/>
    <w:p w14:paraId="6EAFDCE5" w14:textId="77777777" w:rsidR="002158C5" w:rsidRDefault="002158C5"/>
    <w:p w14:paraId="6BBA1E12" w14:textId="77777777" w:rsidR="002158C5" w:rsidRDefault="002158C5"/>
    <w:p w14:paraId="5E20937F" w14:textId="77777777" w:rsidR="002158C5" w:rsidRDefault="002158C5"/>
    <w:p w14:paraId="22C74BD3" w14:textId="77777777" w:rsidR="002158C5" w:rsidRDefault="002158C5"/>
    <w:p w14:paraId="52B4AB94" w14:textId="77777777" w:rsidR="002158C5" w:rsidRDefault="002158C5"/>
    <w:p w14:paraId="78272301" w14:textId="77777777" w:rsidR="002158C5" w:rsidRDefault="002158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E3DEC" wp14:editId="14FA39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EBDC1" w14:textId="77777777" w:rsidR="002158C5" w:rsidRDefault="00215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E3D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FEBDC1" w14:textId="77777777" w:rsidR="002158C5" w:rsidRDefault="00215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76E031" w14:textId="77777777" w:rsidR="002158C5" w:rsidRDefault="002158C5"/>
    <w:p w14:paraId="3B8370F9" w14:textId="77777777" w:rsidR="002158C5" w:rsidRDefault="002158C5"/>
    <w:p w14:paraId="3C91CAA3" w14:textId="77777777" w:rsidR="002158C5" w:rsidRDefault="002158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785CB6" wp14:editId="4A8992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75851" w14:textId="77777777" w:rsidR="002158C5" w:rsidRDefault="002158C5"/>
                          <w:p w14:paraId="4473CE74" w14:textId="77777777" w:rsidR="002158C5" w:rsidRDefault="00215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85C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275851" w14:textId="77777777" w:rsidR="002158C5" w:rsidRDefault="002158C5"/>
                    <w:p w14:paraId="4473CE74" w14:textId="77777777" w:rsidR="002158C5" w:rsidRDefault="00215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7A250" w14:textId="77777777" w:rsidR="002158C5" w:rsidRDefault="002158C5"/>
    <w:p w14:paraId="65BA9B65" w14:textId="77777777" w:rsidR="002158C5" w:rsidRDefault="002158C5">
      <w:pPr>
        <w:rPr>
          <w:sz w:val="2"/>
          <w:szCs w:val="2"/>
        </w:rPr>
      </w:pPr>
    </w:p>
    <w:p w14:paraId="42E864B5" w14:textId="77777777" w:rsidR="002158C5" w:rsidRDefault="002158C5"/>
    <w:p w14:paraId="686C469F" w14:textId="77777777" w:rsidR="002158C5" w:rsidRDefault="002158C5">
      <w:pPr>
        <w:spacing w:after="0" w:line="240" w:lineRule="auto"/>
      </w:pPr>
    </w:p>
  </w:footnote>
  <w:footnote w:type="continuationSeparator" w:id="0">
    <w:p w14:paraId="16E04DBA" w14:textId="77777777" w:rsidR="002158C5" w:rsidRDefault="0021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8C5"/>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28210</TotalTime>
  <Pages>4</Pages>
  <Words>436</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3639</cp:revision>
  <cp:lastPrinted>2009-02-06T05:36:00Z</cp:lastPrinted>
  <dcterms:created xsi:type="dcterms:W3CDTF">2024-01-07T13:43:00Z</dcterms:created>
  <dcterms:modified xsi:type="dcterms:W3CDTF">2024-02-21T15:02:00Z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