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47BB6" w:rsidRDefault="00947BB6" w:rsidP="00947BB6">
      <w:r w:rsidRPr="00947BB6">
        <w:rPr>
          <w:rFonts w:ascii="Times New Roman" w:eastAsia="Calibri" w:hAnsi="Times New Roman" w:cs="Times New Roman"/>
          <w:b/>
          <w:kern w:val="0"/>
          <w:sz w:val="24"/>
          <w:szCs w:val="24"/>
          <w:lang w:val="uk-UA" w:eastAsia="en-US"/>
        </w:rPr>
        <w:t>Желобкова Марина Валентинівна</w:t>
      </w:r>
      <w:r w:rsidRPr="00947BB6">
        <w:rPr>
          <w:rFonts w:ascii="Times New Roman" w:eastAsia="Calibri" w:hAnsi="Times New Roman" w:cs="Times New Roman"/>
          <w:kern w:val="0"/>
          <w:sz w:val="24"/>
          <w:szCs w:val="24"/>
          <w:lang w:val="uk-UA" w:eastAsia="en-US"/>
        </w:rPr>
        <w:t xml:space="preserve"> </w:t>
      </w:r>
      <w:r w:rsidRPr="00947BB6">
        <w:rPr>
          <w:rFonts w:ascii="Times New Roman" w:eastAsia="Calibri" w:hAnsi="Times New Roman" w:cs="Times New Roman"/>
          <w:kern w:val="0"/>
          <w:sz w:val="24"/>
          <w:lang w:val="uk-UA" w:eastAsia="en-US"/>
        </w:rPr>
        <w:t>провідний інспектор з якості ТОВ «Кернел-Трейд».</w:t>
      </w:r>
      <w:r w:rsidRPr="00947BB6">
        <w:rPr>
          <w:rFonts w:ascii="Times New Roman" w:eastAsia="Calibri" w:hAnsi="Times New Roman" w:cs="Times New Roman"/>
          <w:b/>
          <w:kern w:val="0"/>
          <w:sz w:val="24"/>
          <w:szCs w:val="24"/>
          <w:lang w:val="uk-UA" w:eastAsia="en-US"/>
        </w:rPr>
        <w:t xml:space="preserve"> </w:t>
      </w:r>
      <w:r w:rsidRPr="00947BB6">
        <w:rPr>
          <w:rFonts w:ascii="Times New Roman" w:eastAsia="Calibri" w:hAnsi="Times New Roman" w:cs="Times New Roman"/>
          <w:kern w:val="0"/>
          <w:sz w:val="24"/>
          <w:szCs w:val="24"/>
          <w:lang w:val="uk-UA" w:eastAsia="en-US"/>
        </w:rPr>
        <w:t>Назва дисертації: «</w:t>
      </w:r>
      <w:r w:rsidRPr="00947BB6">
        <w:rPr>
          <w:rFonts w:ascii="Times New Roman" w:eastAsia="Calibri" w:hAnsi="Times New Roman" w:cs="Times New Roman"/>
          <w:kern w:val="0"/>
          <w:sz w:val="24"/>
          <w:szCs w:val="24"/>
          <w:lang w:val="uk-UA" w:eastAsia="zh-CN"/>
        </w:rPr>
        <w:t>Удосконалення технології зберігання зерна кукурудзи в полімерних зернових рукавах</w:t>
      </w:r>
      <w:r w:rsidRPr="00947BB6">
        <w:rPr>
          <w:rFonts w:ascii="Times New Roman" w:eastAsia="Calibri" w:hAnsi="Times New Roman" w:cs="Times New Roman"/>
          <w:kern w:val="0"/>
          <w:sz w:val="24"/>
          <w:szCs w:val="24"/>
          <w:lang w:val="uk-UA" w:eastAsia="en-US"/>
        </w:rPr>
        <w:t>».</w:t>
      </w:r>
      <w:r w:rsidRPr="00947BB6">
        <w:rPr>
          <w:rFonts w:ascii="Times New Roman" w:eastAsia="Calibri" w:hAnsi="Times New Roman" w:cs="Times New Roman"/>
          <w:b/>
          <w:kern w:val="0"/>
          <w:sz w:val="24"/>
          <w:szCs w:val="24"/>
          <w:lang w:val="uk-UA" w:eastAsia="en-US"/>
        </w:rPr>
        <w:t xml:space="preserve"> </w:t>
      </w:r>
      <w:r w:rsidRPr="00947BB6">
        <w:rPr>
          <w:rFonts w:ascii="Times New Roman" w:eastAsia="Calibri" w:hAnsi="Times New Roman" w:cs="Times New Roman"/>
          <w:kern w:val="0"/>
          <w:sz w:val="24"/>
          <w:szCs w:val="24"/>
          <w:lang w:val="uk-UA" w:eastAsia="en-US"/>
        </w:rPr>
        <w:t>Шифр та назва спеціальності: 05.18.02 – технологія зернових, бобових, круп’яних продуктів і комбікормів, олійних і луб’яних культур. Спецрада Д 41.088.01 Одеська національна академія харчових технологій, Міністерства освіти і науки України</w:t>
      </w:r>
    </w:p>
    <w:sectPr w:rsidR="00EF55EE" w:rsidRPr="00947B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947BB6" w:rsidRPr="00947B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F2772-F414-4123-A709-891CCDE6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2021-07-29T08:41:00Z</dcterms:created>
  <dcterms:modified xsi:type="dcterms:W3CDTF">2021-07-29T08:52:00Z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