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F7602" w:rsidRDefault="007F7602" w:rsidP="007F7602">
      <w:r w:rsidRPr="0074414F">
        <w:rPr>
          <w:rFonts w:ascii="Times New Roman" w:eastAsia="Times New Roman" w:hAnsi="Times New Roman" w:cs="Times New Roman"/>
          <w:b/>
          <w:sz w:val="24"/>
          <w:szCs w:val="24"/>
        </w:rPr>
        <w:t>Щигло Лариса Володимирівна</w:t>
      </w:r>
      <w:r w:rsidRPr="0074414F">
        <w:rPr>
          <w:rFonts w:ascii="Times New Roman" w:eastAsia="Times New Roman" w:hAnsi="Times New Roman" w:cs="Times New Roman"/>
          <w:sz w:val="24"/>
          <w:szCs w:val="24"/>
          <w:lang w:eastAsia="ru-RU"/>
        </w:rPr>
        <w:t>, доцент</w:t>
      </w:r>
      <w:r w:rsidRPr="0074414F">
        <w:rPr>
          <w:rFonts w:ascii="Times New Roman" w:eastAsia="Times New Roman" w:hAnsi="Times New Roman" w:cs="Times New Roman"/>
          <w:sz w:val="24"/>
          <w:szCs w:val="24"/>
        </w:rPr>
        <w:t xml:space="preserve"> кафедри германської філології, Сумський державний університет. </w:t>
      </w:r>
      <w:r w:rsidRPr="0074414F">
        <w:rPr>
          <w:rFonts w:ascii="Times New Roman" w:eastAsia="Times New Roman" w:hAnsi="Times New Roman" w:cs="Times New Roman"/>
          <w:sz w:val="24"/>
          <w:szCs w:val="24"/>
          <w:lang w:eastAsia="ru-RU"/>
        </w:rPr>
        <w:t>Назва дисертації: «</w:t>
      </w:r>
      <w:r w:rsidRPr="0074414F">
        <w:rPr>
          <w:rFonts w:ascii="Times New Roman" w:eastAsia="Times New Roman" w:hAnsi="Times New Roman" w:cs="Times New Roman"/>
          <w:sz w:val="24"/>
          <w:szCs w:val="24"/>
        </w:rPr>
        <w:t xml:space="preserve">Еволюція словотвірної системи німецької мови в лінгвосинергетичному вимірі». </w:t>
      </w:r>
      <w:r w:rsidRPr="0074414F">
        <w:rPr>
          <w:rFonts w:ascii="Times New Roman" w:eastAsia="Times New Roman" w:hAnsi="Times New Roman" w:cs="Times New Roman"/>
          <w:sz w:val="24"/>
          <w:szCs w:val="24"/>
          <w:lang w:eastAsia="ru-RU"/>
        </w:rPr>
        <w:t xml:space="preserve">Шифр та назва спеціальності – </w:t>
      </w:r>
      <w:r w:rsidRPr="0074414F">
        <w:rPr>
          <w:rFonts w:ascii="Times New Roman" w:eastAsia="Times New Roman" w:hAnsi="Times New Roman" w:cs="Times New Roman"/>
          <w:sz w:val="24"/>
          <w:szCs w:val="24"/>
        </w:rPr>
        <w:t>10.02.04</w:t>
      </w:r>
      <w:r w:rsidRPr="0074414F">
        <w:rPr>
          <w:rFonts w:ascii="Times New Roman" w:eastAsia="Times New Roman" w:hAnsi="Times New Roman" w:cs="Times New Roman"/>
          <w:sz w:val="24"/>
          <w:szCs w:val="24"/>
          <w:lang w:eastAsia="ru-RU"/>
        </w:rPr>
        <w:t xml:space="preserve"> – </w:t>
      </w:r>
      <w:r w:rsidRPr="0074414F">
        <w:rPr>
          <w:rFonts w:ascii="Times New Roman" w:eastAsia="Times New Roman" w:hAnsi="Times New Roman" w:cs="Times New Roman"/>
          <w:sz w:val="24"/>
          <w:szCs w:val="24"/>
        </w:rPr>
        <w:t xml:space="preserve">германські мови. </w:t>
      </w:r>
      <w:r w:rsidRPr="0074414F">
        <w:rPr>
          <w:rFonts w:ascii="Times New Roman" w:eastAsia="Times New Roman" w:hAnsi="Times New Roman" w:cs="Times New Roman"/>
          <w:sz w:val="24"/>
          <w:szCs w:val="24"/>
          <w:lang w:eastAsia="ru-RU"/>
        </w:rPr>
        <w:t>Спецрада Д 64.051.27 Харківського національного університету імені В. Н. Каразіна</w:t>
      </w:r>
    </w:p>
    <w:sectPr w:rsidR="00925CD0" w:rsidRPr="007F760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1D7E7-A15B-488F-8F81-F5D2FEFD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2020-07-11T20:42:00Z</dcterms:created>
  <dcterms:modified xsi:type="dcterms:W3CDTF">2020-07-12T21:10:00Z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