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BBA91" w14:textId="3D0CABF6" w:rsidR="00BE4BEA" w:rsidRDefault="00965A79" w:rsidP="00965A79">
      <w:r w:rsidRPr="00965A79">
        <w:rPr>
          <w:rFonts w:hint="eastAsia"/>
        </w:rPr>
        <w:t>Трансвагинальная</w:t>
      </w:r>
      <w:r w:rsidRPr="00965A79">
        <w:t xml:space="preserve"> </w:t>
      </w:r>
      <w:r w:rsidRPr="00965A79">
        <w:rPr>
          <w:rFonts w:hint="eastAsia"/>
        </w:rPr>
        <w:t>хирургическая</w:t>
      </w:r>
      <w:r w:rsidRPr="00965A79">
        <w:t xml:space="preserve"> </w:t>
      </w:r>
      <w:r w:rsidRPr="00965A79">
        <w:rPr>
          <w:rFonts w:hint="eastAsia"/>
        </w:rPr>
        <w:t>профилактика</w:t>
      </w:r>
      <w:r w:rsidRPr="00965A79">
        <w:t xml:space="preserve"> </w:t>
      </w:r>
      <w:r w:rsidRPr="00965A79">
        <w:rPr>
          <w:rFonts w:hint="eastAsia"/>
        </w:rPr>
        <w:t>постгистерэктомического</w:t>
      </w:r>
      <w:r w:rsidRPr="00965A79">
        <w:t xml:space="preserve"> </w:t>
      </w:r>
      <w:r w:rsidRPr="00965A79">
        <w:rPr>
          <w:rFonts w:hint="eastAsia"/>
        </w:rPr>
        <w:t>пролапса</w:t>
      </w:r>
      <w:r w:rsidRPr="00965A79">
        <w:t xml:space="preserve"> </w:t>
      </w:r>
      <w:r w:rsidRPr="00965A79">
        <w:rPr>
          <w:rFonts w:hint="eastAsia"/>
        </w:rPr>
        <w:t>купола</w:t>
      </w:r>
      <w:r w:rsidRPr="00965A79">
        <w:t xml:space="preserve"> </w:t>
      </w:r>
      <w:r w:rsidRPr="00965A79">
        <w:rPr>
          <w:rFonts w:hint="eastAsia"/>
        </w:rPr>
        <w:t>влагалища</w:t>
      </w:r>
      <w:r w:rsidRPr="00965A79">
        <w:t xml:space="preserve"> </w:t>
      </w:r>
      <w:r w:rsidRPr="00965A79">
        <w:rPr>
          <w:rFonts w:hint="eastAsia"/>
        </w:rPr>
        <w:t>у</w:t>
      </w:r>
      <w:r w:rsidRPr="00965A79">
        <w:t xml:space="preserve"> </w:t>
      </w:r>
      <w:r w:rsidRPr="00965A79">
        <w:rPr>
          <w:rFonts w:hint="eastAsia"/>
        </w:rPr>
        <w:t>пациенток</w:t>
      </w:r>
      <w:r w:rsidRPr="00965A79">
        <w:t xml:space="preserve"> </w:t>
      </w:r>
      <w:r w:rsidRPr="00965A79">
        <w:rPr>
          <w:rFonts w:hint="eastAsia"/>
        </w:rPr>
        <w:t>с</w:t>
      </w:r>
      <w:r w:rsidRPr="00965A79">
        <w:t xml:space="preserve"> </w:t>
      </w:r>
      <w:r w:rsidRPr="00965A79">
        <w:rPr>
          <w:rFonts w:hint="eastAsia"/>
        </w:rPr>
        <w:t>полным</w:t>
      </w:r>
      <w:r w:rsidRPr="00965A79">
        <w:t xml:space="preserve"> </w:t>
      </w:r>
      <w:r w:rsidRPr="00965A79">
        <w:rPr>
          <w:rFonts w:hint="eastAsia"/>
        </w:rPr>
        <w:t>выпадением</w:t>
      </w:r>
      <w:r w:rsidRPr="00965A79">
        <w:t xml:space="preserve"> </w:t>
      </w:r>
      <w:r w:rsidRPr="00965A79">
        <w:rPr>
          <w:rFonts w:hint="eastAsia"/>
        </w:rPr>
        <w:t>матки</w:t>
      </w:r>
      <w:r>
        <w:t xml:space="preserve"> </w:t>
      </w:r>
      <w:r w:rsidRPr="00965A79">
        <w:rPr>
          <w:rFonts w:hint="eastAsia"/>
        </w:rPr>
        <w:t>Гаврилова</w:t>
      </w:r>
      <w:r w:rsidRPr="00965A79">
        <w:t xml:space="preserve"> </w:t>
      </w:r>
      <w:r w:rsidRPr="00965A79">
        <w:rPr>
          <w:rFonts w:hint="eastAsia"/>
        </w:rPr>
        <w:t>Татьяна</w:t>
      </w:r>
      <w:r w:rsidRPr="00965A79">
        <w:t xml:space="preserve"> </w:t>
      </w:r>
      <w:r w:rsidRPr="00965A79">
        <w:rPr>
          <w:rFonts w:hint="eastAsia"/>
        </w:rPr>
        <w:t>Владимировна</w:t>
      </w:r>
    </w:p>
    <w:p w14:paraId="30218C28" w14:textId="77777777" w:rsidR="00965A79" w:rsidRDefault="00965A79" w:rsidP="00965A79">
      <w:r>
        <w:rPr>
          <w:rFonts w:hint="eastAsia"/>
        </w:rPr>
        <w:t>ОГЛАВЛЕНИЕ</w:t>
      </w:r>
      <w:r>
        <w:t xml:space="preserve"> </w:t>
      </w:r>
      <w:r>
        <w:rPr>
          <w:rFonts w:hint="eastAsia"/>
        </w:rPr>
        <w:t>ДИССЕРТАЦИИ</w:t>
      </w:r>
    </w:p>
    <w:p w14:paraId="120AB054" w14:textId="77777777" w:rsidR="00965A79" w:rsidRDefault="00965A79" w:rsidP="00965A79">
      <w:r>
        <w:rPr>
          <w:rFonts w:hint="eastAsia"/>
        </w:rPr>
        <w:t>кандидат</w:t>
      </w:r>
      <w:r>
        <w:t xml:space="preserve"> </w:t>
      </w:r>
      <w:r>
        <w:rPr>
          <w:rFonts w:hint="eastAsia"/>
        </w:rPr>
        <w:t>наук</w:t>
      </w:r>
      <w:r>
        <w:t xml:space="preserve"> </w:t>
      </w:r>
      <w:r>
        <w:rPr>
          <w:rFonts w:hint="eastAsia"/>
        </w:rPr>
        <w:t>Гаврилова</w:t>
      </w:r>
      <w:r>
        <w:t xml:space="preserve"> </w:t>
      </w:r>
      <w:r>
        <w:rPr>
          <w:rFonts w:hint="eastAsia"/>
        </w:rPr>
        <w:t>Татьяна</w:t>
      </w:r>
      <w:r>
        <w:t xml:space="preserve"> </w:t>
      </w:r>
      <w:r>
        <w:rPr>
          <w:rFonts w:hint="eastAsia"/>
        </w:rPr>
        <w:t>Владимировна</w:t>
      </w:r>
    </w:p>
    <w:p w14:paraId="3F1B392B" w14:textId="77777777" w:rsidR="00965A79" w:rsidRDefault="00965A79" w:rsidP="00965A79">
      <w:r>
        <w:rPr>
          <w:rFonts w:hint="eastAsia"/>
        </w:rPr>
        <w:t>ВВЕДЕНИЕ</w:t>
      </w:r>
    </w:p>
    <w:p w14:paraId="126CF85F" w14:textId="77777777" w:rsidR="00965A79" w:rsidRDefault="00965A79" w:rsidP="00965A79"/>
    <w:p w14:paraId="79810E81" w14:textId="77777777" w:rsidR="00965A79" w:rsidRDefault="00965A79" w:rsidP="00965A79">
      <w:r>
        <w:rPr>
          <w:rFonts w:hint="eastAsia"/>
        </w:rPr>
        <w:t>Глава</w:t>
      </w:r>
      <w:r>
        <w:t xml:space="preserve"> 1. </w:t>
      </w:r>
      <w:r>
        <w:rPr>
          <w:rFonts w:hint="eastAsia"/>
        </w:rPr>
        <w:t>ГЕНИТАЛЬНЫЙ</w:t>
      </w:r>
      <w:r>
        <w:t xml:space="preserve"> </w:t>
      </w:r>
      <w:r>
        <w:rPr>
          <w:rFonts w:hint="eastAsia"/>
        </w:rPr>
        <w:t>ПРОЛАПС</w:t>
      </w:r>
      <w:r>
        <w:t xml:space="preserve">: </w:t>
      </w:r>
      <w:r>
        <w:rPr>
          <w:rFonts w:hint="eastAsia"/>
        </w:rPr>
        <w:t>СОВРЕМЕННЫЕ</w:t>
      </w:r>
      <w:r>
        <w:t xml:space="preserve"> </w:t>
      </w:r>
      <w:r>
        <w:rPr>
          <w:rFonts w:hint="eastAsia"/>
        </w:rPr>
        <w:t>АСПЕКТЫ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ОБЗОР</w:t>
      </w:r>
      <w:r>
        <w:t xml:space="preserve"> </w:t>
      </w:r>
      <w:r>
        <w:rPr>
          <w:rFonts w:hint="eastAsia"/>
        </w:rPr>
        <w:t>ЛИТЕРАТУРЫ</w:t>
      </w:r>
      <w:r>
        <w:t>)</w:t>
      </w:r>
    </w:p>
    <w:p w14:paraId="67165B54" w14:textId="77777777" w:rsidR="00965A79" w:rsidRDefault="00965A79" w:rsidP="00965A79"/>
    <w:p w14:paraId="5FBA9814" w14:textId="77777777" w:rsidR="00965A79" w:rsidRDefault="00965A79" w:rsidP="00965A79">
      <w:r>
        <w:t xml:space="preserve">1.1. </w:t>
      </w:r>
      <w:r>
        <w:rPr>
          <w:rFonts w:hint="eastAsia"/>
        </w:rPr>
        <w:t>Определение</w:t>
      </w:r>
      <w:r>
        <w:t xml:space="preserve">, </w:t>
      </w:r>
      <w:r>
        <w:rPr>
          <w:rFonts w:hint="eastAsia"/>
        </w:rPr>
        <w:t>эпидемиология</w:t>
      </w:r>
      <w:r>
        <w:t xml:space="preserve">, </w:t>
      </w:r>
      <w:r>
        <w:rPr>
          <w:rFonts w:hint="eastAsia"/>
        </w:rPr>
        <w:t>классификация</w:t>
      </w:r>
      <w:r>
        <w:t xml:space="preserve"> </w:t>
      </w:r>
      <w:r>
        <w:rPr>
          <w:rFonts w:hint="eastAsia"/>
        </w:rPr>
        <w:t>генитального</w:t>
      </w:r>
      <w:r>
        <w:t xml:space="preserve"> </w:t>
      </w:r>
      <w:r>
        <w:rPr>
          <w:rFonts w:hint="eastAsia"/>
        </w:rPr>
        <w:t>пролапса</w:t>
      </w:r>
    </w:p>
    <w:p w14:paraId="14692D0E" w14:textId="77777777" w:rsidR="00965A79" w:rsidRDefault="00965A79" w:rsidP="00965A79"/>
    <w:p w14:paraId="21F23A3E" w14:textId="77777777" w:rsidR="00965A79" w:rsidRDefault="00965A79" w:rsidP="00965A79">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генитального</w:t>
      </w:r>
      <w:r>
        <w:t xml:space="preserve"> </w:t>
      </w:r>
      <w:r>
        <w:rPr>
          <w:rFonts w:hint="eastAsia"/>
        </w:rPr>
        <w:t>пролапса</w:t>
      </w:r>
    </w:p>
    <w:p w14:paraId="64B1334A" w14:textId="77777777" w:rsidR="00965A79" w:rsidRDefault="00965A79" w:rsidP="00965A79"/>
    <w:p w14:paraId="7D0984C2" w14:textId="77777777" w:rsidR="00965A79" w:rsidRDefault="00965A79" w:rsidP="00965A79">
      <w:r>
        <w:t xml:space="preserve">1.3.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диагностика</w:t>
      </w:r>
      <w:r>
        <w:t xml:space="preserve"> </w:t>
      </w:r>
      <w:r>
        <w:rPr>
          <w:rFonts w:hint="eastAsia"/>
        </w:rPr>
        <w:t>генитального</w:t>
      </w:r>
      <w:r>
        <w:t xml:space="preserve"> </w:t>
      </w:r>
      <w:r>
        <w:rPr>
          <w:rFonts w:hint="eastAsia"/>
        </w:rPr>
        <w:t>пролапса</w:t>
      </w:r>
    </w:p>
    <w:p w14:paraId="7136EF60" w14:textId="77777777" w:rsidR="00965A79" w:rsidRDefault="00965A79" w:rsidP="00965A79"/>
    <w:p w14:paraId="638A1B1A" w14:textId="77777777" w:rsidR="00965A79" w:rsidRDefault="00965A79" w:rsidP="00965A79">
      <w:r>
        <w:t xml:space="preserve">1.4. </w:t>
      </w:r>
      <w:r>
        <w:rPr>
          <w:rFonts w:hint="eastAsia"/>
        </w:rPr>
        <w:t>Лечение</w:t>
      </w:r>
      <w:r>
        <w:t xml:space="preserve"> </w:t>
      </w:r>
      <w:r>
        <w:rPr>
          <w:rFonts w:hint="eastAsia"/>
        </w:rPr>
        <w:t>генитального</w:t>
      </w:r>
      <w:r>
        <w:t xml:space="preserve"> </w:t>
      </w:r>
      <w:r>
        <w:rPr>
          <w:rFonts w:hint="eastAsia"/>
        </w:rPr>
        <w:t>пролапса</w:t>
      </w:r>
    </w:p>
    <w:p w14:paraId="443E9D92" w14:textId="77777777" w:rsidR="00965A79" w:rsidRDefault="00965A79" w:rsidP="00965A79"/>
    <w:p w14:paraId="312FBDCF" w14:textId="77777777" w:rsidR="00965A79" w:rsidRDefault="00965A79" w:rsidP="00965A7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F918AE4" w14:textId="77777777" w:rsidR="00965A79" w:rsidRDefault="00965A79" w:rsidP="00965A79"/>
    <w:p w14:paraId="5D89F464" w14:textId="77777777" w:rsidR="00965A79" w:rsidRDefault="00965A79" w:rsidP="00965A79">
      <w:r>
        <w:t xml:space="preserve">2.1. </w:t>
      </w:r>
      <w:r>
        <w:rPr>
          <w:rFonts w:hint="eastAsia"/>
        </w:rPr>
        <w:t>Дизайн</w:t>
      </w:r>
      <w:r>
        <w:t xml:space="preserve"> </w:t>
      </w:r>
      <w:r>
        <w:rPr>
          <w:rFonts w:hint="eastAsia"/>
        </w:rPr>
        <w:t>исследования</w:t>
      </w:r>
    </w:p>
    <w:p w14:paraId="10717693" w14:textId="77777777" w:rsidR="00965A79" w:rsidRDefault="00965A79" w:rsidP="00965A79"/>
    <w:p w14:paraId="6BDE9B80" w14:textId="77777777" w:rsidR="00965A79" w:rsidRDefault="00965A79" w:rsidP="00965A79">
      <w:r>
        <w:t xml:space="preserve">2.2. </w:t>
      </w:r>
      <w:r>
        <w:rPr>
          <w:rFonts w:hint="eastAsia"/>
        </w:rPr>
        <w:t>Методы</w:t>
      </w:r>
      <w:r>
        <w:t xml:space="preserve"> </w:t>
      </w:r>
      <w:r>
        <w:rPr>
          <w:rFonts w:hint="eastAsia"/>
        </w:rPr>
        <w:t>исследования</w:t>
      </w:r>
    </w:p>
    <w:p w14:paraId="56005CE2" w14:textId="77777777" w:rsidR="00965A79" w:rsidRDefault="00965A79" w:rsidP="00965A79"/>
    <w:p w14:paraId="66F82CC8" w14:textId="77777777" w:rsidR="00965A79" w:rsidRDefault="00965A79" w:rsidP="00965A79">
      <w:r>
        <w:t xml:space="preserve">2.2.1. </w:t>
      </w:r>
      <w:r>
        <w:rPr>
          <w:rFonts w:hint="eastAsia"/>
        </w:rPr>
        <w:t>Клинические</w:t>
      </w:r>
      <w:r>
        <w:t xml:space="preserve"> </w:t>
      </w:r>
      <w:r>
        <w:rPr>
          <w:rFonts w:hint="eastAsia"/>
        </w:rPr>
        <w:t>методы</w:t>
      </w:r>
      <w:r>
        <w:t xml:space="preserve"> </w:t>
      </w:r>
      <w:r>
        <w:rPr>
          <w:rFonts w:hint="eastAsia"/>
        </w:rPr>
        <w:t>обследования</w:t>
      </w:r>
    </w:p>
    <w:p w14:paraId="59DAD6F6" w14:textId="77777777" w:rsidR="00965A79" w:rsidRDefault="00965A79" w:rsidP="00965A79"/>
    <w:p w14:paraId="3B758132" w14:textId="77777777" w:rsidR="00965A79" w:rsidRDefault="00965A79" w:rsidP="00965A79">
      <w:r>
        <w:t xml:space="preserve">2.2.2. </w:t>
      </w:r>
      <w:r>
        <w:rPr>
          <w:rFonts w:hint="eastAsia"/>
        </w:rPr>
        <w:t>Анкеты</w:t>
      </w:r>
      <w:r>
        <w:t xml:space="preserve"> </w:t>
      </w:r>
      <w:r>
        <w:rPr>
          <w:rFonts w:hint="eastAsia"/>
        </w:rPr>
        <w:t>для</w:t>
      </w:r>
      <w:r>
        <w:t xml:space="preserve"> </w:t>
      </w:r>
      <w:r>
        <w:rPr>
          <w:rFonts w:hint="eastAsia"/>
        </w:rPr>
        <w:t>определения</w:t>
      </w:r>
      <w:r>
        <w:t xml:space="preserve"> </w:t>
      </w:r>
      <w:r>
        <w:rPr>
          <w:rFonts w:hint="eastAsia"/>
        </w:rPr>
        <w:t>качества</w:t>
      </w:r>
      <w:r>
        <w:t xml:space="preserve"> </w:t>
      </w:r>
      <w:r>
        <w:rPr>
          <w:rFonts w:hint="eastAsia"/>
        </w:rPr>
        <w:t>жизни</w:t>
      </w:r>
    </w:p>
    <w:p w14:paraId="25EA2F3C" w14:textId="77777777" w:rsidR="00965A79" w:rsidRDefault="00965A79" w:rsidP="00965A79"/>
    <w:p w14:paraId="2422E2FF" w14:textId="77777777" w:rsidR="00965A79" w:rsidRDefault="00965A79" w:rsidP="00965A79">
      <w:r>
        <w:t xml:space="preserve">2.2.3. </w:t>
      </w:r>
      <w:r>
        <w:rPr>
          <w:rFonts w:hint="eastAsia"/>
        </w:rPr>
        <w:t>Инструментальные</w:t>
      </w:r>
      <w:r>
        <w:t xml:space="preserve"> </w:t>
      </w:r>
      <w:r>
        <w:rPr>
          <w:rFonts w:hint="eastAsia"/>
        </w:rPr>
        <w:t>методы</w:t>
      </w:r>
      <w:r>
        <w:t xml:space="preserve"> </w:t>
      </w:r>
      <w:r>
        <w:rPr>
          <w:rFonts w:hint="eastAsia"/>
        </w:rPr>
        <w:t>исследования</w:t>
      </w:r>
    </w:p>
    <w:p w14:paraId="696B0E13" w14:textId="77777777" w:rsidR="00965A79" w:rsidRDefault="00965A79" w:rsidP="00965A79"/>
    <w:p w14:paraId="4B07ED02" w14:textId="77777777" w:rsidR="00965A79" w:rsidRDefault="00965A79" w:rsidP="00965A79">
      <w:r>
        <w:t xml:space="preserve">2.3. </w:t>
      </w:r>
      <w:r>
        <w:rPr>
          <w:rFonts w:hint="eastAsia"/>
        </w:rPr>
        <w:t>Используемая</w:t>
      </w:r>
      <w:r>
        <w:t xml:space="preserve"> </w:t>
      </w:r>
      <w:r>
        <w:rPr>
          <w:rFonts w:hint="eastAsia"/>
        </w:rPr>
        <w:t>операционная</w:t>
      </w:r>
      <w:r>
        <w:t xml:space="preserve"> </w:t>
      </w:r>
      <w:r>
        <w:rPr>
          <w:rFonts w:hint="eastAsia"/>
        </w:rPr>
        <w:t>методика</w:t>
      </w:r>
    </w:p>
    <w:p w14:paraId="0A1C341B" w14:textId="77777777" w:rsidR="00965A79" w:rsidRDefault="00965A79" w:rsidP="00965A79"/>
    <w:p w14:paraId="7707A322" w14:textId="77777777" w:rsidR="00965A79" w:rsidRDefault="00965A79" w:rsidP="00965A79">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7B0A3972" w14:textId="77777777" w:rsidR="00965A79" w:rsidRDefault="00965A79" w:rsidP="00965A79"/>
    <w:p w14:paraId="524AD268" w14:textId="77777777" w:rsidR="00965A79" w:rsidRDefault="00965A79" w:rsidP="00965A79">
      <w:r>
        <w:t xml:space="preserve">3.1. </w:t>
      </w:r>
      <w:r>
        <w:rPr>
          <w:rFonts w:hint="eastAsia"/>
        </w:rPr>
        <w:t>Клиническая</w:t>
      </w:r>
      <w:r>
        <w:t xml:space="preserve"> </w:t>
      </w:r>
      <w:r>
        <w:rPr>
          <w:rFonts w:hint="eastAsia"/>
        </w:rPr>
        <w:t>характеристика</w:t>
      </w:r>
      <w:r>
        <w:t xml:space="preserve"> </w:t>
      </w:r>
      <w:r>
        <w:rPr>
          <w:rFonts w:hint="eastAsia"/>
        </w:rPr>
        <w:t>пациенток</w:t>
      </w:r>
    </w:p>
    <w:p w14:paraId="1B76D3B3" w14:textId="77777777" w:rsidR="00965A79" w:rsidRDefault="00965A79" w:rsidP="00965A79"/>
    <w:p w14:paraId="38A42D6E" w14:textId="77777777" w:rsidR="00965A79" w:rsidRDefault="00965A79" w:rsidP="00965A79">
      <w:r>
        <w:t xml:space="preserve">3.2.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пациенток</w:t>
      </w:r>
      <w:r>
        <w:t xml:space="preserve"> I </w:t>
      </w:r>
      <w:r>
        <w:rPr>
          <w:rFonts w:hint="eastAsia"/>
        </w:rPr>
        <w:t>«</w:t>
      </w:r>
      <w:r>
        <w:rPr>
          <w:rFonts w:hint="eastAsia"/>
        </w:rPr>
        <w:t>А</w:t>
      </w:r>
      <w:r>
        <w:rPr>
          <w:rFonts w:hint="eastAsia"/>
        </w:rPr>
        <w:t>»</w:t>
      </w:r>
      <w:r>
        <w:t xml:space="preserve">, I </w:t>
      </w:r>
      <w:r>
        <w:rPr>
          <w:rFonts w:hint="eastAsia"/>
        </w:rPr>
        <w:t>«</w:t>
      </w:r>
      <w:r>
        <w:rPr>
          <w:rFonts w:hint="eastAsia"/>
        </w:rPr>
        <w:t>В</w:t>
      </w:r>
      <w:r>
        <w:rPr>
          <w:rFonts w:hint="eastAsia"/>
        </w:rPr>
        <w:t>»</w:t>
      </w:r>
      <w:r>
        <w:t xml:space="preserve"> </w:t>
      </w:r>
      <w:r>
        <w:rPr>
          <w:rFonts w:hint="eastAsia"/>
        </w:rPr>
        <w:t>и</w:t>
      </w:r>
      <w:r>
        <w:t xml:space="preserve"> II </w:t>
      </w:r>
      <w:r>
        <w:rPr>
          <w:rFonts w:hint="eastAsia"/>
        </w:rPr>
        <w:t>групп</w:t>
      </w:r>
    </w:p>
    <w:p w14:paraId="0D6F9FAB" w14:textId="77777777" w:rsidR="00965A79" w:rsidRDefault="00965A79" w:rsidP="00965A79"/>
    <w:p w14:paraId="0E4D1A46" w14:textId="77777777" w:rsidR="00965A79" w:rsidRDefault="00965A79" w:rsidP="00965A79">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3EF596EB" w14:textId="77777777" w:rsidR="00965A79" w:rsidRDefault="00965A79" w:rsidP="00965A79"/>
    <w:p w14:paraId="6EAB84A5" w14:textId="77777777" w:rsidR="00965A79" w:rsidRDefault="00965A79" w:rsidP="00965A79">
      <w:r>
        <w:rPr>
          <w:rFonts w:hint="eastAsia"/>
        </w:rPr>
        <w:t>ЗАКЛЮЧЕНИЕ</w:t>
      </w:r>
    </w:p>
    <w:p w14:paraId="450C8E86" w14:textId="77777777" w:rsidR="00965A79" w:rsidRDefault="00965A79" w:rsidP="00965A79"/>
    <w:p w14:paraId="0DC489C4" w14:textId="77777777" w:rsidR="00965A79" w:rsidRDefault="00965A79" w:rsidP="00965A79">
      <w:r>
        <w:rPr>
          <w:rFonts w:hint="eastAsia"/>
        </w:rPr>
        <w:t>Выводы</w:t>
      </w:r>
    </w:p>
    <w:p w14:paraId="47E5EAEF" w14:textId="77777777" w:rsidR="00965A79" w:rsidRDefault="00965A79" w:rsidP="00965A79"/>
    <w:p w14:paraId="5A72BEA5" w14:textId="77777777" w:rsidR="00965A79" w:rsidRDefault="00965A79" w:rsidP="00965A7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F08A863" w14:textId="77777777" w:rsidR="00965A79" w:rsidRDefault="00965A79" w:rsidP="00965A79"/>
    <w:p w14:paraId="3D45AC7E" w14:textId="0A30E61D" w:rsidR="00965A79" w:rsidRPr="00965A79" w:rsidRDefault="00965A79" w:rsidP="00965A79">
      <w:r>
        <w:rPr>
          <w:rFonts w:hint="eastAsia"/>
        </w:rPr>
        <w:t>СПИСОК</w:t>
      </w:r>
      <w:r>
        <w:t xml:space="preserve"> </w:t>
      </w:r>
      <w:r>
        <w:rPr>
          <w:rFonts w:hint="eastAsia"/>
        </w:rPr>
        <w:t>ЛИТЕРАТУРЫ</w:t>
      </w:r>
    </w:p>
    <w:sectPr w:rsidR="00965A79" w:rsidRPr="00965A7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8FF2" w14:textId="77777777" w:rsidR="00FE1A80" w:rsidRPr="008D1934" w:rsidRDefault="00FE1A80">
      <w:pPr>
        <w:spacing w:after="0" w:line="240" w:lineRule="auto"/>
      </w:pPr>
      <w:r w:rsidRPr="008D1934">
        <w:separator/>
      </w:r>
    </w:p>
  </w:endnote>
  <w:endnote w:type="continuationSeparator" w:id="0">
    <w:p w14:paraId="3F57C806" w14:textId="77777777" w:rsidR="00FE1A80" w:rsidRPr="008D1934" w:rsidRDefault="00FE1A8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16A04" w14:textId="77777777" w:rsidR="00FE1A80" w:rsidRPr="008D1934" w:rsidRDefault="00FE1A80"/>
    <w:p w14:paraId="3F4CE2DC" w14:textId="77777777" w:rsidR="00FE1A80" w:rsidRPr="008D1934" w:rsidRDefault="00FE1A80"/>
    <w:p w14:paraId="03A7EFBC" w14:textId="77777777" w:rsidR="00FE1A80" w:rsidRPr="008D1934" w:rsidRDefault="00FE1A80"/>
    <w:p w14:paraId="5CA4C2A8" w14:textId="77777777" w:rsidR="00FE1A80" w:rsidRPr="008D1934" w:rsidRDefault="00FE1A80"/>
    <w:p w14:paraId="37CC8C2F" w14:textId="77777777" w:rsidR="00FE1A80" w:rsidRPr="008D1934" w:rsidRDefault="00FE1A80"/>
    <w:p w14:paraId="3D2AC928" w14:textId="77777777" w:rsidR="00FE1A80" w:rsidRPr="008D1934" w:rsidRDefault="00FE1A80"/>
    <w:p w14:paraId="2D73D475" w14:textId="77777777" w:rsidR="00FE1A80" w:rsidRPr="008D1934" w:rsidRDefault="00FE1A80">
      <w:pPr>
        <w:rPr>
          <w:sz w:val="2"/>
          <w:szCs w:val="2"/>
        </w:rPr>
      </w:pPr>
      <w:r>
        <w:rPr>
          <w:noProof/>
        </w:rPr>
        <mc:AlternateContent>
          <mc:Choice Requires="wps">
            <w:drawing>
              <wp:anchor distT="0" distB="0" distL="63500" distR="63500" simplePos="0" relativeHeight="251660288" behindDoc="1" locked="0" layoutInCell="1" allowOverlap="1" wp14:anchorId="6A8F12F8" wp14:editId="0DD79B4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1AF654" w14:textId="77777777" w:rsidR="00FE1A80" w:rsidRPr="008D1934" w:rsidRDefault="00FE1A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F12F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1AF654" w14:textId="77777777" w:rsidR="00FE1A80" w:rsidRPr="008D1934" w:rsidRDefault="00FE1A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AA4693" w14:textId="77777777" w:rsidR="00FE1A80" w:rsidRPr="008D1934" w:rsidRDefault="00FE1A80"/>
    <w:p w14:paraId="52624679" w14:textId="77777777" w:rsidR="00FE1A80" w:rsidRPr="008D1934" w:rsidRDefault="00FE1A80"/>
    <w:p w14:paraId="1F367E54" w14:textId="77777777" w:rsidR="00FE1A80" w:rsidRPr="008D1934" w:rsidRDefault="00FE1A80">
      <w:pPr>
        <w:rPr>
          <w:sz w:val="2"/>
          <w:szCs w:val="2"/>
        </w:rPr>
      </w:pPr>
      <w:r>
        <w:rPr>
          <w:noProof/>
        </w:rPr>
        <mc:AlternateContent>
          <mc:Choice Requires="wps">
            <w:drawing>
              <wp:anchor distT="0" distB="0" distL="63500" distR="63500" simplePos="0" relativeHeight="251659264" behindDoc="1" locked="0" layoutInCell="1" allowOverlap="1" wp14:anchorId="236C847A" wp14:editId="1523111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7566CFD" w14:textId="77777777" w:rsidR="00FE1A80" w:rsidRPr="008D1934" w:rsidRDefault="00FE1A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C847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566CFD" w14:textId="77777777" w:rsidR="00FE1A80" w:rsidRPr="008D1934" w:rsidRDefault="00FE1A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99255A" w14:textId="77777777" w:rsidR="00FE1A80" w:rsidRPr="008D1934" w:rsidRDefault="00FE1A80"/>
    <w:p w14:paraId="763A9016" w14:textId="77777777" w:rsidR="00FE1A80" w:rsidRPr="008D1934" w:rsidRDefault="00FE1A80">
      <w:pPr>
        <w:rPr>
          <w:sz w:val="2"/>
          <w:szCs w:val="2"/>
        </w:rPr>
      </w:pPr>
    </w:p>
    <w:p w14:paraId="3FB68425" w14:textId="77777777" w:rsidR="00FE1A80" w:rsidRPr="008D1934" w:rsidRDefault="00FE1A80"/>
    <w:p w14:paraId="57F84580" w14:textId="77777777" w:rsidR="00FE1A80" w:rsidRPr="008D1934" w:rsidRDefault="00FE1A80">
      <w:pPr>
        <w:spacing w:after="0" w:line="240" w:lineRule="auto"/>
      </w:pPr>
    </w:p>
  </w:footnote>
  <w:footnote w:type="continuationSeparator" w:id="0">
    <w:p w14:paraId="60A01780" w14:textId="77777777" w:rsidR="00FE1A80" w:rsidRPr="008D1934" w:rsidRDefault="00FE1A8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80"/>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2</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600</cp:revision>
  <cp:lastPrinted>2024-05-12T14:21:00Z</cp:lastPrinted>
  <dcterms:created xsi:type="dcterms:W3CDTF">2024-05-12T14:37:00Z</dcterms:created>
  <dcterms:modified xsi:type="dcterms:W3CDTF">2024-05-16T22:10:00Z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