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DC28" w14:textId="02C3CEE9" w:rsidR="00D22C1F" w:rsidRDefault="00F30281" w:rsidP="00F30281">
      <w:pPr>
        <w:rPr>
          <w:rFonts w:ascii="Times New Roman" w:eastAsia="Arial Unicode MS" w:hAnsi="Times New Roman" w:cs="Times New Roman"/>
          <w:b/>
          <w:bCs/>
          <w:color w:val="000000"/>
          <w:kern w:val="0"/>
          <w:sz w:val="28"/>
          <w:szCs w:val="28"/>
          <w:lang w:eastAsia="ru-RU" w:bidi="uk-UA"/>
        </w:rPr>
      </w:pPr>
      <w:r w:rsidRPr="00F30281">
        <w:rPr>
          <w:rFonts w:ascii="Times New Roman" w:eastAsia="Arial Unicode MS" w:hAnsi="Times New Roman" w:cs="Times New Roman" w:hint="eastAsia"/>
          <w:b/>
          <w:bCs/>
          <w:color w:val="000000"/>
          <w:kern w:val="0"/>
          <w:sz w:val="28"/>
          <w:szCs w:val="28"/>
          <w:lang w:eastAsia="ru-RU" w:bidi="uk-UA"/>
        </w:rPr>
        <w:t>Ермачков</w:t>
      </w:r>
      <w:r w:rsidRPr="00F30281">
        <w:rPr>
          <w:rFonts w:ascii="Times New Roman" w:eastAsia="Arial Unicode MS" w:hAnsi="Times New Roman" w:cs="Times New Roman"/>
          <w:b/>
          <w:bCs/>
          <w:color w:val="000000"/>
          <w:kern w:val="0"/>
          <w:sz w:val="28"/>
          <w:szCs w:val="28"/>
          <w:lang w:eastAsia="ru-RU" w:bidi="uk-UA"/>
        </w:rPr>
        <w:t xml:space="preserve"> </w:t>
      </w:r>
      <w:r w:rsidRPr="00F30281">
        <w:rPr>
          <w:rFonts w:ascii="Times New Roman" w:eastAsia="Arial Unicode MS" w:hAnsi="Times New Roman" w:cs="Times New Roman" w:hint="eastAsia"/>
          <w:b/>
          <w:bCs/>
          <w:color w:val="000000"/>
          <w:kern w:val="0"/>
          <w:sz w:val="28"/>
          <w:szCs w:val="28"/>
          <w:lang w:eastAsia="ru-RU" w:bidi="uk-UA"/>
        </w:rPr>
        <w:t>Глеб</w:t>
      </w:r>
      <w:r w:rsidRPr="00F30281">
        <w:rPr>
          <w:rFonts w:ascii="Times New Roman" w:eastAsia="Arial Unicode MS" w:hAnsi="Times New Roman" w:cs="Times New Roman"/>
          <w:b/>
          <w:bCs/>
          <w:color w:val="000000"/>
          <w:kern w:val="0"/>
          <w:sz w:val="28"/>
          <w:szCs w:val="28"/>
          <w:lang w:eastAsia="ru-RU" w:bidi="uk-UA"/>
        </w:rPr>
        <w:t xml:space="preserve"> </w:t>
      </w:r>
      <w:r w:rsidRPr="00F30281">
        <w:rPr>
          <w:rFonts w:ascii="Times New Roman" w:eastAsia="Arial Unicode MS" w:hAnsi="Times New Roman" w:cs="Times New Roman" w:hint="eastAsia"/>
          <w:b/>
          <w:bCs/>
          <w:color w:val="000000"/>
          <w:kern w:val="0"/>
          <w:sz w:val="28"/>
          <w:szCs w:val="28"/>
          <w:lang w:eastAsia="ru-RU" w:bidi="uk-UA"/>
        </w:rPr>
        <w:t>Романович</w:t>
      </w:r>
      <w:r>
        <w:rPr>
          <w:rFonts w:ascii="Times New Roman" w:eastAsia="Arial Unicode MS" w:hAnsi="Times New Roman" w:cs="Times New Roman" w:hint="eastAsia"/>
          <w:b/>
          <w:bCs/>
          <w:color w:val="000000"/>
          <w:kern w:val="0"/>
          <w:sz w:val="28"/>
          <w:szCs w:val="28"/>
          <w:lang w:eastAsia="ru-RU" w:bidi="uk-UA"/>
        </w:rPr>
        <w:t xml:space="preserve"> </w:t>
      </w:r>
      <w:r w:rsidRPr="00F30281">
        <w:rPr>
          <w:rFonts w:ascii="Times New Roman" w:eastAsia="Arial Unicode MS" w:hAnsi="Times New Roman" w:cs="Times New Roman" w:hint="eastAsia"/>
          <w:b/>
          <w:bCs/>
          <w:color w:val="000000"/>
          <w:kern w:val="0"/>
          <w:sz w:val="28"/>
          <w:szCs w:val="28"/>
          <w:lang w:eastAsia="ru-RU" w:bidi="uk-UA"/>
        </w:rPr>
        <w:t>Повышение</w:t>
      </w:r>
      <w:r w:rsidRPr="00F30281">
        <w:rPr>
          <w:rFonts w:ascii="Times New Roman" w:eastAsia="Arial Unicode MS" w:hAnsi="Times New Roman" w:cs="Times New Roman"/>
          <w:b/>
          <w:bCs/>
          <w:color w:val="000000"/>
          <w:kern w:val="0"/>
          <w:sz w:val="28"/>
          <w:szCs w:val="28"/>
          <w:lang w:eastAsia="ru-RU" w:bidi="uk-UA"/>
        </w:rPr>
        <w:t xml:space="preserve"> </w:t>
      </w:r>
      <w:r w:rsidRPr="00F30281">
        <w:rPr>
          <w:rFonts w:ascii="Times New Roman" w:eastAsia="Arial Unicode MS" w:hAnsi="Times New Roman" w:cs="Times New Roman" w:hint="eastAsia"/>
          <w:b/>
          <w:bCs/>
          <w:color w:val="000000"/>
          <w:kern w:val="0"/>
          <w:sz w:val="28"/>
          <w:szCs w:val="28"/>
          <w:lang w:eastAsia="ru-RU" w:bidi="uk-UA"/>
        </w:rPr>
        <w:t>эффективности</w:t>
      </w:r>
      <w:r w:rsidRPr="00F30281">
        <w:rPr>
          <w:rFonts w:ascii="Times New Roman" w:eastAsia="Arial Unicode MS" w:hAnsi="Times New Roman" w:cs="Times New Roman"/>
          <w:b/>
          <w:bCs/>
          <w:color w:val="000000"/>
          <w:kern w:val="0"/>
          <w:sz w:val="28"/>
          <w:szCs w:val="28"/>
          <w:lang w:eastAsia="ru-RU" w:bidi="uk-UA"/>
        </w:rPr>
        <w:t xml:space="preserve"> </w:t>
      </w:r>
      <w:r w:rsidRPr="00F30281">
        <w:rPr>
          <w:rFonts w:ascii="Times New Roman" w:eastAsia="Arial Unicode MS" w:hAnsi="Times New Roman" w:cs="Times New Roman" w:hint="eastAsia"/>
          <w:b/>
          <w:bCs/>
          <w:color w:val="000000"/>
          <w:kern w:val="0"/>
          <w:sz w:val="28"/>
          <w:szCs w:val="28"/>
          <w:lang w:eastAsia="ru-RU" w:bidi="uk-UA"/>
        </w:rPr>
        <w:t>эксплуатации</w:t>
      </w:r>
      <w:r w:rsidRPr="00F30281">
        <w:rPr>
          <w:rFonts w:ascii="Times New Roman" w:eastAsia="Arial Unicode MS" w:hAnsi="Times New Roman" w:cs="Times New Roman"/>
          <w:b/>
          <w:bCs/>
          <w:color w:val="000000"/>
          <w:kern w:val="0"/>
          <w:sz w:val="28"/>
          <w:szCs w:val="28"/>
          <w:lang w:eastAsia="ru-RU" w:bidi="uk-UA"/>
        </w:rPr>
        <w:t xml:space="preserve"> </w:t>
      </w:r>
      <w:r w:rsidRPr="00F30281">
        <w:rPr>
          <w:rFonts w:ascii="Times New Roman" w:eastAsia="Arial Unicode MS" w:hAnsi="Times New Roman" w:cs="Times New Roman" w:hint="eastAsia"/>
          <w:b/>
          <w:bCs/>
          <w:color w:val="000000"/>
          <w:kern w:val="0"/>
          <w:sz w:val="28"/>
          <w:szCs w:val="28"/>
          <w:lang w:eastAsia="ru-RU" w:bidi="uk-UA"/>
        </w:rPr>
        <w:t>электроподвижного</w:t>
      </w:r>
      <w:r w:rsidRPr="00F30281">
        <w:rPr>
          <w:rFonts w:ascii="Times New Roman" w:eastAsia="Arial Unicode MS" w:hAnsi="Times New Roman" w:cs="Times New Roman"/>
          <w:b/>
          <w:bCs/>
          <w:color w:val="000000"/>
          <w:kern w:val="0"/>
          <w:sz w:val="28"/>
          <w:szCs w:val="28"/>
          <w:lang w:eastAsia="ru-RU" w:bidi="uk-UA"/>
        </w:rPr>
        <w:t xml:space="preserve"> </w:t>
      </w:r>
      <w:r w:rsidRPr="00F30281">
        <w:rPr>
          <w:rFonts w:ascii="Times New Roman" w:eastAsia="Arial Unicode MS" w:hAnsi="Times New Roman" w:cs="Times New Roman" w:hint="eastAsia"/>
          <w:b/>
          <w:bCs/>
          <w:color w:val="000000"/>
          <w:kern w:val="0"/>
          <w:sz w:val="28"/>
          <w:szCs w:val="28"/>
          <w:lang w:eastAsia="ru-RU" w:bidi="uk-UA"/>
        </w:rPr>
        <w:t>состава</w:t>
      </w:r>
      <w:r w:rsidRPr="00F30281">
        <w:rPr>
          <w:rFonts w:ascii="Times New Roman" w:eastAsia="Arial Unicode MS" w:hAnsi="Times New Roman" w:cs="Times New Roman"/>
          <w:b/>
          <w:bCs/>
          <w:color w:val="000000"/>
          <w:kern w:val="0"/>
          <w:sz w:val="28"/>
          <w:szCs w:val="28"/>
          <w:lang w:eastAsia="ru-RU" w:bidi="uk-UA"/>
        </w:rPr>
        <w:t xml:space="preserve"> </w:t>
      </w:r>
      <w:r w:rsidRPr="00F30281">
        <w:rPr>
          <w:rFonts w:ascii="Times New Roman" w:eastAsia="Arial Unicode MS" w:hAnsi="Times New Roman" w:cs="Times New Roman" w:hint="eastAsia"/>
          <w:b/>
          <w:bCs/>
          <w:color w:val="000000"/>
          <w:kern w:val="0"/>
          <w:sz w:val="28"/>
          <w:szCs w:val="28"/>
          <w:lang w:eastAsia="ru-RU" w:bidi="uk-UA"/>
        </w:rPr>
        <w:t>за</w:t>
      </w:r>
      <w:r w:rsidRPr="00F30281">
        <w:rPr>
          <w:rFonts w:ascii="Times New Roman" w:eastAsia="Arial Unicode MS" w:hAnsi="Times New Roman" w:cs="Times New Roman"/>
          <w:b/>
          <w:bCs/>
          <w:color w:val="000000"/>
          <w:kern w:val="0"/>
          <w:sz w:val="28"/>
          <w:szCs w:val="28"/>
          <w:lang w:eastAsia="ru-RU" w:bidi="uk-UA"/>
        </w:rPr>
        <w:t xml:space="preserve"> </w:t>
      </w:r>
      <w:r w:rsidRPr="00F30281">
        <w:rPr>
          <w:rFonts w:ascii="Times New Roman" w:eastAsia="Arial Unicode MS" w:hAnsi="Times New Roman" w:cs="Times New Roman" w:hint="eastAsia"/>
          <w:b/>
          <w:bCs/>
          <w:color w:val="000000"/>
          <w:kern w:val="0"/>
          <w:sz w:val="28"/>
          <w:szCs w:val="28"/>
          <w:lang w:eastAsia="ru-RU" w:bidi="uk-UA"/>
        </w:rPr>
        <w:t>счет</w:t>
      </w:r>
      <w:r w:rsidRPr="00F30281">
        <w:rPr>
          <w:rFonts w:ascii="Times New Roman" w:eastAsia="Arial Unicode MS" w:hAnsi="Times New Roman" w:cs="Times New Roman"/>
          <w:b/>
          <w:bCs/>
          <w:color w:val="000000"/>
          <w:kern w:val="0"/>
          <w:sz w:val="28"/>
          <w:szCs w:val="28"/>
          <w:lang w:eastAsia="ru-RU" w:bidi="uk-UA"/>
        </w:rPr>
        <w:t xml:space="preserve"> </w:t>
      </w:r>
      <w:r w:rsidRPr="00F30281">
        <w:rPr>
          <w:rFonts w:ascii="Times New Roman" w:eastAsia="Arial Unicode MS" w:hAnsi="Times New Roman" w:cs="Times New Roman" w:hint="eastAsia"/>
          <w:b/>
          <w:bCs/>
          <w:color w:val="000000"/>
          <w:kern w:val="0"/>
          <w:sz w:val="28"/>
          <w:szCs w:val="28"/>
          <w:lang w:eastAsia="ru-RU" w:bidi="uk-UA"/>
        </w:rPr>
        <w:t>управления</w:t>
      </w:r>
      <w:r w:rsidRPr="00F30281">
        <w:rPr>
          <w:rFonts w:ascii="Times New Roman" w:eastAsia="Arial Unicode MS" w:hAnsi="Times New Roman" w:cs="Times New Roman"/>
          <w:b/>
          <w:bCs/>
          <w:color w:val="000000"/>
          <w:kern w:val="0"/>
          <w:sz w:val="28"/>
          <w:szCs w:val="28"/>
          <w:lang w:eastAsia="ru-RU" w:bidi="uk-UA"/>
        </w:rPr>
        <w:t xml:space="preserve"> </w:t>
      </w:r>
      <w:r w:rsidRPr="00F30281">
        <w:rPr>
          <w:rFonts w:ascii="Times New Roman" w:eastAsia="Arial Unicode MS" w:hAnsi="Times New Roman" w:cs="Times New Roman" w:hint="eastAsia"/>
          <w:b/>
          <w:bCs/>
          <w:color w:val="000000"/>
          <w:kern w:val="0"/>
          <w:sz w:val="28"/>
          <w:szCs w:val="28"/>
          <w:lang w:eastAsia="ru-RU" w:bidi="uk-UA"/>
        </w:rPr>
        <w:t>нажатием</w:t>
      </w:r>
      <w:r w:rsidRPr="00F30281">
        <w:rPr>
          <w:rFonts w:ascii="Times New Roman" w:eastAsia="Arial Unicode MS" w:hAnsi="Times New Roman" w:cs="Times New Roman"/>
          <w:b/>
          <w:bCs/>
          <w:color w:val="000000"/>
          <w:kern w:val="0"/>
          <w:sz w:val="28"/>
          <w:szCs w:val="28"/>
          <w:lang w:eastAsia="ru-RU" w:bidi="uk-UA"/>
        </w:rPr>
        <w:t xml:space="preserve"> </w:t>
      </w:r>
      <w:r w:rsidRPr="00F30281">
        <w:rPr>
          <w:rFonts w:ascii="Times New Roman" w:eastAsia="Arial Unicode MS" w:hAnsi="Times New Roman" w:cs="Times New Roman" w:hint="eastAsia"/>
          <w:b/>
          <w:bCs/>
          <w:color w:val="000000"/>
          <w:kern w:val="0"/>
          <w:sz w:val="28"/>
          <w:szCs w:val="28"/>
          <w:lang w:eastAsia="ru-RU" w:bidi="uk-UA"/>
        </w:rPr>
        <w:t>в</w:t>
      </w:r>
      <w:r w:rsidRPr="00F30281">
        <w:rPr>
          <w:rFonts w:ascii="Times New Roman" w:eastAsia="Arial Unicode MS" w:hAnsi="Times New Roman" w:cs="Times New Roman"/>
          <w:b/>
          <w:bCs/>
          <w:color w:val="000000"/>
          <w:kern w:val="0"/>
          <w:sz w:val="28"/>
          <w:szCs w:val="28"/>
          <w:lang w:eastAsia="ru-RU" w:bidi="uk-UA"/>
        </w:rPr>
        <w:t xml:space="preserve"> </w:t>
      </w:r>
      <w:r w:rsidRPr="00F30281">
        <w:rPr>
          <w:rFonts w:ascii="Times New Roman" w:eastAsia="Arial Unicode MS" w:hAnsi="Times New Roman" w:cs="Times New Roman" w:hint="eastAsia"/>
          <w:b/>
          <w:bCs/>
          <w:color w:val="000000"/>
          <w:kern w:val="0"/>
          <w:sz w:val="28"/>
          <w:szCs w:val="28"/>
          <w:lang w:eastAsia="ru-RU" w:bidi="uk-UA"/>
        </w:rPr>
        <w:t>контакте</w:t>
      </w:r>
      <w:r w:rsidRPr="00F30281">
        <w:rPr>
          <w:rFonts w:ascii="Times New Roman" w:eastAsia="Arial Unicode MS" w:hAnsi="Times New Roman" w:cs="Times New Roman"/>
          <w:b/>
          <w:bCs/>
          <w:color w:val="000000"/>
          <w:kern w:val="0"/>
          <w:sz w:val="28"/>
          <w:szCs w:val="28"/>
          <w:lang w:eastAsia="ru-RU" w:bidi="uk-UA"/>
        </w:rPr>
        <w:t xml:space="preserve"> </w:t>
      </w:r>
      <w:r w:rsidRPr="00F30281">
        <w:rPr>
          <w:rFonts w:ascii="Times New Roman" w:eastAsia="Arial Unicode MS" w:hAnsi="Times New Roman" w:cs="Times New Roman" w:hint="eastAsia"/>
          <w:b/>
          <w:bCs/>
          <w:color w:val="000000"/>
          <w:kern w:val="0"/>
          <w:sz w:val="28"/>
          <w:szCs w:val="28"/>
          <w:lang w:eastAsia="ru-RU" w:bidi="uk-UA"/>
        </w:rPr>
        <w:t>системы</w:t>
      </w:r>
      <w:r w:rsidRPr="00F30281">
        <w:rPr>
          <w:rFonts w:ascii="Times New Roman" w:eastAsia="Arial Unicode MS" w:hAnsi="Times New Roman" w:cs="Times New Roman"/>
          <w:b/>
          <w:bCs/>
          <w:color w:val="000000"/>
          <w:kern w:val="0"/>
          <w:sz w:val="28"/>
          <w:szCs w:val="28"/>
          <w:lang w:eastAsia="ru-RU" w:bidi="uk-UA"/>
        </w:rPr>
        <w:t xml:space="preserve"> </w:t>
      </w:r>
      <w:r w:rsidRPr="00F30281">
        <w:rPr>
          <w:rFonts w:ascii="Times New Roman" w:eastAsia="Arial Unicode MS" w:hAnsi="Times New Roman" w:cs="Times New Roman" w:hint="eastAsia"/>
          <w:b/>
          <w:bCs/>
          <w:color w:val="000000"/>
          <w:kern w:val="0"/>
          <w:sz w:val="28"/>
          <w:szCs w:val="28"/>
          <w:lang w:eastAsia="ru-RU" w:bidi="uk-UA"/>
        </w:rPr>
        <w:t>токосъема</w:t>
      </w:r>
    </w:p>
    <w:p w14:paraId="74B47AE7" w14:textId="77777777" w:rsidR="00F30281" w:rsidRDefault="00F30281" w:rsidP="00F30281">
      <w:r>
        <w:rPr>
          <w:rFonts w:hint="eastAsia"/>
        </w:rPr>
        <w:t>ОГЛАВЛЕНИЕ</w:t>
      </w:r>
      <w:r>
        <w:t xml:space="preserve"> </w:t>
      </w:r>
      <w:r>
        <w:rPr>
          <w:rFonts w:hint="eastAsia"/>
        </w:rPr>
        <w:t>ДИССЕРТАЦИИ</w:t>
      </w:r>
    </w:p>
    <w:p w14:paraId="4ADBE854" w14:textId="77777777" w:rsidR="00F30281" w:rsidRDefault="00F30281" w:rsidP="00F30281">
      <w:r>
        <w:rPr>
          <w:rFonts w:hint="eastAsia"/>
        </w:rPr>
        <w:t>кандидат</w:t>
      </w:r>
      <w:r>
        <w:t xml:space="preserve"> </w:t>
      </w:r>
      <w:r>
        <w:rPr>
          <w:rFonts w:hint="eastAsia"/>
        </w:rPr>
        <w:t>наук</w:t>
      </w:r>
      <w:r>
        <w:t xml:space="preserve"> </w:t>
      </w:r>
      <w:r>
        <w:rPr>
          <w:rFonts w:hint="eastAsia"/>
        </w:rPr>
        <w:t>Ермачков</w:t>
      </w:r>
      <w:r>
        <w:t xml:space="preserve"> </w:t>
      </w:r>
      <w:r>
        <w:rPr>
          <w:rFonts w:hint="eastAsia"/>
        </w:rPr>
        <w:t>Глеб</w:t>
      </w:r>
      <w:r>
        <w:t xml:space="preserve"> </w:t>
      </w:r>
      <w:r>
        <w:rPr>
          <w:rFonts w:hint="eastAsia"/>
        </w:rPr>
        <w:t>Романович</w:t>
      </w:r>
    </w:p>
    <w:p w14:paraId="716CB475" w14:textId="77777777" w:rsidR="00F30281" w:rsidRDefault="00F30281" w:rsidP="00F30281">
      <w:r>
        <w:rPr>
          <w:rFonts w:hint="eastAsia"/>
        </w:rPr>
        <w:t>СПИСОК</w:t>
      </w:r>
      <w:r>
        <w:t xml:space="preserve"> </w:t>
      </w:r>
      <w:r>
        <w:rPr>
          <w:rFonts w:hint="eastAsia"/>
        </w:rPr>
        <w:t>ПРИНЯТЫХ</w:t>
      </w:r>
      <w:r>
        <w:t xml:space="preserve"> </w:t>
      </w:r>
      <w:r>
        <w:rPr>
          <w:rFonts w:hint="eastAsia"/>
        </w:rPr>
        <w:t>СОКРАЩЕНИИ</w:t>
      </w:r>
    </w:p>
    <w:p w14:paraId="7253D374" w14:textId="77777777" w:rsidR="00F30281" w:rsidRDefault="00F30281" w:rsidP="00F30281"/>
    <w:p w14:paraId="14E3F929" w14:textId="77777777" w:rsidR="00F30281" w:rsidRDefault="00F30281" w:rsidP="00F30281">
      <w:r>
        <w:rPr>
          <w:rFonts w:hint="eastAsia"/>
        </w:rPr>
        <w:t>СПИСОК</w:t>
      </w:r>
      <w:r>
        <w:t xml:space="preserve"> </w:t>
      </w:r>
      <w:r>
        <w:rPr>
          <w:rFonts w:hint="eastAsia"/>
        </w:rPr>
        <w:t>ПРИНЯТЫХ</w:t>
      </w:r>
      <w:r>
        <w:t xml:space="preserve"> </w:t>
      </w:r>
      <w:r>
        <w:rPr>
          <w:rFonts w:hint="eastAsia"/>
        </w:rPr>
        <w:t>ОБОЗНАЧЕНИЙ</w:t>
      </w:r>
    </w:p>
    <w:p w14:paraId="08DA62A7" w14:textId="77777777" w:rsidR="00F30281" w:rsidRDefault="00F30281" w:rsidP="00F30281"/>
    <w:p w14:paraId="3D076275" w14:textId="77777777" w:rsidR="00F30281" w:rsidRDefault="00F30281" w:rsidP="00F30281">
      <w:r>
        <w:rPr>
          <w:rFonts w:hint="eastAsia"/>
        </w:rPr>
        <w:t>ВВЕДЕНИЕ</w:t>
      </w:r>
    </w:p>
    <w:p w14:paraId="5F58E869" w14:textId="77777777" w:rsidR="00F30281" w:rsidRDefault="00F30281" w:rsidP="00F30281"/>
    <w:p w14:paraId="70D8F00A" w14:textId="77777777" w:rsidR="00F30281" w:rsidRDefault="00F30281" w:rsidP="00F30281">
      <w:r>
        <w:t xml:space="preserve">1 </w:t>
      </w:r>
      <w:r>
        <w:rPr>
          <w:rFonts w:hint="eastAsia"/>
        </w:rPr>
        <w:t>ПОВЫШЕНИЕ</w:t>
      </w:r>
      <w:r>
        <w:t xml:space="preserve"> </w:t>
      </w:r>
      <w:r>
        <w:rPr>
          <w:rFonts w:hint="eastAsia"/>
        </w:rPr>
        <w:t>ЭФФЕКТИВНОСТИ</w:t>
      </w:r>
      <w:r>
        <w:t xml:space="preserve"> </w:t>
      </w:r>
      <w:r>
        <w:rPr>
          <w:rFonts w:hint="eastAsia"/>
        </w:rPr>
        <w:t>ЭКСПЛУАТАЦИИ</w:t>
      </w:r>
      <w:r>
        <w:t xml:space="preserve"> </w:t>
      </w:r>
      <w:r>
        <w:rPr>
          <w:rFonts w:hint="eastAsia"/>
        </w:rPr>
        <w:t>ЭЛЕКТРОПОДВИЖНОГО</w:t>
      </w:r>
      <w:r>
        <w:t xml:space="preserve"> </w:t>
      </w:r>
      <w:r>
        <w:rPr>
          <w:rFonts w:hint="eastAsia"/>
        </w:rPr>
        <w:t>СОСТАВА</w:t>
      </w:r>
      <w:r>
        <w:t xml:space="preserve"> </w:t>
      </w:r>
      <w:r>
        <w:rPr>
          <w:rFonts w:hint="eastAsia"/>
        </w:rPr>
        <w:t>ЗА</w:t>
      </w:r>
      <w:r>
        <w:t xml:space="preserve"> </w:t>
      </w:r>
      <w:r>
        <w:rPr>
          <w:rFonts w:hint="eastAsia"/>
        </w:rPr>
        <w:t>СЧЕТ</w:t>
      </w:r>
      <w:r>
        <w:t xml:space="preserve"> </w:t>
      </w:r>
      <w:r>
        <w:rPr>
          <w:rFonts w:hint="eastAsia"/>
        </w:rPr>
        <w:t>УПРАВЛЕНИЯ</w:t>
      </w:r>
      <w:r>
        <w:t xml:space="preserve"> </w:t>
      </w:r>
      <w:r>
        <w:rPr>
          <w:rFonts w:hint="eastAsia"/>
        </w:rPr>
        <w:t>НАЖАТИЕМ</w:t>
      </w:r>
      <w:r>
        <w:t xml:space="preserve"> </w:t>
      </w:r>
      <w:r>
        <w:rPr>
          <w:rFonts w:hint="eastAsia"/>
        </w:rPr>
        <w:t>В</w:t>
      </w:r>
      <w:r>
        <w:t xml:space="preserve"> </w:t>
      </w:r>
      <w:r>
        <w:rPr>
          <w:rFonts w:hint="eastAsia"/>
        </w:rPr>
        <w:t>КОНТАКТЕ</w:t>
      </w:r>
      <w:r>
        <w:t xml:space="preserve"> </w:t>
      </w:r>
      <w:r>
        <w:rPr>
          <w:rFonts w:hint="eastAsia"/>
        </w:rPr>
        <w:t>СИСТЕМЫ</w:t>
      </w:r>
      <w:r>
        <w:t xml:space="preserve"> </w:t>
      </w:r>
      <w:r>
        <w:rPr>
          <w:rFonts w:hint="eastAsia"/>
        </w:rPr>
        <w:t>ТОКОСЪЕМА</w:t>
      </w:r>
    </w:p>
    <w:p w14:paraId="4D7D9F0D" w14:textId="77777777" w:rsidR="00F30281" w:rsidRDefault="00F30281" w:rsidP="00F30281"/>
    <w:p w14:paraId="674B9375" w14:textId="77777777" w:rsidR="00F30281" w:rsidRDefault="00F30281" w:rsidP="00F30281">
      <w:r>
        <w:t xml:space="preserve">1.1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изнашивание</w:t>
      </w:r>
      <w:r>
        <w:t xml:space="preserve"> </w:t>
      </w:r>
      <w:r>
        <w:rPr>
          <w:rFonts w:hint="eastAsia"/>
        </w:rPr>
        <w:t>токосъемных</w:t>
      </w:r>
      <w:r>
        <w:t xml:space="preserve"> </w:t>
      </w:r>
      <w:r>
        <w:rPr>
          <w:rFonts w:hint="eastAsia"/>
        </w:rPr>
        <w:t>элементов</w:t>
      </w:r>
    </w:p>
    <w:p w14:paraId="5964D242" w14:textId="77777777" w:rsidR="00F30281" w:rsidRDefault="00F30281" w:rsidP="00F30281"/>
    <w:p w14:paraId="0BE31741" w14:textId="77777777" w:rsidR="00F30281" w:rsidRDefault="00F30281" w:rsidP="00F30281">
      <w:r>
        <w:t xml:space="preserve">1.1.1 </w:t>
      </w:r>
      <w:r>
        <w:rPr>
          <w:rFonts w:hint="eastAsia"/>
        </w:rPr>
        <w:t>Влияние</w:t>
      </w:r>
      <w:r>
        <w:t xml:space="preserve"> </w:t>
      </w:r>
      <w:r>
        <w:rPr>
          <w:rFonts w:hint="eastAsia"/>
        </w:rPr>
        <w:t>конструктивных</w:t>
      </w:r>
      <w:r>
        <w:t xml:space="preserve"> </w:t>
      </w:r>
      <w:r>
        <w:rPr>
          <w:rFonts w:hint="eastAsia"/>
        </w:rPr>
        <w:t>факторов</w:t>
      </w:r>
      <w:r>
        <w:t xml:space="preserve"> </w:t>
      </w:r>
      <w:r>
        <w:rPr>
          <w:rFonts w:hint="eastAsia"/>
        </w:rPr>
        <w:t>на</w:t>
      </w:r>
      <w:r>
        <w:t xml:space="preserve"> </w:t>
      </w:r>
      <w:r>
        <w:rPr>
          <w:rFonts w:hint="eastAsia"/>
        </w:rPr>
        <w:t>изнашивание</w:t>
      </w:r>
      <w:r>
        <w:t xml:space="preserve"> </w:t>
      </w:r>
      <w:r>
        <w:rPr>
          <w:rFonts w:hint="eastAsia"/>
        </w:rPr>
        <w:t>токосъемных</w:t>
      </w:r>
      <w:r>
        <w:t xml:space="preserve"> </w:t>
      </w:r>
      <w:r>
        <w:rPr>
          <w:rFonts w:hint="eastAsia"/>
        </w:rPr>
        <w:t>элементов</w:t>
      </w:r>
    </w:p>
    <w:p w14:paraId="21FFD3F5" w14:textId="77777777" w:rsidR="00F30281" w:rsidRDefault="00F30281" w:rsidP="00F30281"/>
    <w:p w14:paraId="6E733272" w14:textId="77777777" w:rsidR="00F30281" w:rsidRDefault="00F30281" w:rsidP="00F30281">
      <w:r>
        <w:t xml:space="preserve">1.1.2 </w:t>
      </w:r>
      <w:r>
        <w:rPr>
          <w:rFonts w:hint="eastAsia"/>
        </w:rPr>
        <w:t>Влияние</w:t>
      </w:r>
      <w:r>
        <w:t xml:space="preserve"> </w:t>
      </w:r>
      <w:r>
        <w:rPr>
          <w:rFonts w:hint="eastAsia"/>
        </w:rPr>
        <w:t>материаловедческих</w:t>
      </w:r>
      <w:r>
        <w:t xml:space="preserve"> </w:t>
      </w:r>
      <w:r>
        <w:rPr>
          <w:rFonts w:hint="eastAsia"/>
        </w:rPr>
        <w:t>факторов</w:t>
      </w:r>
      <w:r>
        <w:t xml:space="preserve"> </w:t>
      </w:r>
      <w:r>
        <w:rPr>
          <w:rFonts w:hint="eastAsia"/>
        </w:rPr>
        <w:t>на</w:t>
      </w:r>
      <w:r>
        <w:t xml:space="preserve"> </w:t>
      </w:r>
      <w:r>
        <w:rPr>
          <w:rFonts w:hint="eastAsia"/>
        </w:rPr>
        <w:t>изнашивание</w:t>
      </w:r>
      <w:r>
        <w:t xml:space="preserve"> </w:t>
      </w:r>
      <w:r>
        <w:rPr>
          <w:rFonts w:hint="eastAsia"/>
        </w:rPr>
        <w:t>токосъемных</w:t>
      </w:r>
      <w:r>
        <w:t xml:space="preserve"> </w:t>
      </w:r>
      <w:r>
        <w:rPr>
          <w:rFonts w:hint="eastAsia"/>
        </w:rPr>
        <w:t>элементов</w:t>
      </w:r>
    </w:p>
    <w:p w14:paraId="54633473" w14:textId="77777777" w:rsidR="00F30281" w:rsidRDefault="00F30281" w:rsidP="00F30281"/>
    <w:p w14:paraId="7CE0157C" w14:textId="77777777" w:rsidR="00F30281" w:rsidRDefault="00F30281" w:rsidP="00F30281">
      <w:r>
        <w:t xml:space="preserve">1.1.3 </w:t>
      </w:r>
      <w:r>
        <w:rPr>
          <w:rFonts w:hint="eastAsia"/>
        </w:rPr>
        <w:t>Влияние</w:t>
      </w:r>
      <w:r>
        <w:t xml:space="preserve"> </w:t>
      </w:r>
      <w:r>
        <w:rPr>
          <w:rFonts w:hint="eastAsia"/>
        </w:rPr>
        <w:t>эксплуатационных</w:t>
      </w:r>
      <w:r>
        <w:t xml:space="preserve"> </w:t>
      </w:r>
      <w:r>
        <w:rPr>
          <w:rFonts w:hint="eastAsia"/>
        </w:rPr>
        <w:t>факторов</w:t>
      </w:r>
      <w:r>
        <w:t xml:space="preserve"> </w:t>
      </w:r>
      <w:r>
        <w:rPr>
          <w:rFonts w:hint="eastAsia"/>
        </w:rPr>
        <w:t>на</w:t>
      </w:r>
      <w:r>
        <w:t xml:space="preserve"> </w:t>
      </w:r>
      <w:r>
        <w:rPr>
          <w:rFonts w:hint="eastAsia"/>
        </w:rPr>
        <w:t>изнашивание</w:t>
      </w:r>
      <w:r>
        <w:t xml:space="preserve"> </w:t>
      </w:r>
      <w:r>
        <w:rPr>
          <w:rFonts w:hint="eastAsia"/>
        </w:rPr>
        <w:t>токосъемных</w:t>
      </w:r>
      <w:r>
        <w:t xml:space="preserve"> </w:t>
      </w:r>
      <w:r>
        <w:rPr>
          <w:rFonts w:hint="eastAsia"/>
        </w:rPr>
        <w:t>элементов</w:t>
      </w:r>
    </w:p>
    <w:p w14:paraId="3BA543F6" w14:textId="77777777" w:rsidR="00F30281" w:rsidRDefault="00F30281" w:rsidP="00F30281"/>
    <w:p w14:paraId="4E2D0F68" w14:textId="77777777" w:rsidR="00F30281" w:rsidRDefault="00F30281" w:rsidP="00F30281">
      <w:r>
        <w:t xml:space="preserve">1.2 </w:t>
      </w:r>
      <w:r>
        <w:rPr>
          <w:rFonts w:hint="eastAsia"/>
        </w:rPr>
        <w:t>Анализ</w:t>
      </w:r>
      <w:r>
        <w:t xml:space="preserve"> </w:t>
      </w:r>
      <w:r>
        <w:rPr>
          <w:rFonts w:hint="eastAsia"/>
        </w:rPr>
        <w:t>существующих</w:t>
      </w:r>
      <w:r>
        <w:t xml:space="preserve"> </w:t>
      </w:r>
      <w:r>
        <w:rPr>
          <w:rFonts w:hint="eastAsia"/>
        </w:rPr>
        <w:t>систем</w:t>
      </w:r>
      <w:r>
        <w:t xml:space="preserve"> </w:t>
      </w:r>
      <w:r>
        <w:rPr>
          <w:rFonts w:hint="eastAsia"/>
        </w:rPr>
        <w:t>управления</w:t>
      </w:r>
      <w:r>
        <w:t xml:space="preserve"> </w:t>
      </w:r>
      <w:r>
        <w:rPr>
          <w:rFonts w:hint="eastAsia"/>
        </w:rPr>
        <w:t>нажатием</w:t>
      </w:r>
      <w:r>
        <w:t xml:space="preserve"> </w:t>
      </w:r>
      <w:r>
        <w:rPr>
          <w:rFonts w:hint="eastAsia"/>
        </w:rPr>
        <w:t>в</w:t>
      </w:r>
      <w:r>
        <w:t xml:space="preserve"> </w:t>
      </w:r>
      <w:r>
        <w:rPr>
          <w:rFonts w:hint="eastAsia"/>
        </w:rPr>
        <w:t>контакте</w:t>
      </w:r>
      <w:r>
        <w:t xml:space="preserve"> </w:t>
      </w:r>
      <w:r>
        <w:rPr>
          <w:rFonts w:hint="eastAsia"/>
        </w:rPr>
        <w:t>системы</w:t>
      </w:r>
      <w:r>
        <w:t xml:space="preserve"> </w:t>
      </w:r>
      <w:r>
        <w:rPr>
          <w:rFonts w:hint="eastAsia"/>
        </w:rPr>
        <w:t>токосъема</w:t>
      </w:r>
    </w:p>
    <w:p w14:paraId="31B4D6DC" w14:textId="77777777" w:rsidR="00F30281" w:rsidRDefault="00F30281" w:rsidP="00F30281"/>
    <w:p w14:paraId="01A373BE" w14:textId="77777777" w:rsidR="00F30281" w:rsidRDefault="00F30281" w:rsidP="00F30281">
      <w:r>
        <w:t xml:space="preserve">1.3 </w:t>
      </w:r>
      <w:r>
        <w:rPr>
          <w:rFonts w:hint="eastAsia"/>
        </w:rPr>
        <w:t>Выводы</w:t>
      </w:r>
      <w:r>
        <w:t xml:space="preserve"> </w:t>
      </w:r>
      <w:r>
        <w:rPr>
          <w:rFonts w:hint="eastAsia"/>
        </w:rPr>
        <w:t>по</w:t>
      </w:r>
      <w:r>
        <w:t xml:space="preserve"> </w:t>
      </w:r>
      <w:r>
        <w:rPr>
          <w:rFonts w:hint="eastAsia"/>
        </w:rPr>
        <w:t>разделу</w:t>
      </w:r>
      <w:r>
        <w:t xml:space="preserve"> </w:t>
      </w:r>
      <w:r>
        <w:rPr>
          <w:rFonts w:hint="eastAsia"/>
        </w:rPr>
        <w:t>и</w:t>
      </w:r>
      <w:r>
        <w:t xml:space="preserve"> </w:t>
      </w:r>
      <w:r>
        <w:rPr>
          <w:rFonts w:hint="eastAsia"/>
        </w:rPr>
        <w:t>постановка</w:t>
      </w:r>
      <w:r>
        <w:t xml:space="preserve"> </w:t>
      </w:r>
      <w:r>
        <w:rPr>
          <w:rFonts w:hint="eastAsia"/>
        </w:rPr>
        <w:t>задач</w:t>
      </w:r>
      <w:r>
        <w:t xml:space="preserve"> </w:t>
      </w:r>
      <w:r>
        <w:rPr>
          <w:rFonts w:hint="eastAsia"/>
        </w:rPr>
        <w:t>исследования</w:t>
      </w:r>
    </w:p>
    <w:p w14:paraId="769BEDE0" w14:textId="77777777" w:rsidR="00F30281" w:rsidRDefault="00F30281" w:rsidP="00F30281"/>
    <w:p w14:paraId="5701B0DF" w14:textId="77777777" w:rsidR="00F30281" w:rsidRDefault="00F30281" w:rsidP="00F30281">
      <w:r>
        <w:lastRenderedPageBreak/>
        <w:t xml:space="preserve">2 </w:t>
      </w:r>
      <w:r>
        <w:rPr>
          <w:rFonts w:hint="eastAsia"/>
        </w:rPr>
        <w:t>ИССЛЕДОВАНИЕ</w:t>
      </w:r>
      <w:r>
        <w:t xml:space="preserve"> </w:t>
      </w:r>
      <w:r>
        <w:rPr>
          <w:rFonts w:hint="eastAsia"/>
        </w:rPr>
        <w:t>ВЛИЯНИЯ</w:t>
      </w:r>
      <w:r>
        <w:t xml:space="preserve"> </w:t>
      </w:r>
      <w:r>
        <w:rPr>
          <w:rFonts w:hint="eastAsia"/>
        </w:rPr>
        <w:t>ДАВЛЕНИЯ</w:t>
      </w:r>
      <w:r>
        <w:t xml:space="preserve"> </w:t>
      </w:r>
      <w:r>
        <w:rPr>
          <w:rFonts w:hint="eastAsia"/>
        </w:rPr>
        <w:t>В</w:t>
      </w:r>
      <w:r>
        <w:t xml:space="preserve"> </w:t>
      </w:r>
      <w:r>
        <w:rPr>
          <w:rFonts w:hint="eastAsia"/>
        </w:rPr>
        <w:t>ПРИВОДЕ</w:t>
      </w:r>
      <w:r>
        <w:t xml:space="preserve"> </w:t>
      </w:r>
      <w:r>
        <w:rPr>
          <w:rFonts w:hint="eastAsia"/>
        </w:rPr>
        <w:t>ТОКОПРИЕМНИКА</w:t>
      </w:r>
      <w:r>
        <w:t xml:space="preserve"> </w:t>
      </w:r>
      <w:r>
        <w:rPr>
          <w:rFonts w:hint="eastAsia"/>
        </w:rPr>
        <w:t>НА</w:t>
      </w:r>
      <w:r>
        <w:t xml:space="preserve"> </w:t>
      </w:r>
      <w:r>
        <w:rPr>
          <w:rFonts w:hint="eastAsia"/>
        </w:rPr>
        <w:t>ПОКАЗАТЕЛИ</w:t>
      </w:r>
      <w:r>
        <w:t xml:space="preserve"> </w:t>
      </w:r>
      <w:r>
        <w:rPr>
          <w:rFonts w:hint="eastAsia"/>
        </w:rPr>
        <w:t>КАЧЕСТВА</w:t>
      </w:r>
      <w:r>
        <w:t xml:space="preserve"> </w:t>
      </w:r>
      <w:r>
        <w:rPr>
          <w:rFonts w:hint="eastAsia"/>
        </w:rPr>
        <w:t>ТОКОСЪЕМА</w:t>
      </w:r>
    </w:p>
    <w:p w14:paraId="76EB422F" w14:textId="77777777" w:rsidR="00F30281" w:rsidRDefault="00F30281" w:rsidP="00F30281"/>
    <w:p w14:paraId="3A5709D9" w14:textId="77777777" w:rsidR="00F30281" w:rsidRDefault="00F30281" w:rsidP="00F30281">
      <w:r>
        <w:t xml:space="preserve">2.1 </w:t>
      </w:r>
      <w:r>
        <w:rPr>
          <w:rFonts w:hint="eastAsia"/>
        </w:rPr>
        <w:t>Выбор</w:t>
      </w:r>
      <w:r>
        <w:t xml:space="preserve"> </w:t>
      </w:r>
      <w:r>
        <w:rPr>
          <w:rFonts w:hint="eastAsia"/>
        </w:rPr>
        <w:t>математического</w:t>
      </w:r>
      <w:r>
        <w:t xml:space="preserve"> </w:t>
      </w:r>
      <w:r>
        <w:rPr>
          <w:rFonts w:hint="eastAsia"/>
        </w:rPr>
        <w:t>аппарата</w:t>
      </w:r>
      <w:r>
        <w:t xml:space="preserve"> </w:t>
      </w:r>
      <w:r>
        <w:rPr>
          <w:rFonts w:hint="eastAsia"/>
        </w:rPr>
        <w:t>для</w:t>
      </w:r>
      <w:r>
        <w:t xml:space="preserve"> </w:t>
      </w:r>
      <w:r>
        <w:rPr>
          <w:rFonts w:hint="eastAsia"/>
        </w:rPr>
        <w:t>исследования</w:t>
      </w:r>
      <w:r>
        <w:t xml:space="preserve"> </w:t>
      </w:r>
      <w:r>
        <w:rPr>
          <w:rFonts w:hint="eastAsia"/>
        </w:rPr>
        <w:t>влияния</w:t>
      </w:r>
      <w:r>
        <w:t xml:space="preserve"> </w:t>
      </w:r>
      <w:r>
        <w:rPr>
          <w:rFonts w:hint="eastAsia"/>
        </w:rPr>
        <w:t>давления</w:t>
      </w:r>
      <w:r>
        <w:t xml:space="preserve"> </w:t>
      </w:r>
      <w:r>
        <w:rPr>
          <w:rFonts w:hint="eastAsia"/>
        </w:rPr>
        <w:t>в</w:t>
      </w:r>
      <w:r>
        <w:t xml:space="preserve"> </w:t>
      </w:r>
      <w:r>
        <w:rPr>
          <w:rFonts w:hint="eastAsia"/>
        </w:rPr>
        <w:t>приводе</w:t>
      </w:r>
      <w:r>
        <w:t xml:space="preserve"> </w:t>
      </w:r>
      <w:r>
        <w:rPr>
          <w:rFonts w:hint="eastAsia"/>
        </w:rPr>
        <w:t>токоприемника</w:t>
      </w:r>
      <w:r>
        <w:t xml:space="preserve"> </w:t>
      </w:r>
      <w:r>
        <w:rPr>
          <w:rFonts w:hint="eastAsia"/>
        </w:rPr>
        <w:t>на</w:t>
      </w:r>
      <w:r>
        <w:t xml:space="preserve"> </w:t>
      </w:r>
      <w:r>
        <w:rPr>
          <w:rFonts w:hint="eastAsia"/>
        </w:rPr>
        <w:t>износ</w:t>
      </w:r>
      <w:r>
        <w:t xml:space="preserve"> </w:t>
      </w:r>
      <w:r>
        <w:rPr>
          <w:rFonts w:hint="eastAsia"/>
        </w:rPr>
        <w:t>токосъемных</w:t>
      </w:r>
      <w:r>
        <w:t xml:space="preserve"> </w:t>
      </w:r>
      <w:r>
        <w:rPr>
          <w:rFonts w:hint="eastAsia"/>
        </w:rPr>
        <w:t>элементов</w:t>
      </w:r>
    </w:p>
    <w:p w14:paraId="38219E94" w14:textId="77777777" w:rsidR="00F30281" w:rsidRDefault="00F30281" w:rsidP="00F30281"/>
    <w:p w14:paraId="7CCD57F2" w14:textId="77777777" w:rsidR="00F30281" w:rsidRDefault="00F30281" w:rsidP="00F30281">
      <w:r>
        <w:t xml:space="preserve">2.2 </w:t>
      </w:r>
      <w:r>
        <w:rPr>
          <w:rFonts w:hint="eastAsia"/>
        </w:rPr>
        <w:t>Разработка</w:t>
      </w:r>
      <w:r>
        <w:t xml:space="preserve"> </w:t>
      </w:r>
      <w:r>
        <w:rPr>
          <w:rFonts w:hint="eastAsia"/>
        </w:rPr>
        <w:t>математической</w:t>
      </w:r>
      <w:r>
        <w:t xml:space="preserve"> </w:t>
      </w:r>
      <w:r>
        <w:rPr>
          <w:rFonts w:hint="eastAsia"/>
        </w:rPr>
        <w:t>модели</w:t>
      </w:r>
      <w:r>
        <w:t xml:space="preserve"> </w:t>
      </w:r>
      <w:r>
        <w:rPr>
          <w:rFonts w:hint="eastAsia"/>
        </w:rPr>
        <w:t>износа</w:t>
      </w:r>
      <w:r>
        <w:t xml:space="preserve"> </w:t>
      </w:r>
      <w:r>
        <w:rPr>
          <w:rFonts w:hint="eastAsia"/>
        </w:rPr>
        <w:t>токосъемных</w:t>
      </w:r>
      <w:r>
        <w:t xml:space="preserve"> </w:t>
      </w:r>
      <w:r>
        <w:rPr>
          <w:rFonts w:hint="eastAsia"/>
        </w:rPr>
        <w:t>элементов</w:t>
      </w:r>
      <w:r>
        <w:t xml:space="preserve"> </w:t>
      </w:r>
      <w:r>
        <w:rPr>
          <w:rFonts w:hint="eastAsia"/>
        </w:rPr>
        <w:t>полоза</w:t>
      </w:r>
      <w:r>
        <w:t xml:space="preserve"> </w:t>
      </w:r>
      <w:r>
        <w:rPr>
          <w:rFonts w:hint="eastAsia"/>
        </w:rPr>
        <w:t>токоприемника</w:t>
      </w:r>
    </w:p>
    <w:p w14:paraId="6CB3EA5A" w14:textId="77777777" w:rsidR="00F30281" w:rsidRDefault="00F30281" w:rsidP="00F30281"/>
    <w:p w14:paraId="4D32803F" w14:textId="77777777" w:rsidR="00F30281" w:rsidRDefault="00F30281" w:rsidP="00F30281">
      <w:r>
        <w:t xml:space="preserve">2.2.1 </w:t>
      </w:r>
      <w:r>
        <w:rPr>
          <w:rFonts w:hint="eastAsia"/>
        </w:rPr>
        <w:t>Исследование</w:t>
      </w:r>
      <w:r>
        <w:t xml:space="preserve"> </w:t>
      </w:r>
      <w:r>
        <w:rPr>
          <w:rFonts w:hint="eastAsia"/>
        </w:rPr>
        <w:t>закономерностей</w:t>
      </w:r>
      <w:r>
        <w:t xml:space="preserve"> </w:t>
      </w:r>
      <w:r>
        <w:rPr>
          <w:rFonts w:hint="eastAsia"/>
        </w:rPr>
        <w:t>изнашивания</w:t>
      </w:r>
      <w:r>
        <w:t xml:space="preserve"> </w:t>
      </w:r>
      <w:r>
        <w:rPr>
          <w:rFonts w:hint="eastAsia"/>
        </w:rPr>
        <w:t>токосъемных</w:t>
      </w:r>
      <w:r>
        <w:t xml:space="preserve"> </w:t>
      </w:r>
      <w:r>
        <w:rPr>
          <w:rFonts w:hint="eastAsia"/>
        </w:rPr>
        <w:t>элементов</w:t>
      </w:r>
      <w:r>
        <w:t xml:space="preserve"> </w:t>
      </w:r>
      <w:r>
        <w:rPr>
          <w:rFonts w:hint="eastAsia"/>
        </w:rPr>
        <w:t>системы</w:t>
      </w:r>
      <w:r>
        <w:t xml:space="preserve"> </w:t>
      </w:r>
      <w:r>
        <w:rPr>
          <w:rFonts w:hint="eastAsia"/>
        </w:rPr>
        <w:t>токосъема</w:t>
      </w:r>
      <w:r>
        <w:t xml:space="preserve"> </w:t>
      </w:r>
      <w:r>
        <w:rPr>
          <w:rFonts w:hint="eastAsia"/>
        </w:rPr>
        <w:t>в</w:t>
      </w:r>
      <w:r>
        <w:t xml:space="preserve"> </w:t>
      </w:r>
      <w:r>
        <w:rPr>
          <w:rFonts w:hint="eastAsia"/>
        </w:rPr>
        <w:t>лабораторных</w:t>
      </w:r>
      <w:r>
        <w:t xml:space="preserve"> </w:t>
      </w:r>
      <w:r>
        <w:rPr>
          <w:rFonts w:hint="eastAsia"/>
        </w:rPr>
        <w:t>условиях</w:t>
      </w:r>
    </w:p>
    <w:p w14:paraId="256ECCFA" w14:textId="77777777" w:rsidR="00F30281" w:rsidRDefault="00F30281" w:rsidP="00F30281"/>
    <w:p w14:paraId="26BA4F5D" w14:textId="77777777" w:rsidR="00F30281" w:rsidRDefault="00F30281" w:rsidP="00F30281">
      <w:r>
        <w:t xml:space="preserve">2.2.2 </w:t>
      </w:r>
      <w:r>
        <w:rPr>
          <w:rFonts w:hint="eastAsia"/>
        </w:rPr>
        <w:t>Исследования</w:t>
      </w:r>
      <w:r>
        <w:t xml:space="preserve"> </w:t>
      </w:r>
      <w:r>
        <w:rPr>
          <w:rFonts w:hint="eastAsia"/>
        </w:rPr>
        <w:t>влияния</w:t>
      </w:r>
      <w:r>
        <w:t xml:space="preserve"> </w:t>
      </w:r>
      <w:r>
        <w:rPr>
          <w:rFonts w:hint="eastAsia"/>
        </w:rPr>
        <w:t>давления</w:t>
      </w:r>
      <w:r>
        <w:t xml:space="preserve"> </w:t>
      </w:r>
      <w:r>
        <w:rPr>
          <w:rFonts w:hint="eastAsia"/>
        </w:rPr>
        <w:t>в</w:t>
      </w:r>
      <w:r>
        <w:t xml:space="preserve"> </w:t>
      </w:r>
      <w:r>
        <w:rPr>
          <w:rFonts w:hint="eastAsia"/>
        </w:rPr>
        <w:t>приводе</w:t>
      </w:r>
      <w:r>
        <w:t xml:space="preserve"> </w:t>
      </w:r>
      <w:r>
        <w:rPr>
          <w:rFonts w:hint="eastAsia"/>
        </w:rPr>
        <w:t>и</w:t>
      </w:r>
      <w:r>
        <w:t xml:space="preserve"> </w:t>
      </w:r>
      <w:r>
        <w:rPr>
          <w:rFonts w:hint="eastAsia"/>
        </w:rPr>
        <w:t>высоты</w:t>
      </w:r>
      <w:r>
        <w:t xml:space="preserve"> </w:t>
      </w:r>
      <w:r>
        <w:rPr>
          <w:rFonts w:hint="eastAsia"/>
        </w:rPr>
        <w:t>подъема</w:t>
      </w:r>
      <w:r>
        <w:t xml:space="preserve"> </w:t>
      </w:r>
      <w:r>
        <w:rPr>
          <w:rFonts w:hint="eastAsia"/>
        </w:rPr>
        <w:t>токоприемника</w:t>
      </w:r>
      <w:r>
        <w:t xml:space="preserve"> </w:t>
      </w:r>
      <w:r>
        <w:rPr>
          <w:rFonts w:hint="eastAsia"/>
        </w:rPr>
        <w:t>на</w:t>
      </w:r>
      <w:r>
        <w:t xml:space="preserve"> </w:t>
      </w:r>
      <w:r>
        <w:rPr>
          <w:rFonts w:hint="eastAsia"/>
        </w:rPr>
        <w:t>статическое</w:t>
      </w:r>
      <w:r>
        <w:t xml:space="preserve"> </w:t>
      </w:r>
      <w:r>
        <w:rPr>
          <w:rFonts w:hint="eastAsia"/>
        </w:rPr>
        <w:t>нажатие</w:t>
      </w:r>
    </w:p>
    <w:p w14:paraId="548373A2" w14:textId="77777777" w:rsidR="00F30281" w:rsidRDefault="00F30281" w:rsidP="00F30281"/>
    <w:p w14:paraId="51F7E751" w14:textId="77777777" w:rsidR="00F30281" w:rsidRDefault="00F30281" w:rsidP="00F30281">
      <w:r>
        <w:t xml:space="preserve">2.2.3 </w:t>
      </w:r>
      <w:r>
        <w:rPr>
          <w:rFonts w:hint="eastAsia"/>
        </w:rPr>
        <w:t>Экспериментальное</w:t>
      </w:r>
      <w:r>
        <w:t xml:space="preserve"> </w:t>
      </w:r>
      <w:r>
        <w:rPr>
          <w:rFonts w:hint="eastAsia"/>
        </w:rPr>
        <w:t>определение</w:t>
      </w:r>
      <w:r>
        <w:t xml:space="preserve"> </w:t>
      </w:r>
      <w:r>
        <w:rPr>
          <w:rFonts w:hint="eastAsia"/>
        </w:rPr>
        <w:t>исходных</w:t>
      </w:r>
      <w:r>
        <w:t xml:space="preserve"> </w:t>
      </w:r>
      <w:r>
        <w:rPr>
          <w:rFonts w:hint="eastAsia"/>
        </w:rPr>
        <w:t>данных</w:t>
      </w:r>
      <w:r>
        <w:t xml:space="preserve"> </w:t>
      </w:r>
      <w:r>
        <w:rPr>
          <w:rFonts w:hint="eastAsia"/>
        </w:rPr>
        <w:t>для</w:t>
      </w:r>
      <w:r>
        <w:t xml:space="preserve"> </w:t>
      </w:r>
      <w:r>
        <w:rPr>
          <w:rFonts w:hint="eastAsia"/>
        </w:rPr>
        <w:t>расчета</w:t>
      </w:r>
      <w:r>
        <w:t xml:space="preserve"> </w:t>
      </w:r>
      <w:r>
        <w:rPr>
          <w:rFonts w:hint="eastAsia"/>
        </w:rPr>
        <w:t>износа</w:t>
      </w:r>
      <w:r>
        <w:t xml:space="preserve"> </w:t>
      </w:r>
      <w:r>
        <w:rPr>
          <w:rFonts w:hint="eastAsia"/>
        </w:rPr>
        <w:t>токосъемных</w:t>
      </w:r>
      <w:r>
        <w:t xml:space="preserve"> </w:t>
      </w:r>
      <w:r>
        <w:rPr>
          <w:rFonts w:hint="eastAsia"/>
        </w:rPr>
        <w:t>элементов</w:t>
      </w:r>
      <w:r>
        <w:t xml:space="preserve"> </w:t>
      </w:r>
      <w:r>
        <w:rPr>
          <w:rFonts w:hint="eastAsia"/>
        </w:rPr>
        <w:t>на</w:t>
      </w:r>
      <w:r>
        <w:t xml:space="preserve"> </w:t>
      </w:r>
      <w:r>
        <w:rPr>
          <w:rFonts w:hint="eastAsia"/>
        </w:rPr>
        <w:t>магистральных</w:t>
      </w:r>
      <w:r>
        <w:t xml:space="preserve"> </w:t>
      </w:r>
      <w:r>
        <w:rPr>
          <w:rFonts w:hint="eastAsia"/>
        </w:rPr>
        <w:t>участках</w:t>
      </w:r>
      <w:r>
        <w:t xml:space="preserve"> </w:t>
      </w:r>
      <w:r>
        <w:rPr>
          <w:rFonts w:hint="eastAsia"/>
        </w:rPr>
        <w:t>железных</w:t>
      </w:r>
      <w:r>
        <w:t xml:space="preserve"> </w:t>
      </w:r>
      <w:r>
        <w:rPr>
          <w:rFonts w:hint="eastAsia"/>
        </w:rPr>
        <w:t>дорог</w:t>
      </w:r>
    </w:p>
    <w:p w14:paraId="2E71E39F" w14:textId="77777777" w:rsidR="00F30281" w:rsidRDefault="00F30281" w:rsidP="00F30281"/>
    <w:p w14:paraId="62361264" w14:textId="77777777" w:rsidR="00F30281" w:rsidRDefault="00F30281" w:rsidP="00F30281">
      <w:r>
        <w:t xml:space="preserve">2.3 </w:t>
      </w:r>
      <w:r>
        <w:rPr>
          <w:rFonts w:hint="eastAsia"/>
        </w:rPr>
        <w:t>Анализ</w:t>
      </w:r>
      <w:r>
        <w:t xml:space="preserve"> </w:t>
      </w:r>
      <w:r>
        <w:rPr>
          <w:rFonts w:hint="eastAsia"/>
        </w:rPr>
        <w:t>существующих</w:t>
      </w:r>
      <w:r>
        <w:t xml:space="preserve"> </w:t>
      </w:r>
      <w:r>
        <w:rPr>
          <w:rFonts w:hint="eastAsia"/>
        </w:rPr>
        <w:t>методов</w:t>
      </w:r>
      <w:r>
        <w:t xml:space="preserve"> </w:t>
      </w:r>
      <w:r>
        <w:rPr>
          <w:rFonts w:hint="eastAsia"/>
        </w:rPr>
        <w:t>моделирования</w:t>
      </w:r>
      <w:r>
        <w:t xml:space="preserve"> </w:t>
      </w:r>
      <w:r>
        <w:rPr>
          <w:rFonts w:hint="eastAsia"/>
        </w:rPr>
        <w:t>контактного</w:t>
      </w:r>
      <w:r>
        <w:t xml:space="preserve"> </w:t>
      </w:r>
      <w:r>
        <w:rPr>
          <w:rFonts w:hint="eastAsia"/>
        </w:rPr>
        <w:t>нажатия</w:t>
      </w:r>
      <w:r>
        <w:t xml:space="preserve"> </w:t>
      </w:r>
      <w:r>
        <w:rPr>
          <w:rFonts w:hint="eastAsia"/>
        </w:rPr>
        <w:t>в</w:t>
      </w:r>
      <w:r>
        <w:t xml:space="preserve"> </w:t>
      </w:r>
      <w:r>
        <w:rPr>
          <w:rFonts w:hint="eastAsia"/>
        </w:rPr>
        <w:t>системе</w:t>
      </w:r>
      <w:r>
        <w:t xml:space="preserve"> </w:t>
      </w:r>
      <w:r>
        <w:rPr>
          <w:rFonts w:hint="eastAsia"/>
        </w:rPr>
        <w:t>токосъема</w:t>
      </w:r>
    </w:p>
    <w:p w14:paraId="4F6C790B" w14:textId="77777777" w:rsidR="00F30281" w:rsidRDefault="00F30281" w:rsidP="00F30281"/>
    <w:p w14:paraId="0F6C785C" w14:textId="77777777" w:rsidR="00F30281" w:rsidRDefault="00F30281" w:rsidP="00F30281">
      <w:r>
        <w:t xml:space="preserve">2.4 </w:t>
      </w:r>
      <w:r>
        <w:rPr>
          <w:rFonts w:hint="eastAsia"/>
        </w:rPr>
        <w:t>Обоснование</w:t>
      </w:r>
      <w:r>
        <w:t xml:space="preserve"> </w:t>
      </w:r>
      <w:r>
        <w:rPr>
          <w:rFonts w:hint="eastAsia"/>
        </w:rPr>
        <w:t>факторов</w:t>
      </w:r>
      <w:r>
        <w:t xml:space="preserve">, </w:t>
      </w:r>
      <w:r>
        <w:rPr>
          <w:rFonts w:hint="eastAsia"/>
        </w:rPr>
        <w:t>учитываемых</w:t>
      </w:r>
      <w:r>
        <w:t xml:space="preserve"> </w:t>
      </w:r>
      <w:r>
        <w:rPr>
          <w:rFonts w:hint="eastAsia"/>
        </w:rPr>
        <w:t>при</w:t>
      </w:r>
      <w:r>
        <w:t xml:space="preserve"> </w:t>
      </w:r>
      <w:r>
        <w:rPr>
          <w:rFonts w:hint="eastAsia"/>
        </w:rPr>
        <w:t>моделировании</w:t>
      </w:r>
      <w:r>
        <w:t xml:space="preserve"> </w:t>
      </w:r>
      <w:r>
        <w:rPr>
          <w:rFonts w:hint="eastAsia"/>
        </w:rPr>
        <w:t>взаимодействия</w:t>
      </w:r>
    </w:p>
    <w:p w14:paraId="4F522156" w14:textId="77777777" w:rsidR="00F30281" w:rsidRDefault="00F30281" w:rsidP="00F30281"/>
    <w:p w14:paraId="1CD5B7C3" w14:textId="77777777" w:rsidR="00F30281" w:rsidRDefault="00F30281" w:rsidP="00F30281">
      <w:r>
        <w:rPr>
          <w:rFonts w:hint="eastAsia"/>
        </w:rPr>
        <w:t>токоприемника</w:t>
      </w:r>
      <w:r>
        <w:t xml:space="preserve"> </w:t>
      </w:r>
      <w:r>
        <w:rPr>
          <w:rFonts w:hint="eastAsia"/>
        </w:rPr>
        <w:t>с</w:t>
      </w:r>
      <w:r>
        <w:t xml:space="preserve"> </w:t>
      </w:r>
      <w:r>
        <w:rPr>
          <w:rFonts w:hint="eastAsia"/>
        </w:rPr>
        <w:t>подвеской</w:t>
      </w:r>
      <w:r>
        <w:t xml:space="preserve"> </w:t>
      </w:r>
      <w:r>
        <w:rPr>
          <w:rFonts w:hint="eastAsia"/>
        </w:rPr>
        <w:t>контактной</w:t>
      </w:r>
      <w:r>
        <w:t xml:space="preserve"> </w:t>
      </w:r>
      <w:r>
        <w:rPr>
          <w:rFonts w:hint="eastAsia"/>
        </w:rPr>
        <w:t>сети</w:t>
      </w:r>
    </w:p>
    <w:p w14:paraId="4DF76D4F" w14:textId="77777777" w:rsidR="00F30281" w:rsidRDefault="00F30281" w:rsidP="00F30281"/>
    <w:p w14:paraId="282955C1" w14:textId="77777777" w:rsidR="00F30281" w:rsidRDefault="00F30281" w:rsidP="00F30281">
      <w:r>
        <w:t xml:space="preserve">2.4.1 </w:t>
      </w:r>
      <w:r>
        <w:rPr>
          <w:rFonts w:hint="eastAsia"/>
        </w:rPr>
        <w:t>Корреляционный</w:t>
      </w:r>
      <w:r>
        <w:t xml:space="preserve"> </w:t>
      </w:r>
      <w:r>
        <w:rPr>
          <w:rFonts w:hint="eastAsia"/>
        </w:rPr>
        <w:t>анализ</w:t>
      </w:r>
      <w:r>
        <w:t xml:space="preserve"> </w:t>
      </w:r>
      <w:r>
        <w:rPr>
          <w:rFonts w:hint="eastAsia"/>
        </w:rPr>
        <w:t>контактного</w:t>
      </w:r>
      <w:r>
        <w:t xml:space="preserve"> </w:t>
      </w:r>
      <w:r>
        <w:rPr>
          <w:rFonts w:hint="eastAsia"/>
        </w:rPr>
        <w:t>нажатия</w:t>
      </w:r>
      <w:r>
        <w:t xml:space="preserve"> </w:t>
      </w:r>
      <w:r>
        <w:rPr>
          <w:rFonts w:hint="eastAsia"/>
        </w:rPr>
        <w:t>и</w:t>
      </w:r>
      <w:r>
        <w:t xml:space="preserve"> </w:t>
      </w:r>
      <w:r>
        <w:rPr>
          <w:rFonts w:hint="eastAsia"/>
        </w:rPr>
        <w:t>влияющих</w:t>
      </w:r>
      <w:r>
        <w:t xml:space="preserve"> </w:t>
      </w:r>
      <w:r>
        <w:rPr>
          <w:rFonts w:hint="eastAsia"/>
        </w:rPr>
        <w:t>на</w:t>
      </w:r>
      <w:r>
        <w:t xml:space="preserve"> </w:t>
      </w:r>
      <w:r>
        <w:rPr>
          <w:rFonts w:hint="eastAsia"/>
        </w:rPr>
        <w:t>него</w:t>
      </w:r>
      <w:r>
        <w:t xml:space="preserve"> </w:t>
      </w:r>
      <w:r>
        <w:rPr>
          <w:rFonts w:hint="eastAsia"/>
        </w:rPr>
        <w:t>факторов</w:t>
      </w:r>
    </w:p>
    <w:p w14:paraId="54CB8FB9" w14:textId="77777777" w:rsidR="00F30281" w:rsidRDefault="00F30281" w:rsidP="00F30281"/>
    <w:p w14:paraId="20559868" w14:textId="77777777" w:rsidR="00F30281" w:rsidRDefault="00F30281" w:rsidP="00F30281">
      <w:r>
        <w:t xml:space="preserve">2.5 </w:t>
      </w:r>
      <w:r>
        <w:rPr>
          <w:rFonts w:hint="eastAsia"/>
        </w:rPr>
        <w:t>Особенности</w:t>
      </w:r>
      <w:r>
        <w:t xml:space="preserve"> </w:t>
      </w:r>
      <w:r>
        <w:rPr>
          <w:rFonts w:hint="eastAsia"/>
        </w:rPr>
        <w:t>выбора</w:t>
      </w:r>
      <w:r>
        <w:t xml:space="preserve"> </w:t>
      </w:r>
      <w:r>
        <w:rPr>
          <w:rFonts w:hint="eastAsia"/>
        </w:rPr>
        <w:t>архитектуры</w:t>
      </w:r>
      <w:r>
        <w:t xml:space="preserve"> </w:t>
      </w:r>
      <w:r>
        <w:rPr>
          <w:rFonts w:hint="eastAsia"/>
        </w:rPr>
        <w:t>предлагаемой</w:t>
      </w:r>
      <w:r>
        <w:t xml:space="preserve"> </w:t>
      </w:r>
      <w:r>
        <w:rPr>
          <w:rFonts w:hint="eastAsia"/>
        </w:rPr>
        <w:t>математической</w:t>
      </w:r>
      <w:r>
        <w:t xml:space="preserve"> </w:t>
      </w:r>
      <w:r>
        <w:rPr>
          <w:rFonts w:hint="eastAsia"/>
        </w:rPr>
        <w:t>модели</w:t>
      </w:r>
      <w:r>
        <w:t xml:space="preserve"> </w:t>
      </w:r>
      <w:r>
        <w:rPr>
          <w:rFonts w:hint="eastAsia"/>
        </w:rPr>
        <w:t>для</w:t>
      </w:r>
      <w:r>
        <w:t xml:space="preserve"> </w:t>
      </w:r>
      <w:r>
        <w:rPr>
          <w:rFonts w:hint="eastAsia"/>
        </w:rPr>
        <w:t>учета</w:t>
      </w:r>
      <w:r>
        <w:t xml:space="preserve"> </w:t>
      </w:r>
      <w:r>
        <w:rPr>
          <w:rFonts w:hint="eastAsia"/>
        </w:rPr>
        <w:t>мгновенных</w:t>
      </w:r>
      <w:r>
        <w:t xml:space="preserve"> </w:t>
      </w:r>
      <w:r>
        <w:rPr>
          <w:rFonts w:hint="eastAsia"/>
        </w:rPr>
        <w:t>значений</w:t>
      </w:r>
      <w:r>
        <w:t xml:space="preserve"> </w:t>
      </w:r>
      <w:r>
        <w:rPr>
          <w:rFonts w:hint="eastAsia"/>
        </w:rPr>
        <w:t>нажатия</w:t>
      </w:r>
      <w:r>
        <w:t xml:space="preserve"> </w:t>
      </w:r>
      <w:r>
        <w:rPr>
          <w:rFonts w:hint="eastAsia"/>
        </w:rPr>
        <w:t>в</w:t>
      </w:r>
      <w:r>
        <w:t xml:space="preserve"> </w:t>
      </w:r>
      <w:r>
        <w:rPr>
          <w:rFonts w:hint="eastAsia"/>
        </w:rPr>
        <w:t>контакте</w:t>
      </w:r>
    </w:p>
    <w:p w14:paraId="0EC48C5A" w14:textId="77777777" w:rsidR="00F30281" w:rsidRDefault="00F30281" w:rsidP="00F30281"/>
    <w:p w14:paraId="2548FF83" w14:textId="77777777" w:rsidR="00F30281" w:rsidRDefault="00F30281" w:rsidP="00F30281">
      <w:r>
        <w:lastRenderedPageBreak/>
        <w:t xml:space="preserve">2.5.1 </w:t>
      </w:r>
      <w:r>
        <w:rPr>
          <w:rFonts w:hint="eastAsia"/>
        </w:rPr>
        <w:t>Настройка</w:t>
      </w:r>
      <w:r>
        <w:t xml:space="preserve"> </w:t>
      </w:r>
      <w:r>
        <w:rPr>
          <w:rFonts w:hint="eastAsia"/>
        </w:rPr>
        <w:t>параметров</w:t>
      </w:r>
      <w:r>
        <w:t xml:space="preserve"> </w:t>
      </w:r>
      <w:r>
        <w:rPr>
          <w:rFonts w:hint="eastAsia"/>
        </w:rPr>
        <w:t>архитектуры</w:t>
      </w:r>
      <w:r>
        <w:t xml:space="preserve"> </w:t>
      </w:r>
      <w:r>
        <w:rPr>
          <w:rFonts w:hint="eastAsia"/>
        </w:rPr>
        <w:t>имитационной</w:t>
      </w:r>
      <w:r>
        <w:t xml:space="preserve"> </w:t>
      </w:r>
      <w:r>
        <w:rPr>
          <w:rFonts w:hint="eastAsia"/>
        </w:rPr>
        <w:t>модели</w:t>
      </w:r>
    </w:p>
    <w:p w14:paraId="7C7EFB82" w14:textId="77777777" w:rsidR="00F30281" w:rsidRDefault="00F30281" w:rsidP="00F30281"/>
    <w:p w14:paraId="2E83AFE6" w14:textId="77777777" w:rsidR="00F30281" w:rsidRDefault="00F30281" w:rsidP="00F30281">
      <w:r>
        <w:t xml:space="preserve">2.5.2 </w:t>
      </w:r>
      <w:r>
        <w:rPr>
          <w:rFonts w:hint="eastAsia"/>
        </w:rPr>
        <w:t>Подготовка</w:t>
      </w:r>
      <w:r>
        <w:t xml:space="preserve"> </w:t>
      </w:r>
      <w:r>
        <w:rPr>
          <w:rFonts w:hint="eastAsia"/>
        </w:rPr>
        <w:t>расчетной</w:t>
      </w:r>
      <w:r>
        <w:t xml:space="preserve"> </w:t>
      </w:r>
      <w:r>
        <w:rPr>
          <w:rFonts w:hint="eastAsia"/>
        </w:rPr>
        <w:t>модели</w:t>
      </w:r>
      <w:r>
        <w:t xml:space="preserve">, </w:t>
      </w:r>
      <w:r>
        <w:rPr>
          <w:rFonts w:hint="eastAsia"/>
        </w:rPr>
        <w:t>на</w:t>
      </w:r>
      <w:r>
        <w:t xml:space="preserve"> </w:t>
      </w:r>
      <w:r>
        <w:rPr>
          <w:rFonts w:hint="eastAsia"/>
        </w:rPr>
        <w:t>основе</w:t>
      </w:r>
      <w:r>
        <w:t xml:space="preserve"> </w:t>
      </w:r>
      <w:r>
        <w:rPr>
          <w:rFonts w:hint="eastAsia"/>
        </w:rPr>
        <w:t>нелинейной</w:t>
      </w:r>
      <w:r>
        <w:t xml:space="preserve"> </w:t>
      </w:r>
      <w:r>
        <w:rPr>
          <w:rFonts w:hint="eastAsia"/>
        </w:rPr>
        <w:t>авторегрессии</w:t>
      </w:r>
      <w:r>
        <w:t xml:space="preserve"> </w:t>
      </w:r>
      <w:r>
        <w:rPr>
          <w:rFonts w:hint="eastAsia"/>
        </w:rPr>
        <w:t>для</w:t>
      </w:r>
      <w:r>
        <w:t xml:space="preserve"> </w:t>
      </w:r>
      <w:r>
        <w:rPr>
          <w:rFonts w:hint="eastAsia"/>
        </w:rPr>
        <w:t>моделирования</w:t>
      </w:r>
      <w:r>
        <w:t xml:space="preserve"> </w:t>
      </w:r>
      <w:r>
        <w:rPr>
          <w:rFonts w:hint="eastAsia"/>
        </w:rPr>
        <w:t>контактного</w:t>
      </w:r>
      <w:r>
        <w:t xml:space="preserve"> </w:t>
      </w:r>
      <w:r>
        <w:rPr>
          <w:rFonts w:hint="eastAsia"/>
        </w:rPr>
        <w:t>нажатия</w:t>
      </w:r>
    </w:p>
    <w:p w14:paraId="0CFFE632" w14:textId="77777777" w:rsidR="00F30281" w:rsidRDefault="00F30281" w:rsidP="00F30281"/>
    <w:p w14:paraId="502EC542" w14:textId="77777777" w:rsidR="00F30281" w:rsidRDefault="00F30281" w:rsidP="00F30281">
      <w:r>
        <w:t xml:space="preserve">2.5.3 </w:t>
      </w:r>
      <w:r>
        <w:rPr>
          <w:rFonts w:hint="eastAsia"/>
        </w:rPr>
        <w:t>Анализ</w:t>
      </w:r>
      <w:r>
        <w:t xml:space="preserve"> </w:t>
      </w:r>
      <w:r>
        <w:rPr>
          <w:rFonts w:hint="eastAsia"/>
        </w:rPr>
        <w:t>результатов</w:t>
      </w:r>
      <w:r>
        <w:t xml:space="preserve"> </w:t>
      </w:r>
      <w:r>
        <w:rPr>
          <w:rFonts w:hint="eastAsia"/>
        </w:rPr>
        <w:t>моделирования</w:t>
      </w:r>
      <w:r>
        <w:t xml:space="preserve"> </w:t>
      </w:r>
      <w:r>
        <w:rPr>
          <w:rFonts w:hint="eastAsia"/>
        </w:rPr>
        <w:t>контактного</w:t>
      </w:r>
      <w:r>
        <w:t xml:space="preserve"> </w:t>
      </w:r>
      <w:r>
        <w:rPr>
          <w:rFonts w:hint="eastAsia"/>
        </w:rPr>
        <w:t>нажатия</w:t>
      </w:r>
      <w:r>
        <w:t xml:space="preserve"> </w:t>
      </w:r>
      <w:r>
        <w:rPr>
          <w:rFonts w:hint="eastAsia"/>
        </w:rPr>
        <w:t>в</w:t>
      </w:r>
      <w:r>
        <w:t xml:space="preserve"> </w:t>
      </w:r>
      <w:r>
        <w:rPr>
          <w:rFonts w:hint="eastAsia"/>
        </w:rPr>
        <w:t>системе</w:t>
      </w:r>
      <w:r>
        <w:t xml:space="preserve"> </w:t>
      </w:r>
      <w:r>
        <w:rPr>
          <w:rFonts w:hint="eastAsia"/>
        </w:rPr>
        <w:t>токосъема</w:t>
      </w:r>
    </w:p>
    <w:p w14:paraId="2D525E8D" w14:textId="77777777" w:rsidR="00F30281" w:rsidRDefault="00F30281" w:rsidP="00F30281"/>
    <w:p w14:paraId="4C021E70" w14:textId="77777777" w:rsidR="00F30281" w:rsidRDefault="00F30281" w:rsidP="00F30281">
      <w:r>
        <w:t xml:space="preserve">2.6 </w:t>
      </w:r>
      <w:r>
        <w:rPr>
          <w:rFonts w:hint="eastAsia"/>
        </w:rPr>
        <w:t>Разработка</w:t>
      </w:r>
      <w:r>
        <w:t xml:space="preserve"> </w:t>
      </w:r>
      <w:r>
        <w:rPr>
          <w:rFonts w:hint="eastAsia"/>
        </w:rPr>
        <w:t>программного</w:t>
      </w:r>
      <w:r>
        <w:t xml:space="preserve"> </w:t>
      </w:r>
      <w:r>
        <w:rPr>
          <w:rFonts w:hint="eastAsia"/>
        </w:rPr>
        <w:t>обеспечения</w:t>
      </w:r>
      <w:r>
        <w:t xml:space="preserve"> </w:t>
      </w:r>
      <w:r>
        <w:rPr>
          <w:rFonts w:hint="eastAsia"/>
        </w:rPr>
        <w:t>для</w:t>
      </w:r>
      <w:r>
        <w:t xml:space="preserve"> </w:t>
      </w:r>
      <w:r>
        <w:rPr>
          <w:rFonts w:hint="eastAsia"/>
        </w:rPr>
        <w:t>оценки</w:t>
      </w:r>
      <w:r>
        <w:t xml:space="preserve"> </w:t>
      </w:r>
      <w:r>
        <w:rPr>
          <w:rFonts w:hint="eastAsia"/>
        </w:rPr>
        <w:t>влияния</w:t>
      </w:r>
      <w:r>
        <w:t xml:space="preserve"> </w:t>
      </w:r>
      <w:r>
        <w:rPr>
          <w:rFonts w:hint="eastAsia"/>
        </w:rPr>
        <w:t>давления</w:t>
      </w:r>
      <w:r>
        <w:t xml:space="preserve"> </w:t>
      </w:r>
      <w:r>
        <w:rPr>
          <w:rFonts w:hint="eastAsia"/>
        </w:rPr>
        <w:t>в</w:t>
      </w:r>
      <w:r>
        <w:t xml:space="preserve"> </w:t>
      </w:r>
      <w:r>
        <w:rPr>
          <w:rFonts w:hint="eastAsia"/>
        </w:rPr>
        <w:t>приводе</w:t>
      </w:r>
      <w:r>
        <w:t xml:space="preserve"> </w:t>
      </w:r>
      <w:r>
        <w:rPr>
          <w:rFonts w:hint="eastAsia"/>
        </w:rPr>
        <w:t>токоприемника</w:t>
      </w:r>
      <w:r>
        <w:t xml:space="preserve"> </w:t>
      </w:r>
      <w:r>
        <w:rPr>
          <w:rFonts w:hint="eastAsia"/>
        </w:rPr>
        <w:t>на</w:t>
      </w:r>
      <w:r>
        <w:t xml:space="preserve"> </w:t>
      </w:r>
      <w:r>
        <w:rPr>
          <w:rFonts w:hint="eastAsia"/>
        </w:rPr>
        <w:t>износ</w:t>
      </w:r>
      <w:r>
        <w:t xml:space="preserve"> </w:t>
      </w:r>
      <w:r>
        <w:rPr>
          <w:rFonts w:hint="eastAsia"/>
        </w:rPr>
        <w:t>контактных</w:t>
      </w:r>
      <w:r>
        <w:t xml:space="preserve"> </w:t>
      </w:r>
      <w:r>
        <w:rPr>
          <w:rFonts w:hint="eastAsia"/>
        </w:rPr>
        <w:t>элементов</w:t>
      </w:r>
    </w:p>
    <w:p w14:paraId="08569904" w14:textId="77777777" w:rsidR="00F30281" w:rsidRDefault="00F30281" w:rsidP="00F30281"/>
    <w:p w14:paraId="7D38D842" w14:textId="77777777" w:rsidR="00F30281" w:rsidRDefault="00F30281" w:rsidP="00F30281">
      <w:r>
        <w:t xml:space="preserve">2.7 </w:t>
      </w:r>
      <w:r>
        <w:rPr>
          <w:rFonts w:hint="eastAsia"/>
        </w:rPr>
        <w:t>Выводы</w:t>
      </w:r>
    </w:p>
    <w:p w14:paraId="08CD69D2" w14:textId="77777777" w:rsidR="00F30281" w:rsidRDefault="00F30281" w:rsidP="00F30281"/>
    <w:p w14:paraId="4B614AEC" w14:textId="77777777" w:rsidR="00F30281" w:rsidRDefault="00F30281" w:rsidP="00F30281">
      <w:r>
        <w:t xml:space="preserve">3 </w:t>
      </w:r>
      <w:r>
        <w:rPr>
          <w:rFonts w:hint="eastAsia"/>
        </w:rPr>
        <w:t>ПРИМЕНЕНИЕ</w:t>
      </w:r>
      <w:r>
        <w:t xml:space="preserve"> </w:t>
      </w:r>
      <w:r>
        <w:rPr>
          <w:rFonts w:hint="eastAsia"/>
        </w:rPr>
        <w:t>АЛГОРИТМА</w:t>
      </w:r>
      <w:r>
        <w:t xml:space="preserve"> </w:t>
      </w:r>
      <w:r>
        <w:rPr>
          <w:rFonts w:hint="eastAsia"/>
        </w:rPr>
        <w:t>ОПРЕДЕЛЕНИЯ</w:t>
      </w:r>
      <w:r>
        <w:t xml:space="preserve"> </w:t>
      </w:r>
      <w:r>
        <w:rPr>
          <w:rFonts w:hint="eastAsia"/>
        </w:rPr>
        <w:t>ОПТИМАЛЬНОГО</w:t>
      </w:r>
      <w:r>
        <w:t xml:space="preserve"> </w:t>
      </w:r>
      <w:r>
        <w:rPr>
          <w:rFonts w:hint="eastAsia"/>
        </w:rPr>
        <w:t>СРЕДНЕГО</w:t>
      </w:r>
      <w:r>
        <w:t xml:space="preserve"> </w:t>
      </w:r>
      <w:r>
        <w:rPr>
          <w:rFonts w:hint="eastAsia"/>
        </w:rPr>
        <w:t>КОНТАКТНОГО</w:t>
      </w:r>
      <w:r>
        <w:t xml:space="preserve"> </w:t>
      </w:r>
      <w:r>
        <w:rPr>
          <w:rFonts w:hint="eastAsia"/>
        </w:rPr>
        <w:t>НАЖАТИЯ</w:t>
      </w:r>
      <w:r>
        <w:t xml:space="preserve"> </w:t>
      </w:r>
      <w:r>
        <w:rPr>
          <w:rFonts w:hint="eastAsia"/>
        </w:rPr>
        <w:t>НА</w:t>
      </w:r>
      <w:r>
        <w:t xml:space="preserve"> </w:t>
      </w:r>
      <w:r>
        <w:rPr>
          <w:rFonts w:hint="eastAsia"/>
        </w:rPr>
        <w:t>СКОРОСТНОМ</w:t>
      </w:r>
      <w:r>
        <w:t xml:space="preserve"> </w:t>
      </w:r>
      <w:r>
        <w:rPr>
          <w:rFonts w:hint="eastAsia"/>
        </w:rPr>
        <w:t>УЧАСТКЕ</w:t>
      </w:r>
      <w:r>
        <w:t xml:space="preserve"> </w:t>
      </w:r>
      <w:r>
        <w:rPr>
          <w:rFonts w:hint="eastAsia"/>
        </w:rPr>
        <w:t>МОСКВА</w:t>
      </w:r>
      <w:r>
        <w:t>-</w:t>
      </w:r>
      <w:r>
        <w:rPr>
          <w:rFonts w:hint="eastAsia"/>
        </w:rPr>
        <w:t>САНКТ</w:t>
      </w:r>
      <w:r>
        <w:t>-</w:t>
      </w:r>
      <w:r>
        <w:rPr>
          <w:rFonts w:hint="eastAsia"/>
        </w:rPr>
        <w:t>ПЕТЕРБУРГ</w:t>
      </w:r>
    </w:p>
    <w:p w14:paraId="6E840AF6" w14:textId="77777777" w:rsidR="00F30281" w:rsidRDefault="00F30281" w:rsidP="00F30281"/>
    <w:p w14:paraId="5AA5674B" w14:textId="77777777" w:rsidR="00F30281" w:rsidRDefault="00F30281" w:rsidP="00F30281">
      <w:r>
        <w:t xml:space="preserve">3.1 </w:t>
      </w:r>
      <w:r>
        <w:rPr>
          <w:rFonts w:hint="eastAsia"/>
        </w:rPr>
        <w:t>Разработка</w:t>
      </w:r>
      <w:r>
        <w:t xml:space="preserve"> </w:t>
      </w:r>
      <w:r>
        <w:rPr>
          <w:rFonts w:hint="eastAsia"/>
        </w:rPr>
        <w:t>алгоритма</w:t>
      </w:r>
      <w:r>
        <w:t xml:space="preserve"> </w:t>
      </w:r>
      <w:r>
        <w:rPr>
          <w:rFonts w:hint="eastAsia"/>
        </w:rPr>
        <w:t>определения</w:t>
      </w:r>
      <w:r>
        <w:t xml:space="preserve"> </w:t>
      </w:r>
      <w:r>
        <w:rPr>
          <w:rFonts w:hint="eastAsia"/>
        </w:rPr>
        <w:t>оптимального</w:t>
      </w:r>
      <w:r>
        <w:t xml:space="preserve"> </w:t>
      </w:r>
      <w:r>
        <w:rPr>
          <w:rFonts w:hint="eastAsia"/>
        </w:rPr>
        <w:t>среднего</w:t>
      </w:r>
      <w:r>
        <w:t xml:space="preserve"> </w:t>
      </w:r>
      <w:r>
        <w:rPr>
          <w:rFonts w:hint="eastAsia"/>
        </w:rPr>
        <w:t>контактного</w:t>
      </w:r>
      <w:r>
        <w:t xml:space="preserve"> </w:t>
      </w:r>
      <w:r>
        <w:rPr>
          <w:rFonts w:hint="eastAsia"/>
        </w:rPr>
        <w:t>нажатия</w:t>
      </w:r>
      <w:r>
        <w:t xml:space="preserve"> </w:t>
      </w:r>
      <w:r>
        <w:rPr>
          <w:rFonts w:hint="eastAsia"/>
        </w:rPr>
        <w:t>на</w:t>
      </w:r>
      <w:r>
        <w:t xml:space="preserve"> </w:t>
      </w:r>
      <w:r>
        <w:rPr>
          <w:rFonts w:hint="eastAsia"/>
        </w:rPr>
        <w:t>заданном</w:t>
      </w:r>
      <w:r>
        <w:t xml:space="preserve"> </w:t>
      </w:r>
      <w:r>
        <w:rPr>
          <w:rFonts w:hint="eastAsia"/>
        </w:rPr>
        <w:t>участке</w:t>
      </w:r>
      <w:r>
        <w:t xml:space="preserve"> </w:t>
      </w:r>
      <w:r>
        <w:rPr>
          <w:rFonts w:hint="eastAsia"/>
        </w:rPr>
        <w:t>обращения</w:t>
      </w:r>
      <w:r>
        <w:t xml:space="preserve"> </w:t>
      </w:r>
      <w:r>
        <w:rPr>
          <w:rFonts w:hint="eastAsia"/>
        </w:rPr>
        <w:t>электроподвижного</w:t>
      </w:r>
      <w:r>
        <w:t xml:space="preserve"> </w:t>
      </w:r>
      <w:r>
        <w:rPr>
          <w:rFonts w:hint="eastAsia"/>
        </w:rPr>
        <w:t>состава</w:t>
      </w:r>
    </w:p>
    <w:p w14:paraId="16787FB1" w14:textId="77777777" w:rsidR="00F30281" w:rsidRDefault="00F30281" w:rsidP="00F30281"/>
    <w:p w14:paraId="27C75BCE" w14:textId="77777777" w:rsidR="00F30281" w:rsidRDefault="00F30281" w:rsidP="00F30281">
      <w:r>
        <w:t xml:space="preserve">3.2 </w:t>
      </w:r>
      <w:r>
        <w:rPr>
          <w:rFonts w:hint="eastAsia"/>
        </w:rPr>
        <w:t>Теоретические</w:t>
      </w:r>
      <w:r>
        <w:t xml:space="preserve"> </w:t>
      </w:r>
      <w:r>
        <w:rPr>
          <w:rFonts w:hint="eastAsia"/>
        </w:rPr>
        <w:t>исследования</w:t>
      </w:r>
      <w:r>
        <w:t xml:space="preserve"> </w:t>
      </w:r>
      <w:r>
        <w:rPr>
          <w:rFonts w:hint="eastAsia"/>
        </w:rPr>
        <w:t>системы</w:t>
      </w:r>
      <w:r>
        <w:t xml:space="preserve"> </w:t>
      </w:r>
      <w:r>
        <w:rPr>
          <w:rFonts w:hint="eastAsia"/>
        </w:rPr>
        <w:t>программного</w:t>
      </w:r>
      <w:r>
        <w:t xml:space="preserve"> </w:t>
      </w:r>
      <w:r>
        <w:rPr>
          <w:rFonts w:hint="eastAsia"/>
        </w:rPr>
        <w:t>регулирования</w:t>
      </w:r>
      <w:r>
        <w:t xml:space="preserve"> </w:t>
      </w:r>
      <w:r>
        <w:rPr>
          <w:rFonts w:hint="eastAsia"/>
        </w:rPr>
        <w:t>давления</w:t>
      </w:r>
      <w:r>
        <w:t xml:space="preserve"> </w:t>
      </w:r>
      <w:r>
        <w:rPr>
          <w:rFonts w:hint="eastAsia"/>
        </w:rPr>
        <w:t>в</w:t>
      </w:r>
      <w:r>
        <w:t xml:space="preserve"> </w:t>
      </w:r>
      <w:r>
        <w:rPr>
          <w:rFonts w:hint="eastAsia"/>
        </w:rPr>
        <w:t>приводе</w:t>
      </w:r>
      <w:r>
        <w:t xml:space="preserve"> </w:t>
      </w:r>
      <w:r>
        <w:rPr>
          <w:rFonts w:hint="eastAsia"/>
        </w:rPr>
        <w:t>токоприемника</w:t>
      </w:r>
    </w:p>
    <w:p w14:paraId="2619B1A6" w14:textId="77777777" w:rsidR="00F30281" w:rsidRDefault="00F30281" w:rsidP="00F30281"/>
    <w:p w14:paraId="42C0EF8B" w14:textId="77777777" w:rsidR="00F30281" w:rsidRDefault="00F30281" w:rsidP="00F30281">
      <w:r>
        <w:t xml:space="preserve">3.2.1 </w:t>
      </w:r>
      <w:r>
        <w:rPr>
          <w:rFonts w:hint="eastAsia"/>
        </w:rPr>
        <w:t>Проверка</w:t>
      </w:r>
      <w:r>
        <w:t xml:space="preserve"> </w:t>
      </w:r>
      <w:r>
        <w:rPr>
          <w:rFonts w:hint="eastAsia"/>
        </w:rPr>
        <w:t>на</w:t>
      </w:r>
      <w:r>
        <w:t xml:space="preserve"> </w:t>
      </w:r>
      <w:r>
        <w:rPr>
          <w:rFonts w:hint="eastAsia"/>
        </w:rPr>
        <w:t>математической</w:t>
      </w:r>
      <w:r>
        <w:t xml:space="preserve"> </w:t>
      </w:r>
      <w:r>
        <w:rPr>
          <w:rFonts w:hint="eastAsia"/>
        </w:rPr>
        <w:t>модели</w:t>
      </w:r>
      <w:r>
        <w:t xml:space="preserve"> </w:t>
      </w:r>
      <w:r>
        <w:rPr>
          <w:rFonts w:hint="eastAsia"/>
        </w:rPr>
        <w:t>работоспособности</w:t>
      </w:r>
      <w:r>
        <w:t xml:space="preserve"> </w:t>
      </w:r>
      <w:r>
        <w:rPr>
          <w:rFonts w:hint="eastAsia"/>
        </w:rPr>
        <w:t>системы</w:t>
      </w:r>
      <w:r>
        <w:t xml:space="preserve"> </w:t>
      </w:r>
      <w:r>
        <w:rPr>
          <w:rFonts w:hint="eastAsia"/>
        </w:rPr>
        <w:t>программного</w:t>
      </w:r>
      <w:r>
        <w:t xml:space="preserve"> </w:t>
      </w:r>
      <w:r>
        <w:rPr>
          <w:rFonts w:hint="eastAsia"/>
        </w:rPr>
        <w:t>регулирования</w:t>
      </w:r>
      <w:r>
        <w:t xml:space="preserve"> </w:t>
      </w:r>
      <w:r>
        <w:rPr>
          <w:rFonts w:hint="eastAsia"/>
        </w:rPr>
        <w:t>давления</w:t>
      </w:r>
      <w:r>
        <w:t xml:space="preserve"> </w:t>
      </w:r>
      <w:r>
        <w:rPr>
          <w:rFonts w:hint="eastAsia"/>
        </w:rPr>
        <w:t>в</w:t>
      </w:r>
      <w:r>
        <w:t xml:space="preserve"> </w:t>
      </w:r>
      <w:r>
        <w:rPr>
          <w:rFonts w:hint="eastAsia"/>
        </w:rPr>
        <w:t>приводе</w:t>
      </w:r>
      <w:r>
        <w:t xml:space="preserve"> </w:t>
      </w:r>
      <w:r>
        <w:rPr>
          <w:rFonts w:hint="eastAsia"/>
        </w:rPr>
        <w:t>токоприемника</w:t>
      </w:r>
    </w:p>
    <w:p w14:paraId="7EB270D9" w14:textId="77777777" w:rsidR="00F30281" w:rsidRDefault="00F30281" w:rsidP="00F30281"/>
    <w:p w14:paraId="1EA02E5E" w14:textId="77777777" w:rsidR="00F30281" w:rsidRDefault="00F30281" w:rsidP="00F30281">
      <w:r>
        <w:t xml:space="preserve">3.2.2 </w:t>
      </w:r>
      <w:r>
        <w:rPr>
          <w:rFonts w:hint="eastAsia"/>
        </w:rPr>
        <w:t>Определение</w:t>
      </w:r>
      <w:r>
        <w:t xml:space="preserve"> </w:t>
      </w:r>
      <w:r>
        <w:rPr>
          <w:rFonts w:hint="eastAsia"/>
        </w:rPr>
        <w:t>закона</w:t>
      </w:r>
      <w:r>
        <w:t xml:space="preserve"> </w:t>
      </w:r>
      <w:r>
        <w:rPr>
          <w:rFonts w:hint="eastAsia"/>
        </w:rPr>
        <w:t>регулирования</w:t>
      </w:r>
      <w:r>
        <w:t xml:space="preserve"> </w:t>
      </w:r>
      <w:r>
        <w:rPr>
          <w:rFonts w:hint="eastAsia"/>
        </w:rPr>
        <w:t>давления</w:t>
      </w:r>
      <w:r>
        <w:t xml:space="preserve"> </w:t>
      </w:r>
      <w:r>
        <w:rPr>
          <w:rFonts w:hint="eastAsia"/>
        </w:rPr>
        <w:t>в</w:t>
      </w:r>
      <w:r>
        <w:t xml:space="preserve"> </w:t>
      </w:r>
      <w:r>
        <w:rPr>
          <w:rFonts w:hint="eastAsia"/>
        </w:rPr>
        <w:t>пневматическом</w:t>
      </w:r>
      <w:r>
        <w:t xml:space="preserve"> </w:t>
      </w:r>
      <w:r>
        <w:rPr>
          <w:rFonts w:hint="eastAsia"/>
        </w:rPr>
        <w:t>приводе</w:t>
      </w:r>
      <w:r>
        <w:t xml:space="preserve"> </w:t>
      </w:r>
      <w:r>
        <w:rPr>
          <w:rFonts w:hint="eastAsia"/>
        </w:rPr>
        <w:t>токоприемника</w:t>
      </w:r>
    </w:p>
    <w:p w14:paraId="021F979B" w14:textId="77777777" w:rsidR="00F30281" w:rsidRDefault="00F30281" w:rsidP="00F30281"/>
    <w:p w14:paraId="1107C56A" w14:textId="77777777" w:rsidR="00F30281" w:rsidRDefault="00F30281" w:rsidP="00F30281">
      <w:r>
        <w:t xml:space="preserve">3.3 </w:t>
      </w:r>
      <w:r>
        <w:rPr>
          <w:rFonts w:hint="eastAsia"/>
        </w:rPr>
        <w:t>Методика</w:t>
      </w:r>
      <w:r>
        <w:t xml:space="preserve"> </w:t>
      </w:r>
      <w:r>
        <w:rPr>
          <w:rFonts w:hint="eastAsia"/>
        </w:rPr>
        <w:t>повышения</w:t>
      </w:r>
      <w:r>
        <w:t xml:space="preserve"> </w:t>
      </w:r>
      <w:r>
        <w:rPr>
          <w:rFonts w:hint="eastAsia"/>
        </w:rPr>
        <w:t>работоспособности</w:t>
      </w:r>
      <w:r>
        <w:t xml:space="preserve"> </w:t>
      </w:r>
      <w:r>
        <w:rPr>
          <w:rFonts w:hint="eastAsia"/>
        </w:rPr>
        <w:t>токосъемных</w:t>
      </w:r>
      <w:r>
        <w:t xml:space="preserve"> </w:t>
      </w:r>
      <w:r>
        <w:rPr>
          <w:rFonts w:hint="eastAsia"/>
        </w:rPr>
        <w:t>элементов</w:t>
      </w:r>
      <w:r>
        <w:t xml:space="preserve"> </w:t>
      </w:r>
      <w:r>
        <w:rPr>
          <w:rFonts w:hint="eastAsia"/>
        </w:rPr>
        <w:t>за</w:t>
      </w:r>
      <w:r>
        <w:t xml:space="preserve"> </w:t>
      </w:r>
      <w:r>
        <w:rPr>
          <w:rFonts w:hint="eastAsia"/>
        </w:rPr>
        <w:t>счет</w:t>
      </w:r>
      <w:r>
        <w:t xml:space="preserve"> </w:t>
      </w:r>
      <w:r>
        <w:rPr>
          <w:rFonts w:hint="eastAsia"/>
        </w:rPr>
        <w:t>регулирования</w:t>
      </w:r>
      <w:r>
        <w:t xml:space="preserve"> </w:t>
      </w:r>
      <w:r>
        <w:rPr>
          <w:rFonts w:hint="eastAsia"/>
        </w:rPr>
        <w:t>давления</w:t>
      </w:r>
      <w:r>
        <w:t xml:space="preserve"> </w:t>
      </w:r>
      <w:r>
        <w:rPr>
          <w:rFonts w:hint="eastAsia"/>
        </w:rPr>
        <w:t>в</w:t>
      </w:r>
      <w:r>
        <w:t xml:space="preserve"> </w:t>
      </w:r>
      <w:r>
        <w:rPr>
          <w:rFonts w:hint="eastAsia"/>
        </w:rPr>
        <w:t>п</w:t>
      </w:r>
      <w:r>
        <w:rPr>
          <w:rFonts w:hint="eastAsia"/>
        </w:rPr>
        <w:lastRenderedPageBreak/>
        <w:t>риводе</w:t>
      </w:r>
      <w:r>
        <w:t xml:space="preserve"> </w:t>
      </w:r>
      <w:r>
        <w:rPr>
          <w:rFonts w:hint="eastAsia"/>
        </w:rPr>
        <w:t>токоприемника</w:t>
      </w:r>
    </w:p>
    <w:p w14:paraId="722D3E83" w14:textId="77777777" w:rsidR="00F30281" w:rsidRDefault="00F30281" w:rsidP="00F30281"/>
    <w:p w14:paraId="4CC4119D" w14:textId="77777777" w:rsidR="00F30281" w:rsidRDefault="00F30281" w:rsidP="00F30281">
      <w:r>
        <w:t xml:space="preserve">3.4 </w:t>
      </w:r>
      <w:r>
        <w:rPr>
          <w:rFonts w:hint="eastAsia"/>
        </w:rPr>
        <w:t>Выводы</w:t>
      </w:r>
    </w:p>
    <w:p w14:paraId="18E48EC7" w14:textId="77777777" w:rsidR="00F30281" w:rsidRDefault="00F30281" w:rsidP="00F30281"/>
    <w:p w14:paraId="13461A7F" w14:textId="77777777" w:rsidR="00F30281" w:rsidRDefault="00F30281" w:rsidP="00F30281">
      <w:r>
        <w:t xml:space="preserve">4 </w:t>
      </w:r>
      <w:r>
        <w:rPr>
          <w:rFonts w:hint="eastAsia"/>
        </w:rPr>
        <w:t>РАЗРАБОТКА</w:t>
      </w:r>
      <w:r>
        <w:t xml:space="preserve"> </w:t>
      </w:r>
      <w:r>
        <w:rPr>
          <w:rFonts w:hint="eastAsia"/>
        </w:rPr>
        <w:t>УСТРОЙСТВА</w:t>
      </w:r>
      <w:r>
        <w:t xml:space="preserve"> </w:t>
      </w:r>
      <w:r>
        <w:rPr>
          <w:rFonts w:hint="eastAsia"/>
        </w:rPr>
        <w:t>И</w:t>
      </w:r>
      <w:r>
        <w:t xml:space="preserve"> </w:t>
      </w:r>
      <w:r>
        <w:rPr>
          <w:rFonts w:hint="eastAsia"/>
        </w:rPr>
        <w:t>СПОСОБА</w:t>
      </w:r>
      <w:r>
        <w:t xml:space="preserve"> </w:t>
      </w:r>
      <w:r>
        <w:rPr>
          <w:rFonts w:hint="eastAsia"/>
        </w:rPr>
        <w:t>УПРАВЛЕНИЯ</w:t>
      </w:r>
      <w:r>
        <w:t xml:space="preserve"> </w:t>
      </w:r>
      <w:r>
        <w:rPr>
          <w:rFonts w:hint="eastAsia"/>
        </w:rPr>
        <w:t>ПРИВОДОМ</w:t>
      </w:r>
      <w:r>
        <w:t xml:space="preserve"> </w:t>
      </w:r>
      <w:r>
        <w:rPr>
          <w:rFonts w:hint="eastAsia"/>
        </w:rPr>
        <w:t>ТОКОПРИЕМНИКА</w:t>
      </w:r>
    </w:p>
    <w:p w14:paraId="03734871" w14:textId="77777777" w:rsidR="00F30281" w:rsidRDefault="00F30281" w:rsidP="00F30281"/>
    <w:p w14:paraId="78AEC368" w14:textId="77777777" w:rsidR="00F30281" w:rsidRDefault="00F30281" w:rsidP="00F30281">
      <w:r>
        <w:t xml:space="preserve">4.1 </w:t>
      </w:r>
      <w:r>
        <w:rPr>
          <w:rFonts w:hint="eastAsia"/>
        </w:rPr>
        <w:t>Описание</w:t>
      </w:r>
      <w:r>
        <w:t xml:space="preserve"> </w:t>
      </w:r>
      <w:r>
        <w:rPr>
          <w:rFonts w:hint="eastAsia"/>
        </w:rPr>
        <w:t>и</w:t>
      </w:r>
      <w:r>
        <w:t xml:space="preserve"> </w:t>
      </w:r>
      <w:r>
        <w:rPr>
          <w:rFonts w:hint="eastAsia"/>
        </w:rPr>
        <w:t>принцип</w:t>
      </w:r>
      <w:r>
        <w:t xml:space="preserve"> </w:t>
      </w:r>
      <w:r>
        <w:rPr>
          <w:rFonts w:hint="eastAsia"/>
        </w:rPr>
        <w:t>действия</w:t>
      </w:r>
      <w:r>
        <w:t xml:space="preserve"> </w:t>
      </w:r>
      <w:r>
        <w:rPr>
          <w:rFonts w:hint="eastAsia"/>
        </w:rPr>
        <w:t>устройства</w:t>
      </w:r>
      <w:r>
        <w:t xml:space="preserve"> </w:t>
      </w:r>
      <w:r>
        <w:rPr>
          <w:rFonts w:hint="eastAsia"/>
        </w:rPr>
        <w:t>программного</w:t>
      </w:r>
      <w:r>
        <w:t xml:space="preserve"> </w:t>
      </w:r>
      <w:r>
        <w:rPr>
          <w:rFonts w:hint="eastAsia"/>
        </w:rPr>
        <w:t>управления</w:t>
      </w:r>
      <w:r>
        <w:t xml:space="preserve"> </w:t>
      </w:r>
      <w:r>
        <w:rPr>
          <w:rFonts w:hint="eastAsia"/>
        </w:rPr>
        <w:t>приводом</w:t>
      </w:r>
      <w:r>
        <w:t xml:space="preserve"> </w:t>
      </w:r>
      <w:r>
        <w:rPr>
          <w:rFonts w:hint="eastAsia"/>
        </w:rPr>
        <w:t>токоприемника</w:t>
      </w:r>
    </w:p>
    <w:p w14:paraId="638B5B00" w14:textId="77777777" w:rsidR="00F30281" w:rsidRDefault="00F30281" w:rsidP="00F30281"/>
    <w:p w14:paraId="742EF054" w14:textId="77777777" w:rsidR="00F30281" w:rsidRDefault="00F30281" w:rsidP="00F30281">
      <w:r>
        <w:t xml:space="preserve">4.2 </w:t>
      </w:r>
      <w:r>
        <w:rPr>
          <w:rFonts w:hint="eastAsia"/>
        </w:rPr>
        <w:t>Особенности</w:t>
      </w:r>
      <w:r>
        <w:t xml:space="preserve"> </w:t>
      </w:r>
      <w:r>
        <w:rPr>
          <w:rFonts w:hint="eastAsia"/>
        </w:rPr>
        <w:t>предлагаемых</w:t>
      </w:r>
      <w:r>
        <w:t xml:space="preserve"> </w:t>
      </w:r>
      <w:r>
        <w:rPr>
          <w:rFonts w:hint="eastAsia"/>
        </w:rPr>
        <w:t>элементов</w:t>
      </w:r>
      <w:r>
        <w:t xml:space="preserve"> </w:t>
      </w:r>
      <w:r>
        <w:rPr>
          <w:rFonts w:hint="eastAsia"/>
        </w:rPr>
        <w:t>устройства</w:t>
      </w:r>
      <w:r>
        <w:t xml:space="preserve"> </w:t>
      </w:r>
      <w:r>
        <w:rPr>
          <w:rFonts w:hint="eastAsia"/>
        </w:rPr>
        <w:t>программного</w:t>
      </w:r>
      <w:r>
        <w:t xml:space="preserve"> </w:t>
      </w:r>
      <w:r>
        <w:rPr>
          <w:rFonts w:hint="eastAsia"/>
        </w:rPr>
        <w:t>регулирования</w:t>
      </w:r>
      <w:r>
        <w:t xml:space="preserve"> </w:t>
      </w:r>
      <w:r>
        <w:rPr>
          <w:rFonts w:hint="eastAsia"/>
        </w:rPr>
        <w:t>давления</w:t>
      </w:r>
      <w:r>
        <w:t xml:space="preserve"> </w:t>
      </w:r>
      <w:r>
        <w:rPr>
          <w:rFonts w:hint="eastAsia"/>
        </w:rPr>
        <w:t>в</w:t>
      </w:r>
      <w:r>
        <w:t xml:space="preserve"> </w:t>
      </w:r>
      <w:r>
        <w:rPr>
          <w:rFonts w:hint="eastAsia"/>
        </w:rPr>
        <w:t>пневмоприводе</w:t>
      </w:r>
    </w:p>
    <w:p w14:paraId="47C6C4D8" w14:textId="77777777" w:rsidR="00F30281" w:rsidRDefault="00F30281" w:rsidP="00F30281"/>
    <w:p w14:paraId="2F7A75E6" w14:textId="77777777" w:rsidR="00F30281" w:rsidRDefault="00F30281" w:rsidP="00F30281">
      <w:r>
        <w:t xml:space="preserve">4.3 </w:t>
      </w:r>
      <w:r>
        <w:rPr>
          <w:rFonts w:hint="eastAsia"/>
        </w:rPr>
        <w:t>Экспериментальные</w:t>
      </w:r>
      <w:r>
        <w:t xml:space="preserve"> </w:t>
      </w:r>
      <w:r>
        <w:rPr>
          <w:rFonts w:hint="eastAsia"/>
        </w:rPr>
        <w:t>исследования</w:t>
      </w:r>
      <w:r>
        <w:t xml:space="preserve"> </w:t>
      </w:r>
      <w:r>
        <w:rPr>
          <w:rFonts w:hint="eastAsia"/>
        </w:rPr>
        <w:t>разработанного</w:t>
      </w:r>
      <w:r>
        <w:t xml:space="preserve"> </w:t>
      </w:r>
      <w:r>
        <w:rPr>
          <w:rFonts w:hint="eastAsia"/>
        </w:rPr>
        <w:t>устройства</w:t>
      </w:r>
    </w:p>
    <w:p w14:paraId="0809D3D2" w14:textId="77777777" w:rsidR="00F30281" w:rsidRDefault="00F30281" w:rsidP="00F30281"/>
    <w:p w14:paraId="7C0FDBE7" w14:textId="77777777" w:rsidR="00F30281" w:rsidRDefault="00F30281" w:rsidP="00F30281">
      <w:r>
        <w:t xml:space="preserve">4.4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от</w:t>
      </w:r>
      <w:r>
        <w:t xml:space="preserve"> </w:t>
      </w:r>
      <w:r>
        <w:rPr>
          <w:rFonts w:hint="eastAsia"/>
        </w:rPr>
        <w:t>внедрения</w:t>
      </w:r>
      <w:r>
        <w:t xml:space="preserve"> </w:t>
      </w:r>
      <w:r>
        <w:rPr>
          <w:rFonts w:hint="eastAsia"/>
        </w:rPr>
        <w:t>устройства</w:t>
      </w:r>
      <w:r>
        <w:t xml:space="preserve"> </w:t>
      </w:r>
      <w:r>
        <w:rPr>
          <w:rFonts w:hint="eastAsia"/>
        </w:rPr>
        <w:t>программного</w:t>
      </w:r>
      <w:r>
        <w:t xml:space="preserve"> </w:t>
      </w:r>
      <w:r>
        <w:rPr>
          <w:rFonts w:hint="eastAsia"/>
        </w:rPr>
        <w:t>регулирования</w:t>
      </w:r>
    </w:p>
    <w:p w14:paraId="07742B1A" w14:textId="77777777" w:rsidR="00F30281" w:rsidRDefault="00F30281" w:rsidP="00F30281"/>
    <w:p w14:paraId="0EA6336E" w14:textId="77777777" w:rsidR="00F30281" w:rsidRDefault="00F30281" w:rsidP="00F30281">
      <w:r>
        <w:t xml:space="preserve">4.5 </w:t>
      </w:r>
      <w:r>
        <w:rPr>
          <w:rFonts w:hint="eastAsia"/>
        </w:rPr>
        <w:t>Выводы</w:t>
      </w:r>
    </w:p>
    <w:p w14:paraId="190FB22B" w14:textId="77777777" w:rsidR="00F30281" w:rsidRDefault="00F30281" w:rsidP="00F30281"/>
    <w:p w14:paraId="0A32DFBC" w14:textId="77777777" w:rsidR="00F30281" w:rsidRDefault="00F30281" w:rsidP="00F30281">
      <w:r>
        <w:rPr>
          <w:rFonts w:hint="eastAsia"/>
        </w:rPr>
        <w:t>ЗАКЛЮЧЕНИЕ</w:t>
      </w:r>
    </w:p>
    <w:p w14:paraId="5CBDE70B" w14:textId="77777777" w:rsidR="00F30281" w:rsidRDefault="00F30281" w:rsidP="00F30281"/>
    <w:p w14:paraId="7C55703A" w14:textId="77777777" w:rsidR="00F30281" w:rsidRDefault="00F30281" w:rsidP="00F30281">
      <w:r>
        <w:rPr>
          <w:rFonts w:hint="eastAsia"/>
        </w:rPr>
        <w:t>СПИСОК</w:t>
      </w:r>
      <w:r>
        <w:t xml:space="preserve"> </w:t>
      </w:r>
      <w:r>
        <w:rPr>
          <w:rFonts w:hint="eastAsia"/>
        </w:rPr>
        <w:t>ЛИТЕРАТУРЫ</w:t>
      </w:r>
    </w:p>
    <w:p w14:paraId="74BF5C1A" w14:textId="77777777" w:rsidR="00F30281" w:rsidRDefault="00F30281" w:rsidP="00F30281"/>
    <w:p w14:paraId="6C3D352C" w14:textId="77777777" w:rsidR="00F30281" w:rsidRDefault="00F30281" w:rsidP="00F30281">
      <w:r>
        <w:rPr>
          <w:rFonts w:hint="eastAsia"/>
        </w:rPr>
        <w:t>ПРИЛОЖЕНИЕ</w:t>
      </w:r>
      <w:r>
        <w:t xml:space="preserve"> </w:t>
      </w:r>
      <w:r>
        <w:rPr>
          <w:rFonts w:hint="eastAsia"/>
        </w:rPr>
        <w:t>А</w:t>
      </w:r>
      <w:r>
        <w:t xml:space="preserve">. </w:t>
      </w:r>
      <w:r>
        <w:rPr>
          <w:rFonts w:hint="eastAsia"/>
        </w:rPr>
        <w:t>Программа</w:t>
      </w:r>
      <w:r>
        <w:t xml:space="preserve"> </w:t>
      </w:r>
      <w:r>
        <w:rPr>
          <w:rFonts w:hint="eastAsia"/>
        </w:rPr>
        <w:t>исследования</w:t>
      </w:r>
      <w:r>
        <w:t xml:space="preserve"> </w:t>
      </w:r>
      <w:r>
        <w:rPr>
          <w:rFonts w:hint="eastAsia"/>
        </w:rPr>
        <w:t>влияния</w:t>
      </w:r>
      <w:r>
        <w:t xml:space="preserve"> </w:t>
      </w:r>
      <w:r>
        <w:rPr>
          <w:rFonts w:hint="eastAsia"/>
        </w:rPr>
        <w:t>давления</w:t>
      </w:r>
      <w:r>
        <w:t xml:space="preserve"> </w:t>
      </w:r>
      <w:r>
        <w:rPr>
          <w:rFonts w:hint="eastAsia"/>
        </w:rPr>
        <w:t>в</w:t>
      </w:r>
      <w:r>
        <w:t xml:space="preserve"> </w:t>
      </w:r>
      <w:r>
        <w:rPr>
          <w:rFonts w:hint="eastAsia"/>
        </w:rPr>
        <w:t>приводе</w:t>
      </w:r>
      <w:r>
        <w:t xml:space="preserve"> </w:t>
      </w:r>
      <w:r>
        <w:rPr>
          <w:rFonts w:hint="eastAsia"/>
        </w:rPr>
        <w:t>на</w:t>
      </w:r>
    </w:p>
    <w:p w14:paraId="032DD033" w14:textId="77777777" w:rsidR="00F30281" w:rsidRDefault="00F30281" w:rsidP="00F30281"/>
    <w:p w14:paraId="0F98E7B5" w14:textId="77777777" w:rsidR="00F30281" w:rsidRDefault="00F30281" w:rsidP="00F30281">
      <w:r>
        <w:rPr>
          <w:rFonts w:hint="eastAsia"/>
        </w:rPr>
        <w:t>статическое</w:t>
      </w:r>
      <w:r>
        <w:t xml:space="preserve"> </w:t>
      </w:r>
      <w:r>
        <w:rPr>
          <w:rFonts w:hint="eastAsia"/>
        </w:rPr>
        <w:t>нажатие</w:t>
      </w:r>
      <w:r>
        <w:t xml:space="preserve"> </w:t>
      </w:r>
      <w:r>
        <w:rPr>
          <w:rFonts w:hint="eastAsia"/>
        </w:rPr>
        <w:t>токоприемника</w:t>
      </w:r>
    </w:p>
    <w:p w14:paraId="77FDC08D" w14:textId="77777777" w:rsidR="00F30281" w:rsidRDefault="00F30281" w:rsidP="00F30281"/>
    <w:p w14:paraId="5CD0E219" w14:textId="77777777" w:rsidR="00F30281" w:rsidRDefault="00F30281" w:rsidP="00F30281">
      <w:r>
        <w:rPr>
          <w:rFonts w:hint="eastAsia"/>
        </w:rPr>
        <w:t>ПРИЛОЖЕНИЕ</w:t>
      </w:r>
      <w:r>
        <w:t xml:space="preserve"> </w:t>
      </w:r>
      <w:r>
        <w:rPr>
          <w:rFonts w:hint="eastAsia"/>
        </w:rPr>
        <w:t>Б</w:t>
      </w:r>
      <w:r>
        <w:t xml:space="preserve">. </w:t>
      </w:r>
      <w:r>
        <w:rPr>
          <w:rFonts w:hint="eastAsia"/>
        </w:rPr>
        <w:t>Программа</w:t>
      </w:r>
      <w:r>
        <w:t xml:space="preserve"> </w:t>
      </w:r>
      <w:r>
        <w:rPr>
          <w:rFonts w:hint="eastAsia"/>
        </w:rPr>
        <w:t>испытаний</w:t>
      </w:r>
      <w:r>
        <w:t xml:space="preserve"> </w:t>
      </w:r>
      <w:r>
        <w:rPr>
          <w:rFonts w:hint="eastAsia"/>
        </w:rPr>
        <w:t>устройства</w:t>
      </w:r>
      <w:r>
        <w:t xml:space="preserve"> </w:t>
      </w:r>
      <w:r>
        <w:rPr>
          <w:rFonts w:hint="eastAsia"/>
        </w:rPr>
        <w:t>программного</w:t>
      </w:r>
    </w:p>
    <w:p w14:paraId="547EC31B" w14:textId="77777777" w:rsidR="00F30281" w:rsidRDefault="00F30281" w:rsidP="00F30281"/>
    <w:p w14:paraId="1E0FBD79" w14:textId="77777777" w:rsidR="00F30281" w:rsidRDefault="00F30281" w:rsidP="00F30281">
      <w:r>
        <w:rPr>
          <w:rFonts w:hint="eastAsia"/>
        </w:rPr>
        <w:lastRenderedPageBreak/>
        <w:t>регулирования</w:t>
      </w:r>
      <w:r>
        <w:t xml:space="preserve"> </w:t>
      </w:r>
      <w:r>
        <w:rPr>
          <w:rFonts w:hint="eastAsia"/>
        </w:rPr>
        <w:t>давления</w:t>
      </w:r>
      <w:r>
        <w:t xml:space="preserve"> </w:t>
      </w:r>
      <w:r>
        <w:rPr>
          <w:rFonts w:hint="eastAsia"/>
        </w:rPr>
        <w:t>в</w:t>
      </w:r>
      <w:r>
        <w:t xml:space="preserve"> </w:t>
      </w:r>
      <w:r>
        <w:rPr>
          <w:rFonts w:hint="eastAsia"/>
        </w:rPr>
        <w:t>пневмоприводе</w:t>
      </w:r>
      <w:r>
        <w:t xml:space="preserve"> </w:t>
      </w:r>
      <w:r>
        <w:rPr>
          <w:rFonts w:hint="eastAsia"/>
        </w:rPr>
        <w:t>токоприемника</w:t>
      </w:r>
    </w:p>
    <w:p w14:paraId="5CE49C8D" w14:textId="77777777" w:rsidR="00F30281" w:rsidRDefault="00F30281" w:rsidP="00F30281"/>
    <w:p w14:paraId="4956C602" w14:textId="77777777" w:rsidR="00F30281" w:rsidRDefault="00F30281" w:rsidP="00F30281">
      <w:r>
        <w:rPr>
          <w:rFonts w:hint="eastAsia"/>
        </w:rPr>
        <w:t>ПРИЛОЖЕНИЕ</w:t>
      </w:r>
      <w:r>
        <w:t xml:space="preserve"> </w:t>
      </w:r>
      <w:r>
        <w:rPr>
          <w:rFonts w:hint="eastAsia"/>
        </w:rPr>
        <w:t>В</w:t>
      </w:r>
      <w:r>
        <w:t xml:space="preserve">. </w:t>
      </w:r>
      <w:r>
        <w:rPr>
          <w:rFonts w:hint="eastAsia"/>
        </w:rPr>
        <w:t>Оптимальные</w:t>
      </w:r>
      <w:r>
        <w:t xml:space="preserve"> </w:t>
      </w:r>
      <w:r>
        <w:rPr>
          <w:rFonts w:hint="eastAsia"/>
        </w:rPr>
        <w:t>значения</w:t>
      </w:r>
      <w:r>
        <w:t xml:space="preserve"> </w:t>
      </w:r>
      <w:r>
        <w:rPr>
          <w:rFonts w:hint="eastAsia"/>
        </w:rPr>
        <w:t>среднего</w:t>
      </w:r>
      <w:r>
        <w:t xml:space="preserve"> </w:t>
      </w:r>
      <w:r>
        <w:rPr>
          <w:rFonts w:hint="eastAsia"/>
        </w:rPr>
        <w:t>нажатия</w:t>
      </w:r>
      <w:r>
        <w:t xml:space="preserve"> </w:t>
      </w:r>
      <w:r>
        <w:rPr>
          <w:rFonts w:hint="eastAsia"/>
        </w:rPr>
        <w:t>для</w:t>
      </w:r>
      <w:r>
        <w:t xml:space="preserve"> </w:t>
      </w:r>
      <w:r>
        <w:rPr>
          <w:rFonts w:hint="eastAsia"/>
        </w:rPr>
        <w:t>участка</w:t>
      </w:r>
      <w:r>
        <w:t xml:space="preserve"> </w:t>
      </w:r>
      <w:r>
        <w:rPr>
          <w:rFonts w:hint="eastAsia"/>
        </w:rPr>
        <w:t>Санкт</w:t>
      </w:r>
      <w:r>
        <w:t>-</w:t>
      </w:r>
    </w:p>
    <w:p w14:paraId="20F70D13" w14:textId="77777777" w:rsidR="00F30281" w:rsidRDefault="00F30281" w:rsidP="00F30281"/>
    <w:p w14:paraId="40BD5D48" w14:textId="77777777" w:rsidR="00F30281" w:rsidRDefault="00F30281" w:rsidP="00F30281">
      <w:r>
        <w:rPr>
          <w:rFonts w:hint="eastAsia"/>
        </w:rPr>
        <w:t>Петербург</w:t>
      </w:r>
      <w:r>
        <w:t>-</w:t>
      </w:r>
      <w:r>
        <w:rPr>
          <w:rFonts w:hint="eastAsia"/>
        </w:rPr>
        <w:t>Москва</w:t>
      </w:r>
    </w:p>
    <w:p w14:paraId="3BB062A8" w14:textId="77777777" w:rsidR="00F30281" w:rsidRDefault="00F30281" w:rsidP="00F30281"/>
    <w:p w14:paraId="78C59627" w14:textId="77777777" w:rsidR="00F30281" w:rsidRDefault="00F30281" w:rsidP="00F30281">
      <w:r>
        <w:rPr>
          <w:rFonts w:hint="eastAsia"/>
        </w:rPr>
        <w:t>ПРИЛОЖЕНИЕ</w:t>
      </w:r>
      <w:r>
        <w:t xml:space="preserve"> </w:t>
      </w:r>
      <w:r>
        <w:rPr>
          <w:rFonts w:hint="eastAsia"/>
        </w:rPr>
        <w:t>Г</w:t>
      </w:r>
      <w:r>
        <w:t xml:space="preserve">. </w:t>
      </w:r>
      <w:r>
        <w:rPr>
          <w:rFonts w:hint="eastAsia"/>
        </w:rPr>
        <w:t>Свидетельство</w:t>
      </w:r>
      <w:r>
        <w:t xml:space="preserve"> </w:t>
      </w:r>
      <w:r>
        <w:rPr>
          <w:rFonts w:hint="eastAsia"/>
        </w:rPr>
        <w:t>РФ</w:t>
      </w:r>
      <w:r>
        <w:t xml:space="preserve"> </w:t>
      </w:r>
      <w:r>
        <w:rPr>
          <w:rFonts w:hint="eastAsia"/>
        </w:rPr>
        <w:t>об</w:t>
      </w:r>
      <w:r>
        <w:t xml:space="preserve"> </w:t>
      </w:r>
      <w:r>
        <w:rPr>
          <w:rFonts w:hint="eastAsia"/>
        </w:rPr>
        <w:t>официальной</w:t>
      </w:r>
      <w:r>
        <w:t xml:space="preserve"> </w:t>
      </w:r>
      <w:r>
        <w:rPr>
          <w:rFonts w:hint="eastAsia"/>
        </w:rPr>
        <w:t>регистрации</w:t>
      </w:r>
      <w:r>
        <w:t xml:space="preserve"> </w:t>
      </w:r>
      <w:r>
        <w:rPr>
          <w:rFonts w:hint="eastAsia"/>
        </w:rPr>
        <w:t>программы</w:t>
      </w:r>
      <w:r>
        <w:t xml:space="preserve"> </w:t>
      </w:r>
      <w:r>
        <w:rPr>
          <w:rFonts w:hint="eastAsia"/>
        </w:rPr>
        <w:t>для</w:t>
      </w:r>
    </w:p>
    <w:p w14:paraId="4F1E4F2D" w14:textId="77777777" w:rsidR="00F30281" w:rsidRDefault="00F30281" w:rsidP="00F30281"/>
    <w:p w14:paraId="58D058AC" w14:textId="77777777" w:rsidR="00F30281" w:rsidRDefault="00F30281" w:rsidP="00F30281">
      <w:r>
        <w:rPr>
          <w:rFonts w:hint="eastAsia"/>
        </w:rPr>
        <w:t>ЭВМ</w:t>
      </w:r>
    </w:p>
    <w:p w14:paraId="4BE6AAD5" w14:textId="77777777" w:rsidR="00F30281" w:rsidRDefault="00F30281" w:rsidP="00F30281"/>
    <w:p w14:paraId="6B3479E1" w14:textId="77777777" w:rsidR="00F30281" w:rsidRDefault="00F30281" w:rsidP="00F30281">
      <w:r>
        <w:rPr>
          <w:rFonts w:hint="eastAsia"/>
        </w:rPr>
        <w:t>ПРИЛОЖЕНИЕ</w:t>
      </w:r>
      <w:r>
        <w:t xml:space="preserve"> </w:t>
      </w:r>
      <w:r>
        <w:rPr>
          <w:rFonts w:hint="eastAsia"/>
        </w:rPr>
        <w:t>Д</w:t>
      </w:r>
      <w:r>
        <w:t xml:space="preserve">. </w:t>
      </w:r>
      <w:r>
        <w:rPr>
          <w:rFonts w:hint="eastAsia"/>
        </w:rPr>
        <w:t>Патенты</w:t>
      </w:r>
      <w:r>
        <w:t xml:space="preserve"> </w:t>
      </w:r>
      <w:r>
        <w:rPr>
          <w:rFonts w:hint="eastAsia"/>
        </w:rPr>
        <w:t>РФ</w:t>
      </w:r>
      <w:r>
        <w:t xml:space="preserve"> </w:t>
      </w:r>
      <w:r>
        <w:rPr>
          <w:rFonts w:hint="eastAsia"/>
        </w:rPr>
        <w:t>на</w:t>
      </w:r>
      <w:r>
        <w:t xml:space="preserve"> </w:t>
      </w:r>
      <w:r>
        <w:rPr>
          <w:rFonts w:hint="eastAsia"/>
        </w:rPr>
        <w:t>полезные</w:t>
      </w:r>
      <w:r>
        <w:t xml:space="preserve"> </w:t>
      </w:r>
      <w:r>
        <w:rPr>
          <w:rFonts w:hint="eastAsia"/>
        </w:rPr>
        <w:t>модели</w:t>
      </w:r>
    </w:p>
    <w:p w14:paraId="57349809" w14:textId="77777777" w:rsidR="00F30281" w:rsidRDefault="00F30281" w:rsidP="00F30281"/>
    <w:p w14:paraId="77FB2E13" w14:textId="17B96F4F" w:rsidR="00F30281" w:rsidRPr="00F30281" w:rsidRDefault="00F30281" w:rsidP="00F30281">
      <w:r>
        <w:rPr>
          <w:rFonts w:hint="eastAsia"/>
        </w:rPr>
        <w:t>ПРИЛОЖЕНИЕ</w:t>
      </w:r>
      <w:r>
        <w:t xml:space="preserve"> </w:t>
      </w:r>
      <w:r>
        <w:rPr>
          <w:rFonts w:hint="eastAsia"/>
        </w:rPr>
        <w:t>Е</w:t>
      </w:r>
      <w:r>
        <w:t xml:space="preserve">. </w:t>
      </w:r>
      <w:r>
        <w:rPr>
          <w:rFonts w:hint="eastAsia"/>
        </w:rPr>
        <w:t>Документы</w:t>
      </w:r>
      <w:r>
        <w:t xml:space="preserve">, </w:t>
      </w:r>
      <w:r>
        <w:rPr>
          <w:rFonts w:hint="eastAsia"/>
        </w:rPr>
        <w:t>подтверждающие</w:t>
      </w:r>
      <w:r>
        <w:t xml:space="preserve"> </w:t>
      </w:r>
      <w:r>
        <w:rPr>
          <w:rFonts w:hint="eastAsia"/>
        </w:rPr>
        <w:t>внедрение</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sectPr w:rsidR="00F30281" w:rsidRPr="00F30281" w:rsidSect="00BA700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81E81" w14:textId="77777777" w:rsidR="00BA700B" w:rsidRDefault="00BA700B">
      <w:pPr>
        <w:spacing w:after="0" w:line="240" w:lineRule="auto"/>
      </w:pPr>
      <w:r>
        <w:separator/>
      </w:r>
    </w:p>
  </w:endnote>
  <w:endnote w:type="continuationSeparator" w:id="0">
    <w:p w14:paraId="6A0BB3BB" w14:textId="77777777" w:rsidR="00BA700B" w:rsidRDefault="00BA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8505C" w14:textId="77777777" w:rsidR="00BA700B" w:rsidRDefault="00BA700B"/>
    <w:p w14:paraId="191F93CB" w14:textId="77777777" w:rsidR="00BA700B" w:rsidRDefault="00BA700B"/>
    <w:p w14:paraId="6B759954" w14:textId="77777777" w:rsidR="00BA700B" w:rsidRDefault="00BA700B"/>
    <w:p w14:paraId="19880967" w14:textId="77777777" w:rsidR="00BA700B" w:rsidRDefault="00BA700B"/>
    <w:p w14:paraId="12DD7ED3" w14:textId="77777777" w:rsidR="00BA700B" w:rsidRDefault="00BA700B"/>
    <w:p w14:paraId="5657264A" w14:textId="77777777" w:rsidR="00BA700B" w:rsidRDefault="00BA700B"/>
    <w:p w14:paraId="6864C337" w14:textId="77777777" w:rsidR="00BA700B" w:rsidRDefault="00BA70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73A4C9" wp14:editId="7F85A6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13801" w14:textId="77777777" w:rsidR="00BA700B" w:rsidRDefault="00BA70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73A4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913801" w14:textId="77777777" w:rsidR="00BA700B" w:rsidRDefault="00BA70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A2091E" w14:textId="77777777" w:rsidR="00BA700B" w:rsidRDefault="00BA700B"/>
    <w:p w14:paraId="6F44B291" w14:textId="77777777" w:rsidR="00BA700B" w:rsidRDefault="00BA700B"/>
    <w:p w14:paraId="39834974" w14:textId="77777777" w:rsidR="00BA700B" w:rsidRDefault="00BA70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50B95D" wp14:editId="44E408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A394A" w14:textId="77777777" w:rsidR="00BA700B" w:rsidRDefault="00BA700B"/>
                          <w:p w14:paraId="1E74B8C2" w14:textId="77777777" w:rsidR="00BA700B" w:rsidRDefault="00BA70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50B9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4FA394A" w14:textId="77777777" w:rsidR="00BA700B" w:rsidRDefault="00BA700B"/>
                    <w:p w14:paraId="1E74B8C2" w14:textId="77777777" w:rsidR="00BA700B" w:rsidRDefault="00BA70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A5CCD1" w14:textId="77777777" w:rsidR="00BA700B" w:rsidRDefault="00BA700B"/>
    <w:p w14:paraId="7FAF5A6B" w14:textId="77777777" w:rsidR="00BA700B" w:rsidRDefault="00BA700B">
      <w:pPr>
        <w:rPr>
          <w:sz w:val="2"/>
          <w:szCs w:val="2"/>
        </w:rPr>
      </w:pPr>
    </w:p>
    <w:p w14:paraId="052CBBAD" w14:textId="77777777" w:rsidR="00BA700B" w:rsidRDefault="00BA700B"/>
    <w:p w14:paraId="2028989E" w14:textId="77777777" w:rsidR="00BA700B" w:rsidRDefault="00BA700B">
      <w:pPr>
        <w:spacing w:after="0" w:line="240" w:lineRule="auto"/>
      </w:pPr>
    </w:p>
  </w:footnote>
  <w:footnote w:type="continuationSeparator" w:id="0">
    <w:p w14:paraId="7C688A80" w14:textId="77777777" w:rsidR="00BA700B" w:rsidRDefault="00BA7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00B"/>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24894</TotalTime>
  <Pages>5</Pages>
  <Words>587</Words>
  <Characters>3350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3204</cp:revision>
  <cp:lastPrinted>2009-02-06T05:36:00Z</cp:lastPrinted>
  <dcterms:created xsi:type="dcterms:W3CDTF">2024-01-07T13:43:00Z</dcterms:created>
  <dcterms:modified xsi:type="dcterms:W3CDTF">2024-02-17T15:45:00Z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