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43F9"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Бузолева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Любовь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Степановна</w:t>
      </w:r>
      <w:r w:rsidRPr="00600CE9">
        <w:rPr>
          <w:rFonts w:ascii="Helvetica" w:hAnsi="Helvetica" w:cs="Helvetica"/>
          <w:b/>
          <w:bCs/>
          <w:color w:val="222222"/>
          <w:sz w:val="21"/>
          <w:szCs w:val="21"/>
        </w:rPr>
        <w:t>.</w:t>
      </w:r>
    </w:p>
    <w:p w14:paraId="17E08858"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Адаптация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факторам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окружающей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 </w:t>
      </w:r>
      <w:r w:rsidRPr="00600CE9">
        <w:rPr>
          <w:rFonts w:ascii="Helvetica" w:hAnsi="Helvetica" w:cs="Helvetica" w:hint="eastAsia"/>
          <w:b/>
          <w:bCs/>
          <w:color w:val="222222"/>
          <w:sz w:val="21"/>
          <w:szCs w:val="21"/>
        </w:rPr>
        <w:t>диссертация</w:t>
      </w:r>
      <w:r w:rsidRPr="00600CE9">
        <w:rPr>
          <w:rFonts w:ascii="Helvetica" w:hAnsi="Helvetica" w:cs="Helvetica"/>
          <w:b/>
          <w:bCs/>
          <w:color w:val="222222"/>
          <w:sz w:val="21"/>
          <w:szCs w:val="21"/>
        </w:rPr>
        <w:t xml:space="preserve"> ... </w:t>
      </w:r>
      <w:r w:rsidRPr="00600CE9">
        <w:rPr>
          <w:rFonts w:ascii="Helvetica" w:hAnsi="Helvetica" w:cs="Helvetica" w:hint="eastAsia"/>
          <w:b/>
          <w:bCs/>
          <w:color w:val="222222"/>
          <w:sz w:val="21"/>
          <w:szCs w:val="21"/>
        </w:rPr>
        <w:t>доктора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биологических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наук</w:t>
      </w:r>
      <w:r w:rsidRPr="00600CE9">
        <w:rPr>
          <w:rFonts w:ascii="Helvetica" w:hAnsi="Helvetica" w:cs="Helvetica"/>
          <w:b/>
          <w:bCs/>
          <w:color w:val="222222"/>
          <w:sz w:val="21"/>
          <w:szCs w:val="21"/>
        </w:rPr>
        <w:t xml:space="preserve"> : 03.00.07. - </w:t>
      </w:r>
      <w:r w:rsidRPr="00600CE9">
        <w:rPr>
          <w:rFonts w:ascii="Helvetica" w:hAnsi="Helvetica" w:cs="Helvetica" w:hint="eastAsia"/>
          <w:b/>
          <w:bCs/>
          <w:color w:val="222222"/>
          <w:sz w:val="21"/>
          <w:szCs w:val="21"/>
        </w:rPr>
        <w:t>Владивосток</w:t>
      </w:r>
      <w:r w:rsidRPr="00600CE9">
        <w:rPr>
          <w:rFonts w:ascii="Helvetica" w:hAnsi="Helvetica" w:cs="Helvetica"/>
          <w:b/>
          <w:bCs/>
          <w:color w:val="222222"/>
          <w:sz w:val="21"/>
          <w:szCs w:val="21"/>
        </w:rPr>
        <w:t xml:space="preserve">, 2001. - 293 </w:t>
      </w:r>
      <w:r w:rsidRPr="00600CE9">
        <w:rPr>
          <w:rFonts w:ascii="Helvetica" w:hAnsi="Helvetica" w:cs="Helvetica" w:hint="eastAsia"/>
          <w:b/>
          <w:bCs/>
          <w:color w:val="222222"/>
          <w:sz w:val="21"/>
          <w:szCs w:val="21"/>
        </w:rPr>
        <w:t>с</w:t>
      </w:r>
      <w:r w:rsidRPr="00600CE9">
        <w:rPr>
          <w:rFonts w:ascii="Helvetica" w:hAnsi="Helvetica" w:cs="Helvetica"/>
          <w:b/>
          <w:bCs/>
          <w:color w:val="222222"/>
          <w:sz w:val="21"/>
          <w:szCs w:val="21"/>
        </w:rPr>
        <w:t xml:space="preserve">. : </w:t>
      </w:r>
      <w:r w:rsidRPr="00600CE9">
        <w:rPr>
          <w:rFonts w:ascii="Helvetica" w:hAnsi="Helvetica" w:cs="Helvetica" w:hint="eastAsia"/>
          <w:b/>
          <w:bCs/>
          <w:color w:val="222222"/>
          <w:sz w:val="21"/>
          <w:szCs w:val="21"/>
        </w:rPr>
        <w:t>ил</w:t>
      </w:r>
      <w:r w:rsidRPr="00600CE9">
        <w:rPr>
          <w:rFonts w:ascii="Helvetica" w:hAnsi="Helvetica" w:cs="Helvetica"/>
          <w:b/>
          <w:bCs/>
          <w:color w:val="222222"/>
          <w:sz w:val="21"/>
          <w:szCs w:val="21"/>
        </w:rPr>
        <w:t>.</w:t>
      </w:r>
    </w:p>
    <w:p w14:paraId="1BDB4621"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больше</w:t>
      </w:r>
    </w:p>
    <w:p w14:paraId="461E0F45"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Цитаты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текста</w:t>
      </w:r>
      <w:r w:rsidRPr="00600CE9">
        <w:rPr>
          <w:rFonts w:ascii="Helvetica" w:hAnsi="Helvetica" w:cs="Helvetica"/>
          <w:b/>
          <w:bCs/>
          <w:color w:val="222222"/>
          <w:sz w:val="21"/>
          <w:szCs w:val="21"/>
        </w:rPr>
        <w:t>:</w:t>
      </w:r>
    </w:p>
    <w:p w14:paraId="0A3C9526"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стр</w:t>
      </w:r>
      <w:r w:rsidRPr="00600CE9">
        <w:rPr>
          <w:rFonts w:ascii="Helvetica" w:hAnsi="Helvetica" w:cs="Helvetica"/>
          <w:b/>
          <w:bCs/>
          <w:color w:val="222222"/>
          <w:sz w:val="21"/>
          <w:szCs w:val="21"/>
        </w:rPr>
        <w:t>. 2</w:t>
      </w:r>
    </w:p>
    <w:p w14:paraId="5132866E"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внеорганизменного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существования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популяций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21 15 1.2. </w:t>
      </w:r>
      <w:r w:rsidRPr="00600CE9">
        <w:rPr>
          <w:rFonts w:ascii="Helvetica" w:hAnsi="Helvetica" w:cs="Helvetica" w:hint="eastAsia"/>
          <w:b/>
          <w:bCs/>
          <w:color w:val="222222"/>
          <w:sz w:val="21"/>
          <w:szCs w:val="21"/>
        </w:rPr>
        <w:t>Взаимоотношения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биотическими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факторами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окружающей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1.3. </w:t>
      </w:r>
      <w:r w:rsidRPr="00600CE9">
        <w:rPr>
          <w:rFonts w:ascii="Helvetica" w:hAnsi="Helvetica" w:cs="Helvetica" w:hint="eastAsia"/>
          <w:b/>
          <w:bCs/>
          <w:color w:val="222222"/>
          <w:sz w:val="21"/>
          <w:szCs w:val="21"/>
        </w:rPr>
        <w:t>Влияние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бактерии</w:t>
      </w:r>
      <w:r w:rsidRPr="00600CE9">
        <w:rPr>
          <w:rFonts w:ascii="Helvetica" w:hAnsi="Helvetica" w:cs="Helvetica"/>
          <w:b/>
          <w:bCs/>
          <w:color w:val="222222"/>
          <w:sz w:val="21"/>
          <w:szCs w:val="21"/>
        </w:rPr>
        <w:t xml:space="preserve"> 1.4. </w:t>
      </w:r>
      <w:r w:rsidRPr="00600CE9">
        <w:rPr>
          <w:rFonts w:ascii="Helvetica" w:hAnsi="Helvetica" w:cs="Helvetica" w:hint="eastAsia"/>
          <w:b/>
          <w:bCs/>
          <w:color w:val="222222"/>
          <w:sz w:val="21"/>
          <w:szCs w:val="21"/>
        </w:rPr>
        <w:t>Сапронозыисапрозоонозы</w:t>
      </w:r>
      <w:r w:rsidRPr="00600CE9">
        <w:rPr>
          <w:rFonts w:ascii="Helvetica" w:hAnsi="Helvetica" w:cs="Helvetica"/>
          <w:b/>
          <w:bCs/>
          <w:color w:val="222222"/>
          <w:sz w:val="21"/>
          <w:szCs w:val="21"/>
        </w:rPr>
        <w:t xml:space="preserve"> 1.5. </w:t>
      </w:r>
      <w:r w:rsidRPr="00600CE9">
        <w:rPr>
          <w:rFonts w:ascii="Helvetica" w:hAnsi="Helvetica" w:cs="Helvetica" w:hint="eastAsia"/>
          <w:b/>
          <w:bCs/>
          <w:color w:val="222222"/>
          <w:sz w:val="21"/>
          <w:szCs w:val="21"/>
        </w:rPr>
        <w:t>Адаптация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ЧАСТЬ</w:t>
      </w:r>
    </w:p>
    <w:p w14:paraId="1A5C0992"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стр</w:t>
      </w:r>
      <w:r w:rsidRPr="00600CE9">
        <w:rPr>
          <w:rFonts w:ascii="Helvetica" w:hAnsi="Helvetica" w:cs="Helvetica"/>
          <w:b/>
          <w:bCs/>
          <w:color w:val="222222"/>
          <w:sz w:val="21"/>
          <w:szCs w:val="21"/>
        </w:rPr>
        <w:t>. 31</w:t>
      </w:r>
    </w:p>
    <w:p w14:paraId="57E7F72F"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вариантов</w:t>
      </w:r>
      <w:r w:rsidRPr="00600CE9">
        <w:rPr>
          <w:rFonts w:ascii="Helvetica" w:hAnsi="Helvetica" w:cs="Helvetica"/>
          <w:b/>
          <w:bCs/>
          <w:color w:val="222222"/>
          <w:sz w:val="21"/>
          <w:szCs w:val="21"/>
        </w:rPr>
        <w:t xml:space="preserve"> [153]. </w:t>
      </w:r>
      <w:r w:rsidRPr="00600CE9">
        <w:rPr>
          <w:rFonts w:ascii="Helvetica" w:hAnsi="Helvetica" w:cs="Helvetica" w:hint="eastAsia"/>
          <w:b/>
          <w:bCs/>
          <w:color w:val="222222"/>
          <w:sz w:val="21"/>
          <w:szCs w:val="21"/>
        </w:rPr>
        <w:t>Именно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это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обстоятельство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подчеркивает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зна­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чимость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оказываемого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влияния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наравне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биотическими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абиотическими</w:t>
      </w:r>
      <w:r w:rsidRPr="00600CE9">
        <w:rPr>
          <w:rFonts w:ascii="Helvetica" w:hAnsi="Helvetica" w:cs="Helvetica"/>
          <w:b/>
          <w:bCs/>
          <w:color w:val="222222"/>
          <w:sz w:val="21"/>
          <w:szCs w:val="21"/>
        </w:rPr>
        <w:t xml:space="preserve"> 32 </w:t>
      </w:r>
      <w:r w:rsidRPr="00600CE9">
        <w:rPr>
          <w:rFonts w:ascii="Helvetica" w:hAnsi="Helvetica" w:cs="Helvetica" w:hint="eastAsia"/>
          <w:b/>
          <w:bCs/>
          <w:color w:val="222222"/>
          <w:sz w:val="21"/>
          <w:szCs w:val="21"/>
        </w:rPr>
        <w:t>факторами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размножение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внеорганизменных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популяций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окружающей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среде</w:t>
      </w:r>
      <w:r w:rsidRPr="00600CE9">
        <w:rPr>
          <w:rFonts w:ascii="Helvetica" w:hAnsi="Helvetica" w:cs="Helvetica"/>
          <w:b/>
          <w:bCs/>
          <w:color w:val="222222"/>
          <w:sz w:val="21"/>
          <w:szCs w:val="21"/>
        </w:rPr>
        <w:t xml:space="preserve">. 1.3. </w:t>
      </w:r>
      <w:r w:rsidRPr="00600CE9">
        <w:rPr>
          <w:rFonts w:ascii="Helvetica" w:hAnsi="Helvetica" w:cs="Helvetica" w:hint="eastAsia"/>
          <w:b/>
          <w:bCs/>
          <w:color w:val="222222"/>
          <w:sz w:val="21"/>
          <w:szCs w:val="21"/>
        </w:rPr>
        <w:t>Влияние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качестве</w:t>
      </w:r>
    </w:p>
    <w:p w14:paraId="7902BB69"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стр</w:t>
      </w:r>
      <w:r w:rsidRPr="00600CE9">
        <w:rPr>
          <w:rFonts w:ascii="Helvetica" w:hAnsi="Helvetica" w:cs="Helvetica"/>
          <w:b/>
          <w:bCs/>
          <w:color w:val="222222"/>
          <w:sz w:val="21"/>
          <w:szCs w:val="21"/>
        </w:rPr>
        <w:t>. 132</w:t>
      </w:r>
    </w:p>
    <w:p w14:paraId="78DC9637"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естественных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экосистемах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наряду</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био­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тическими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факторами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зависит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биологических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особенностей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штаммов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также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особенно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Низкие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туры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способствуют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лучшей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адаптации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следовательно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выживаемости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окружающей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Изменчивость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свойств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как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одно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проявлений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адаптации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микробных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клеток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w:t>
      </w:r>
      <w:r w:rsidRPr="00600CE9">
        <w:rPr>
          <w:rFonts w:ascii="Helvetica" w:hAnsi="Helvetica" w:cs="Helvetica"/>
          <w:b/>
          <w:bCs/>
          <w:color w:val="222222"/>
          <w:sz w:val="21"/>
          <w:szCs w:val="21"/>
        </w:rPr>
        <w:t>...</w:t>
      </w:r>
    </w:p>
    <w:p w14:paraId="417BAB8D" w14:textId="77777777" w:rsidR="00600CE9" w:rsidRPr="00600CE9" w:rsidRDefault="00600CE9" w:rsidP="00600CE9">
      <w:pPr>
        <w:rPr>
          <w:rFonts w:ascii="Helvetica" w:hAnsi="Helvetica" w:cs="Helvetica"/>
          <w:b/>
          <w:bCs/>
          <w:color w:val="222222"/>
          <w:sz w:val="21"/>
          <w:szCs w:val="21"/>
        </w:rPr>
      </w:pPr>
    </w:p>
    <w:p w14:paraId="40710588"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Оглавление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диссертации</w:t>
      </w:r>
    </w:p>
    <w:p w14:paraId="4AEE0CEB"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lastRenderedPageBreak/>
        <w:t>доктор</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биологических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наук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Бузолева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Любовь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Степановна</w:t>
      </w:r>
    </w:p>
    <w:p w14:paraId="29727D65"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ВВЕДЕНИЕ</w:t>
      </w:r>
      <w:r w:rsidRPr="00600CE9">
        <w:rPr>
          <w:rFonts w:ascii="Helvetica" w:hAnsi="Helvetica" w:cs="Helvetica"/>
          <w:b/>
          <w:bCs/>
          <w:color w:val="222222"/>
          <w:sz w:val="21"/>
          <w:szCs w:val="21"/>
        </w:rPr>
        <w:t>.</w:t>
      </w:r>
    </w:p>
    <w:p w14:paraId="2841665B" w14:textId="77777777" w:rsidR="00600CE9" w:rsidRPr="00600CE9" w:rsidRDefault="00600CE9" w:rsidP="00600CE9">
      <w:pPr>
        <w:rPr>
          <w:rFonts w:ascii="Helvetica" w:hAnsi="Helvetica" w:cs="Helvetica"/>
          <w:b/>
          <w:bCs/>
          <w:color w:val="222222"/>
          <w:sz w:val="21"/>
          <w:szCs w:val="21"/>
        </w:rPr>
      </w:pPr>
    </w:p>
    <w:p w14:paraId="700082A7"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ЧАСТЬ</w:t>
      </w:r>
      <w:r w:rsidRPr="00600CE9">
        <w:rPr>
          <w:rFonts w:ascii="Helvetica" w:hAnsi="Helvetica" w:cs="Helvetica"/>
          <w:b/>
          <w:bCs/>
          <w:color w:val="222222"/>
          <w:sz w:val="21"/>
          <w:szCs w:val="21"/>
        </w:rPr>
        <w:t xml:space="preserve"> I. </w:t>
      </w:r>
      <w:r w:rsidRPr="00600CE9">
        <w:rPr>
          <w:rFonts w:ascii="Helvetica" w:hAnsi="Helvetica" w:cs="Helvetica" w:hint="eastAsia"/>
          <w:b/>
          <w:bCs/>
          <w:color w:val="222222"/>
          <w:sz w:val="21"/>
          <w:szCs w:val="21"/>
        </w:rPr>
        <w:t>ОБЗОР</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ЛИТЕРАТУРЫ</w:t>
      </w:r>
    </w:p>
    <w:p w14:paraId="5EA13973" w14:textId="77777777" w:rsidR="00600CE9" w:rsidRPr="00600CE9" w:rsidRDefault="00600CE9" w:rsidP="00600CE9">
      <w:pPr>
        <w:rPr>
          <w:rFonts w:ascii="Helvetica" w:hAnsi="Helvetica" w:cs="Helvetica"/>
          <w:b/>
          <w:bCs/>
          <w:color w:val="222222"/>
          <w:sz w:val="21"/>
          <w:szCs w:val="21"/>
        </w:rPr>
      </w:pPr>
    </w:p>
    <w:p w14:paraId="6A25E97C"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ГЛАВА</w:t>
      </w:r>
      <w:r w:rsidRPr="00600CE9">
        <w:rPr>
          <w:rFonts w:ascii="Helvetica" w:hAnsi="Helvetica" w:cs="Helvetica"/>
          <w:b/>
          <w:bCs/>
          <w:color w:val="222222"/>
          <w:sz w:val="21"/>
          <w:szCs w:val="21"/>
        </w:rPr>
        <w:t xml:space="preserve"> 1. </w:t>
      </w:r>
      <w:r w:rsidRPr="00600CE9">
        <w:rPr>
          <w:rFonts w:ascii="Helvetica" w:hAnsi="Helvetica" w:cs="Helvetica" w:hint="eastAsia"/>
          <w:b/>
          <w:bCs/>
          <w:color w:val="222222"/>
          <w:sz w:val="21"/>
          <w:szCs w:val="21"/>
        </w:rPr>
        <w:t>Две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позиции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вопросу</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возможности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существования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окружающей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среде</w:t>
      </w:r>
      <w:r w:rsidRPr="00600CE9">
        <w:rPr>
          <w:rFonts w:ascii="Helvetica" w:hAnsi="Helvetica" w:cs="Helvetica"/>
          <w:b/>
          <w:bCs/>
          <w:color w:val="222222"/>
          <w:sz w:val="21"/>
          <w:szCs w:val="21"/>
        </w:rPr>
        <w:t>.</w:t>
      </w:r>
    </w:p>
    <w:p w14:paraId="4B7B2BCA" w14:textId="77777777" w:rsidR="00600CE9" w:rsidRPr="00600CE9" w:rsidRDefault="00600CE9" w:rsidP="00600CE9">
      <w:pPr>
        <w:rPr>
          <w:rFonts w:ascii="Helvetica" w:hAnsi="Helvetica" w:cs="Helvetica"/>
          <w:b/>
          <w:bCs/>
          <w:color w:val="222222"/>
          <w:sz w:val="21"/>
          <w:szCs w:val="21"/>
        </w:rPr>
      </w:pPr>
    </w:p>
    <w:p w14:paraId="4F4BB3E2"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1.1. </w:t>
      </w:r>
      <w:r w:rsidRPr="00600CE9">
        <w:rPr>
          <w:rFonts w:ascii="Helvetica" w:hAnsi="Helvetica" w:cs="Helvetica" w:hint="eastAsia"/>
          <w:b/>
          <w:bCs/>
          <w:color w:val="222222"/>
          <w:sz w:val="21"/>
          <w:szCs w:val="21"/>
        </w:rPr>
        <w:t>Основные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резервуары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внеорганизменного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существования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популяций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w:t>
      </w:r>
    </w:p>
    <w:p w14:paraId="2640B43A" w14:textId="77777777" w:rsidR="00600CE9" w:rsidRPr="00600CE9" w:rsidRDefault="00600CE9" w:rsidP="00600CE9">
      <w:pPr>
        <w:rPr>
          <w:rFonts w:ascii="Helvetica" w:hAnsi="Helvetica" w:cs="Helvetica"/>
          <w:b/>
          <w:bCs/>
          <w:color w:val="222222"/>
          <w:sz w:val="21"/>
          <w:szCs w:val="21"/>
        </w:rPr>
      </w:pPr>
    </w:p>
    <w:p w14:paraId="1B4EE7B8"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1.2. </w:t>
      </w:r>
      <w:r w:rsidRPr="00600CE9">
        <w:rPr>
          <w:rFonts w:ascii="Helvetica" w:hAnsi="Helvetica" w:cs="Helvetica" w:hint="eastAsia"/>
          <w:b/>
          <w:bCs/>
          <w:color w:val="222222"/>
          <w:sz w:val="21"/>
          <w:szCs w:val="21"/>
        </w:rPr>
        <w:t>Взаимоотношения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биотическими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факторами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окружающей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w:t>
      </w:r>
    </w:p>
    <w:p w14:paraId="3D1C3EBB" w14:textId="77777777" w:rsidR="00600CE9" w:rsidRPr="00600CE9" w:rsidRDefault="00600CE9" w:rsidP="00600CE9">
      <w:pPr>
        <w:rPr>
          <w:rFonts w:ascii="Helvetica" w:hAnsi="Helvetica" w:cs="Helvetica"/>
          <w:b/>
          <w:bCs/>
          <w:color w:val="222222"/>
          <w:sz w:val="21"/>
          <w:szCs w:val="21"/>
        </w:rPr>
      </w:pPr>
    </w:p>
    <w:p w14:paraId="7F9F714F"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1.3. </w:t>
      </w:r>
      <w:r w:rsidRPr="00600CE9">
        <w:rPr>
          <w:rFonts w:ascii="Helvetica" w:hAnsi="Helvetica" w:cs="Helvetica" w:hint="eastAsia"/>
          <w:b/>
          <w:bCs/>
          <w:color w:val="222222"/>
          <w:sz w:val="21"/>
          <w:szCs w:val="21"/>
        </w:rPr>
        <w:t>Влияние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бактерии</w:t>
      </w:r>
      <w:r w:rsidRPr="00600CE9">
        <w:rPr>
          <w:rFonts w:ascii="Helvetica" w:hAnsi="Helvetica" w:cs="Helvetica"/>
          <w:b/>
          <w:bCs/>
          <w:color w:val="222222"/>
          <w:sz w:val="21"/>
          <w:szCs w:val="21"/>
        </w:rPr>
        <w:t>.</w:t>
      </w:r>
    </w:p>
    <w:p w14:paraId="22CADAB0" w14:textId="77777777" w:rsidR="00600CE9" w:rsidRPr="00600CE9" w:rsidRDefault="00600CE9" w:rsidP="00600CE9">
      <w:pPr>
        <w:rPr>
          <w:rFonts w:ascii="Helvetica" w:hAnsi="Helvetica" w:cs="Helvetica"/>
          <w:b/>
          <w:bCs/>
          <w:color w:val="222222"/>
          <w:sz w:val="21"/>
          <w:szCs w:val="21"/>
        </w:rPr>
      </w:pPr>
    </w:p>
    <w:p w14:paraId="5B34567F"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1.4. </w:t>
      </w:r>
      <w:r w:rsidRPr="00600CE9">
        <w:rPr>
          <w:rFonts w:ascii="Helvetica" w:hAnsi="Helvetica" w:cs="Helvetica" w:hint="eastAsia"/>
          <w:b/>
          <w:bCs/>
          <w:color w:val="222222"/>
          <w:sz w:val="21"/>
          <w:szCs w:val="21"/>
        </w:rPr>
        <w:t>Сапронозы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сапрозоонозы</w:t>
      </w:r>
      <w:r w:rsidRPr="00600CE9">
        <w:rPr>
          <w:rFonts w:ascii="Helvetica" w:hAnsi="Helvetica" w:cs="Helvetica"/>
          <w:b/>
          <w:bCs/>
          <w:color w:val="222222"/>
          <w:sz w:val="21"/>
          <w:szCs w:val="21"/>
        </w:rPr>
        <w:t>.</w:t>
      </w:r>
    </w:p>
    <w:p w14:paraId="01E727B3" w14:textId="77777777" w:rsidR="00600CE9" w:rsidRPr="00600CE9" w:rsidRDefault="00600CE9" w:rsidP="00600CE9">
      <w:pPr>
        <w:rPr>
          <w:rFonts w:ascii="Helvetica" w:hAnsi="Helvetica" w:cs="Helvetica"/>
          <w:b/>
          <w:bCs/>
          <w:color w:val="222222"/>
          <w:sz w:val="21"/>
          <w:szCs w:val="21"/>
        </w:rPr>
      </w:pPr>
    </w:p>
    <w:p w14:paraId="1BEA9E2D"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1.5. </w:t>
      </w:r>
      <w:r w:rsidRPr="00600CE9">
        <w:rPr>
          <w:rFonts w:ascii="Helvetica" w:hAnsi="Helvetica" w:cs="Helvetica" w:hint="eastAsia"/>
          <w:b/>
          <w:bCs/>
          <w:color w:val="222222"/>
          <w:sz w:val="21"/>
          <w:szCs w:val="21"/>
        </w:rPr>
        <w:t>Адаптация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абиотическим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факторам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w:t>
      </w:r>
    </w:p>
    <w:p w14:paraId="12C2D4E8" w14:textId="77777777" w:rsidR="00600CE9" w:rsidRPr="00600CE9" w:rsidRDefault="00600CE9" w:rsidP="00600CE9">
      <w:pPr>
        <w:rPr>
          <w:rFonts w:ascii="Helvetica" w:hAnsi="Helvetica" w:cs="Helvetica"/>
          <w:b/>
          <w:bCs/>
          <w:color w:val="222222"/>
          <w:sz w:val="21"/>
          <w:szCs w:val="21"/>
        </w:rPr>
      </w:pPr>
    </w:p>
    <w:p w14:paraId="576E875F"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ЧАСТЬ</w:t>
      </w:r>
      <w:r w:rsidRPr="00600CE9">
        <w:rPr>
          <w:rFonts w:ascii="Helvetica" w:hAnsi="Helvetica" w:cs="Helvetica"/>
          <w:b/>
          <w:bCs/>
          <w:color w:val="222222"/>
          <w:sz w:val="21"/>
          <w:szCs w:val="21"/>
        </w:rPr>
        <w:t xml:space="preserve"> II. </w:t>
      </w:r>
      <w:r w:rsidRPr="00600CE9">
        <w:rPr>
          <w:rFonts w:ascii="Helvetica" w:hAnsi="Helvetica" w:cs="Helvetica" w:hint="eastAsia"/>
          <w:b/>
          <w:bCs/>
          <w:color w:val="222222"/>
          <w:sz w:val="21"/>
          <w:szCs w:val="21"/>
        </w:rPr>
        <w:t>СОБСТВЕННЫЕ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ИССЛЕДОВАНИЯ</w:t>
      </w:r>
    </w:p>
    <w:p w14:paraId="464C1F1A" w14:textId="77777777" w:rsidR="00600CE9" w:rsidRPr="00600CE9" w:rsidRDefault="00600CE9" w:rsidP="00600CE9">
      <w:pPr>
        <w:rPr>
          <w:rFonts w:ascii="Helvetica" w:hAnsi="Helvetica" w:cs="Helvetica"/>
          <w:b/>
          <w:bCs/>
          <w:color w:val="222222"/>
          <w:sz w:val="21"/>
          <w:szCs w:val="21"/>
        </w:rPr>
      </w:pPr>
    </w:p>
    <w:p w14:paraId="71520F3F"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ГЛАВА</w:t>
      </w:r>
      <w:r w:rsidRPr="00600CE9">
        <w:rPr>
          <w:rFonts w:ascii="Helvetica" w:hAnsi="Helvetica" w:cs="Helvetica"/>
          <w:b/>
          <w:bCs/>
          <w:color w:val="222222"/>
          <w:sz w:val="21"/>
          <w:szCs w:val="21"/>
        </w:rPr>
        <w:t xml:space="preserve"> 2. </w:t>
      </w:r>
      <w:r w:rsidRPr="00600CE9">
        <w:rPr>
          <w:rFonts w:ascii="Helvetica" w:hAnsi="Helvetica" w:cs="Helvetica" w:hint="eastAsia"/>
          <w:b/>
          <w:bCs/>
          <w:color w:val="222222"/>
          <w:sz w:val="21"/>
          <w:szCs w:val="21"/>
        </w:rPr>
        <w:t>Материалы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исследования</w:t>
      </w:r>
      <w:r w:rsidRPr="00600CE9">
        <w:rPr>
          <w:rFonts w:ascii="Helvetica" w:hAnsi="Helvetica" w:cs="Helvetica"/>
          <w:b/>
          <w:bCs/>
          <w:color w:val="222222"/>
          <w:sz w:val="21"/>
          <w:szCs w:val="21"/>
        </w:rPr>
        <w:t>.</w:t>
      </w:r>
    </w:p>
    <w:p w14:paraId="741FC5D1" w14:textId="77777777" w:rsidR="00600CE9" w:rsidRPr="00600CE9" w:rsidRDefault="00600CE9" w:rsidP="00600CE9">
      <w:pPr>
        <w:rPr>
          <w:rFonts w:ascii="Helvetica" w:hAnsi="Helvetica" w:cs="Helvetica"/>
          <w:b/>
          <w:bCs/>
          <w:color w:val="222222"/>
          <w:sz w:val="21"/>
          <w:szCs w:val="21"/>
        </w:rPr>
      </w:pPr>
    </w:p>
    <w:p w14:paraId="01F4CC5B"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2.1. </w:t>
      </w:r>
      <w:r w:rsidRPr="00600CE9">
        <w:rPr>
          <w:rFonts w:ascii="Helvetica" w:hAnsi="Helvetica" w:cs="Helvetica" w:hint="eastAsia"/>
          <w:b/>
          <w:bCs/>
          <w:color w:val="222222"/>
          <w:sz w:val="21"/>
          <w:szCs w:val="21"/>
        </w:rPr>
        <w:t>Материалы</w:t>
      </w:r>
      <w:r w:rsidRPr="00600CE9">
        <w:rPr>
          <w:rFonts w:ascii="Helvetica" w:hAnsi="Helvetica" w:cs="Helvetica"/>
          <w:b/>
          <w:bCs/>
          <w:color w:val="222222"/>
          <w:sz w:val="21"/>
          <w:szCs w:val="21"/>
        </w:rPr>
        <w:t>.</w:t>
      </w:r>
    </w:p>
    <w:p w14:paraId="2750620D" w14:textId="77777777" w:rsidR="00600CE9" w:rsidRPr="00600CE9" w:rsidRDefault="00600CE9" w:rsidP="00600CE9">
      <w:pPr>
        <w:rPr>
          <w:rFonts w:ascii="Helvetica" w:hAnsi="Helvetica" w:cs="Helvetica"/>
          <w:b/>
          <w:bCs/>
          <w:color w:val="222222"/>
          <w:sz w:val="21"/>
          <w:szCs w:val="21"/>
        </w:rPr>
      </w:pPr>
    </w:p>
    <w:p w14:paraId="51CE5FE5"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2.1.1. </w:t>
      </w:r>
      <w:r w:rsidRPr="00600CE9">
        <w:rPr>
          <w:rFonts w:ascii="Helvetica" w:hAnsi="Helvetica" w:cs="Helvetica" w:hint="eastAsia"/>
          <w:b/>
          <w:bCs/>
          <w:color w:val="222222"/>
          <w:sz w:val="21"/>
          <w:szCs w:val="21"/>
        </w:rPr>
        <w:t>Микроорганизмы</w:t>
      </w:r>
      <w:r w:rsidRPr="00600CE9">
        <w:rPr>
          <w:rFonts w:ascii="Helvetica" w:hAnsi="Helvetica" w:cs="Helvetica"/>
          <w:b/>
          <w:bCs/>
          <w:color w:val="222222"/>
          <w:sz w:val="21"/>
          <w:szCs w:val="21"/>
        </w:rPr>
        <w:t>.</w:t>
      </w:r>
    </w:p>
    <w:p w14:paraId="7541B67F" w14:textId="77777777" w:rsidR="00600CE9" w:rsidRPr="00600CE9" w:rsidRDefault="00600CE9" w:rsidP="00600CE9">
      <w:pPr>
        <w:rPr>
          <w:rFonts w:ascii="Helvetica" w:hAnsi="Helvetica" w:cs="Helvetica"/>
          <w:b/>
          <w:bCs/>
          <w:color w:val="222222"/>
          <w:sz w:val="21"/>
          <w:szCs w:val="21"/>
        </w:rPr>
      </w:pPr>
    </w:p>
    <w:p w14:paraId="75030BF6"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2.1.2.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для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культивирования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идентификации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w:t>
      </w:r>
    </w:p>
    <w:p w14:paraId="10EED6E1" w14:textId="77777777" w:rsidR="00600CE9" w:rsidRPr="00600CE9" w:rsidRDefault="00600CE9" w:rsidP="00600CE9">
      <w:pPr>
        <w:rPr>
          <w:rFonts w:ascii="Helvetica" w:hAnsi="Helvetica" w:cs="Helvetica"/>
          <w:b/>
          <w:bCs/>
          <w:color w:val="222222"/>
          <w:sz w:val="21"/>
          <w:szCs w:val="21"/>
        </w:rPr>
      </w:pPr>
    </w:p>
    <w:p w14:paraId="35B6289E"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исследования</w:t>
      </w:r>
      <w:r w:rsidRPr="00600CE9">
        <w:rPr>
          <w:rFonts w:ascii="Helvetica" w:hAnsi="Helvetica" w:cs="Helvetica"/>
          <w:b/>
          <w:bCs/>
          <w:color w:val="222222"/>
          <w:sz w:val="21"/>
          <w:szCs w:val="21"/>
        </w:rPr>
        <w:t>.</w:t>
      </w:r>
    </w:p>
    <w:p w14:paraId="2840F5B0" w14:textId="77777777" w:rsidR="00600CE9" w:rsidRPr="00600CE9" w:rsidRDefault="00600CE9" w:rsidP="00600CE9">
      <w:pPr>
        <w:rPr>
          <w:rFonts w:ascii="Helvetica" w:hAnsi="Helvetica" w:cs="Helvetica"/>
          <w:b/>
          <w:bCs/>
          <w:color w:val="222222"/>
          <w:sz w:val="21"/>
          <w:szCs w:val="21"/>
        </w:rPr>
      </w:pPr>
    </w:p>
    <w:p w14:paraId="5F1E34EE"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2.2.1. </w:t>
      </w:r>
      <w:r w:rsidRPr="00600CE9">
        <w:rPr>
          <w:rFonts w:ascii="Helvetica" w:hAnsi="Helvetica" w:cs="Helvetica" w:hint="eastAsia"/>
          <w:b/>
          <w:bCs/>
          <w:color w:val="222222"/>
          <w:sz w:val="21"/>
          <w:szCs w:val="21"/>
        </w:rPr>
        <w:t>Микробиологические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w:t>
      </w:r>
    </w:p>
    <w:p w14:paraId="24E1800E" w14:textId="77777777" w:rsidR="00600CE9" w:rsidRPr="00600CE9" w:rsidRDefault="00600CE9" w:rsidP="00600CE9">
      <w:pPr>
        <w:rPr>
          <w:rFonts w:ascii="Helvetica" w:hAnsi="Helvetica" w:cs="Helvetica"/>
          <w:b/>
          <w:bCs/>
          <w:color w:val="222222"/>
          <w:sz w:val="21"/>
          <w:szCs w:val="21"/>
        </w:rPr>
      </w:pPr>
    </w:p>
    <w:p w14:paraId="79FA5AA5"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2.2.2.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изучения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изменчивости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открытых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макроэкосистемах</w:t>
      </w:r>
      <w:r w:rsidRPr="00600CE9">
        <w:rPr>
          <w:rFonts w:ascii="Helvetica" w:hAnsi="Helvetica" w:cs="Helvetica"/>
          <w:b/>
          <w:bCs/>
          <w:color w:val="222222"/>
          <w:sz w:val="21"/>
          <w:szCs w:val="21"/>
        </w:rPr>
        <w:t>.</w:t>
      </w:r>
    </w:p>
    <w:p w14:paraId="147469AD" w14:textId="77777777" w:rsidR="00600CE9" w:rsidRPr="00600CE9" w:rsidRDefault="00600CE9" w:rsidP="00600CE9">
      <w:pPr>
        <w:rPr>
          <w:rFonts w:ascii="Helvetica" w:hAnsi="Helvetica" w:cs="Helvetica"/>
          <w:b/>
          <w:bCs/>
          <w:color w:val="222222"/>
          <w:sz w:val="21"/>
          <w:szCs w:val="21"/>
        </w:rPr>
      </w:pPr>
    </w:p>
    <w:p w14:paraId="5106BD88"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2.2.3. </w:t>
      </w:r>
      <w:r w:rsidRPr="00600CE9">
        <w:rPr>
          <w:rFonts w:ascii="Helvetica" w:hAnsi="Helvetica" w:cs="Helvetica" w:hint="eastAsia"/>
          <w:b/>
          <w:bCs/>
          <w:color w:val="222222"/>
          <w:sz w:val="21"/>
          <w:szCs w:val="21"/>
        </w:rPr>
        <w:t>Получение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некультивируемых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форм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ревертантов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w:t>
      </w:r>
    </w:p>
    <w:p w14:paraId="0AA1E047" w14:textId="77777777" w:rsidR="00600CE9" w:rsidRPr="00600CE9" w:rsidRDefault="00600CE9" w:rsidP="00600CE9">
      <w:pPr>
        <w:rPr>
          <w:rFonts w:ascii="Helvetica" w:hAnsi="Helvetica" w:cs="Helvetica"/>
          <w:b/>
          <w:bCs/>
          <w:color w:val="222222"/>
          <w:sz w:val="21"/>
          <w:szCs w:val="21"/>
        </w:rPr>
      </w:pPr>
    </w:p>
    <w:p w14:paraId="7F25BD69"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2.2.4. </w:t>
      </w:r>
      <w:r w:rsidRPr="00600CE9">
        <w:rPr>
          <w:rFonts w:ascii="Helvetica" w:hAnsi="Helvetica" w:cs="Helvetica" w:hint="eastAsia"/>
          <w:b/>
          <w:bCs/>
          <w:color w:val="222222"/>
          <w:sz w:val="21"/>
          <w:szCs w:val="21"/>
        </w:rPr>
        <w:t>Радиоизотопные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w:t>
      </w:r>
    </w:p>
    <w:p w14:paraId="65E05922" w14:textId="77777777" w:rsidR="00600CE9" w:rsidRPr="00600CE9" w:rsidRDefault="00600CE9" w:rsidP="00600CE9">
      <w:pPr>
        <w:rPr>
          <w:rFonts w:ascii="Helvetica" w:hAnsi="Helvetica" w:cs="Helvetica"/>
          <w:b/>
          <w:bCs/>
          <w:color w:val="222222"/>
          <w:sz w:val="21"/>
          <w:szCs w:val="21"/>
        </w:rPr>
      </w:pPr>
    </w:p>
    <w:p w14:paraId="6AC84E15"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2.2.5. </w:t>
      </w:r>
      <w:r w:rsidRPr="00600CE9">
        <w:rPr>
          <w:rFonts w:ascii="Helvetica" w:hAnsi="Helvetica" w:cs="Helvetica" w:hint="eastAsia"/>
          <w:b/>
          <w:bCs/>
          <w:color w:val="222222"/>
          <w:sz w:val="21"/>
          <w:szCs w:val="21"/>
        </w:rPr>
        <w:t>Биохимические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w:t>
      </w:r>
    </w:p>
    <w:p w14:paraId="21686894" w14:textId="77777777" w:rsidR="00600CE9" w:rsidRPr="00600CE9" w:rsidRDefault="00600CE9" w:rsidP="00600CE9">
      <w:pPr>
        <w:rPr>
          <w:rFonts w:ascii="Helvetica" w:hAnsi="Helvetica" w:cs="Helvetica"/>
          <w:b/>
          <w:bCs/>
          <w:color w:val="222222"/>
          <w:sz w:val="21"/>
          <w:szCs w:val="21"/>
        </w:rPr>
      </w:pPr>
    </w:p>
    <w:p w14:paraId="3D80AD70"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2.2.6.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газожидкостной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хроматографии</w:t>
      </w:r>
      <w:r w:rsidRPr="00600CE9">
        <w:rPr>
          <w:rFonts w:ascii="Helvetica" w:hAnsi="Helvetica" w:cs="Helvetica"/>
          <w:b/>
          <w:bCs/>
          <w:color w:val="222222"/>
          <w:sz w:val="21"/>
          <w:szCs w:val="21"/>
        </w:rPr>
        <w:t>.</w:t>
      </w:r>
    </w:p>
    <w:p w14:paraId="0C8A79F5" w14:textId="77777777" w:rsidR="00600CE9" w:rsidRPr="00600CE9" w:rsidRDefault="00600CE9" w:rsidP="00600CE9">
      <w:pPr>
        <w:rPr>
          <w:rFonts w:ascii="Helvetica" w:hAnsi="Helvetica" w:cs="Helvetica"/>
          <w:b/>
          <w:bCs/>
          <w:color w:val="222222"/>
          <w:sz w:val="21"/>
          <w:szCs w:val="21"/>
        </w:rPr>
      </w:pPr>
    </w:p>
    <w:p w14:paraId="37755E6E"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2.2.7. </w:t>
      </w:r>
      <w:r w:rsidRPr="00600CE9">
        <w:rPr>
          <w:rFonts w:ascii="Helvetica" w:hAnsi="Helvetica" w:cs="Helvetica" w:hint="eastAsia"/>
          <w:b/>
          <w:bCs/>
          <w:color w:val="222222"/>
          <w:sz w:val="21"/>
          <w:szCs w:val="21"/>
        </w:rPr>
        <w:t>Генетические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методы</w:t>
      </w:r>
      <w:r w:rsidRPr="00600CE9">
        <w:rPr>
          <w:rFonts w:ascii="Helvetica" w:hAnsi="Helvetica" w:cs="Helvetica"/>
          <w:b/>
          <w:bCs/>
          <w:color w:val="222222"/>
          <w:sz w:val="21"/>
          <w:szCs w:val="21"/>
        </w:rPr>
        <w:t>.</w:t>
      </w:r>
    </w:p>
    <w:p w14:paraId="2CB4852B" w14:textId="77777777" w:rsidR="00600CE9" w:rsidRPr="00600CE9" w:rsidRDefault="00600CE9" w:rsidP="00600CE9">
      <w:pPr>
        <w:rPr>
          <w:rFonts w:ascii="Helvetica" w:hAnsi="Helvetica" w:cs="Helvetica"/>
          <w:b/>
          <w:bCs/>
          <w:color w:val="222222"/>
          <w:sz w:val="21"/>
          <w:szCs w:val="21"/>
        </w:rPr>
      </w:pPr>
    </w:p>
    <w:p w14:paraId="246588FB"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2.2.8. </w:t>
      </w:r>
      <w:r w:rsidRPr="00600CE9">
        <w:rPr>
          <w:rFonts w:ascii="Helvetica" w:hAnsi="Helvetica" w:cs="Helvetica" w:hint="eastAsia"/>
          <w:b/>
          <w:bCs/>
          <w:color w:val="222222"/>
          <w:sz w:val="21"/>
          <w:szCs w:val="21"/>
        </w:rPr>
        <w:t>Статистическая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обработка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результатов</w:t>
      </w:r>
      <w:r w:rsidRPr="00600CE9">
        <w:rPr>
          <w:rFonts w:ascii="Helvetica" w:hAnsi="Helvetica" w:cs="Helvetica"/>
          <w:b/>
          <w:bCs/>
          <w:color w:val="222222"/>
          <w:sz w:val="21"/>
          <w:szCs w:val="21"/>
        </w:rPr>
        <w:t>.</w:t>
      </w:r>
    </w:p>
    <w:p w14:paraId="6644CE29" w14:textId="77777777" w:rsidR="00600CE9" w:rsidRPr="00600CE9" w:rsidRDefault="00600CE9" w:rsidP="00600CE9">
      <w:pPr>
        <w:rPr>
          <w:rFonts w:ascii="Helvetica" w:hAnsi="Helvetica" w:cs="Helvetica"/>
          <w:b/>
          <w:bCs/>
          <w:color w:val="222222"/>
          <w:sz w:val="21"/>
          <w:szCs w:val="21"/>
        </w:rPr>
      </w:pPr>
    </w:p>
    <w:p w14:paraId="78A5F7F2"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ГЛАВА</w:t>
      </w:r>
      <w:r w:rsidRPr="00600CE9">
        <w:rPr>
          <w:rFonts w:ascii="Helvetica" w:hAnsi="Helvetica" w:cs="Helvetica"/>
          <w:b/>
          <w:bCs/>
          <w:color w:val="222222"/>
          <w:sz w:val="21"/>
          <w:szCs w:val="21"/>
        </w:rPr>
        <w:t xml:space="preserve"> 3. </w:t>
      </w:r>
      <w:r w:rsidRPr="00600CE9">
        <w:rPr>
          <w:rFonts w:ascii="Helvetica" w:hAnsi="Helvetica" w:cs="Helvetica" w:hint="eastAsia"/>
          <w:b/>
          <w:bCs/>
          <w:color w:val="222222"/>
          <w:sz w:val="21"/>
          <w:szCs w:val="21"/>
        </w:rPr>
        <w:t>Динамика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численности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изменчивость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микробных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популяций</w:t>
      </w:r>
      <w:r w:rsidRPr="00600CE9">
        <w:rPr>
          <w:rFonts w:ascii="Helvetica" w:hAnsi="Helvetica" w:cs="Helvetica"/>
          <w:b/>
          <w:bCs/>
          <w:color w:val="222222"/>
          <w:sz w:val="21"/>
          <w:szCs w:val="21"/>
        </w:rPr>
        <w:t xml:space="preserve"> Yersinia 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Listeria monocytogenes </w:t>
      </w:r>
      <w:r w:rsidRPr="00600CE9">
        <w:rPr>
          <w:rFonts w:ascii="Helvetica" w:hAnsi="Helvetica" w:cs="Helvetica" w:hint="eastAsia"/>
          <w:b/>
          <w:bCs/>
          <w:color w:val="222222"/>
          <w:sz w:val="21"/>
          <w:szCs w:val="21"/>
        </w:rPr>
        <w:t>при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обитании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экосистемах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различного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типа</w:t>
      </w:r>
      <w:r w:rsidRPr="00600CE9">
        <w:rPr>
          <w:rFonts w:ascii="Helvetica" w:hAnsi="Helvetica" w:cs="Helvetica"/>
          <w:b/>
          <w:bCs/>
          <w:color w:val="222222"/>
          <w:sz w:val="21"/>
          <w:szCs w:val="21"/>
        </w:rPr>
        <w:t>.</w:t>
      </w:r>
    </w:p>
    <w:p w14:paraId="12260530" w14:textId="77777777" w:rsidR="00600CE9" w:rsidRPr="00600CE9" w:rsidRDefault="00600CE9" w:rsidP="00600CE9">
      <w:pPr>
        <w:rPr>
          <w:rFonts w:ascii="Helvetica" w:hAnsi="Helvetica" w:cs="Helvetica"/>
          <w:b/>
          <w:bCs/>
          <w:color w:val="222222"/>
          <w:sz w:val="21"/>
          <w:szCs w:val="21"/>
        </w:rPr>
      </w:pPr>
    </w:p>
    <w:p w14:paraId="57A1C918"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3.1. </w:t>
      </w:r>
      <w:r w:rsidRPr="00600CE9">
        <w:rPr>
          <w:rFonts w:ascii="Helvetica" w:hAnsi="Helvetica" w:cs="Helvetica" w:hint="eastAsia"/>
          <w:b/>
          <w:bCs/>
          <w:color w:val="222222"/>
          <w:sz w:val="21"/>
          <w:szCs w:val="21"/>
        </w:rPr>
        <w:t>Адаптация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модельных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условиям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существования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естественной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почвенной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макроэкосистеме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открытого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типа</w:t>
      </w:r>
      <w:r w:rsidRPr="00600CE9">
        <w:rPr>
          <w:rFonts w:ascii="Helvetica" w:hAnsi="Helvetica" w:cs="Helvetica"/>
          <w:b/>
          <w:bCs/>
          <w:color w:val="222222"/>
          <w:sz w:val="21"/>
          <w:szCs w:val="21"/>
        </w:rPr>
        <w:t>.</w:t>
      </w:r>
    </w:p>
    <w:p w14:paraId="74AC8292" w14:textId="77777777" w:rsidR="00600CE9" w:rsidRPr="00600CE9" w:rsidRDefault="00600CE9" w:rsidP="00600CE9">
      <w:pPr>
        <w:rPr>
          <w:rFonts w:ascii="Helvetica" w:hAnsi="Helvetica" w:cs="Helvetica"/>
          <w:b/>
          <w:bCs/>
          <w:color w:val="222222"/>
          <w:sz w:val="21"/>
          <w:szCs w:val="21"/>
        </w:rPr>
      </w:pPr>
    </w:p>
    <w:p w14:paraId="191A079D"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3.2. </w:t>
      </w:r>
      <w:r w:rsidRPr="00600CE9">
        <w:rPr>
          <w:rFonts w:ascii="Helvetica" w:hAnsi="Helvetica" w:cs="Helvetica" w:hint="eastAsia"/>
          <w:b/>
          <w:bCs/>
          <w:color w:val="222222"/>
          <w:sz w:val="21"/>
          <w:szCs w:val="21"/>
        </w:rPr>
        <w:t>Влияние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существование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проточных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почвенных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колонках</w:t>
      </w:r>
      <w:r w:rsidRPr="00600CE9">
        <w:rPr>
          <w:rFonts w:ascii="Helvetica" w:hAnsi="Helvetica" w:cs="Helvetica"/>
          <w:b/>
          <w:bCs/>
          <w:color w:val="222222"/>
          <w:sz w:val="21"/>
          <w:szCs w:val="21"/>
        </w:rPr>
        <w:t>.</w:t>
      </w:r>
    </w:p>
    <w:p w14:paraId="16A2CD28" w14:textId="77777777" w:rsidR="00600CE9" w:rsidRPr="00600CE9" w:rsidRDefault="00600CE9" w:rsidP="00600CE9">
      <w:pPr>
        <w:rPr>
          <w:rFonts w:ascii="Helvetica" w:hAnsi="Helvetica" w:cs="Helvetica"/>
          <w:b/>
          <w:bCs/>
          <w:color w:val="222222"/>
          <w:sz w:val="21"/>
          <w:szCs w:val="21"/>
        </w:rPr>
      </w:pPr>
    </w:p>
    <w:p w14:paraId="7EA53711"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3.3. </w:t>
      </w:r>
      <w:r w:rsidRPr="00600CE9">
        <w:rPr>
          <w:rFonts w:ascii="Helvetica" w:hAnsi="Helvetica" w:cs="Helvetica" w:hint="eastAsia"/>
          <w:b/>
          <w:bCs/>
          <w:color w:val="222222"/>
          <w:sz w:val="21"/>
          <w:szCs w:val="21"/>
        </w:rPr>
        <w:t>Жизнеспособность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изменчивость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морской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речной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воде</w:t>
      </w:r>
      <w:r w:rsidRPr="00600CE9">
        <w:rPr>
          <w:rFonts w:ascii="Helvetica" w:hAnsi="Helvetica" w:cs="Helvetica"/>
          <w:b/>
          <w:bCs/>
          <w:color w:val="222222"/>
          <w:sz w:val="21"/>
          <w:szCs w:val="21"/>
        </w:rPr>
        <w:t>.</w:t>
      </w:r>
    </w:p>
    <w:p w14:paraId="233E8894" w14:textId="77777777" w:rsidR="00600CE9" w:rsidRPr="00600CE9" w:rsidRDefault="00600CE9" w:rsidP="00600CE9">
      <w:pPr>
        <w:rPr>
          <w:rFonts w:ascii="Helvetica" w:hAnsi="Helvetica" w:cs="Helvetica"/>
          <w:b/>
          <w:bCs/>
          <w:color w:val="222222"/>
          <w:sz w:val="21"/>
          <w:szCs w:val="21"/>
        </w:rPr>
      </w:pPr>
    </w:p>
    <w:p w14:paraId="310A63EB"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3.4. </w:t>
      </w:r>
      <w:r w:rsidRPr="00600CE9">
        <w:rPr>
          <w:rFonts w:ascii="Helvetica" w:hAnsi="Helvetica" w:cs="Helvetica" w:hint="eastAsia"/>
          <w:b/>
          <w:bCs/>
          <w:color w:val="222222"/>
          <w:sz w:val="21"/>
          <w:szCs w:val="21"/>
        </w:rPr>
        <w:t>Изучение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образования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некультивируемых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форм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как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одной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форм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адаптации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изменениям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обитания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реверсии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исходное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состояние</w:t>
      </w:r>
      <w:r w:rsidRPr="00600CE9">
        <w:rPr>
          <w:rFonts w:ascii="Helvetica" w:hAnsi="Helvetica" w:cs="Helvetica"/>
          <w:b/>
          <w:bCs/>
          <w:color w:val="222222"/>
          <w:sz w:val="21"/>
          <w:szCs w:val="21"/>
        </w:rPr>
        <w:t>.</w:t>
      </w:r>
    </w:p>
    <w:p w14:paraId="76A7F327" w14:textId="77777777" w:rsidR="00600CE9" w:rsidRPr="00600CE9" w:rsidRDefault="00600CE9" w:rsidP="00600CE9">
      <w:pPr>
        <w:rPr>
          <w:rFonts w:ascii="Helvetica" w:hAnsi="Helvetica" w:cs="Helvetica"/>
          <w:b/>
          <w:bCs/>
          <w:color w:val="222222"/>
          <w:sz w:val="21"/>
          <w:szCs w:val="21"/>
        </w:rPr>
      </w:pPr>
    </w:p>
    <w:p w14:paraId="242815A2"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ГЛАВА</w:t>
      </w:r>
      <w:r w:rsidRPr="00600CE9">
        <w:rPr>
          <w:rFonts w:ascii="Helvetica" w:hAnsi="Helvetica" w:cs="Helvetica"/>
          <w:b/>
          <w:bCs/>
          <w:color w:val="222222"/>
          <w:sz w:val="21"/>
          <w:szCs w:val="21"/>
        </w:rPr>
        <w:t xml:space="preserve"> 4. </w:t>
      </w:r>
      <w:r w:rsidRPr="00600CE9">
        <w:rPr>
          <w:rFonts w:ascii="Helvetica" w:hAnsi="Helvetica" w:cs="Helvetica" w:hint="eastAsia"/>
          <w:b/>
          <w:bCs/>
          <w:color w:val="222222"/>
          <w:sz w:val="21"/>
          <w:szCs w:val="21"/>
        </w:rPr>
        <w:t>Влияние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динамику</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размножения</w:t>
      </w:r>
      <w:r w:rsidRPr="00600CE9">
        <w:rPr>
          <w:rFonts w:ascii="Helvetica" w:hAnsi="Helvetica" w:cs="Helvetica"/>
          <w:b/>
          <w:bCs/>
          <w:color w:val="222222"/>
          <w:sz w:val="21"/>
          <w:szCs w:val="21"/>
        </w:rPr>
        <w:t xml:space="preserve"> Y. 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L.monocytogenes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голодных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трофических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условиях</w:t>
      </w:r>
      <w:r w:rsidRPr="00600CE9">
        <w:rPr>
          <w:rFonts w:ascii="Helvetica" w:hAnsi="Helvetica" w:cs="Helvetica"/>
          <w:b/>
          <w:bCs/>
          <w:color w:val="222222"/>
          <w:sz w:val="21"/>
          <w:szCs w:val="21"/>
        </w:rPr>
        <w:t>.</w:t>
      </w:r>
    </w:p>
    <w:p w14:paraId="30D2A212" w14:textId="77777777" w:rsidR="00600CE9" w:rsidRPr="00600CE9" w:rsidRDefault="00600CE9" w:rsidP="00600CE9">
      <w:pPr>
        <w:rPr>
          <w:rFonts w:ascii="Helvetica" w:hAnsi="Helvetica" w:cs="Helvetica"/>
          <w:b/>
          <w:bCs/>
          <w:color w:val="222222"/>
          <w:sz w:val="21"/>
          <w:szCs w:val="21"/>
        </w:rPr>
      </w:pPr>
    </w:p>
    <w:p w14:paraId="1BA06B8D"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4.1. </w:t>
      </w:r>
      <w:r w:rsidRPr="00600CE9">
        <w:rPr>
          <w:rFonts w:ascii="Helvetica" w:hAnsi="Helvetica" w:cs="Helvetica" w:hint="eastAsia"/>
          <w:b/>
          <w:bCs/>
          <w:color w:val="222222"/>
          <w:sz w:val="21"/>
          <w:szCs w:val="21"/>
        </w:rPr>
        <w:t>Динамика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размножения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голодных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условиях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культивирования</w:t>
      </w:r>
      <w:r w:rsidRPr="00600CE9">
        <w:rPr>
          <w:rFonts w:ascii="Helvetica" w:hAnsi="Helvetica" w:cs="Helvetica"/>
          <w:b/>
          <w:bCs/>
          <w:color w:val="222222"/>
          <w:sz w:val="21"/>
          <w:szCs w:val="21"/>
        </w:rPr>
        <w:t>.</w:t>
      </w:r>
    </w:p>
    <w:p w14:paraId="744ABFFC" w14:textId="77777777" w:rsidR="00600CE9" w:rsidRPr="00600CE9" w:rsidRDefault="00600CE9" w:rsidP="00600CE9">
      <w:pPr>
        <w:rPr>
          <w:rFonts w:ascii="Helvetica" w:hAnsi="Helvetica" w:cs="Helvetica"/>
          <w:b/>
          <w:bCs/>
          <w:color w:val="222222"/>
          <w:sz w:val="21"/>
          <w:szCs w:val="21"/>
        </w:rPr>
      </w:pPr>
    </w:p>
    <w:p w14:paraId="72B4167D"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4.2. </w:t>
      </w:r>
      <w:r w:rsidRPr="00600CE9">
        <w:rPr>
          <w:rFonts w:ascii="Helvetica" w:hAnsi="Helvetica" w:cs="Helvetica" w:hint="eastAsia"/>
          <w:b/>
          <w:bCs/>
          <w:color w:val="222222"/>
          <w:sz w:val="21"/>
          <w:szCs w:val="21"/>
        </w:rPr>
        <w:t>Накопление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использование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резервных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веществ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исследуемыми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бактериями</w:t>
      </w:r>
      <w:r w:rsidRPr="00600CE9">
        <w:rPr>
          <w:rFonts w:ascii="Helvetica" w:hAnsi="Helvetica" w:cs="Helvetica"/>
          <w:b/>
          <w:bCs/>
          <w:color w:val="222222"/>
          <w:sz w:val="21"/>
          <w:szCs w:val="21"/>
        </w:rPr>
        <w:t>.</w:t>
      </w:r>
    </w:p>
    <w:p w14:paraId="01CFA1A4" w14:textId="77777777" w:rsidR="00600CE9" w:rsidRPr="00600CE9" w:rsidRDefault="00600CE9" w:rsidP="00600CE9">
      <w:pPr>
        <w:rPr>
          <w:rFonts w:ascii="Helvetica" w:hAnsi="Helvetica" w:cs="Helvetica"/>
          <w:b/>
          <w:bCs/>
          <w:color w:val="222222"/>
          <w:sz w:val="21"/>
          <w:szCs w:val="21"/>
        </w:rPr>
      </w:pPr>
    </w:p>
    <w:p w14:paraId="1578B72B"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4.2.1. </w:t>
      </w:r>
      <w:r w:rsidRPr="00600CE9">
        <w:rPr>
          <w:rFonts w:ascii="Helvetica" w:hAnsi="Helvetica" w:cs="Helvetica" w:hint="eastAsia"/>
          <w:b/>
          <w:bCs/>
          <w:color w:val="222222"/>
          <w:sz w:val="21"/>
          <w:szCs w:val="21"/>
        </w:rPr>
        <w:t>Использование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поли</w:t>
      </w:r>
      <w:r w:rsidRPr="00600CE9">
        <w:rPr>
          <w:rFonts w:ascii="Helvetica" w:hAnsi="Helvetica" w:cs="Helvetica"/>
          <w:b/>
          <w:bCs/>
          <w:color w:val="222222"/>
          <w:sz w:val="21"/>
          <w:szCs w:val="21"/>
        </w:rPr>
        <w:t>-</w:t>
      </w:r>
      <w:r w:rsidRPr="00600CE9">
        <w:rPr>
          <w:rFonts w:ascii="Helvetica" w:hAnsi="Helvetica" w:cs="Helvetica" w:hint="eastAsia"/>
          <w:b/>
          <w:bCs/>
          <w:color w:val="222222"/>
          <w:sz w:val="21"/>
          <w:szCs w:val="21"/>
        </w:rPr>
        <w:t>р</w:t>
      </w:r>
      <w:r w:rsidRPr="00600CE9">
        <w:rPr>
          <w:rFonts w:ascii="Helvetica" w:hAnsi="Helvetica" w:cs="Helvetica"/>
          <w:b/>
          <w:bCs/>
          <w:color w:val="222222"/>
          <w:sz w:val="21"/>
          <w:szCs w:val="21"/>
        </w:rPr>
        <w:t>-</w:t>
      </w:r>
      <w:r w:rsidRPr="00600CE9">
        <w:rPr>
          <w:rFonts w:ascii="Helvetica" w:hAnsi="Helvetica" w:cs="Helvetica" w:hint="eastAsia"/>
          <w:b/>
          <w:bCs/>
          <w:color w:val="222222"/>
          <w:sz w:val="21"/>
          <w:szCs w:val="21"/>
        </w:rPr>
        <w:t>оксимасляной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кислоты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бактериями</w:t>
      </w:r>
      <w:r w:rsidRPr="00600CE9">
        <w:rPr>
          <w:rFonts w:ascii="Helvetica" w:hAnsi="Helvetica" w:cs="Helvetica"/>
          <w:b/>
          <w:bCs/>
          <w:color w:val="222222"/>
          <w:sz w:val="21"/>
          <w:szCs w:val="21"/>
        </w:rPr>
        <w:t xml:space="preserve"> Y. 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L.monocytogenes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условиях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голодания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температурах</w:t>
      </w:r>
      <w:r w:rsidRPr="00600CE9">
        <w:rPr>
          <w:rFonts w:ascii="Helvetica" w:hAnsi="Helvetica" w:cs="Helvetica"/>
          <w:b/>
          <w:bCs/>
          <w:color w:val="222222"/>
          <w:sz w:val="21"/>
          <w:szCs w:val="21"/>
        </w:rPr>
        <w:t>.</w:t>
      </w:r>
    </w:p>
    <w:p w14:paraId="5317B501" w14:textId="77777777" w:rsidR="00600CE9" w:rsidRPr="00600CE9" w:rsidRDefault="00600CE9" w:rsidP="00600CE9">
      <w:pPr>
        <w:rPr>
          <w:rFonts w:ascii="Helvetica" w:hAnsi="Helvetica" w:cs="Helvetica"/>
          <w:b/>
          <w:bCs/>
          <w:color w:val="222222"/>
          <w:sz w:val="21"/>
          <w:szCs w:val="21"/>
        </w:rPr>
      </w:pPr>
    </w:p>
    <w:p w14:paraId="4F87C3AD"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4.2.2. </w:t>
      </w:r>
      <w:r w:rsidRPr="00600CE9">
        <w:rPr>
          <w:rFonts w:ascii="Helvetica" w:hAnsi="Helvetica" w:cs="Helvetica" w:hint="eastAsia"/>
          <w:b/>
          <w:bCs/>
          <w:color w:val="222222"/>
          <w:sz w:val="21"/>
          <w:szCs w:val="21"/>
        </w:rPr>
        <w:t>Влияние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полифосфатов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существование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условиях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голодания</w:t>
      </w:r>
      <w:r w:rsidRPr="00600CE9">
        <w:rPr>
          <w:rFonts w:ascii="Helvetica" w:hAnsi="Helvetica" w:cs="Helvetica"/>
          <w:b/>
          <w:bCs/>
          <w:color w:val="222222"/>
          <w:sz w:val="21"/>
          <w:szCs w:val="21"/>
        </w:rPr>
        <w:t>.</w:t>
      </w:r>
    </w:p>
    <w:p w14:paraId="266A954C" w14:textId="77777777" w:rsidR="00600CE9" w:rsidRPr="00600CE9" w:rsidRDefault="00600CE9" w:rsidP="00600CE9">
      <w:pPr>
        <w:rPr>
          <w:rFonts w:ascii="Helvetica" w:hAnsi="Helvetica" w:cs="Helvetica"/>
          <w:b/>
          <w:bCs/>
          <w:color w:val="222222"/>
          <w:sz w:val="21"/>
          <w:szCs w:val="21"/>
        </w:rPr>
      </w:pPr>
    </w:p>
    <w:p w14:paraId="61EE4918"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ГЛАВА</w:t>
      </w:r>
      <w:r w:rsidRPr="00600CE9">
        <w:rPr>
          <w:rFonts w:ascii="Helvetica" w:hAnsi="Helvetica" w:cs="Helvetica"/>
          <w:b/>
          <w:bCs/>
          <w:color w:val="222222"/>
          <w:sz w:val="21"/>
          <w:szCs w:val="21"/>
        </w:rPr>
        <w:t xml:space="preserve"> 5. </w:t>
      </w:r>
      <w:r w:rsidRPr="00600CE9">
        <w:rPr>
          <w:rFonts w:ascii="Helvetica" w:hAnsi="Helvetica" w:cs="Helvetica" w:hint="eastAsia"/>
          <w:b/>
          <w:bCs/>
          <w:color w:val="222222"/>
          <w:sz w:val="21"/>
          <w:szCs w:val="21"/>
        </w:rPr>
        <w:t>Газотрофия</w:t>
      </w:r>
      <w:r w:rsidRPr="00600CE9">
        <w:rPr>
          <w:rFonts w:ascii="Helvetica" w:hAnsi="Helvetica" w:cs="Helvetica"/>
          <w:b/>
          <w:bCs/>
          <w:color w:val="222222"/>
          <w:sz w:val="21"/>
          <w:szCs w:val="21"/>
        </w:rPr>
        <w:t xml:space="preserve"> Y.pseudotuberculosis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L.monocytogenes.</w:t>
      </w:r>
    </w:p>
    <w:p w14:paraId="0D76F84F" w14:textId="77777777" w:rsidR="00600CE9" w:rsidRPr="00600CE9" w:rsidRDefault="00600CE9" w:rsidP="00600CE9">
      <w:pPr>
        <w:rPr>
          <w:rFonts w:ascii="Helvetica" w:hAnsi="Helvetica" w:cs="Helvetica"/>
          <w:b/>
          <w:bCs/>
          <w:color w:val="222222"/>
          <w:sz w:val="21"/>
          <w:szCs w:val="21"/>
        </w:rPr>
      </w:pPr>
    </w:p>
    <w:p w14:paraId="2820B954"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5.1. </w:t>
      </w:r>
      <w:r w:rsidRPr="00600CE9">
        <w:rPr>
          <w:rFonts w:ascii="Helvetica" w:hAnsi="Helvetica" w:cs="Helvetica" w:hint="eastAsia"/>
          <w:b/>
          <w:bCs/>
          <w:color w:val="222222"/>
          <w:sz w:val="21"/>
          <w:szCs w:val="21"/>
        </w:rPr>
        <w:t>Ассимиляция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СО</w:t>
      </w:r>
      <w:r w:rsidRPr="00600CE9">
        <w:rPr>
          <w:rFonts w:ascii="Helvetica" w:hAnsi="Helvetica" w:cs="Helvetica"/>
          <w:b/>
          <w:bCs/>
          <w:color w:val="222222"/>
          <w:sz w:val="21"/>
          <w:szCs w:val="21"/>
        </w:rPr>
        <w:t xml:space="preserve">2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Ci-</w:t>
      </w:r>
      <w:r w:rsidRPr="00600CE9">
        <w:rPr>
          <w:rFonts w:ascii="Helvetica" w:hAnsi="Helvetica" w:cs="Helvetica" w:hint="eastAsia"/>
          <w:b/>
          <w:bCs/>
          <w:color w:val="222222"/>
          <w:sz w:val="21"/>
          <w:szCs w:val="21"/>
        </w:rPr>
        <w:t>соединений</w:t>
      </w:r>
      <w:r w:rsidRPr="00600CE9">
        <w:rPr>
          <w:rFonts w:ascii="Helvetica" w:hAnsi="Helvetica" w:cs="Helvetica"/>
          <w:b/>
          <w:bCs/>
          <w:color w:val="222222"/>
          <w:sz w:val="21"/>
          <w:szCs w:val="21"/>
        </w:rPr>
        <w:t xml:space="preserve"> Y.pseudotuberculosis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b/>
          <w:bCs/>
          <w:color w:val="222222"/>
          <w:sz w:val="21"/>
          <w:szCs w:val="21"/>
        </w:rPr>
        <w:lastRenderedPageBreak/>
        <w:t>L.monocytogenes.</w:t>
      </w:r>
    </w:p>
    <w:p w14:paraId="0A72A210" w14:textId="77777777" w:rsidR="00600CE9" w:rsidRPr="00600CE9" w:rsidRDefault="00600CE9" w:rsidP="00600CE9">
      <w:pPr>
        <w:rPr>
          <w:rFonts w:ascii="Helvetica" w:hAnsi="Helvetica" w:cs="Helvetica"/>
          <w:b/>
          <w:bCs/>
          <w:color w:val="222222"/>
          <w:sz w:val="21"/>
          <w:szCs w:val="21"/>
        </w:rPr>
      </w:pPr>
    </w:p>
    <w:p w14:paraId="6ABFEB6B"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5.2. </w:t>
      </w:r>
      <w:r w:rsidRPr="00600CE9">
        <w:rPr>
          <w:rFonts w:ascii="Helvetica" w:hAnsi="Helvetica" w:cs="Helvetica" w:hint="eastAsia"/>
          <w:b/>
          <w:bCs/>
          <w:color w:val="222222"/>
          <w:sz w:val="21"/>
          <w:szCs w:val="21"/>
        </w:rPr>
        <w:t>Использование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энергии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окисления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водорода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гидрогеназная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активность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автотрофном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росте</w:t>
      </w:r>
      <w:r w:rsidRPr="00600CE9">
        <w:rPr>
          <w:rFonts w:ascii="Helvetica" w:hAnsi="Helvetica" w:cs="Helvetica"/>
          <w:b/>
          <w:bCs/>
          <w:color w:val="222222"/>
          <w:sz w:val="21"/>
          <w:szCs w:val="21"/>
        </w:rPr>
        <w:t>.</w:t>
      </w:r>
    </w:p>
    <w:p w14:paraId="5FB75D22" w14:textId="77777777" w:rsidR="00600CE9" w:rsidRPr="00600CE9" w:rsidRDefault="00600CE9" w:rsidP="00600CE9">
      <w:pPr>
        <w:rPr>
          <w:rFonts w:ascii="Helvetica" w:hAnsi="Helvetica" w:cs="Helvetica"/>
          <w:b/>
          <w:bCs/>
          <w:color w:val="222222"/>
          <w:sz w:val="21"/>
          <w:szCs w:val="21"/>
        </w:rPr>
      </w:pPr>
    </w:p>
    <w:p w14:paraId="187CC575"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5 .2.1. </w:t>
      </w:r>
      <w:r w:rsidRPr="00600CE9">
        <w:rPr>
          <w:rFonts w:ascii="Helvetica" w:hAnsi="Helvetica" w:cs="Helvetica" w:hint="eastAsia"/>
          <w:b/>
          <w:bCs/>
          <w:color w:val="222222"/>
          <w:sz w:val="21"/>
          <w:szCs w:val="21"/>
        </w:rPr>
        <w:t>Потребление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водорода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кислорода</w:t>
      </w:r>
      <w:r w:rsidRPr="00600CE9">
        <w:rPr>
          <w:rFonts w:ascii="Helvetica" w:hAnsi="Helvetica" w:cs="Helvetica"/>
          <w:b/>
          <w:bCs/>
          <w:color w:val="222222"/>
          <w:sz w:val="21"/>
          <w:szCs w:val="21"/>
        </w:rPr>
        <w:t xml:space="preserve"> Y.pseudotuberculosis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L.monocytogenes.</w:t>
      </w:r>
    </w:p>
    <w:p w14:paraId="05AFE6C2" w14:textId="77777777" w:rsidR="00600CE9" w:rsidRPr="00600CE9" w:rsidRDefault="00600CE9" w:rsidP="00600CE9">
      <w:pPr>
        <w:rPr>
          <w:rFonts w:ascii="Helvetica" w:hAnsi="Helvetica" w:cs="Helvetica"/>
          <w:b/>
          <w:bCs/>
          <w:color w:val="222222"/>
          <w:sz w:val="21"/>
          <w:szCs w:val="21"/>
        </w:rPr>
      </w:pPr>
    </w:p>
    <w:p w14:paraId="48345E5E"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5.2.2. </w:t>
      </w:r>
      <w:r w:rsidRPr="00600CE9">
        <w:rPr>
          <w:rFonts w:ascii="Helvetica" w:hAnsi="Helvetica" w:cs="Helvetica" w:hint="eastAsia"/>
          <w:b/>
          <w:bCs/>
          <w:color w:val="222222"/>
          <w:sz w:val="21"/>
          <w:szCs w:val="21"/>
        </w:rPr>
        <w:t>Гидрогеназная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активность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w:t>
      </w:r>
    </w:p>
    <w:p w14:paraId="1C151757" w14:textId="77777777" w:rsidR="00600CE9" w:rsidRPr="00600CE9" w:rsidRDefault="00600CE9" w:rsidP="00600CE9">
      <w:pPr>
        <w:rPr>
          <w:rFonts w:ascii="Helvetica" w:hAnsi="Helvetica" w:cs="Helvetica"/>
          <w:b/>
          <w:bCs/>
          <w:color w:val="222222"/>
          <w:sz w:val="21"/>
          <w:szCs w:val="21"/>
        </w:rPr>
      </w:pPr>
    </w:p>
    <w:p w14:paraId="702D1A40"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5.3. </w:t>
      </w:r>
      <w:r w:rsidRPr="00600CE9">
        <w:rPr>
          <w:rFonts w:ascii="Helvetica" w:hAnsi="Helvetica" w:cs="Helvetica" w:hint="eastAsia"/>
          <w:b/>
          <w:bCs/>
          <w:color w:val="222222"/>
          <w:sz w:val="21"/>
          <w:szCs w:val="21"/>
        </w:rPr>
        <w:t>Изучение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способности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азотфиксации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штаммов</w:t>
      </w:r>
      <w:r w:rsidRPr="00600CE9">
        <w:rPr>
          <w:rFonts w:ascii="Helvetica" w:hAnsi="Helvetica" w:cs="Helvetica"/>
          <w:b/>
          <w:bCs/>
          <w:color w:val="222222"/>
          <w:sz w:val="21"/>
          <w:szCs w:val="21"/>
        </w:rPr>
        <w:t xml:space="preserve"> Y.pseudotuberculosis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L.monocytogenes.</w:t>
      </w:r>
    </w:p>
    <w:p w14:paraId="0D550B8E" w14:textId="77777777" w:rsidR="00600CE9" w:rsidRPr="00600CE9" w:rsidRDefault="00600CE9" w:rsidP="00600CE9">
      <w:pPr>
        <w:rPr>
          <w:rFonts w:ascii="Helvetica" w:hAnsi="Helvetica" w:cs="Helvetica"/>
          <w:b/>
          <w:bCs/>
          <w:color w:val="222222"/>
          <w:sz w:val="21"/>
          <w:szCs w:val="21"/>
        </w:rPr>
      </w:pPr>
    </w:p>
    <w:p w14:paraId="12A8F545"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ГЛАВА</w:t>
      </w:r>
      <w:r w:rsidRPr="00600CE9">
        <w:rPr>
          <w:rFonts w:ascii="Helvetica" w:hAnsi="Helvetica" w:cs="Helvetica"/>
          <w:b/>
          <w:bCs/>
          <w:color w:val="222222"/>
          <w:sz w:val="21"/>
          <w:szCs w:val="21"/>
        </w:rPr>
        <w:t xml:space="preserve"> 6. </w:t>
      </w:r>
      <w:r w:rsidRPr="00600CE9">
        <w:rPr>
          <w:rFonts w:ascii="Helvetica" w:hAnsi="Helvetica" w:cs="Helvetica" w:hint="eastAsia"/>
          <w:b/>
          <w:bCs/>
          <w:color w:val="222222"/>
          <w:sz w:val="21"/>
          <w:szCs w:val="21"/>
        </w:rPr>
        <w:t>Особенности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метаболизма</w:t>
      </w:r>
      <w:r w:rsidRPr="00600CE9">
        <w:rPr>
          <w:rFonts w:ascii="Helvetica" w:hAnsi="Helvetica" w:cs="Helvetica"/>
          <w:b/>
          <w:bCs/>
          <w:color w:val="222222"/>
          <w:sz w:val="21"/>
          <w:szCs w:val="21"/>
        </w:rPr>
        <w:t xml:space="preserve"> Y.pseudotuberculosis </w:t>
      </w:r>
      <w:r w:rsidRPr="00600CE9">
        <w:rPr>
          <w:rFonts w:ascii="Helvetica" w:hAnsi="Helvetica" w:cs="Helvetica" w:hint="eastAsia"/>
          <w:b/>
          <w:bCs/>
          <w:color w:val="222222"/>
          <w:sz w:val="21"/>
          <w:szCs w:val="21"/>
        </w:rPr>
        <w:t>и</w:t>
      </w:r>
    </w:p>
    <w:p w14:paraId="76D611C2" w14:textId="77777777" w:rsidR="00600CE9" w:rsidRPr="00600CE9" w:rsidRDefault="00600CE9" w:rsidP="00600CE9">
      <w:pPr>
        <w:rPr>
          <w:rFonts w:ascii="Helvetica" w:hAnsi="Helvetica" w:cs="Helvetica"/>
          <w:b/>
          <w:bCs/>
          <w:color w:val="222222"/>
          <w:sz w:val="21"/>
          <w:szCs w:val="21"/>
        </w:rPr>
      </w:pPr>
    </w:p>
    <w:p w14:paraId="0D743A70"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L.monocytogenes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условиях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культивирования</w:t>
      </w:r>
      <w:r w:rsidRPr="00600CE9">
        <w:rPr>
          <w:rFonts w:ascii="Helvetica" w:hAnsi="Helvetica" w:cs="Helvetica"/>
          <w:b/>
          <w:bCs/>
          <w:color w:val="222222"/>
          <w:sz w:val="21"/>
          <w:szCs w:val="21"/>
        </w:rPr>
        <w:t>.</w:t>
      </w:r>
    </w:p>
    <w:p w14:paraId="3EF29103" w14:textId="77777777" w:rsidR="00600CE9" w:rsidRPr="00600CE9" w:rsidRDefault="00600CE9" w:rsidP="00600CE9">
      <w:pPr>
        <w:rPr>
          <w:rFonts w:ascii="Helvetica" w:hAnsi="Helvetica" w:cs="Helvetica"/>
          <w:b/>
          <w:bCs/>
          <w:color w:val="222222"/>
          <w:sz w:val="21"/>
          <w:szCs w:val="21"/>
        </w:rPr>
      </w:pPr>
    </w:p>
    <w:p w14:paraId="7AB1EE03"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6.1. </w:t>
      </w:r>
      <w:r w:rsidRPr="00600CE9">
        <w:rPr>
          <w:rFonts w:ascii="Helvetica" w:hAnsi="Helvetica" w:cs="Helvetica" w:hint="eastAsia"/>
          <w:b/>
          <w:bCs/>
          <w:color w:val="222222"/>
          <w:sz w:val="21"/>
          <w:szCs w:val="21"/>
        </w:rPr>
        <w:t>Динамика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размножения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низких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высоких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температурах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различных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трофических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условиях</w:t>
      </w:r>
      <w:r w:rsidRPr="00600CE9">
        <w:rPr>
          <w:rFonts w:ascii="Helvetica" w:hAnsi="Helvetica" w:cs="Helvetica"/>
          <w:b/>
          <w:bCs/>
          <w:color w:val="222222"/>
          <w:sz w:val="21"/>
          <w:szCs w:val="21"/>
        </w:rPr>
        <w:t>.</w:t>
      </w:r>
    </w:p>
    <w:p w14:paraId="1704E5B3" w14:textId="77777777" w:rsidR="00600CE9" w:rsidRPr="00600CE9" w:rsidRDefault="00600CE9" w:rsidP="00600CE9">
      <w:pPr>
        <w:rPr>
          <w:rFonts w:ascii="Helvetica" w:hAnsi="Helvetica" w:cs="Helvetica"/>
          <w:b/>
          <w:bCs/>
          <w:color w:val="222222"/>
          <w:sz w:val="21"/>
          <w:szCs w:val="21"/>
        </w:rPr>
      </w:pPr>
    </w:p>
    <w:p w14:paraId="31ECBA34"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6.2. </w:t>
      </w:r>
      <w:r w:rsidRPr="00600CE9">
        <w:rPr>
          <w:rFonts w:ascii="Helvetica" w:hAnsi="Helvetica" w:cs="Helvetica" w:hint="eastAsia"/>
          <w:b/>
          <w:bCs/>
          <w:color w:val="222222"/>
          <w:sz w:val="21"/>
          <w:szCs w:val="21"/>
        </w:rPr>
        <w:t>Сравнительный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анализ</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качественного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количественного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состава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органических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кислот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низкомолекулярной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высокомолекулярной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фракций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исследуемых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температурах</w:t>
      </w:r>
      <w:r w:rsidRPr="00600CE9">
        <w:rPr>
          <w:rFonts w:ascii="Helvetica" w:hAnsi="Helvetica" w:cs="Helvetica"/>
          <w:b/>
          <w:bCs/>
          <w:color w:val="222222"/>
          <w:sz w:val="21"/>
          <w:szCs w:val="21"/>
        </w:rPr>
        <w:t>.</w:t>
      </w:r>
    </w:p>
    <w:p w14:paraId="61B01CE1" w14:textId="77777777" w:rsidR="00600CE9" w:rsidRPr="00600CE9" w:rsidRDefault="00600CE9" w:rsidP="00600CE9">
      <w:pPr>
        <w:rPr>
          <w:rFonts w:ascii="Helvetica" w:hAnsi="Helvetica" w:cs="Helvetica"/>
          <w:b/>
          <w:bCs/>
          <w:color w:val="222222"/>
          <w:sz w:val="21"/>
          <w:szCs w:val="21"/>
        </w:rPr>
      </w:pPr>
    </w:p>
    <w:p w14:paraId="3C50C239"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6.3. </w:t>
      </w:r>
      <w:r w:rsidRPr="00600CE9">
        <w:rPr>
          <w:rFonts w:ascii="Helvetica" w:hAnsi="Helvetica" w:cs="Helvetica" w:hint="eastAsia"/>
          <w:b/>
          <w:bCs/>
          <w:color w:val="222222"/>
          <w:sz w:val="21"/>
          <w:szCs w:val="21"/>
        </w:rPr>
        <w:t>Влияние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трофических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условий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культивирования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синтез</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липидов</w:t>
      </w:r>
      <w:r w:rsidRPr="00600CE9">
        <w:rPr>
          <w:rFonts w:ascii="Helvetica" w:hAnsi="Helvetica" w:cs="Helvetica"/>
          <w:b/>
          <w:bCs/>
          <w:color w:val="222222"/>
          <w:sz w:val="21"/>
          <w:szCs w:val="21"/>
        </w:rPr>
        <w:t xml:space="preserve"> Y.pseudotuberculosis.</w:t>
      </w:r>
    </w:p>
    <w:p w14:paraId="0137E06C" w14:textId="77777777" w:rsidR="00600CE9" w:rsidRPr="00600CE9" w:rsidRDefault="00600CE9" w:rsidP="00600CE9">
      <w:pPr>
        <w:rPr>
          <w:rFonts w:ascii="Helvetica" w:hAnsi="Helvetica" w:cs="Helvetica"/>
          <w:b/>
          <w:bCs/>
          <w:color w:val="222222"/>
          <w:sz w:val="21"/>
          <w:szCs w:val="21"/>
        </w:rPr>
      </w:pPr>
    </w:p>
    <w:p w14:paraId="57A94F4C"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6.4. </w:t>
      </w:r>
      <w:r w:rsidRPr="00600CE9">
        <w:rPr>
          <w:rFonts w:ascii="Helvetica" w:hAnsi="Helvetica" w:cs="Helvetica" w:hint="eastAsia"/>
          <w:b/>
          <w:bCs/>
          <w:color w:val="222222"/>
          <w:sz w:val="21"/>
          <w:szCs w:val="21"/>
        </w:rPr>
        <w:t>Зависимость</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количественного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соотношения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ну</w:t>
      </w:r>
      <w:r w:rsidRPr="00600CE9">
        <w:rPr>
          <w:rFonts w:ascii="Helvetica" w:hAnsi="Helvetica" w:cs="Helvetica" w:hint="eastAsia"/>
          <w:b/>
          <w:bCs/>
          <w:color w:val="222222"/>
          <w:sz w:val="21"/>
          <w:szCs w:val="21"/>
        </w:rPr>
        <w:lastRenderedPageBreak/>
        <w:t>клеиновых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кислот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изучаемых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от</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трофического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факторов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среды</w:t>
      </w:r>
      <w:r w:rsidRPr="00600CE9">
        <w:rPr>
          <w:rFonts w:ascii="Helvetica" w:hAnsi="Helvetica" w:cs="Helvetica"/>
          <w:b/>
          <w:bCs/>
          <w:color w:val="222222"/>
          <w:sz w:val="21"/>
          <w:szCs w:val="21"/>
        </w:rPr>
        <w:t>.</w:t>
      </w:r>
    </w:p>
    <w:p w14:paraId="1553FC11" w14:textId="77777777" w:rsidR="00600CE9" w:rsidRPr="00600CE9" w:rsidRDefault="00600CE9" w:rsidP="00600CE9">
      <w:pPr>
        <w:rPr>
          <w:rFonts w:ascii="Helvetica" w:hAnsi="Helvetica" w:cs="Helvetica"/>
          <w:b/>
          <w:bCs/>
          <w:color w:val="222222"/>
          <w:sz w:val="21"/>
          <w:szCs w:val="21"/>
        </w:rPr>
      </w:pPr>
    </w:p>
    <w:p w14:paraId="51F9D4DE"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hint="eastAsia"/>
          <w:b/>
          <w:bCs/>
          <w:color w:val="222222"/>
          <w:sz w:val="21"/>
          <w:szCs w:val="21"/>
        </w:rPr>
        <w:t>ГЛАВА</w:t>
      </w:r>
      <w:r w:rsidRPr="00600CE9">
        <w:rPr>
          <w:rFonts w:ascii="Helvetica" w:hAnsi="Helvetica" w:cs="Helvetica"/>
          <w:b/>
          <w:bCs/>
          <w:color w:val="222222"/>
          <w:sz w:val="21"/>
          <w:szCs w:val="21"/>
        </w:rPr>
        <w:t xml:space="preserve"> 7. </w:t>
      </w:r>
      <w:r w:rsidRPr="00600CE9">
        <w:rPr>
          <w:rFonts w:ascii="Helvetica" w:hAnsi="Helvetica" w:cs="Helvetica" w:hint="eastAsia"/>
          <w:b/>
          <w:bCs/>
          <w:color w:val="222222"/>
          <w:sz w:val="21"/>
          <w:szCs w:val="21"/>
        </w:rPr>
        <w:t>Конформационный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механизм</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адаптации</w:t>
      </w:r>
      <w:r w:rsidRPr="00600CE9">
        <w:rPr>
          <w:rFonts w:ascii="Helvetica" w:hAnsi="Helvetica" w:cs="Helvetica"/>
          <w:b/>
          <w:bCs/>
          <w:color w:val="222222"/>
          <w:sz w:val="21"/>
          <w:szCs w:val="21"/>
        </w:rPr>
        <w:t xml:space="preserve"> Y.pseudotuberculosis </w:t>
      </w:r>
      <w:r w:rsidRPr="00600CE9">
        <w:rPr>
          <w:rFonts w:ascii="Helvetica" w:hAnsi="Helvetica" w:cs="Helvetica" w:hint="eastAsia"/>
          <w:b/>
          <w:bCs/>
          <w:color w:val="222222"/>
          <w:sz w:val="21"/>
          <w:szCs w:val="21"/>
        </w:rPr>
        <w:t>к</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низкой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температуре</w:t>
      </w:r>
      <w:r w:rsidRPr="00600CE9">
        <w:rPr>
          <w:rFonts w:ascii="Helvetica" w:hAnsi="Helvetica" w:cs="Helvetica"/>
          <w:b/>
          <w:bCs/>
          <w:color w:val="222222"/>
          <w:sz w:val="21"/>
          <w:szCs w:val="21"/>
        </w:rPr>
        <w:t>.</w:t>
      </w:r>
    </w:p>
    <w:p w14:paraId="7868276E" w14:textId="77777777" w:rsidR="00600CE9" w:rsidRPr="00600CE9" w:rsidRDefault="00600CE9" w:rsidP="00600CE9">
      <w:pPr>
        <w:rPr>
          <w:rFonts w:ascii="Helvetica" w:hAnsi="Helvetica" w:cs="Helvetica"/>
          <w:b/>
          <w:bCs/>
          <w:color w:val="222222"/>
          <w:sz w:val="21"/>
          <w:szCs w:val="21"/>
        </w:rPr>
      </w:pPr>
    </w:p>
    <w:p w14:paraId="4EBD9E8C"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7.1. </w:t>
      </w:r>
      <w:r w:rsidRPr="00600CE9">
        <w:rPr>
          <w:rFonts w:ascii="Helvetica" w:hAnsi="Helvetica" w:cs="Helvetica" w:hint="eastAsia"/>
          <w:b/>
          <w:bCs/>
          <w:color w:val="222222"/>
          <w:sz w:val="21"/>
          <w:szCs w:val="21"/>
        </w:rPr>
        <w:t>Особенности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метаболизма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ацетилхолина</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w:t>
      </w:r>
      <w:r w:rsidRPr="00600CE9">
        <w:rPr>
          <w:rFonts w:ascii="Helvetica" w:hAnsi="Helvetica" w:cs="Helvetica"/>
          <w:b/>
          <w:bCs/>
          <w:color w:val="222222"/>
          <w:sz w:val="21"/>
          <w:szCs w:val="21"/>
        </w:rPr>
        <w:t xml:space="preserve"> Y.pseudotuberculosis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L.monocytogenes.</w:t>
      </w:r>
    </w:p>
    <w:p w14:paraId="5B7836CD" w14:textId="77777777" w:rsidR="00600CE9" w:rsidRPr="00600CE9" w:rsidRDefault="00600CE9" w:rsidP="00600CE9">
      <w:pPr>
        <w:rPr>
          <w:rFonts w:ascii="Helvetica" w:hAnsi="Helvetica" w:cs="Helvetica"/>
          <w:b/>
          <w:bCs/>
          <w:color w:val="222222"/>
          <w:sz w:val="21"/>
          <w:szCs w:val="21"/>
        </w:rPr>
      </w:pPr>
    </w:p>
    <w:p w14:paraId="2DDB3D6D"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7.2. </w:t>
      </w:r>
      <w:r w:rsidRPr="00600CE9">
        <w:rPr>
          <w:rFonts w:ascii="Helvetica" w:hAnsi="Helvetica" w:cs="Helvetica" w:hint="eastAsia"/>
          <w:b/>
          <w:bCs/>
          <w:color w:val="222222"/>
          <w:sz w:val="21"/>
          <w:szCs w:val="21"/>
        </w:rPr>
        <w:t>Сравнительные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активности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адаптационной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изменчивости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ацетилхолинэстеразы</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псевдотуберкулезного</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микроба</w:t>
      </w:r>
      <w:r w:rsidRPr="00600CE9">
        <w:rPr>
          <w:rFonts w:ascii="Helvetica" w:hAnsi="Helvetica" w:cs="Helvetica"/>
          <w:b/>
          <w:bCs/>
          <w:color w:val="222222"/>
          <w:sz w:val="21"/>
          <w:szCs w:val="21"/>
        </w:rPr>
        <w:t>.</w:t>
      </w:r>
    </w:p>
    <w:p w14:paraId="4ED0481A" w14:textId="77777777" w:rsidR="00600CE9" w:rsidRPr="00600CE9" w:rsidRDefault="00600CE9" w:rsidP="00600CE9">
      <w:pPr>
        <w:rPr>
          <w:rFonts w:ascii="Helvetica" w:hAnsi="Helvetica" w:cs="Helvetica"/>
          <w:b/>
          <w:bCs/>
          <w:color w:val="222222"/>
          <w:sz w:val="21"/>
          <w:szCs w:val="21"/>
        </w:rPr>
      </w:pPr>
    </w:p>
    <w:p w14:paraId="276AEE8E" w14:textId="77777777" w:rsidR="00600CE9" w:rsidRPr="00600CE9" w:rsidRDefault="00600CE9" w:rsidP="00600CE9">
      <w:pPr>
        <w:rPr>
          <w:rFonts w:ascii="Helvetica" w:hAnsi="Helvetica" w:cs="Helvetica"/>
          <w:b/>
          <w:bCs/>
          <w:color w:val="222222"/>
          <w:sz w:val="21"/>
          <w:szCs w:val="21"/>
        </w:rPr>
      </w:pPr>
      <w:r w:rsidRPr="00600CE9">
        <w:rPr>
          <w:rFonts w:ascii="Helvetica" w:hAnsi="Helvetica" w:cs="Helvetica"/>
          <w:b/>
          <w:bCs/>
          <w:color w:val="222222"/>
          <w:sz w:val="21"/>
          <w:szCs w:val="21"/>
        </w:rPr>
        <w:t xml:space="preserve">7.2.1 </w:t>
      </w:r>
      <w:r w:rsidRPr="00600CE9">
        <w:rPr>
          <w:rFonts w:ascii="Helvetica" w:hAnsi="Helvetica" w:cs="Helvetica" w:hint="eastAsia"/>
          <w:b/>
          <w:bCs/>
          <w:color w:val="222222"/>
          <w:sz w:val="21"/>
          <w:szCs w:val="21"/>
        </w:rPr>
        <w:t>Сравнительные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исследования</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субстратной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специфичности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холинэстеразной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активности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ферментов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У</w:t>
      </w:r>
      <w:r w:rsidRPr="00600CE9">
        <w:rPr>
          <w:rFonts w:ascii="Helvetica" w:hAnsi="Helvetica" w:cs="Helvetica"/>
          <w:b/>
          <w:bCs/>
          <w:color w:val="222222"/>
          <w:sz w:val="21"/>
          <w:szCs w:val="21"/>
        </w:rPr>
        <w:t>.</w:t>
      </w:r>
      <w:r w:rsidRPr="00600CE9">
        <w:rPr>
          <w:rFonts w:ascii="Helvetica" w:hAnsi="Helvetica" w:cs="Helvetica" w:hint="eastAsia"/>
          <w:b/>
          <w:bCs/>
          <w:color w:val="222222"/>
          <w:sz w:val="21"/>
          <w:szCs w:val="21"/>
        </w:rPr>
        <w:t>рзешЗоШЬегсЫоз</w:t>
      </w:r>
      <w:r w:rsidRPr="00600CE9">
        <w:rPr>
          <w:rFonts w:ascii="Helvetica" w:hAnsi="Helvetica" w:cs="Helvetica"/>
          <w:b/>
          <w:bCs/>
          <w:color w:val="222222"/>
          <w:sz w:val="21"/>
          <w:szCs w:val="21"/>
        </w:rPr>
        <w:t>^</w:t>
      </w:r>
      <w:r w:rsidRPr="00600CE9">
        <w:rPr>
          <w:rFonts w:ascii="Helvetica" w:hAnsi="Helvetica" w:cs="Helvetica" w:hint="eastAsia"/>
          <w:b/>
          <w:bCs/>
          <w:color w:val="222222"/>
          <w:sz w:val="21"/>
          <w:szCs w:val="21"/>
        </w:rPr>
        <w:t>з</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выращенных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разных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температурах</w:t>
      </w:r>
      <w:r w:rsidRPr="00600CE9">
        <w:rPr>
          <w:rFonts w:ascii="Helvetica" w:hAnsi="Helvetica" w:cs="Helvetica"/>
          <w:b/>
          <w:bCs/>
          <w:color w:val="222222"/>
          <w:sz w:val="21"/>
          <w:szCs w:val="21"/>
        </w:rPr>
        <w:t>.</w:t>
      </w:r>
    </w:p>
    <w:p w14:paraId="4C4E80A5" w14:textId="77777777" w:rsidR="00600CE9" w:rsidRPr="00600CE9" w:rsidRDefault="00600CE9" w:rsidP="00600CE9">
      <w:pPr>
        <w:rPr>
          <w:rFonts w:ascii="Helvetica" w:hAnsi="Helvetica" w:cs="Helvetica"/>
          <w:b/>
          <w:bCs/>
          <w:color w:val="222222"/>
          <w:sz w:val="21"/>
          <w:szCs w:val="21"/>
        </w:rPr>
      </w:pPr>
    </w:p>
    <w:p w14:paraId="109CC004" w14:textId="7AAA2995" w:rsidR="00484EB4" w:rsidRPr="00600CE9" w:rsidRDefault="00600CE9" w:rsidP="00600CE9">
      <w:r w:rsidRPr="00600CE9">
        <w:rPr>
          <w:rFonts w:ascii="Helvetica" w:hAnsi="Helvetica" w:cs="Helvetica"/>
          <w:b/>
          <w:bCs/>
          <w:color w:val="222222"/>
          <w:sz w:val="21"/>
          <w:szCs w:val="21"/>
        </w:rPr>
        <w:t>7.2.2.</w:t>
      </w:r>
      <w:r w:rsidRPr="00600CE9">
        <w:rPr>
          <w:rFonts w:ascii="Helvetica" w:hAnsi="Helvetica" w:cs="Helvetica" w:hint="eastAsia"/>
          <w:b/>
          <w:bCs/>
          <w:color w:val="222222"/>
          <w:sz w:val="21"/>
          <w:szCs w:val="21"/>
        </w:rPr>
        <w:t>Исследование</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субстратно</w:t>
      </w:r>
      <w:r w:rsidRPr="00600CE9">
        <w:rPr>
          <w:rFonts w:ascii="Helvetica" w:hAnsi="Helvetica" w:cs="Helvetica"/>
          <w:b/>
          <w:bCs/>
          <w:color w:val="222222"/>
          <w:sz w:val="21"/>
          <w:szCs w:val="21"/>
        </w:rPr>
        <w:t>-</w:t>
      </w:r>
      <w:r w:rsidRPr="00600CE9">
        <w:rPr>
          <w:rFonts w:ascii="Helvetica" w:hAnsi="Helvetica" w:cs="Helvetica" w:hint="eastAsia"/>
          <w:b/>
          <w:bCs/>
          <w:color w:val="222222"/>
          <w:sz w:val="21"/>
          <w:szCs w:val="21"/>
        </w:rPr>
        <w:t>ингибиторных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свойств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ферментов</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патогенных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бактерий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выращенных</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при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низкой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и</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высокой</w:t>
      </w:r>
      <w:r w:rsidRPr="00600CE9">
        <w:rPr>
          <w:rFonts w:ascii="Helvetica" w:hAnsi="Helvetica" w:cs="Helvetica"/>
          <w:b/>
          <w:bCs/>
          <w:color w:val="222222"/>
          <w:sz w:val="21"/>
          <w:szCs w:val="21"/>
        </w:rPr>
        <w:t xml:space="preserve"> </w:t>
      </w:r>
      <w:r w:rsidRPr="00600CE9">
        <w:rPr>
          <w:rFonts w:ascii="Helvetica" w:hAnsi="Helvetica" w:cs="Helvetica" w:hint="eastAsia"/>
          <w:b/>
          <w:bCs/>
          <w:color w:val="222222"/>
          <w:sz w:val="21"/>
          <w:szCs w:val="21"/>
        </w:rPr>
        <w:t>температуре</w:t>
      </w:r>
      <w:r w:rsidRPr="00600CE9">
        <w:rPr>
          <w:rFonts w:ascii="Helvetica" w:hAnsi="Helvetica" w:cs="Helvetica"/>
          <w:b/>
          <w:bCs/>
          <w:color w:val="222222"/>
          <w:sz w:val="21"/>
          <w:szCs w:val="21"/>
        </w:rPr>
        <w:t>.</w:t>
      </w:r>
    </w:p>
    <w:sectPr w:rsidR="00484EB4" w:rsidRPr="00600C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F35C" w14:textId="77777777" w:rsidR="00B9508F" w:rsidRDefault="00B9508F">
      <w:pPr>
        <w:spacing w:after="0" w:line="240" w:lineRule="auto"/>
      </w:pPr>
      <w:r>
        <w:separator/>
      </w:r>
    </w:p>
  </w:endnote>
  <w:endnote w:type="continuationSeparator" w:id="0">
    <w:p w14:paraId="7CFA7E99" w14:textId="77777777" w:rsidR="00B9508F" w:rsidRDefault="00B9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0CDE" w14:textId="77777777" w:rsidR="00B9508F" w:rsidRDefault="00B9508F"/>
    <w:p w14:paraId="25AC8D85" w14:textId="77777777" w:rsidR="00B9508F" w:rsidRDefault="00B9508F"/>
    <w:p w14:paraId="67BDFE4E" w14:textId="77777777" w:rsidR="00B9508F" w:rsidRDefault="00B9508F"/>
    <w:p w14:paraId="7ED1F21D" w14:textId="77777777" w:rsidR="00B9508F" w:rsidRDefault="00B9508F"/>
    <w:p w14:paraId="5742456F" w14:textId="77777777" w:rsidR="00B9508F" w:rsidRDefault="00B9508F"/>
    <w:p w14:paraId="246E99C1" w14:textId="77777777" w:rsidR="00B9508F" w:rsidRDefault="00B9508F"/>
    <w:p w14:paraId="420D4034" w14:textId="77777777" w:rsidR="00B9508F" w:rsidRDefault="00B950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6620D" wp14:editId="4E9C78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E8F8" w14:textId="77777777" w:rsidR="00B9508F" w:rsidRDefault="00B95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662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06E8F8" w14:textId="77777777" w:rsidR="00B9508F" w:rsidRDefault="00B95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64E27C" w14:textId="77777777" w:rsidR="00B9508F" w:rsidRDefault="00B9508F"/>
    <w:p w14:paraId="66516F7C" w14:textId="77777777" w:rsidR="00B9508F" w:rsidRDefault="00B9508F"/>
    <w:p w14:paraId="5D2EC9FA" w14:textId="77777777" w:rsidR="00B9508F" w:rsidRDefault="00B950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B815CC" wp14:editId="28290E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46A58" w14:textId="77777777" w:rsidR="00B9508F" w:rsidRDefault="00B9508F"/>
                          <w:p w14:paraId="2FF0A8F5" w14:textId="77777777" w:rsidR="00B9508F" w:rsidRDefault="00B95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B815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846A58" w14:textId="77777777" w:rsidR="00B9508F" w:rsidRDefault="00B9508F"/>
                    <w:p w14:paraId="2FF0A8F5" w14:textId="77777777" w:rsidR="00B9508F" w:rsidRDefault="00B95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07652B" w14:textId="77777777" w:rsidR="00B9508F" w:rsidRDefault="00B9508F"/>
    <w:p w14:paraId="21C10B4C" w14:textId="77777777" w:rsidR="00B9508F" w:rsidRDefault="00B9508F">
      <w:pPr>
        <w:rPr>
          <w:sz w:val="2"/>
          <w:szCs w:val="2"/>
        </w:rPr>
      </w:pPr>
    </w:p>
    <w:p w14:paraId="05DB32F0" w14:textId="77777777" w:rsidR="00B9508F" w:rsidRDefault="00B9508F"/>
    <w:p w14:paraId="453DC9E0" w14:textId="77777777" w:rsidR="00B9508F" w:rsidRDefault="00B9508F">
      <w:pPr>
        <w:spacing w:after="0" w:line="240" w:lineRule="auto"/>
      </w:pPr>
    </w:p>
  </w:footnote>
  <w:footnote w:type="continuationSeparator" w:id="0">
    <w:p w14:paraId="679926CE" w14:textId="77777777" w:rsidR="00B9508F" w:rsidRDefault="00B9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08F"/>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206167</TotalTime>
  <Pages>6</Pages>
  <Words>787</Words>
  <Characters>4489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1620</cp:revision>
  <cp:lastPrinted>2009-02-06T05:36:00Z</cp:lastPrinted>
  <dcterms:created xsi:type="dcterms:W3CDTF">2024-01-07T13:43:00Z</dcterms:created>
  <dcterms:modified xsi:type="dcterms:W3CDTF">2025-11-14T22:30:00Z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