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2AC0" w14:textId="246EE2F4" w:rsidR="00A30CAC" w:rsidRDefault="00F37DD0" w:rsidP="00F37DD0">
      <w:r w:rsidRPr="00F37DD0">
        <w:rPr>
          <w:rFonts w:hint="eastAsia"/>
        </w:rPr>
        <w:t>Влияние</w:t>
      </w:r>
      <w:r w:rsidRPr="00F37DD0">
        <w:t xml:space="preserve"> </w:t>
      </w:r>
      <w:r w:rsidRPr="00F37DD0">
        <w:rPr>
          <w:rFonts w:hint="eastAsia"/>
        </w:rPr>
        <w:t>биомодуляторов</w:t>
      </w:r>
      <w:r w:rsidRPr="00F37DD0">
        <w:t xml:space="preserve"> </w:t>
      </w:r>
      <w:r w:rsidRPr="00F37DD0">
        <w:rPr>
          <w:rFonts w:hint="eastAsia"/>
        </w:rPr>
        <w:t>на</w:t>
      </w:r>
      <w:r w:rsidRPr="00F37DD0">
        <w:t xml:space="preserve"> </w:t>
      </w:r>
      <w:r w:rsidRPr="00F37DD0">
        <w:rPr>
          <w:rFonts w:hint="eastAsia"/>
        </w:rPr>
        <w:t>организм</w:t>
      </w:r>
      <w:r w:rsidRPr="00F37DD0">
        <w:t xml:space="preserve"> </w:t>
      </w:r>
      <w:r w:rsidRPr="00F37DD0">
        <w:rPr>
          <w:rFonts w:hint="eastAsia"/>
        </w:rPr>
        <w:t>норок</w:t>
      </w:r>
      <w:r w:rsidRPr="00F37DD0">
        <w:t xml:space="preserve"> </w:t>
      </w:r>
      <w:r w:rsidRPr="00F37DD0">
        <w:rPr>
          <w:rFonts w:hint="eastAsia"/>
        </w:rPr>
        <w:t>при</w:t>
      </w:r>
      <w:r w:rsidRPr="00F37DD0">
        <w:t xml:space="preserve"> </w:t>
      </w:r>
      <w:r w:rsidRPr="00F37DD0">
        <w:rPr>
          <w:rFonts w:hint="eastAsia"/>
        </w:rPr>
        <w:t>инфекционной</w:t>
      </w:r>
      <w:r w:rsidRPr="00F37DD0">
        <w:t xml:space="preserve"> </w:t>
      </w:r>
      <w:r w:rsidRPr="00F37DD0">
        <w:rPr>
          <w:rFonts w:hint="eastAsia"/>
        </w:rPr>
        <w:t>патологии</w:t>
      </w:r>
      <w:r>
        <w:t xml:space="preserve"> </w:t>
      </w:r>
      <w:r w:rsidRPr="00F37DD0">
        <w:rPr>
          <w:rFonts w:hint="eastAsia"/>
        </w:rPr>
        <w:t>Майорова</w:t>
      </w:r>
      <w:r w:rsidRPr="00F37DD0">
        <w:t xml:space="preserve">, </w:t>
      </w:r>
      <w:r w:rsidRPr="00F37DD0">
        <w:rPr>
          <w:rFonts w:hint="eastAsia"/>
        </w:rPr>
        <w:t>Ольга</w:t>
      </w:r>
      <w:r w:rsidRPr="00F37DD0">
        <w:t xml:space="preserve"> </w:t>
      </w:r>
      <w:r w:rsidRPr="00F37DD0">
        <w:rPr>
          <w:rFonts w:hint="eastAsia"/>
        </w:rPr>
        <w:t>Анатольевна</w:t>
      </w:r>
    </w:p>
    <w:p w14:paraId="7079AB23" w14:textId="77777777" w:rsidR="00F37DD0" w:rsidRDefault="00F37DD0" w:rsidP="00F37DD0">
      <w:r>
        <w:rPr>
          <w:rFonts w:hint="eastAsia"/>
        </w:rPr>
        <w:t>ОГЛАВЛЕНИЕ</w:t>
      </w:r>
      <w:r>
        <w:t xml:space="preserve"> </w:t>
      </w:r>
      <w:r>
        <w:rPr>
          <w:rFonts w:hint="eastAsia"/>
        </w:rPr>
        <w:t>ДИССЕРТАЦИИ</w:t>
      </w:r>
    </w:p>
    <w:p w14:paraId="06A75049" w14:textId="77777777" w:rsidR="00F37DD0" w:rsidRDefault="00F37DD0" w:rsidP="00F37DD0">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Майорова</w:t>
      </w:r>
      <w:r>
        <w:t xml:space="preserve">, </w:t>
      </w:r>
      <w:r>
        <w:rPr>
          <w:rFonts w:hint="eastAsia"/>
        </w:rPr>
        <w:t>Ольга</w:t>
      </w:r>
      <w:r>
        <w:t xml:space="preserve"> </w:t>
      </w:r>
      <w:r>
        <w:rPr>
          <w:rFonts w:hint="eastAsia"/>
        </w:rPr>
        <w:t>Анатольевна</w:t>
      </w:r>
    </w:p>
    <w:p w14:paraId="5BBFA9A7" w14:textId="77777777" w:rsidR="00F37DD0" w:rsidRDefault="00F37DD0" w:rsidP="00F37DD0">
      <w:r>
        <w:t xml:space="preserve">I. </w:t>
      </w:r>
      <w:r>
        <w:rPr>
          <w:rFonts w:hint="eastAsia"/>
        </w:rPr>
        <w:t>ВВЕДЕНИЕ</w:t>
      </w:r>
    </w:p>
    <w:p w14:paraId="62DC6127" w14:textId="77777777" w:rsidR="00F37DD0" w:rsidRDefault="00F37DD0" w:rsidP="00F37DD0"/>
    <w:p w14:paraId="3B880E2E" w14:textId="77777777" w:rsidR="00F37DD0" w:rsidRDefault="00F37DD0" w:rsidP="00F37DD0">
      <w:r>
        <w:t xml:space="preserve">II. </w:t>
      </w:r>
      <w:r>
        <w:rPr>
          <w:rFonts w:hint="eastAsia"/>
        </w:rPr>
        <w:t>ОБЗОР</w:t>
      </w:r>
      <w:r>
        <w:t xml:space="preserve"> </w:t>
      </w:r>
      <w:r>
        <w:rPr>
          <w:rFonts w:hint="eastAsia"/>
        </w:rPr>
        <w:t>ЛИТЕРАТУРЫ</w:t>
      </w:r>
    </w:p>
    <w:p w14:paraId="6D94BB99" w14:textId="77777777" w:rsidR="00F37DD0" w:rsidRDefault="00F37DD0" w:rsidP="00F37DD0"/>
    <w:p w14:paraId="7DEDC1F5" w14:textId="77777777" w:rsidR="00F37DD0" w:rsidRDefault="00F37DD0" w:rsidP="00F37DD0">
      <w:r>
        <w:t xml:space="preserve">2.1. </w:t>
      </w:r>
      <w:r>
        <w:rPr>
          <w:rFonts w:hint="eastAsia"/>
        </w:rPr>
        <w:t>Инфекционная</w:t>
      </w:r>
      <w:r>
        <w:t xml:space="preserve"> </w:t>
      </w:r>
      <w:r>
        <w:rPr>
          <w:rFonts w:hint="eastAsia"/>
        </w:rPr>
        <w:t>патология</w:t>
      </w:r>
      <w:r>
        <w:t xml:space="preserve"> </w:t>
      </w:r>
      <w:r>
        <w:rPr>
          <w:rFonts w:hint="eastAsia"/>
        </w:rPr>
        <w:t>у</w:t>
      </w:r>
      <w:r>
        <w:t xml:space="preserve"> </w:t>
      </w:r>
      <w:r>
        <w:rPr>
          <w:rFonts w:hint="eastAsia"/>
        </w:rPr>
        <w:t>пушных</w:t>
      </w:r>
      <w:r>
        <w:t xml:space="preserve"> </w:t>
      </w:r>
      <w:r>
        <w:rPr>
          <w:rFonts w:hint="eastAsia"/>
        </w:rPr>
        <w:t>зверей</w:t>
      </w:r>
      <w:r>
        <w:t>.</w:t>
      </w:r>
    </w:p>
    <w:p w14:paraId="2536CB11" w14:textId="77777777" w:rsidR="00F37DD0" w:rsidRDefault="00F37DD0" w:rsidP="00F37DD0"/>
    <w:p w14:paraId="421916C7" w14:textId="77777777" w:rsidR="00F37DD0" w:rsidRDefault="00F37DD0" w:rsidP="00F37DD0">
      <w:r>
        <w:t xml:space="preserve">2.2. </w:t>
      </w:r>
      <w:r>
        <w:rPr>
          <w:rFonts w:hint="eastAsia"/>
        </w:rPr>
        <w:t>Иммунодефицитные</w:t>
      </w:r>
      <w:r>
        <w:t xml:space="preserve"> </w:t>
      </w:r>
      <w:r>
        <w:rPr>
          <w:rFonts w:hint="eastAsia"/>
        </w:rPr>
        <w:t>состояния</w:t>
      </w:r>
      <w:r>
        <w:t>.</w:t>
      </w:r>
    </w:p>
    <w:p w14:paraId="578BB4B2" w14:textId="77777777" w:rsidR="00F37DD0" w:rsidRDefault="00F37DD0" w:rsidP="00F37DD0"/>
    <w:p w14:paraId="259FF9CA" w14:textId="77777777" w:rsidR="00F37DD0" w:rsidRDefault="00F37DD0" w:rsidP="00F37DD0">
      <w:r>
        <w:t xml:space="preserve">2.3. </w:t>
      </w:r>
      <w:r>
        <w:rPr>
          <w:rFonts w:hint="eastAsia"/>
        </w:rPr>
        <w:t>Биомодуляторы</w:t>
      </w:r>
      <w:r>
        <w:t>.</w:t>
      </w:r>
    </w:p>
    <w:p w14:paraId="053E8E28" w14:textId="77777777" w:rsidR="00F37DD0" w:rsidRDefault="00F37DD0" w:rsidP="00F37DD0"/>
    <w:p w14:paraId="4BE04ADB" w14:textId="77777777" w:rsidR="00F37DD0" w:rsidRDefault="00F37DD0" w:rsidP="00F37DD0">
      <w:r>
        <w:t xml:space="preserve">III. </w:t>
      </w:r>
      <w:r>
        <w:rPr>
          <w:rFonts w:hint="eastAsia"/>
        </w:rPr>
        <w:t>СОБСТВЕННЫЕ</w:t>
      </w:r>
      <w:r>
        <w:t xml:space="preserve"> </w:t>
      </w:r>
      <w:r>
        <w:rPr>
          <w:rFonts w:hint="eastAsia"/>
        </w:rPr>
        <w:t>ИССЛЕДОВАНИЯ</w:t>
      </w:r>
    </w:p>
    <w:p w14:paraId="76A4817B" w14:textId="77777777" w:rsidR="00F37DD0" w:rsidRDefault="00F37DD0" w:rsidP="00F37DD0"/>
    <w:p w14:paraId="2008484B" w14:textId="77777777" w:rsidR="00F37DD0" w:rsidRDefault="00F37DD0" w:rsidP="00F37DD0">
      <w:r>
        <w:t xml:space="preserve">3.1.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78CA1B6B" w14:textId="77777777" w:rsidR="00F37DD0" w:rsidRDefault="00F37DD0" w:rsidP="00F37DD0"/>
    <w:p w14:paraId="7C8ABE38" w14:textId="77777777" w:rsidR="00F37DD0" w:rsidRDefault="00F37DD0" w:rsidP="00F37DD0">
      <w:r>
        <w:t xml:space="preserve">3.2. </w:t>
      </w:r>
      <w:r>
        <w:rPr>
          <w:rFonts w:hint="eastAsia"/>
        </w:rPr>
        <w:t>Результаты</w:t>
      </w:r>
      <w:r>
        <w:t xml:space="preserve"> </w:t>
      </w:r>
      <w:r>
        <w:rPr>
          <w:rFonts w:hint="eastAsia"/>
        </w:rPr>
        <w:t>исследований</w:t>
      </w:r>
      <w:r>
        <w:t>.</w:t>
      </w:r>
    </w:p>
    <w:p w14:paraId="71B06F57" w14:textId="77777777" w:rsidR="00F37DD0" w:rsidRDefault="00F37DD0" w:rsidP="00F37DD0"/>
    <w:p w14:paraId="18AC4655" w14:textId="77777777" w:rsidR="00F37DD0" w:rsidRDefault="00F37DD0" w:rsidP="00F37DD0">
      <w:r>
        <w:t xml:space="preserve">3.2.1. </w:t>
      </w:r>
      <w:r>
        <w:rPr>
          <w:rFonts w:hint="eastAsia"/>
        </w:rPr>
        <w:t>Влияние</w:t>
      </w:r>
      <w:r>
        <w:t xml:space="preserve"> </w:t>
      </w:r>
      <w:r>
        <w:rPr>
          <w:rFonts w:hint="eastAsia"/>
        </w:rPr>
        <w:t>мелакрила</w:t>
      </w:r>
      <w:r>
        <w:t xml:space="preserve"> </w:t>
      </w:r>
      <w:r>
        <w:rPr>
          <w:rFonts w:hint="eastAsia"/>
        </w:rPr>
        <w:t>на</w:t>
      </w:r>
      <w:r>
        <w:t xml:space="preserve"> </w:t>
      </w:r>
      <w:r>
        <w:rPr>
          <w:rFonts w:hint="eastAsia"/>
        </w:rPr>
        <w:t>сохранность</w:t>
      </w:r>
      <w:r>
        <w:t xml:space="preserve"> </w:t>
      </w:r>
      <w:r>
        <w:rPr>
          <w:rFonts w:hint="eastAsia"/>
        </w:rPr>
        <w:t>норок</w:t>
      </w:r>
      <w:r>
        <w:t xml:space="preserve"> </w:t>
      </w:r>
      <w:r>
        <w:rPr>
          <w:rFonts w:hint="eastAsia"/>
        </w:rPr>
        <w:t>и</w:t>
      </w:r>
      <w:r>
        <w:t xml:space="preserve"> 29 </w:t>
      </w:r>
      <w:r>
        <w:rPr>
          <w:rFonts w:hint="eastAsia"/>
        </w:rPr>
        <w:t>усвоение</w:t>
      </w:r>
      <w:r>
        <w:t xml:space="preserve"> </w:t>
      </w:r>
      <w:r>
        <w:rPr>
          <w:rFonts w:hint="eastAsia"/>
        </w:rPr>
        <w:t>ими</w:t>
      </w:r>
      <w:r>
        <w:t xml:space="preserve"> </w:t>
      </w:r>
      <w:r>
        <w:rPr>
          <w:rFonts w:hint="eastAsia"/>
        </w:rPr>
        <w:t>питательных</w:t>
      </w:r>
      <w:r>
        <w:t xml:space="preserve"> </w:t>
      </w:r>
      <w:r>
        <w:rPr>
          <w:rFonts w:hint="eastAsia"/>
        </w:rPr>
        <w:t>веществ</w:t>
      </w:r>
      <w:r>
        <w:t xml:space="preserve"> </w:t>
      </w:r>
      <w:r>
        <w:rPr>
          <w:rFonts w:hint="eastAsia"/>
        </w:rPr>
        <w:t>корма</w:t>
      </w:r>
      <w:r>
        <w:t>.</w:t>
      </w:r>
    </w:p>
    <w:p w14:paraId="2412E9BF" w14:textId="77777777" w:rsidR="00F37DD0" w:rsidRDefault="00F37DD0" w:rsidP="00F37DD0"/>
    <w:p w14:paraId="049E0714" w14:textId="77777777" w:rsidR="00F37DD0" w:rsidRDefault="00F37DD0" w:rsidP="00F37DD0">
      <w:r>
        <w:t xml:space="preserve">3.2.2. </w:t>
      </w:r>
      <w:r>
        <w:rPr>
          <w:rFonts w:hint="eastAsia"/>
        </w:rPr>
        <w:t>Опыты</w:t>
      </w:r>
      <w:r>
        <w:t xml:space="preserve"> </w:t>
      </w:r>
      <w:r>
        <w:rPr>
          <w:rFonts w:hint="eastAsia"/>
        </w:rPr>
        <w:t>на</w:t>
      </w:r>
      <w:r>
        <w:t xml:space="preserve"> </w:t>
      </w:r>
      <w:r>
        <w:rPr>
          <w:rFonts w:hint="eastAsia"/>
        </w:rPr>
        <w:t>молодняке</w:t>
      </w:r>
      <w:r>
        <w:t xml:space="preserve"> </w:t>
      </w:r>
      <w:r>
        <w:rPr>
          <w:rFonts w:hint="eastAsia"/>
        </w:rPr>
        <w:t>норок</w:t>
      </w:r>
      <w:r>
        <w:t xml:space="preserve"> </w:t>
      </w:r>
      <w:r>
        <w:rPr>
          <w:rFonts w:hint="eastAsia"/>
        </w:rPr>
        <w:t>с</w:t>
      </w:r>
      <w:r>
        <w:t xml:space="preserve"> </w:t>
      </w:r>
      <w:r>
        <w:rPr>
          <w:rFonts w:hint="eastAsia"/>
        </w:rPr>
        <w:t>мелакрилом</w:t>
      </w:r>
      <w:r>
        <w:t>.</w:t>
      </w:r>
    </w:p>
    <w:p w14:paraId="3D8230B4" w14:textId="77777777" w:rsidR="00F37DD0" w:rsidRDefault="00F37DD0" w:rsidP="00F37DD0"/>
    <w:p w14:paraId="46934A33" w14:textId="77777777" w:rsidR="00F37DD0" w:rsidRDefault="00F37DD0" w:rsidP="00F37DD0">
      <w:r>
        <w:t xml:space="preserve">3.2.3. </w:t>
      </w:r>
      <w:r>
        <w:rPr>
          <w:rFonts w:hint="eastAsia"/>
        </w:rPr>
        <w:t>Опыты</w:t>
      </w:r>
      <w:r>
        <w:t xml:space="preserve"> </w:t>
      </w:r>
      <w:r>
        <w:rPr>
          <w:rFonts w:hint="eastAsia"/>
        </w:rPr>
        <w:t>на</w:t>
      </w:r>
      <w:r>
        <w:t xml:space="preserve"> </w:t>
      </w:r>
      <w:r>
        <w:rPr>
          <w:rFonts w:hint="eastAsia"/>
        </w:rPr>
        <w:t>взрослом</w:t>
      </w:r>
      <w:r>
        <w:t xml:space="preserve"> </w:t>
      </w:r>
      <w:r>
        <w:rPr>
          <w:rFonts w:hint="eastAsia"/>
        </w:rPr>
        <w:t>поголовье</w:t>
      </w:r>
      <w:r>
        <w:t xml:space="preserve"> </w:t>
      </w:r>
      <w:r>
        <w:rPr>
          <w:rFonts w:hint="eastAsia"/>
        </w:rPr>
        <w:t>норок</w:t>
      </w:r>
      <w:r>
        <w:t xml:space="preserve"> </w:t>
      </w:r>
      <w:r>
        <w:rPr>
          <w:rFonts w:hint="eastAsia"/>
        </w:rPr>
        <w:t>с</w:t>
      </w:r>
      <w:r>
        <w:t xml:space="preserve"> </w:t>
      </w:r>
      <w:r>
        <w:rPr>
          <w:rFonts w:hint="eastAsia"/>
        </w:rPr>
        <w:t>мелакрилом</w:t>
      </w:r>
      <w:r>
        <w:t>.</w:t>
      </w:r>
    </w:p>
    <w:p w14:paraId="1B925415" w14:textId="77777777" w:rsidR="00F37DD0" w:rsidRDefault="00F37DD0" w:rsidP="00F37DD0"/>
    <w:p w14:paraId="57B05D07" w14:textId="77777777" w:rsidR="00F37DD0" w:rsidRDefault="00F37DD0" w:rsidP="00F37DD0">
      <w:r>
        <w:t xml:space="preserve">3.2.4. </w:t>
      </w:r>
      <w:r>
        <w:rPr>
          <w:rFonts w:hint="eastAsia"/>
        </w:rPr>
        <w:t>Опыты</w:t>
      </w:r>
      <w:r>
        <w:t xml:space="preserve"> </w:t>
      </w:r>
      <w:r>
        <w:rPr>
          <w:rFonts w:hint="eastAsia"/>
        </w:rPr>
        <w:t>на</w:t>
      </w:r>
      <w:r>
        <w:t xml:space="preserve"> </w:t>
      </w:r>
      <w:r>
        <w:rPr>
          <w:rFonts w:hint="eastAsia"/>
        </w:rPr>
        <w:t>молодняке</w:t>
      </w:r>
      <w:r>
        <w:t xml:space="preserve"> </w:t>
      </w:r>
      <w:r>
        <w:rPr>
          <w:rFonts w:hint="eastAsia"/>
        </w:rPr>
        <w:t>норок</w:t>
      </w:r>
      <w:r>
        <w:t xml:space="preserve"> </w:t>
      </w:r>
      <w:r>
        <w:rPr>
          <w:rFonts w:hint="eastAsia"/>
        </w:rPr>
        <w:t>с</w:t>
      </w:r>
      <w:r>
        <w:t xml:space="preserve"> </w:t>
      </w:r>
      <w:r>
        <w:rPr>
          <w:rFonts w:hint="eastAsia"/>
        </w:rPr>
        <w:t>норстимулином</w:t>
      </w:r>
      <w:r>
        <w:t>.</w:t>
      </w:r>
    </w:p>
    <w:p w14:paraId="23EDC69D" w14:textId="77777777" w:rsidR="00F37DD0" w:rsidRDefault="00F37DD0" w:rsidP="00F37DD0"/>
    <w:p w14:paraId="73E92C2E" w14:textId="77777777" w:rsidR="00F37DD0" w:rsidRDefault="00F37DD0" w:rsidP="00F37DD0">
      <w:r>
        <w:t xml:space="preserve">3.2.5. </w:t>
      </w:r>
      <w:r>
        <w:rPr>
          <w:rFonts w:hint="eastAsia"/>
        </w:rPr>
        <w:t>Опыты</w:t>
      </w:r>
      <w:r>
        <w:t xml:space="preserve"> </w:t>
      </w:r>
      <w:r>
        <w:rPr>
          <w:rFonts w:hint="eastAsia"/>
        </w:rPr>
        <w:t>с</w:t>
      </w:r>
      <w:r>
        <w:t xml:space="preserve"> </w:t>
      </w:r>
      <w:r>
        <w:rPr>
          <w:rFonts w:hint="eastAsia"/>
        </w:rPr>
        <w:t>норстимулином</w:t>
      </w:r>
      <w:r>
        <w:t xml:space="preserve"> </w:t>
      </w:r>
      <w:r>
        <w:rPr>
          <w:rFonts w:hint="eastAsia"/>
        </w:rPr>
        <w:t>на</w:t>
      </w:r>
      <w:r>
        <w:t xml:space="preserve"> </w:t>
      </w:r>
      <w:r>
        <w:rPr>
          <w:rFonts w:hint="eastAsia"/>
        </w:rPr>
        <w:t>взрослом</w:t>
      </w:r>
      <w:r>
        <w:t xml:space="preserve"> </w:t>
      </w:r>
      <w:r>
        <w:rPr>
          <w:rFonts w:hint="eastAsia"/>
        </w:rPr>
        <w:t>поголовье</w:t>
      </w:r>
      <w:r>
        <w:t>.</w:t>
      </w:r>
    </w:p>
    <w:p w14:paraId="5350D4ED" w14:textId="77777777" w:rsidR="00F37DD0" w:rsidRDefault="00F37DD0" w:rsidP="00F37DD0"/>
    <w:p w14:paraId="5F055772" w14:textId="77777777" w:rsidR="00F37DD0" w:rsidRDefault="00F37DD0" w:rsidP="00F37DD0">
      <w:r>
        <w:t xml:space="preserve">3.2.6. </w:t>
      </w:r>
      <w:r>
        <w:rPr>
          <w:rFonts w:hint="eastAsia"/>
        </w:rPr>
        <w:t>Экономическая</w:t>
      </w:r>
      <w:r>
        <w:t xml:space="preserve"> </w:t>
      </w:r>
      <w:r>
        <w:rPr>
          <w:rFonts w:hint="eastAsia"/>
        </w:rPr>
        <w:t>эффективность</w:t>
      </w:r>
      <w:r>
        <w:t xml:space="preserve"> </w:t>
      </w:r>
      <w:r>
        <w:rPr>
          <w:rFonts w:hint="eastAsia"/>
        </w:rPr>
        <w:t>от</w:t>
      </w:r>
      <w:r>
        <w:t xml:space="preserve"> </w:t>
      </w:r>
      <w:r>
        <w:rPr>
          <w:rFonts w:hint="eastAsia"/>
        </w:rPr>
        <w:t>применения</w:t>
      </w:r>
      <w:r>
        <w:t xml:space="preserve"> 48 </w:t>
      </w:r>
      <w:r>
        <w:rPr>
          <w:rFonts w:hint="eastAsia"/>
        </w:rPr>
        <w:lastRenderedPageBreak/>
        <w:t>биомодуляторов</w:t>
      </w:r>
      <w:r>
        <w:t xml:space="preserve"> </w:t>
      </w:r>
      <w:r>
        <w:rPr>
          <w:rFonts w:hint="eastAsia"/>
        </w:rPr>
        <w:t>на</w:t>
      </w:r>
      <w:r>
        <w:t xml:space="preserve"> </w:t>
      </w:r>
      <w:r>
        <w:rPr>
          <w:rFonts w:hint="eastAsia"/>
        </w:rPr>
        <w:t>больных</w:t>
      </w:r>
      <w:r>
        <w:t xml:space="preserve"> </w:t>
      </w:r>
      <w:r>
        <w:rPr>
          <w:rFonts w:hint="eastAsia"/>
        </w:rPr>
        <w:t>плазмоцитозом</w:t>
      </w:r>
      <w:r>
        <w:t xml:space="preserve"> </w:t>
      </w:r>
      <w:r>
        <w:rPr>
          <w:rFonts w:hint="eastAsia"/>
        </w:rPr>
        <w:t>норках</w:t>
      </w:r>
      <w:r>
        <w:t>.</w:t>
      </w:r>
    </w:p>
    <w:p w14:paraId="6AF897F6" w14:textId="77777777" w:rsidR="00F37DD0" w:rsidRDefault="00F37DD0" w:rsidP="00F37DD0"/>
    <w:p w14:paraId="5DEAB99E" w14:textId="77777777" w:rsidR="00F37DD0" w:rsidRDefault="00F37DD0" w:rsidP="00F37DD0">
      <w:r>
        <w:t xml:space="preserve">3.2.7. </w:t>
      </w:r>
      <w:r>
        <w:rPr>
          <w:rFonts w:hint="eastAsia"/>
        </w:rPr>
        <w:t>Опыты</w:t>
      </w:r>
      <w:r>
        <w:t xml:space="preserve"> </w:t>
      </w:r>
      <w:r>
        <w:rPr>
          <w:rFonts w:hint="eastAsia"/>
        </w:rPr>
        <w:t>по</w:t>
      </w:r>
      <w:r>
        <w:t xml:space="preserve"> </w:t>
      </w:r>
      <w:r>
        <w:rPr>
          <w:rFonts w:hint="eastAsia"/>
        </w:rPr>
        <w:t>выяснению</w:t>
      </w:r>
      <w:r>
        <w:t xml:space="preserve"> </w:t>
      </w:r>
      <w:r>
        <w:rPr>
          <w:rFonts w:hint="eastAsia"/>
        </w:rPr>
        <w:t>влияния</w:t>
      </w:r>
      <w:r>
        <w:t xml:space="preserve"> </w:t>
      </w:r>
      <w:r>
        <w:rPr>
          <w:rFonts w:hint="eastAsia"/>
        </w:rPr>
        <w:t>мелакрила</w:t>
      </w:r>
      <w:r>
        <w:t xml:space="preserve"> </w:t>
      </w:r>
      <w:r>
        <w:rPr>
          <w:rFonts w:hint="eastAsia"/>
        </w:rPr>
        <w:t>на</w:t>
      </w:r>
      <w:r>
        <w:t xml:space="preserve"> 52 </w:t>
      </w:r>
      <w:r>
        <w:rPr>
          <w:rFonts w:hint="eastAsia"/>
        </w:rPr>
        <w:t>формирование</w:t>
      </w:r>
      <w:r>
        <w:t xml:space="preserve"> </w:t>
      </w:r>
      <w:r>
        <w:rPr>
          <w:rFonts w:hint="eastAsia"/>
        </w:rPr>
        <w:t>иммунитета</w:t>
      </w:r>
      <w:r>
        <w:t xml:space="preserve"> </w:t>
      </w:r>
      <w:r>
        <w:rPr>
          <w:rFonts w:hint="eastAsia"/>
        </w:rPr>
        <w:t>при</w:t>
      </w:r>
      <w:r>
        <w:t xml:space="preserve"> </w:t>
      </w:r>
      <w:r>
        <w:rPr>
          <w:rFonts w:hint="eastAsia"/>
        </w:rPr>
        <w:t>специфической</w:t>
      </w:r>
      <w:r>
        <w:t xml:space="preserve"> </w:t>
      </w:r>
      <w:r>
        <w:rPr>
          <w:rFonts w:hint="eastAsia"/>
        </w:rPr>
        <w:t>профилактике</w:t>
      </w:r>
      <w:r>
        <w:t xml:space="preserve"> </w:t>
      </w:r>
      <w:r>
        <w:rPr>
          <w:rFonts w:hint="eastAsia"/>
        </w:rPr>
        <w:t>псевдомоноза</w:t>
      </w:r>
      <w:r>
        <w:t xml:space="preserve"> </w:t>
      </w:r>
      <w:r>
        <w:rPr>
          <w:rFonts w:hint="eastAsia"/>
        </w:rPr>
        <w:t>у</w:t>
      </w:r>
      <w:r>
        <w:t xml:space="preserve"> </w:t>
      </w:r>
      <w:r>
        <w:rPr>
          <w:rFonts w:hint="eastAsia"/>
        </w:rPr>
        <w:t>норок</w:t>
      </w:r>
      <w:r>
        <w:t>.</w:t>
      </w:r>
    </w:p>
    <w:p w14:paraId="10DFC8FA" w14:textId="77777777" w:rsidR="00F37DD0" w:rsidRDefault="00F37DD0" w:rsidP="00F37DD0"/>
    <w:p w14:paraId="742DEBD8" w14:textId="77777777" w:rsidR="00F37DD0" w:rsidRDefault="00F37DD0" w:rsidP="00F37DD0">
      <w:r>
        <w:t xml:space="preserve">3.2.8. </w:t>
      </w:r>
      <w:r>
        <w:rPr>
          <w:rFonts w:hint="eastAsia"/>
        </w:rPr>
        <w:t>Влияние</w:t>
      </w:r>
      <w:r>
        <w:t xml:space="preserve"> </w:t>
      </w:r>
      <w:r>
        <w:rPr>
          <w:rFonts w:hint="eastAsia"/>
        </w:rPr>
        <w:t>мелакрила</w:t>
      </w:r>
      <w:r>
        <w:t xml:space="preserve"> </w:t>
      </w:r>
      <w:r>
        <w:rPr>
          <w:rFonts w:hint="eastAsia"/>
        </w:rPr>
        <w:t>на</w:t>
      </w:r>
      <w:r>
        <w:t xml:space="preserve"> </w:t>
      </w:r>
      <w:r>
        <w:rPr>
          <w:rFonts w:hint="eastAsia"/>
        </w:rPr>
        <w:t>растущий</w:t>
      </w:r>
      <w:r>
        <w:t xml:space="preserve"> </w:t>
      </w:r>
      <w:r>
        <w:rPr>
          <w:rFonts w:hint="eastAsia"/>
        </w:rPr>
        <w:t>организм</w:t>
      </w:r>
      <w:r>
        <w:t xml:space="preserve"> </w:t>
      </w:r>
      <w:r>
        <w:rPr>
          <w:rFonts w:hint="eastAsia"/>
        </w:rPr>
        <w:t>норок</w:t>
      </w:r>
      <w:r>
        <w:t xml:space="preserve"> 56 </w:t>
      </w:r>
      <w:r>
        <w:rPr>
          <w:rFonts w:hint="eastAsia"/>
        </w:rPr>
        <w:t>при</w:t>
      </w:r>
      <w:r>
        <w:t xml:space="preserve"> </w:t>
      </w:r>
      <w:r>
        <w:rPr>
          <w:rFonts w:hint="eastAsia"/>
        </w:rPr>
        <w:t>иммунодефицитом</w:t>
      </w:r>
      <w:r>
        <w:t xml:space="preserve"> </w:t>
      </w:r>
      <w:r>
        <w:rPr>
          <w:rFonts w:hint="eastAsia"/>
        </w:rPr>
        <w:t>состоянии</w:t>
      </w:r>
      <w:r>
        <w:t>.</w:t>
      </w:r>
    </w:p>
    <w:p w14:paraId="20BDB32F" w14:textId="77777777" w:rsidR="00F37DD0" w:rsidRDefault="00F37DD0" w:rsidP="00F37DD0"/>
    <w:p w14:paraId="288FD357" w14:textId="77777777" w:rsidR="00F37DD0" w:rsidRDefault="00F37DD0" w:rsidP="00F37DD0">
      <w:r>
        <w:t xml:space="preserve">3.2.9. </w:t>
      </w:r>
      <w:r>
        <w:rPr>
          <w:rFonts w:hint="eastAsia"/>
        </w:rPr>
        <w:t>Повышение</w:t>
      </w:r>
      <w:r>
        <w:t xml:space="preserve"> </w:t>
      </w:r>
      <w:r>
        <w:rPr>
          <w:rFonts w:hint="eastAsia"/>
        </w:rPr>
        <w:t>резистентности</w:t>
      </w:r>
      <w:r>
        <w:t xml:space="preserve"> </w:t>
      </w:r>
      <w:r>
        <w:rPr>
          <w:rFonts w:hint="eastAsia"/>
        </w:rPr>
        <w:t>молодняка</w:t>
      </w:r>
      <w:r>
        <w:t xml:space="preserve"> </w:t>
      </w:r>
      <w:r>
        <w:rPr>
          <w:rFonts w:hint="eastAsia"/>
        </w:rPr>
        <w:t>норок</w:t>
      </w:r>
      <w:r>
        <w:t xml:space="preserve"> </w:t>
      </w:r>
      <w:r>
        <w:rPr>
          <w:rFonts w:hint="eastAsia"/>
        </w:rPr>
        <w:t>с</w:t>
      </w:r>
      <w:r>
        <w:t xml:space="preserve"> 61 </w:t>
      </w:r>
      <w:r>
        <w:rPr>
          <w:rFonts w:hint="eastAsia"/>
        </w:rPr>
        <w:t>помощью</w:t>
      </w:r>
      <w:r>
        <w:t xml:space="preserve"> </w:t>
      </w:r>
      <w:r>
        <w:rPr>
          <w:rFonts w:hint="eastAsia"/>
        </w:rPr>
        <w:t>норстимулина</w:t>
      </w:r>
      <w:r>
        <w:t>.</w:t>
      </w:r>
    </w:p>
    <w:p w14:paraId="30AB6C1A" w14:textId="77777777" w:rsidR="00F37DD0" w:rsidRDefault="00F37DD0" w:rsidP="00F37DD0"/>
    <w:p w14:paraId="3B5EDD77" w14:textId="77777777" w:rsidR="00F37DD0" w:rsidRDefault="00F37DD0" w:rsidP="00F37DD0">
      <w:r>
        <w:t xml:space="preserve">3.2.10. </w:t>
      </w:r>
      <w:r>
        <w:rPr>
          <w:rFonts w:hint="eastAsia"/>
        </w:rPr>
        <w:t>Опыты</w:t>
      </w:r>
      <w:r>
        <w:t xml:space="preserve"> </w:t>
      </w:r>
      <w:r>
        <w:rPr>
          <w:rFonts w:hint="eastAsia"/>
        </w:rPr>
        <w:t>по</w:t>
      </w:r>
      <w:r>
        <w:t xml:space="preserve"> </w:t>
      </w:r>
      <w:r>
        <w:rPr>
          <w:rFonts w:hint="eastAsia"/>
        </w:rPr>
        <w:t>влиянию</w:t>
      </w:r>
      <w:r>
        <w:t xml:space="preserve"> </w:t>
      </w:r>
      <w:r>
        <w:rPr>
          <w:rFonts w:hint="eastAsia"/>
        </w:rPr>
        <w:t>норстимулина</w:t>
      </w:r>
      <w:r>
        <w:t xml:space="preserve"> </w:t>
      </w:r>
      <w:r>
        <w:rPr>
          <w:rFonts w:hint="eastAsia"/>
        </w:rPr>
        <w:t>на</w:t>
      </w:r>
      <w:r>
        <w:t xml:space="preserve"> </w:t>
      </w:r>
      <w:r>
        <w:rPr>
          <w:rFonts w:hint="eastAsia"/>
        </w:rPr>
        <w:t>самок</w:t>
      </w:r>
      <w:r>
        <w:t xml:space="preserve"> </w:t>
      </w:r>
      <w:r>
        <w:rPr>
          <w:rFonts w:hint="eastAsia"/>
        </w:rPr>
        <w:t>норок</w:t>
      </w:r>
      <w:r>
        <w:t xml:space="preserve">, 72 </w:t>
      </w:r>
      <w:r>
        <w:rPr>
          <w:rFonts w:hint="eastAsia"/>
        </w:rPr>
        <w:t>страдающих</w:t>
      </w:r>
      <w:r>
        <w:t xml:space="preserve"> </w:t>
      </w:r>
      <w:r>
        <w:rPr>
          <w:rFonts w:hint="eastAsia"/>
        </w:rPr>
        <w:t>лактационным</w:t>
      </w:r>
      <w:r>
        <w:t xml:space="preserve"> </w:t>
      </w:r>
      <w:r>
        <w:rPr>
          <w:rFonts w:hint="eastAsia"/>
        </w:rPr>
        <w:t>истощением</w:t>
      </w:r>
      <w:r>
        <w:t>.</w:t>
      </w:r>
    </w:p>
    <w:p w14:paraId="4162E4AA" w14:textId="77777777" w:rsidR="00F37DD0" w:rsidRDefault="00F37DD0" w:rsidP="00F37DD0"/>
    <w:p w14:paraId="09EB1DB6" w14:textId="77777777" w:rsidR="00F37DD0" w:rsidRDefault="00F37DD0" w:rsidP="00F37DD0">
      <w:r>
        <w:t xml:space="preserve">IV. </w:t>
      </w:r>
      <w:r>
        <w:rPr>
          <w:rFonts w:hint="eastAsia"/>
        </w:rPr>
        <w:t>ОБСУЖДЕНИЕ</w:t>
      </w:r>
      <w:r>
        <w:t xml:space="preserve"> </w:t>
      </w:r>
      <w:r>
        <w:rPr>
          <w:rFonts w:hint="eastAsia"/>
        </w:rPr>
        <w:t>РЕЗУЛЬТАТОВ</w:t>
      </w:r>
      <w:r>
        <w:t xml:space="preserve"> </w:t>
      </w:r>
      <w:r>
        <w:rPr>
          <w:rFonts w:hint="eastAsia"/>
        </w:rPr>
        <w:t>ИССЛЕДОВАНИЙ</w:t>
      </w:r>
    </w:p>
    <w:p w14:paraId="1BDF7B54" w14:textId="77777777" w:rsidR="00F37DD0" w:rsidRDefault="00F37DD0" w:rsidP="00F37DD0"/>
    <w:p w14:paraId="678AFF6F" w14:textId="77777777" w:rsidR="00F37DD0" w:rsidRDefault="00F37DD0" w:rsidP="00F37DD0">
      <w:r>
        <w:t xml:space="preserve">V. </w:t>
      </w:r>
      <w:r>
        <w:rPr>
          <w:rFonts w:hint="eastAsia"/>
        </w:rPr>
        <w:t>ВЫВОДЫ</w:t>
      </w:r>
    </w:p>
    <w:p w14:paraId="5A762ED2" w14:textId="77777777" w:rsidR="00F37DD0" w:rsidRDefault="00F37DD0" w:rsidP="00F37DD0"/>
    <w:p w14:paraId="64EC748E" w14:textId="02EF24E8" w:rsidR="00F37DD0" w:rsidRPr="00F37DD0" w:rsidRDefault="00F37DD0" w:rsidP="00F37DD0">
      <w:r>
        <w:t xml:space="preserve">VI. </w:t>
      </w:r>
      <w:r>
        <w:rPr>
          <w:rFonts w:hint="eastAsia"/>
        </w:rPr>
        <w:t>РЕКОМЕНДАЦИИ</w:t>
      </w:r>
      <w:r>
        <w:t xml:space="preserve"> </w:t>
      </w:r>
      <w:r>
        <w:rPr>
          <w:rFonts w:hint="eastAsia"/>
        </w:rPr>
        <w:t>ПО</w:t>
      </w:r>
      <w:r>
        <w:t xml:space="preserve"> </w:t>
      </w:r>
      <w:r>
        <w:rPr>
          <w:rFonts w:hint="eastAsia"/>
        </w:rPr>
        <w:t>ИСПОЛЬЗОВАНИЮ</w:t>
      </w:r>
      <w:r>
        <w:t xml:space="preserve"> 79 </w:t>
      </w:r>
      <w:r>
        <w:rPr>
          <w:rFonts w:hint="eastAsia"/>
        </w:rPr>
        <w:t>РЕЗУЛЬТАТОВ</w:t>
      </w:r>
      <w:r>
        <w:t xml:space="preserve"> </w:t>
      </w:r>
      <w:r>
        <w:rPr>
          <w:rFonts w:hint="eastAsia"/>
        </w:rPr>
        <w:t>ИССЛЕДОВАНИЯ</w:t>
      </w:r>
    </w:p>
    <w:sectPr w:rsidR="00F37DD0" w:rsidRPr="00F37DD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0797" w14:textId="77777777" w:rsidR="00E95851" w:rsidRPr="008D1934" w:rsidRDefault="00E95851">
      <w:pPr>
        <w:spacing w:after="0" w:line="240" w:lineRule="auto"/>
      </w:pPr>
      <w:r w:rsidRPr="008D1934">
        <w:separator/>
      </w:r>
    </w:p>
  </w:endnote>
  <w:endnote w:type="continuationSeparator" w:id="0">
    <w:p w14:paraId="7B504605" w14:textId="77777777" w:rsidR="00E95851" w:rsidRPr="008D1934" w:rsidRDefault="00E958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EA1B" w14:textId="77777777" w:rsidR="00E95851" w:rsidRPr="008D1934" w:rsidRDefault="00E95851"/>
    <w:p w14:paraId="1B7509BE" w14:textId="77777777" w:rsidR="00E95851" w:rsidRPr="008D1934" w:rsidRDefault="00E95851"/>
    <w:p w14:paraId="74038248" w14:textId="77777777" w:rsidR="00E95851" w:rsidRPr="008D1934" w:rsidRDefault="00E95851"/>
    <w:p w14:paraId="45A9F034" w14:textId="77777777" w:rsidR="00E95851" w:rsidRPr="008D1934" w:rsidRDefault="00E95851"/>
    <w:p w14:paraId="2370D209" w14:textId="77777777" w:rsidR="00E95851" w:rsidRPr="008D1934" w:rsidRDefault="00E95851"/>
    <w:p w14:paraId="3A366043" w14:textId="77777777" w:rsidR="00E95851" w:rsidRPr="008D1934" w:rsidRDefault="00E95851"/>
    <w:p w14:paraId="5317BEA2" w14:textId="77777777" w:rsidR="00E95851" w:rsidRPr="008D1934" w:rsidRDefault="00E95851">
      <w:pPr>
        <w:rPr>
          <w:sz w:val="2"/>
          <w:szCs w:val="2"/>
        </w:rPr>
      </w:pPr>
      <w:r>
        <w:rPr>
          <w:noProof/>
        </w:rPr>
        <mc:AlternateContent>
          <mc:Choice Requires="wps">
            <w:drawing>
              <wp:anchor distT="0" distB="0" distL="63500" distR="63500" simplePos="0" relativeHeight="251660288" behindDoc="1" locked="0" layoutInCell="1" allowOverlap="1" wp14:anchorId="6D2BB690" wp14:editId="41079A3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F0CC65" w14:textId="77777777" w:rsidR="00E95851" w:rsidRPr="008D1934" w:rsidRDefault="00E958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BB6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F0CC65" w14:textId="77777777" w:rsidR="00E95851" w:rsidRPr="008D1934" w:rsidRDefault="00E958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F933F4" w14:textId="77777777" w:rsidR="00E95851" w:rsidRPr="008D1934" w:rsidRDefault="00E95851"/>
    <w:p w14:paraId="034AEF16" w14:textId="77777777" w:rsidR="00E95851" w:rsidRPr="008D1934" w:rsidRDefault="00E95851"/>
    <w:p w14:paraId="6CC2D17E" w14:textId="77777777" w:rsidR="00E95851" w:rsidRPr="008D1934" w:rsidRDefault="00E95851">
      <w:pPr>
        <w:rPr>
          <w:sz w:val="2"/>
          <w:szCs w:val="2"/>
        </w:rPr>
      </w:pPr>
      <w:r>
        <w:rPr>
          <w:noProof/>
        </w:rPr>
        <mc:AlternateContent>
          <mc:Choice Requires="wps">
            <w:drawing>
              <wp:anchor distT="0" distB="0" distL="63500" distR="63500" simplePos="0" relativeHeight="251659264" behindDoc="1" locked="0" layoutInCell="1" allowOverlap="1" wp14:anchorId="5BB4F924" wp14:editId="48C6B1E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9688A0" w14:textId="77777777" w:rsidR="00E95851" w:rsidRPr="008D1934" w:rsidRDefault="00E958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4F92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9688A0" w14:textId="77777777" w:rsidR="00E95851" w:rsidRPr="008D1934" w:rsidRDefault="00E958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EBB8F4" w14:textId="77777777" w:rsidR="00E95851" w:rsidRPr="008D1934" w:rsidRDefault="00E95851"/>
    <w:p w14:paraId="56231B84" w14:textId="77777777" w:rsidR="00E95851" w:rsidRPr="008D1934" w:rsidRDefault="00E95851">
      <w:pPr>
        <w:rPr>
          <w:sz w:val="2"/>
          <w:szCs w:val="2"/>
        </w:rPr>
      </w:pPr>
    </w:p>
    <w:p w14:paraId="1BE37D9B" w14:textId="77777777" w:rsidR="00E95851" w:rsidRPr="008D1934" w:rsidRDefault="00E95851"/>
    <w:p w14:paraId="0156774F" w14:textId="77777777" w:rsidR="00E95851" w:rsidRPr="008D1934" w:rsidRDefault="00E95851">
      <w:pPr>
        <w:spacing w:after="0" w:line="240" w:lineRule="auto"/>
      </w:pPr>
    </w:p>
  </w:footnote>
  <w:footnote w:type="continuationSeparator" w:id="0">
    <w:p w14:paraId="5E942456" w14:textId="77777777" w:rsidR="00E95851" w:rsidRPr="008D1934" w:rsidRDefault="00E9585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51"/>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11301</TotalTime>
  <Pages>2</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544</cp:revision>
  <cp:lastPrinted>2024-05-12T14:21:00Z</cp:lastPrinted>
  <dcterms:created xsi:type="dcterms:W3CDTF">2024-05-20T16:55:00Z</dcterms:created>
  <dcterms:modified xsi:type="dcterms:W3CDTF">2024-06-09T13:10:00Z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