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7E19E"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Корженкова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Галина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Петровна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Совершенствование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диагностики</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рака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молочной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железы</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в</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условиях</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массового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маммографического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обследования</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женского</w:t>
      </w:r>
      <w:r w:rsidRPr="009E30F7">
        <w:rPr>
          <w:rFonts w:ascii="Times New Roman" w:eastAsia="Times New Roman" w:hAnsi="Times New Roman" w:cs="Times New Roman"/>
          <w:color w:val="000000"/>
          <w:kern w:val="0"/>
          <w:sz w:val="28"/>
          <w:szCs w:val="28"/>
          <w:lang w:eastAsia="ru-RU"/>
        </w:rPr>
        <w:t xml:space="preserve"> </w:t>
      </w:r>
      <w:proofErr w:type="gramStart"/>
      <w:r w:rsidRPr="009E30F7">
        <w:rPr>
          <w:rFonts w:ascii="Times New Roman" w:eastAsia="Times New Roman" w:hAnsi="Times New Roman" w:cs="Times New Roman" w:hint="eastAsia"/>
          <w:color w:val="000000"/>
          <w:kern w:val="0"/>
          <w:sz w:val="28"/>
          <w:szCs w:val="28"/>
          <w:lang w:eastAsia="ru-RU"/>
        </w:rPr>
        <w:t>населения</w:t>
      </w:r>
      <w:r w:rsidRPr="009E30F7">
        <w:rPr>
          <w:rFonts w:ascii="Times New Roman" w:eastAsia="Times New Roman" w:hAnsi="Times New Roman" w:cs="Times New Roman"/>
          <w:color w:val="000000"/>
          <w:kern w:val="0"/>
          <w:sz w:val="28"/>
          <w:szCs w:val="28"/>
          <w:lang w:eastAsia="ru-RU"/>
        </w:rPr>
        <w:t xml:space="preserve"> :</w:t>
      </w:r>
      <w:proofErr w:type="gramEnd"/>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диссертация</w:t>
      </w:r>
      <w:r w:rsidRPr="009E30F7">
        <w:rPr>
          <w:rFonts w:ascii="Times New Roman" w:eastAsia="Times New Roman" w:hAnsi="Times New Roman" w:cs="Times New Roman"/>
          <w:color w:val="000000"/>
          <w:kern w:val="0"/>
          <w:sz w:val="28"/>
          <w:szCs w:val="28"/>
          <w:lang w:eastAsia="ru-RU"/>
        </w:rPr>
        <w:t xml:space="preserve"> ... </w:t>
      </w:r>
      <w:r w:rsidRPr="009E30F7">
        <w:rPr>
          <w:rFonts w:ascii="Times New Roman" w:eastAsia="Times New Roman" w:hAnsi="Times New Roman" w:cs="Times New Roman" w:hint="eastAsia"/>
          <w:color w:val="000000"/>
          <w:kern w:val="0"/>
          <w:sz w:val="28"/>
          <w:szCs w:val="28"/>
          <w:lang w:eastAsia="ru-RU"/>
        </w:rPr>
        <w:t>доктора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медицинских</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наук</w:t>
      </w:r>
      <w:r w:rsidRPr="009E30F7">
        <w:rPr>
          <w:rFonts w:ascii="Times New Roman" w:eastAsia="Times New Roman" w:hAnsi="Times New Roman" w:cs="Times New Roman"/>
          <w:color w:val="000000"/>
          <w:kern w:val="0"/>
          <w:sz w:val="28"/>
          <w:szCs w:val="28"/>
          <w:lang w:eastAsia="ru-RU"/>
        </w:rPr>
        <w:t xml:space="preserve"> : 14.01.13 / </w:t>
      </w:r>
      <w:r w:rsidRPr="009E30F7">
        <w:rPr>
          <w:rFonts w:ascii="Times New Roman" w:eastAsia="Times New Roman" w:hAnsi="Times New Roman" w:cs="Times New Roman" w:hint="eastAsia"/>
          <w:color w:val="000000"/>
          <w:kern w:val="0"/>
          <w:sz w:val="28"/>
          <w:szCs w:val="28"/>
          <w:lang w:eastAsia="ru-RU"/>
        </w:rPr>
        <w:t>Корженкова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Галина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Петровна</w:t>
      </w:r>
      <w:r w:rsidRPr="009E30F7">
        <w:rPr>
          <w:rFonts w:ascii="Times New Roman" w:eastAsia="Times New Roman" w:hAnsi="Times New Roman" w:cs="Times New Roman"/>
          <w:color w:val="000000"/>
          <w:kern w:val="0"/>
          <w:sz w:val="28"/>
          <w:szCs w:val="28"/>
          <w:lang w:eastAsia="ru-RU"/>
        </w:rPr>
        <w:t>; [</w:t>
      </w:r>
      <w:r w:rsidRPr="009E30F7">
        <w:rPr>
          <w:rFonts w:ascii="Times New Roman" w:eastAsia="Times New Roman" w:hAnsi="Times New Roman" w:cs="Times New Roman" w:hint="eastAsia"/>
          <w:color w:val="000000"/>
          <w:kern w:val="0"/>
          <w:sz w:val="28"/>
          <w:szCs w:val="28"/>
          <w:lang w:eastAsia="ru-RU"/>
        </w:rPr>
        <w:t>Место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защиты</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Федеральное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государственное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бюджетное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учреждение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Медицинский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радиологический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научный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центр</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Обнинск</w:t>
      </w:r>
      <w:r w:rsidRPr="009E30F7">
        <w:rPr>
          <w:rFonts w:ascii="Times New Roman" w:eastAsia="Times New Roman" w:hAnsi="Times New Roman" w:cs="Times New Roman"/>
          <w:color w:val="000000"/>
          <w:kern w:val="0"/>
          <w:sz w:val="28"/>
          <w:szCs w:val="28"/>
          <w:lang w:eastAsia="ru-RU"/>
        </w:rPr>
        <w:t xml:space="preserve">, 2013.- 121 </w:t>
      </w:r>
      <w:r w:rsidRPr="009E30F7">
        <w:rPr>
          <w:rFonts w:ascii="Times New Roman" w:eastAsia="Times New Roman" w:hAnsi="Times New Roman" w:cs="Times New Roman" w:hint="eastAsia"/>
          <w:color w:val="000000"/>
          <w:kern w:val="0"/>
          <w:sz w:val="28"/>
          <w:szCs w:val="28"/>
          <w:lang w:eastAsia="ru-RU"/>
        </w:rPr>
        <w:t>с</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ил</w:t>
      </w:r>
      <w:r w:rsidRPr="009E30F7">
        <w:rPr>
          <w:rFonts w:ascii="Times New Roman" w:eastAsia="Times New Roman" w:hAnsi="Times New Roman" w:cs="Times New Roman"/>
          <w:color w:val="000000"/>
          <w:kern w:val="0"/>
          <w:sz w:val="28"/>
          <w:szCs w:val="28"/>
          <w:lang w:eastAsia="ru-RU"/>
        </w:rPr>
        <w:t>.</w:t>
      </w:r>
    </w:p>
    <w:p w14:paraId="40275E03" w14:textId="77777777" w:rsidR="009E30F7" w:rsidRPr="009E30F7" w:rsidRDefault="009E30F7" w:rsidP="009E30F7">
      <w:pPr>
        <w:rPr>
          <w:rFonts w:ascii="Times New Roman" w:eastAsia="Times New Roman" w:hAnsi="Times New Roman" w:cs="Times New Roman"/>
          <w:color w:val="000000"/>
          <w:kern w:val="0"/>
          <w:sz w:val="28"/>
          <w:szCs w:val="28"/>
          <w:lang w:eastAsia="ru-RU"/>
        </w:rPr>
      </w:pPr>
    </w:p>
    <w:p w14:paraId="414E7D58" w14:textId="77777777" w:rsidR="009E30F7" w:rsidRPr="009E30F7" w:rsidRDefault="009E30F7" w:rsidP="009E30F7">
      <w:pPr>
        <w:rPr>
          <w:rFonts w:ascii="Times New Roman" w:eastAsia="Times New Roman" w:hAnsi="Times New Roman" w:cs="Times New Roman"/>
          <w:color w:val="000000"/>
          <w:kern w:val="0"/>
          <w:sz w:val="28"/>
          <w:szCs w:val="28"/>
          <w:lang w:eastAsia="ru-RU"/>
        </w:rPr>
      </w:pPr>
    </w:p>
    <w:p w14:paraId="7B2B7427"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МИНИСТЕРСТВО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ЗДРАВООХРАНЕНИЯ</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РОССИЙСКОЙ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ФЕДЕРАЦИИ</w:t>
      </w:r>
    </w:p>
    <w:p w14:paraId="4D13FE8B"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ГБОУ</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ВПО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«МОСКОВСКИЙ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ГОСУДАРСТВЕННЫЙ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МЕДИКО</w:t>
      </w:r>
      <w:r w:rsidRPr="009E30F7">
        <w:rPr>
          <w:rFonts w:ascii="Times New Roman" w:eastAsia="Times New Roman" w:hAnsi="Times New Roman" w:cs="Times New Roman"/>
          <w:color w:val="000000"/>
          <w:kern w:val="0"/>
          <w:sz w:val="28"/>
          <w:szCs w:val="28"/>
          <w:lang w:eastAsia="ru-RU"/>
        </w:rPr>
        <w:t>-</w:t>
      </w:r>
      <w:r w:rsidRPr="009E30F7">
        <w:rPr>
          <w:rFonts w:ascii="Times New Roman" w:eastAsia="Times New Roman" w:hAnsi="Times New Roman" w:cs="Times New Roman" w:hint="eastAsia"/>
          <w:color w:val="000000"/>
          <w:kern w:val="0"/>
          <w:sz w:val="28"/>
          <w:szCs w:val="28"/>
          <w:lang w:eastAsia="ru-RU"/>
        </w:rPr>
        <w:t>СТОМАТОЛОГИЧЕСКИЙ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УНИВЕРСИТЕТ</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ИМЕНИ</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А</w:t>
      </w:r>
      <w:r w:rsidRPr="009E30F7">
        <w:rPr>
          <w:rFonts w:ascii="Times New Roman" w:eastAsia="Times New Roman" w:hAnsi="Times New Roman" w:cs="Times New Roman"/>
          <w:color w:val="000000"/>
          <w:kern w:val="0"/>
          <w:sz w:val="28"/>
          <w:szCs w:val="28"/>
          <w:lang w:eastAsia="ru-RU"/>
        </w:rPr>
        <w:t>.</w:t>
      </w:r>
      <w:r w:rsidRPr="009E30F7">
        <w:rPr>
          <w:rFonts w:ascii="Times New Roman" w:eastAsia="Times New Roman" w:hAnsi="Times New Roman" w:cs="Times New Roman" w:hint="eastAsia"/>
          <w:color w:val="000000"/>
          <w:kern w:val="0"/>
          <w:sz w:val="28"/>
          <w:szCs w:val="28"/>
          <w:lang w:eastAsia="ru-RU"/>
        </w:rPr>
        <w:t>И</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ЕВДОКИМОВА»</w:t>
      </w:r>
    </w:p>
    <w:p w14:paraId="1318F670"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МИНЗДРАВА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РОССИИ</w:t>
      </w:r>
    </w:p>
    <w:p w14:paraId="3FB2D54B"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ФГБУ</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«Российский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онкологический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научный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центр</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им</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Н</w:t>
      </w:r>
      <w:r w:rsidRPr="009E30F7">
        <w:rPr>
          <w:rFonts w:ascii="Times New Roman" w:eastAsia="Times New Roman" w:hAnsi="Times New Roman" w:cs="Times New Roman"/>
          <w:color w:val="000000"/>
          <w:kern w:val="0"/>
          <w:sz w:val="28"/>
          <w:szCs w:val="28"/>
          <w:lang w:eastAsia="ru-RU"/>
        </w:rPr>
        <w:t>.</w:t>
      </w:r>
      <w:r w:rsidRPr="009E30F7">
        <w:rPr>
          <w:rFonts w:ascii="Times New Roman" w:eastAsia="Times New Roman" w:hAnsi="Times New Roman" w:cs="Times New Roman" w:hint="eastAsia"/>
          <w:color w:val="000000"/>
          <w:kern w:val="0"/>
          <w:sz w:val="28"/>
          <w:szCs w:val="28"/>
          <w:lang w:eastAsia="ru-RU"/>
        </w:rPr>
        <w:t>Н</w:t>
      </w:r>
      <w:r w:rsidRPr="009E30F7">
        <w:rPr>
          <w:rFonts w:ascii="Times New Roman" w:eastAsia="Times New Roman" w:hAnsi="Times New Roman" w:cs="Times New Roman"/>
          <w:color w:val="000000"/>
          <w:kern w:val="0"/>
          <w:sz w:val="28"/>
          <w:szCs w:val="28"/>
          <w:lang w:eastAsia="ru-RU"/>
        </w:rPr>
        <w:t>.</w:t>
      </w:r>
    </w:p>
    <w:p w14:paraId="4AAD7756"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Блохина»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РАМН</w:t>
      </w:r>
    </w:p>
    <w:p w14:paraId="7BC7F6F4"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На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правах</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рукописи</w:t>
      </w:r>
    </w:p>
    <w:p w14:paraId="4159F13E"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СИ</w:t>
      </w:r>
      <w:r w:rsidRPr="009E30F7">
        <w:rPr>
          <w:rFonts w:ascii="Times New Roman" w:eastAsia="Times New Roman" w:hAnsi="Times New Roman" w:cs="Times New Roman"/>
          <w:color w:val="000000"/>
          <w:kern w:val="0"/>
          <w:sz w:val="28"/>
          <w:szCs w:val="28"/>
          <w:lang w:eastAsia="ru-RU"/>
        </w:rPr>
        <w:t xml:space="preserve"> 45023</w:t>
      </w:r>
      <w:r w:rsidRPr="009E30F7">
        <w:rPr>
          <w:rFonts w:ascii="Times New Roman" w:eastAsia="Times New Roman" w:hAnsi="Times New Roman" w:cs="Times New Roman" w:hint="eastAsia"/>
          <w:color w:val="000000"/>
          <w:kern w:val="0"/>
          <w:sz w:val="28"/>
          <w:szCs w:val="28"/>
          <w:lang w:eastAsia="ru-RU"/>
        </w:rPr>
        <w:t>ч</w:t>
      </w:r>
    </w:p>
    <w:p w14:paraId="3288A214"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КОРЖЕНКОВА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ГАЛИНА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ПЕТРОВНА</w:t>
      </w:r>
    </w:p>
    <w:p w14:paraId="3EBEA8D7"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СОВЕРШЕНСТВОВАНИЕ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ДИАГНОСТИКИ</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РАКА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МОЛОЧНОЙ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ЖЕЛЕЗЫ</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В</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УСЛОВИЯХ</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МАССОВОГО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МАММОГРАФИЧЕСКОГО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ОБСЛЕДОВАНИЯ</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ЖЕНСКОГО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НАСЕЛЕНИЯ</w:t>
      </w:r>
    </w:p>
    <w:p w14:paraId="33601633"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 xml:space="preserve">14.01.13 - </w:t>
      </w:r>
      <w:r w:rsidRPr="009E30F7">
        <w:rPr>
          <w:rFonts w:ascii="Times New Roman" w:eastAsia="Times New Roman" w:hAnsi="Times New Roman" w:cs="Times New Roman" w:hint="eastAsia"/>
          <w:color w:val="000000"/>
          <w:kern w:val="0"/>
          <w:sz w:val="28"/>
          <w:szCs w:val="28"/>
          <w:lang w:eastAsia="ru-RU"/>
        </w:rPr>
        <w:t>Лучевая</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диагностика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лучевая</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терапия</w:t>
      </w:r>
    </w:p>
    <w:p w14:paraId="0840710E"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Диссертация</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на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соискание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ученой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степени</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доктора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lastRenderedPageBreak/>
        <w:t>медицинских</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наук</w:t>
      </w:r>
    </w:p>
    <w:p w14:paraId="2B3DE75A"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Научный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консультант</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член</w:t>
      </w:r>
      <w:r w:rsidRPr="009E30F7">
        <w:rPr>
          <w:rFonts w:ascii="Times New Roman" w:eastAsia="Times New Roman" w:hAnsi="Times New Roman" w:cs="Times New Roman"/>
          <w:color w:val="000000"/>
          <w:kern w:val="0"/>
          <w:sz w:val="28"/>
          <w:szCs w:val="28"/>
          <w:lang w:eastAsia="ru-RU"/>
        </w:rPr>
        <w:t>-</w:t>
      </w:r>
      <w:r w:rsidRPr="009E30F7">
        <w:rPr>
          <w:rFonts w:ascii="Times New Roman" w:eastAsia="Times New Roman" w:hAnsi="Times New Roman" w:cs="Times New Roman" w:hint="eastAsia"/>
          <w:color w:val="000000"/>
          <w:kern w:val="0"/>
          <w:sz w:val="28"/>
          <w:szCs w:val="28"/>
          <w:lang w:eastAsia="ru-RU"/>
        </w:rPr>
        <w:t>корреспондент</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РАМІ</w:t>
      </w:r>
      <w:r w:rsidRPr="009E30F7">
        <w:rPr>
          <w:rFonts w:ascii="Times New Roman" w:eastAsia="Times New Roman" w:hAnsi="Times New Roman" w:cs="Times New Roman"/>
          <w:color w:val="000000"/>
          <w:kern w:val="0"/>
          <w:sz w:val="28"/>
          <w:szCs w:val="28"/>
          <w:lang w:eastAsia="ru-RU"/>
        </w:rPr>
        <w:t xml:space="preserve"> 1, </w:t>
      </w:r>
      <w:r w:rsidRPr="009E30F7">
        <w:rPr>
          <w:rFonts w:ascii="Times New Roman" w:eastAsia="Times New Roman" w:hAnsi="Times New Roman" w:cs="Times New Roman" w:hint="eastAsia"/>
          <w:color w:val="000000"/>
          <w:kern w:val="0"/>
          <w:sz w:val="28"/>
          <w:szCs w:val="28"/>
          <w:lang w:eastAsia="ru-RU"/>
        </w:rPr>
        <w:t>доктор</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медицинских</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наук</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профессор</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Б</w:t>
      </w:r>
      <w:r w:rsidRPr="009E30F7">
        <w:rPr>
          <w:rFonts w:ascii="Times New Roman" w:eastAsia="Times New Roman" w:hAnsi="Times New Roman" w:cs="Times New Roman"/>
          <w:color w:val="000000"/>
          <w:kern w:val="0"/>
          <w:sz w:val="28"/>
          <w:szCs w:val="28"/>
          <w:lang w:eastAsia="ru-RU"/>
        </w:rPr>
        <w:t>.</w:t>
      </w:r>
      <w:r w:rsidRPr="009E30F7">
        <w:rPr>
          <w:rFonts w:ascii="Times New Roman" w:eastAsia="Times New Roman" w:hAnsi="Times New Roman" w:cs="Times New Roman" w:hint="eastAsia"/>
          <w:color w:val="000000"/>
          <w:kern w:val="0"/>
          <w:sz w:val="28"/>
          <w:szCs w:val="28"/>
          <w:lang w:eastAsia="ru-RU"/>
        </w:rPr>
        <w:t>И</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Долгушин</w:t>
      </w:r>
    </w:p>
    <w:p w14:paraId="00E12331"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Москва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w:t>
      </w:r>
      <w:r w:rsidRPr="009E30F7">
        <w:rPr>
          <w:rFonts w:ascii="Times New Roman" w:eastAsia="Times New Roman" w:hAnsi="Times New Roman" w:cs="Times New Roman"/>
          <w:color w:val="000000"/>
          <w:kern w:val="0"/>
          <w:sz w:val="28"/>
          <w:szCs w:val="28"/>
          <w:lang w:eastAsia="ru-RU"/>
        </w:rPr>
        <w:t xml:space="preserve"> 2013 </w:t>
      </w:r>
      <w:r w:rsidRPr="009E30F7">
        <w:rPr>
          <w:rFonts w:ascii="Times New Roman" w:eastAsia="Times New Roman" w:hAnsi="Times New Roman" w:cs="Times New Roman" w:hint="eastAsia"/>
          <w:color w:val="000000"/>
          <w:kern w:val="0"/>
          <w:sz w:val="28"/>
          <w:szCs w:val="28"/>
          <w:lang w:eastAsia="ru-RU"/>
        </w:rPr>
        <w:t>г</w:t>
      </w:r>
      <w:r w:rsidRPr="009E30F7">
        <w:rPr>
          <w:rFonts w:ascii="Times New Roman" w:eastAsia="Times New Roman" w:hAnsi="Times New Roman" w:cs="Times New Roman"/>
          <w:color w:val="000000"/>
          <w:kern w:val="0"/>
          <w:sz w:val="28"/>
          <w:szCs w:val="28"/>
          <w:lang w:eastAsia="ru-RU"/>
        </w:rPr>
        <w:t>. </w:t>
      </w:r>
    </w:p>
    <w:p w14:paraId="580FCAD1"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ОГЛАВЛЕНИЕ</w:t>
      </w:r>
    </w:p>
    <w:p w14:paraId="70E4A0B8"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СПИСОК</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СОКРАЩЕНИЙ</w:t>
      </w:r>
      <w:r w:rsidRPr="009E30F7">
        <w:rPr>
          <w:rFonts w:ascii="Times New Roman" w:eastAsia="Times New Roman" w:hAnsi="Times New Roman" w:cs="Times New Roman"/>
          <w:color w:val="000000"/>
          <w:kern w:val="0"/>
          <w:sz w:val="28"/>
          <w:szCs w:val="28"/>
          <w:lang w:eastAsia="ru-RU"/>
        </w:rPr>
        <w:tab/>
        <w:t>4</w:t>
      </w:r>
    </w:p>
    <w:p w14:paraId="0DF6B49F"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ВВЕДЕНИЕ</w:t>
      </w:r>
      <w:r w:rsidRPr="009E30F7">
        <w:rPr>
          <w:rFonts w:ascii="Times New Roman" w:eastAsia="Times New Roman" w:hAnsi="Times New Roman" w:cs="Times New Roman"/>
          <w:color w:val="000000"/>
          <w:kern w:val="0"/>
          <w:sz w:val="28"/>
          <w:szCs w:val="28"/>
          <w:lang w:eastAsia="ru-RU"/>
        </w:rPr>
        <w:tab/>
        <w:t>5</w:t>
      </w:r>
    </w:p>
    <w:p w14:paraId="4C7C0251"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Елава</w:t>
      </w:r>
      <w:r w:rsidRPr="009E30F7">
        <w:rPr>
          <w:rFonts w:ascii="Times New Roman" w:eastAsia="Times New Roman" w:hAnsi="Times New Roman" w:cs="Times New Roman"/>
          <w:color w:val="000000"/>
          <w:kern w:val="0"/>
          <w:sz w:val="28"/>
          <w:szCs w:val="28"/>
          <w:lang w:eastAsia="ru-RU"/>
        </w:rPr>
        <w:t xml:space="preserve"> 1. </w:t>
      </w:r>
      <w:r w:rsidRPr="009E30F7">
        <w:rPr>
          <w:rFonts w:ascii="Times New Roman" w:eastAsia="Times New Roman" w:hAnsi="Times New Roman" w:cs="Times New Roman" w:hint="eastAsia"/>
          <w:color w:val="000000"/>
          <w:kern w:val="0"/>
          <w:sz w:val="28"/>
          <w:szCs w:val="28"/>
          <w:lang w:eastAsia="ru-RU"/>
        </w:rPr>
        <w:t>СОВРЕМЕННОЕ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СОСТОЯНИЕ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ВОПРОСА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ДИАЕНОСТИКЕ</w:t>
      </w:r>
    </w:p>
    <w:p w14:paraId="4C71AD00"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РАКА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МОЛОЧНОЙ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ЖЕЛЕЗЫ</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ОБЗОР</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ЛИТЕРАТУРЫ</w:t>
      </w:r>
      <w:r w:rsidRPr="009E30F7">
        <w:rPr>
          <w:rFonts w:ascii="Times New Roman" w:eastAsia="Times New Roman" w:hAnsi="Times New Roman" w:cs="Times New Roman"/>
          <w:color w:val="000000"/>
          <w:kern w:val="0"/>
          <w:sz w:val="28"/>
          <w:szCs w:val="28"/>
          <w:lang w:eastAsia="ru-RU"/>
        </w:rPr>
        <w:t>)</w:t>
      </w:r>
      <w:r w:rsidRPr="009E30F7">
        <w:rPr>
          <w:rFonts w:ascii="Times New Roman" w:eastAsia="Times New Roman" w:hAnsi="Times New Roman" w:cs="Times New Roman"/>
          <w:color w:val="000000"/>
          <w:kern w:val="0"/>
          <w:sz w:val="28"/>
          <w:szCs w:val="28"/>
          <w:lang w:eastAsia="ru-RU"/>
        </w:rPr>
        <w:tab/>
        <w:t>11</w:t>
      </w:r>
    </w:p>
    <w:p w14:paraId="4006AF18"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1.1.</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Эпидемиология</w:t>
      </w:r>
      <w:r w:rsidRPr="009E30F7">
        <w:rPr>
          <w:rFonts w:ascii="Times New Roman" w:eastAsia="Times New Roman" w:hAnsi="Times New Roman" w:cs="Times New Roman"/>
          <w:color w:val="000000"/>
          <w:kern w:val="0"/>
          <w:sz w:val="28"/>
          <w:szCs w:val="28"/>
          <w:lang w:eastAsia="ru-RU"/>
        </w:rPr>
        <w:tab/>
        <w:t>11</w:t>
      </w:r>
    </w:p>
    <w:p w14:paraId="5B77FA3E"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1.2.</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Методы</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профилактики</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и</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факторы</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риска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рака</w:t>
      </w:r>
    </w:p>
    <w:p w14:paraId="24C80427"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молочной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железы</w:t>
      </w:r>
      <w:r w:rsidRPr="009E30F7">
        <w:rPr>
          <w:rFonts w:ascii="Times New Roman" w:eastAsia="Times New Roman" w:hAnsi="Times New Roman" w:cs="Times New Roman"/>
          <w:color w:val="000000"/>
          <w:kern w:val="0"/>
          <w:sz w:val="28"/>
          <w:szCs w:val="28"/>
          <w:lang w:eastAsia="ru-RU"/>
        </w:rPr>
        <w:tab/>
        <w:t>16</w:t>
      </w:r>
    </w:p>
    <w:p w14:paraId="285407AA"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1.3.</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Скрининг</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рака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молочной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железы</w:t>
      </w:r>
      <w:r w:rsidRPr="009E30F7">
        <w:rPr>
          <w:rFonts w:ascii="Times New Roman" w:eastAsia="Times New Roman" w:hAnsi="Times New Roman" w:cs="Times New Roman"/>
          <w:color w:val="000000"/>
          <w:kern w:val="0"/>
          <w:sz w:val="28"/>
          <w:szCs w:val="28"/>
          <w:lang w:eastAsia="ru-RU"/>
        </w:rPr>
        <w:tab/>
        <w:t>19</w:t>
      </w:r>
    </w:p>
    <w:p w14:paraId="3AB6C0C7"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1.4.</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Международные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исследования</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по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скринингу</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рака</w:t>
      </w:r>
    </w:p>
    <w:p w14:paraId="100E58BB"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молочной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железы</w:t>
      </w:r>
      <w:r w:rsidRPr="009E30F7">
        <w:rPr>
          <w:rFonts w:ascii="Times New Roman" w:eastAsia="Times New Roman" w:hAnsi="Times New Roman" w:cs="Times New Roman"/>
          <w:color w:val="000000"/>
          <w:kern w:val="0"/>
          <w:sz w:val="28"/>
          <w:szCs w:val="28"/>
          <w:lang w:eastAsia="ru-RU"/>
        </w:rPr>
        <w:tab/>
        <w:t>23</w:t>
      </w:r>
    </w:p>
    <w:p w14:paraId="116EA786"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1.5.</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Непальпируемый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рак</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молочной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железы</w:t>
      </w:r>
      <w:r w:rsidRPr="009E30F7">
        <w:rPr>
          <w:rFonts w:ascii="Times New Roman" w:eastAsia="Times New Roman" w:hAnsi="Times New Roman" w:cs="Times New Roman"/>
          <w:color w:val="000000"/>
          <w:kern w:val="0"/>
          <w:sz w:val="28"/>
          <w:szCs w:val="28"/>
          <w:lang w:eastAsia="ru-RU"/>
        </w:rPr>
        <w:tab/>
        <w:t>29</w:t>
      </w:r>
    </w:p>
    <w:p w14:paraId="5D1D6BE3"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1.6.</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Неблагоприятные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эффекты</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скрининга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рака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молочной</w:t>
      </w:r>
    </w:p>
    <w:p w14:paraId="4CC0C3BF"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железы</w:t>
      </w:r>
      <w:r w:rsidRPr="009E30F7">
        <w:rPr>
          <w:rFonts w:ascii="Times New Roman" w:eastAsia="Times New Roman" w:hAnsi="Times New Roman" w:cs="Times New Roman"/>
          <w:color w:val="000000"/>
          <w:kern w:val="0"/>
          <w:sz w:val="28"/>
          <w:szCs w:val="28"/>
          <w:lang w:eastAsia="ru-RU"/>
        </w:rPr>
        <w:tab/>
        <w:t>37</w:t>
      </w:r>
    </w:p>
    <w:p w14:paraId="1A225FE3"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1.7.</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Статистика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онкологических</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диспансеров</w:t>
      </w:r>
    </w:p>
    <w:p w14:paraId="33C557B7"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Российской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Федерации</w:t>
      </w:r>
      <w:r w:rsidRPr="009E30F7">
        <w:rPr>
          <w:rFonts w:ascii="Times New Roman" w:eastAsia="Times New Roman" w:hAnsi="Times New Roman" w:cs="Times New Roman"/>
          <w:color w:val="000000"/>
          <w:kern w:val="0"/>
          <w:sz w:val="28"/>
          <w:szCs w:val="28"/>
          <w:lang w:eastAsia="ru-RU"/>
        </w:rPr>
        <w:tab/>
        <w:t>42</w:t>
      </w:r>
    </w:p>
    <w:p w14:paraId="34C2CF90"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Елава</w:t>
      </w:r>
      <w:r w:rsidRPr="009E30F7">
        <w:rPr>
          <w:rFonts w:ascii="Times New Roman" w:eastAsia="Times New Roman" w:hAnsi="Times New Roman" w:cs="Times New Roman"/>
          <w:color w:val="000000"/>
          <w:kern w:val="0"/>
          <w:sz w:val="28"/>
          <w:szCs w:val="28"/>
          <w:lang w:eastAsia="ru-RU"/>
        </w:rPr>
        <w:t xml:space="preserve"> 2. </w:t>
      </w:r>
      <w:r w:rsidRPr="009E30F7">
        <w:rPr>
          <w:rFonts w:ascii="Times New Roman" w:eastAsia="Times New Roman" w:hAnsi="Times New Roman" w:cs="Times New Roman" w:hint="eastAsia"/>
          <w:color w:val="000000"/>
          <w:kern w:val="0"/>
          <w:sz w:val="28"/>
          <w:szCs w:val="28"/>
          <w:lang w:eastAsia="ru-RU"/>
        </w:rPr>
        <w:t>МАТЕРИАЛЫ</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И</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МЕТОДЫ</w:t>
      </w:r>
      <w:r w:rsidRPr="009E30F7">
        <w:rPr>
          <w:rFonts w:ascii="Times New Roman" w:eastAsia="Times New Roman" w:hAnsi="Times New Roman" w:cs="Times New Roman"/>
          <w:color w:val="000000"/>
          <w:kern w:val="0"/>
          <w:sz w:val="28"/>
          <w:szCs w:val="28"/>
          <w:lang w:eastAsia="ru-RU"/>
        </w:rPr>
        <w:tab/>
        <w:t>44</w:t>
      </w:r>
    </w:p>
    <w:p w14:paraId="30A1971D"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lastRenderedPageBreak/>
        <w:t>2.1.</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Этапы</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выполнения</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работ</w:t>
      </w:r>
      <w:r w:rsidRPr="009E30F7">
        <w:rPr>
          <w:rFonts w:ascii="Times New Roman" w:eastAsia="Times New Roman" w:hAnsi="Times New Roman" w:cs="Times New Roman"/>
          <w:color w:val="000000"/>
          <w:kern w:val="0"/>
          <w:sz w:val="28"/>
          <w:szCs w:val="28"/>
          <w:lang w:eastAsia="ru-RU"/>
        </w:rPr>
        <w:tab/>
        <w:t>44</w:t>
      </w:r>
    </w:p>
    <w:p w14:paraId="422EF82B"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2.2.</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Разработка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и</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внедрение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в</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практику</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мобильного</w:t>
      </w:r>
    </w:p>
    <w:p w14:paraId="1EF37226"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маммографического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комплекса</w:t>
      </w:r>
      <w:r w:rsidRPr="009E30F7">
        <w:rPr>
          <w:rFonts w:ascii="Times New Roman" w:eastAsia="Times New Roman" w:hAnsi="Times New Roman" w:cs="Times New Roman"/>
          <w:color w:val="000000"/>
          <w:kern w:val="0"/>
          <w:sz w:val="28"/>
          <w:szCs w:val="28"/>
          <w:lang w:eastAsia="ru-RU"/>
        </w:rPr>
        <w:tab/>
        <w:t>44</w:t>
      </w:r>
    </w:p>
    <w:p w14:paraId="7C6EDE30"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2.3.</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Обучение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медицинских</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работников</w:t>
      </w:r>
      <w:r w:rsidRPr="009E30F7">
        <w:rPr>
          <w:rFonts w:ascii="Times New Roman" w:eastAsia="Times New Roman" w:hAnsi="Times New Roman" w:cs="Times New Roman"/>
          <w:color w:val="000000"/>
          <w:kern w:val="0"/>
          <w:sz w:val="28"/>
          <w:szCs w:val="28"/>
          <w:lang w:eastAsia="ru-RU"/>
        </w:rPr>
        <w:tab/>
        <w:t>48</w:t>
      </w:r>
    </w:p>
    <w:p w14:paraId="444ED518"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2.4.</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Обеспечение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качества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маммографического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исследования</w:t>
      </w:r>
      <w:r w:rsidRPr="009E30F7">
        <w:rPr>
          <w:rFonts w:ascii="Times New Roman" w:eastAsia="Times New Roman" w:hAnsi="Times New Roman" w:cs="Times New Roman"/>
          <w:color w:val="000000"/>
          <w:kern w:val="0"/>
          <w:sz w:val="28"/>
          <w:szCs w:val="28"/>
          <w:lang w:eastAsia="ru-RU"/>
        </w:rPr>
        <w:tab/>
        <w:t>49</w:t>
      </w:r>
    </w:p>
    <w:p w14:paraId="1F51C4B9"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2.4.1</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начало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маммографического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исследования</w:t>
      </w:r>
      <w:r w:rsidRPr="009E30F7">
        <w:rPr>
          <w:rFonts w:ascii="Times New Roman" w:eastAsia="Times New Roman" w:hAnsi="Times New Roman" w:cs="Times New Roman"/>
          <w:color w:val="000000"/>
          <w:kern w:val="0"/>
          <w:sz w:val="28"/>
          <w:szCs w:val="28"/>
          <w:lang w:eastAsia="ru-RU"/>
        </w:rPr>
        <w:tab/>
        <w:t>51</w:t>
      </w:r>
    </w:p>
    <w:p w14:paraId="1EF4C03B"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2.4.2</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стандартные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проекции</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при</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проведении</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исследования</w:t>
      </w:r>
      <w:r w:rsidRPr="009E30F7">
        <w:rPr>
          <w:rFonts w:ascii="Times New Roman" w:eastAsia="Times New Roman" w:hAnsi="Times New Roman" w:cs="Times New Roman"/>
          <w:color w:val="000000"/>
          <w:kern w:val="0"/>
          <w:sz w:val="28"/>
          <w:szCs w:val="28"/>
          <w:lang w:eastAsia="ru-RU"/>
        </w:rPr>
        <w:t xml:space="preserve"> ...52</w:t>
      </w:r>
    </w:p>
    <w:p w14:paraId="2E7F54CD"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2.5.</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Стандартизация</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интерпретации</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маммографического</w:t>
      </w:r>
    </w:p>
    <w:p w14:paraId="65E50D3E"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изображения</w:t>
      </w:r>
      <w:r w:rsidRPr="009E30F7">
        <w:rPr>
          <w:rFonts w:ascii="Times New Roman" w:eastAsia="Times New Roman" w:hAnsi="Times New Roman" w:cs="Times New Roman"/>
          <w:color w:val="000000"/>
          <w:kern w:val="0"/>
          <w:sz w:val="28"/>
          <w:szCs w:val="28"/>
          <w:lang w:eastAsia="ru-RU"/>
        </w:rPr>
        <w:tab/>
        <w:t>53</w:t>
      </w:r>
    </w:p>
    <w:p w14:paraId="1F39FC63"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 xml:space="preserve">2.5.1 </w:t>
      </w:r>
      <w:r w:rsidRPr="009E30F7">
        <w:rPr>
          <w:rFonts w:ascii="Times New Roman" w:eastAsia="Times New Roman" w:hAnsi="Times New Roman" w:cs="Times New Roman" w:hint="eastAsia"/>
          <w:color w:val="000000"/>
          <w:kern w:val="0"/>
          <w:sz w:val="28"/>
          <w:szCs w:val="28"/>
          <w:lang w:eastAsia="ru-RU"/>
        </w:rPr>
        <w:t>Объемные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образования</w:t>
      </w:r>
      <w:r w:rsidRPr="009E30F7">
        <w:rPr>
          <w:rFonts w:ascii="Times New Roman" w:eastAsia="Times New Roman" w:hAnsi="Times New Roman" w:cs="Times New Roman"/>
          <w:color w:val="000000"/>
          <w:kern w:val="0"/>
          <w:sz w:val="28"/>
          <w:szCs w:val="28"/>
          <w:lang w:eastAsia="ru-RU"/>
        </w:rPr>
        <w:tab/>
        <w:t>55 </w:t>
      </w:r>
    </w:p>
    <w:p w14:paraId="0E9414EB"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2.5.2</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Анализ</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плотности</w:t>
      </w:r>
    </w:p>
    <w:p w14:paraId="61F342A0"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2.5.3</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Тяжистые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звездчатые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изменения</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структуры</w:t>
      </w:r>
    </w:p>
    <w:p w14:paraId="4C4FEA5D"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ткани</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асимметрия</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плотности</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ткани</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молочной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железы</w:t>
      </w:r>
      <w:r w:rsidRPr="009E30F7">
        <w:rPr>
          <w:rFonts w:ascii="Times New Roman" w:eastAsia="Times New Roman" w:hAnsi="Times New Roman" w:cs="Times New Roman"/>
          <w:color w:val="000000"/>
          <w:kern w:val="0"/>
          <w:sz w:val="28"/>
          <w:szCs w:val="28"/>
          <w:lang w:eastAsia="ru-RU"/>
        </w:rPr>
        <w:tab/>
        <w:t>63</w:t>
      </w:r>
    </w:p>
    <w:p w14:paraId="30DEBD64"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2.5.4</w:t>
      </w:r>
      <w:r w:rsidRPr="009E30F7">
        <w:rPr>
          <w:rFonts w:ascii="Times New Roman" w:eastAsia="Times New Roman" w:hAnsi="Times New Roman" w:cs="Times New Roman"/>
          <w:color w:val="000000"/>
          <w:kern w:val="0"/>
          <w:sz w:val="28"/>
          <w:szCs w:val="28"/>
          <w:lang w:eastAsia="ru-RU"/>
        </w:rPr>
        <w:tab/>
        <w:t xml:space="preserve"> </w:t>
      </w:r>
      <w:r w:rsidRPr="009E30F7">
        <w:rPr>
          <w:rFonts w:ascii="Times New Roman" w:eastAsia="Times New Roman" w:hAnsi="Times New Roman" w:cs="Times New Roman" w:hint="eastAsia"/>
          <w:color w:val="000000"/>
          <w:kern w:val="0"/>
          <w:sz w:val="28"/>
          <w:szCs w:val="28"/>
          <w:lang w:eastAsia="ru-RU"/>
        </w:rPr>
        <w:t>Кальцинаты</w:t>
      </w:r>
      <w:r w:rsidRPr="009E30F7">
        <w:rPr>
          <w:rFonts w:ascii="Times New Roman" w:eastAsia="Times New Roman" w:hAnsi="Times New Roman" w:cs="Times New Roman"/>
          <w:color w:val="000000"/>
          <w:kern w:val="0"/>
          <w:sz w:val="28"/>
          <w:szCs w:val="28"/>
          <w:lang w:eastAsia="ru-RU"/>
        </w:rPr>
        <w:tab/>
        <w:t>66</w:t>
      </w:r>
    </w:p>
    <w:p w14:paraId="6C14635E"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2.6.</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Информационная</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поддержка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массового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маммографичес¬кого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обследования</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женского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населения</w:t>
      </w:r>
      <w:r w:rsidRPr="009E30F7">
        <w:rPr>
          <w:rFonts w:ascii="Times New Roman" w:eastAsia="Times New Roman" w:hAnsi="Times New Roman" w:cs="Times New Roman"/>
          <w:color w:val="000000"/>
          <w:kern w:val="0"/>
          <w:sz w:val="28"/>
          <w:szCs w:val="28"/>
          <w:lang w:eastAsia="ru-RU"/>
        </w:rPr>
        <w:tab/>
        <w:t>82</w:t>
      </w:r>
    </w:p>
    <w:p w14:paraId="6534F645"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2.7.</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Проведение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массового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маммографического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обследования</w:t>
      </w:r>
    </w:p>
    <w:p w14:paraId="3BD8AF46"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здорового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контингента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женщин</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старше</w:t>
      </w:r>
      <w:r w:rsidRPr="009E30F7">
        <w:rPr>
          <w:rFonts w:ascii="Times New Roman" w:eastAsia="Times New Roman" w:hAnsi="Times New Roman" w:cs="Times New Roman"/>
          <w:color w:val="000000"/>
          <w:kern w:val="0"/>
          <w:sz w:val="28"/>
          <w:szCs w:val="28"/>
          <w:lang w:eastAsia="ru-RU"/>
        </w:rPr>
        <w:t xml:space="preserve"> 40 </w:t>
      </w:r>
      <w:r w:rsidRPr="009E30F7">
        <w:rPr>
          <w:rFonts w:ascii="Times New Roman" w:eastAsia="Times New Roman" w:hAnsi="Times New Roman" w:cs="Times New Roman" w:hint="eastAsia"/>
          <w:color w:val="000000"/>
          <w:kern w:val="0"/>
          <w:sz w:val="28"/>
          <w:szCs w:val="28"/>
          <w:lang w:eastAsia="ru-RU"/>
        </w:rPr>
        <w:t>лет</w:t>
      </w:r>
      <w:r w:rsidRPr="009E30F7">
        <w:rPr>
          <w:rFonts w:ascii="Times New Roman" w:eastAsia="Times New Roman" w:hAnsi="Times New Roman" w:cs="Times New Roman"/>
          <w:color w:val="000000"/>
          <w:kern w:val="0"/>
          <w:sz w:val="28"/>
          <w:szCs w:val="28"/>
          <w:lang w:eastAsia="ru-RU"/>
        </w:rPr>
        <w:tab/>
        <w:t>83</w:t>
      </w:r>
    </w:p>
    <w:p w14:paraId="02C8F417"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color w:val="000000"/>
          <w:kern w:val="0"/>
          <w:sz w:val="28"/>
          <w:szCs w:val="28"/>
          <w:lang w:eastAsia="ru-RU"/>
        </w:rPr>
        <w:t>2.8.</w:t>
      </w:r>
      <w:r w:rsidRPr="009E30F7">
        <w:rPr>
          <w:rFonts w:ascii="Times New Roman" w:eastAsia="Times New Roman" w:hAnsi="Times New Roman" w:cs="Times New Roman"/>
          <w:color w:val="000000"/>
          <w:kern w:val="0"/>
          <w:sz w:val="28"/>
          <w:szCs w:val="28"/>
          <w:lang w:eastAsia="ru-RU"/>
        </w:rPr>
        <w:tab/>
      </w:r>
      <w:r w:rsidRPr="009E30F7">
        <w:rPr>
          <w:rFonts w:ascii="Times New Roman" w:eastAsia="Times New Roman" w:hAnsi="Times New Roman" w:cs="Times New Roman" w:hint="eastAsia"/>
          <w:color w:val="000000"/>
          <w:kern w:val="0"/>
          <w:sz w:val="28"/>
          <w:szCs w:val="28"/>
          <w:lang w:eastAsia="ru-RU"/>
        </w:rPr>
        <w:t>Методы</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статистической</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обработки</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результатов</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исследова¬ния</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color w:val="000000"/>
          <w:kern w:val="0"/>
          <w:sz w:val="28"/>
          <w:szCs w:val="28"/>
          <w:lang w:eastAsia="ru-RU"/>
        </w:rPr>
        <w:tab/>
        <w:t>88</w:t>
      </w:r>
    </w:p>
    <w:p w14:paraId="7248B9CB"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lastRenderedPageBreak/>
        <w:t>Глава</w:t>
      </w:r>
      <w:r w:rsidRPr="009E30F7">
        <w:rPr>
          <w:rFonts w:ascii="Times New Roman" w:eastAsia="Times New Roman" w:hAnsi="Times New Roman" w:cs="Times New Roman"/>
          <w:color w:val="000000"/>
          <w:kern w:val="0"/>
          <w:sz w:val="28"/>
          <w:szCs w:val="28"/>
          <w:lang w:eastAsia="ru-RU"/>
        </w:rPr>
        <w:t xml:space="preserve"> 3. </w:t>
      </w:r>
      <w:r w:rsidRPr="009E30F7">
        <w:rPr>
          <w:rFonts w:ascii="Times New Roman" w:eastAsia="Times New Roman" w:hAnsi="Times New Roman" w:cs="Times New Roman" w:hint="eastAsia"/>
          <w:color w:val="000000"/>
          <w:kern w:val="0"/>
          <w:sz w:val="28"/>
          <w:szCs w:val="28"/>
          <w:lang w:eastAsia="ru-RU"/>
        </w:rPr>
        <w:t>РЕЗУЛЬТАТЫ</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РАБОТЫ</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МОБИЛЬНОГО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МАММОГРАФИ¬ЧЕСКОГО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КОМПЛЕКСА</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АНАЛИЗ</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СОБСТВЕННОГО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МАТЕРИАЛА</w:t>
      </w:r>
      <w:r w:rsidRPr="009E30F7">
        <w:rPr>
          <w:rFonts w:ascii="Times New Roman" w:eastAsia="Times New Roman" w:hAnsi="Times New Roman" w:cs="Times New Roman"/>
          <w:color w:val="000000"/>
          <w:kern w:val="0"/>
          <w:sz w:val="28"/>
          <w:szCs w:val="28"/>
          <w:lang w:eastAsia="ru-RU"/>
        </w:rPr>
        <w:t>)</w:t>
      </w:r>
      <w:r w:rsidRPr="009E30F7">
        <w:rPr>
          <w:rFonts w:ascii="Times New Roman" w:eastAsia="Times New Roman" w:hAnsi="Times New Roman" w:cs="Times New Roman"/>
          <w:color w:val="000000"/>
          <w:kern w:val="0"/>
          <w:sz w:val="28"/>
          <w:szCs w:val="28"/>
          <w:lang w:eastAsia="ru-RU"/>
        </w:rPr>
        <w:tab/>
        <w:t>91</w:t>
      </w:r>
    </w:p>
    <w:p w14:paraId="6B0C9DBA"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Глава</w:t>
      </w:r>
      <w:r w:rsidRPr="009E30F7">
        <w:rPr>
          <w:rFonts w:ascii="Times New Roman" w:eastAsia="Times New Roman" w:hAnsi="Times New Roman" w:cs="Times New Roman"/>
          <w:color w:val="000000"/>
          <w:kern w:val="0"/>
          <w:sz w:val="28"/>
          <w:szCs w:val="28"/>
          <w:lang w:eastAsia="ru-RU"/>
        </w:rPr>
        <w:t xml:space="preserve"> 4. </w:t>
      </w:r>
      <w:r w:rsidRPr="009E30F7">
        <w:rPr>
          <w:rFonts w:ascii="Times New Roman" w:eastAsia="Times New Roman" w:hAnsi="Times New Roman" w:cs="Times New Roman" w:hint="eastAsia"/>
          <w:color w:val="000000"/>
          <w:kern w:val="0"/>
          <w:sz w:val="28"/>
          <w:szCs w:val="28"/>
          <w:lang w:eastAsia="ru-RU"/>
        </w:rPr>
        <w:t>РЕЗУЛЬТАТЫ</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РАБОТЫ</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СТАЦИОНАРНЫХ</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МАММОГРА</w:t>
      </w:r>
      <w:r w:rsidRPr="009E30F7">
        <w:rPr>
          <w:rFonts w:ascii="Times New Roman" w:eastAsia="Times New Roman" w:hAnsi="Times New Roman" w:cs="Times New Roman"/>
          <w:color w:val="000000"/>
          <w:kern w:val="0"/>
          <w:sz w:val="28"/>
          <w:szCs w:val="28"/>
          <w:lang w:eastAsia="ru-RU"/>
        </w:rPr>
        <w:t>-</w:t>
      </w:r>
      <w:r w:rsidRPr="009E30F7">
        <w:rPr>
          <w:rFonts w:ascii="Times New Roman" w:eastAsia="Times New Roman" w:hAnsi="Times New Roman" w:cs="Times New Roman" w:hint="eastAsia"/>
          <w:color w:val="000000"/>
          <w:kern w:val="0"/>
          <w:sz w:val="28"/>
          <w:szCs w:val="28"/>
          <w:lang w:eastAsia="ru-RU"/>
        </w:rPr>
        <w:t>ФИЧЕСКИХ</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КАБИНЕТОВ</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ФГБУ</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«РОНЦ</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ИМ</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Н</w:t>
      </w:r>
      <w:r w:rsidRPr="009E30F7">
        <w:rPr>
          <w:rFonts w:ascii="Times New Roman" w:eastAsia="Times New Roman" w:hAnsi="Times New Roman" w:cs="Times New Roman"/>
          <w:color w:val="000000"/>
          <w:kern w:val="0"/>
          <w:sz w:val="28"/>
          <w:szCs w:val="28"/>
          <w:lang w:eastAsia="ru-RU"/>
        </w:rPr>
        <w:t>.</w:t>
      </w:r>
      <w:r w:rsidRPr="009E30F7">
        <w:rPr>
          <w:rFonts w:ascii="Times New Roman" w:eastAsia="Times New Roman" w:hAnsi="Times New Roman" w:cs="Times New Roman" w:hint="eastAsia"/>
          <w:color w:val="000000"/>
          <w:kern w:val="0"/>
          <w:sz w:val="28"/>
          <w:szCs w:val="28"/>
          <w:lang w:eastAsia="ru-RU"/>
        </w:rPr>
        <w:t>Н</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БЛОХИНА»</w:t>
      </w:r>
    </w:p>
    <w:p w14:paraId="5E0BD896"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РАМН</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АНАЛИЗ</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СОБСТВЕННОГО</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МАТЕРИАЛА</w:t>
      </w:r>
      <w:r w:rsidRPr="009E30F7">
        <w:rPr>
          <w:rFonts w:ascii="Times New Roman" w:eastAsia="Times New Roman" w:hAnsi="Times New Roman" w:cs="Times New Roman"/>
          <w:color w:val="000000"/>
          <w:kern w:val="0"/>
          <w:sz w:val="28"/>
          <w:szCs w:val="28"/>
          <w:lang w:eastAsia="ru-RU"/>
        </w:rPr>
        <w:t>)</w:t>
      </w:r>
      <w:r w:rsidRPr="009E30F7">
        <w:rPr>
          <w:rFonts w:ascii="Times New Roman" w:eastAsia="Times New Roman" w:hAnsi="Times New Roman" w:cs="Times New Roman"/>
          <w:color w:val="000000"/>
          <w:kern w:val="0"/>
          <w:sz w:val="28"/>
          <w:szCs w:val="28"/>
          <w:lang w:eastAsia="ru-RU"/>
        </w:rPr>
        <w:tab/>
        <w:t>118</w:t>
      </w:r>
    </w:p>
    <w:p w14:paraId="0780E19D"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ЗАКЛЮЧЕНИЕ</w:t>
      </w:r>
      <w:r w:rsidRPr="009E30F7">
        <w:rPr>
          <w:rFonts w:ascii="Times New Roman" w:eastAsia="Times New Roman" w:hAnsi="Times New Roman" w:cs="Times New Roman"/>
          <w:color w:val="000000"/>
          <w:kern w:val="0"/>
          <w:sz w:val="28"/>
          <w:szCs w:val="28"/>
          <w:lang w:eastAsia="ru-RU"/>
        </w:rPr>
        <w:tab/>
        <w:t>130</w:t>
      </w:r>
    </w:p>
    <w:p w14:paraId="765C05D2"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ВЫВОДЫ</w:t>
      </w:r>
      <w:r w:rsidRPr="009E30F7">
        <w:rPr>
          <w:rFonts w:ascii="Times New Roman" w:eastAsia="Times New Roman" w:hAnsi="Times New Roman" w:cs="Times New Roman"/>
          <w:color w:val="000000"/>
          <w:kern w:val="0"/>
          <w:sz w:val="28"/>
          <w:szCs w:val="28"/>
          <w:lang w:eastAsia="ru-RU"/>
        </w:rPr>
        <w:tab/>
        <w:t>146</w:t>
      </w:r>
    </w:p>
    <w:p w14:paraId="43583590"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ПРАКТИЧЕСКИЕ</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РЕКОМЕНДАЦИИ</w:t>
      </w:r>
      <w:r w:rsidRPr="009E30F7">
        <w:rPr>
          <w:rFonts w:ascii="Times New Roman" w:eastAsia="Times New Roman" w:hAnsi="Times New Roman" w:cs="Times New Roman"/>
          <w:color w:val="000000"/>
          <w:kern w:val="0"/>
          <w:sz w:val="28"/>
          <w:szCs w:val="28"/>
          <w:lang w:eastAsia="ru-RU"/>
        </w:rPr>
        <w:tab/>
        <w:t>147</w:t>
      </w:r>
    </w:p>
    <w:p w14:paraId="2A0B9AEC" w14:textId="77777777" w:rsidR="009E30F7" w:rsidRPr="009E30F7" w:rsidRDefault="009E30F7" w:rsidP="009E30F7">
      <w:pPr>
        <w:rPr>
          <w:rFonts w:ascii="Times New Roman" w:eastAsia="Times New Roman" w:hAnsi="Times New Roman" w:cs="Times New Roman"/>
          <w:color w:val="000000"/>
          <w:kern w:val="0"/>
          <w:sz w:val="28"/>
          <w:szCs w:val="28"/>
          <w:lang w:eastAsia="ru-RU"/>
        </w:rPr>
      </w:pPr>
      <w:r w:rsidRPr="009E30F7">
        <w:rPr>
          <w:rFonts w:ascii="Times New Roman" w:eastAsia="Times New Roman" w:hAnsi="Times New Roman" w:cs="Times New Roman" w:hint="eastAsia"/>
          <w:color w:val="000000"/>
          <w:kern w:val="0"/>
          <w:sz w:val="28"/>
          <w:szCs w:val="28"/>
          <w:lang w:eastAsia="ru-RU"/>
        </w:rPr>
        <w:t>СПИСОК</w:t>
      </w:r>
      <w:r w:rsidRPr="009E30F7">
        <w:rPr>
          <w:rFonts w:ascii="Times New Roman" w:eastAsia="Times New Roman" w:hAnsi="Times New Roman" w:cs="Times New Roman"/>
          <w:color w:val="000000"/>
          <w:kern w:val="0"/>
          <w:sz w:val="28"/>
          <w:szCs w:val="28"/>
          <w:lang w:eastAsia="ru-RU"/>
        </w:rPr>
        <w:t xml:space="preserve"> </w:t>
      </w:r>
      <w:r w:rsidRPr="009E30F7">
        <w:rPr>
          <w:rFonts w:ascii="Times New Roman" w:eastAsia="Times New Roman" w:hAnsi="Times New Roman" w:cs="Times New Roman" w:hint="eastAsia"/>
          <w:color w:val="000000"/>
          <w:kern w:val="0"/>
          <w:sz w:val="28"/>
          <w:szCs w:val="28"/>
          <w:lang w:eastAsia="ru-RU"/>
        </w:rPr>
        <w:t>ЛИТЕРАТУРЫ</w:t>
      </w:r>
      <w:r w:rsidRPr="009E30F7">
        <w:rPr>
          <w:rFonts w:ascii="Times New Roman" w:eastAsia="Times New Roman" w:hAnsi="Times New Roman" w:cs="Times New Roman"/>
          <w:color w:val="000000"/>
          <w:kern w:val="0"/>
          <w:sz w:val="28"/>
          <w:szCs w:val="28"/>
          <w:lang w:eastAsia="ru-RU"/>
        </w:rPr>
        <w:tab/>
        <w:t xml:space="preserve"> 148 </w:t>
      </w:r>
    </w:p>
    <w:p w14:paraId="5212091C" w14:textId="615AECFC" w:rsidR="00010B22" w:rsidRDefault="00010B22" w:rsidP="009E30F7"/>
    <w:p w14:paraId="78426A3E" w14:textId="3BFCB007" w:rsidR="009E30F7" w:rsidRDefault="009E30F7" w:rsidP="009E30F7"/>
    <w:p w14:paraId="67F9D16F" w14:textId="75E487CE" w:rsidR="009E30F7" w:rsidRDefault="009E30F7" w:rsidP="009E30F7"/>
    <w:p w14:paraId="52091FD3" w14:textId="77777777" w:rsidR="009E30F7" w:rsidRPr="009E30F7" w:rsidRDefault="009E30F7" w:rsidP="009E30F7">
      <w:pPr>
        <w:tabs>
          <w:tab w:val="clear" w:pos="709"/>
        </w:tabs>
        <w:suppressAutoHyphens w:val="0"/>
        <w:spacing w:after="52" w:line="220" w:lineRule="exact"/>
        <w:ind w:firstLine="0"/>
        <w:jc w:val="center"/>
        <w:rPr>
          <w:rFonts w:ascii="Times New Roman" w:eastAsia="Times New Roman" w:hAnsi="Times New Roman" w:cs="Times New Roman"/>
          <w:b/>
          <w:bCs/>
          <w:kern w:val="0"/>
          <w:lang w:eastAsia="ru-RU"/>
        </w:rPr>
      </w:pPr>
      <w:r w:rsidRPr="009E30F7">
        <w:rPr>
          <w:rFonts w:ascii="Times New Roman" w:eastAsia="Times New Roman" w:hAnsi="Times New Roman" w:cs="Times New Roman"/>
          <w:b/>
          <w:bCs/>
          <w:color w:val="000000"/>
          <w:kern w:val="0"/>
          <w:shd w:val="clear" w:color="auto" w:fill="FFFFFF"/>
          <w:lang w:eastAsia="ru-RU"/>
        </w:rPr>
        <w:t>ЗАКЛЮЧЕНИЕ</w:t>
      </w:r>
    </w:p>
    <w:p w14:paraId="4316BC51" w14:textId="77777777" w:rsidR="009E30F7" w:rsidRPr="009E30F7" w:rsidRDefault="009E30F7" w:rsidP="009E30F7">
      <w:pPr>
        <w:tabs>
          <w:tab w:val="clear" w:pos="709"/>
        </w:tabs>
        <w:suppressAutoHyphens w:val="0"/>
        <w:spacing w:after="0" w:line="377" w:lineRule="exact"/>
        <w:ind w:firstLine="600"/>
        <w:rPr>
          <w:rFonts w:ascii="Times New Roman" w:eastAsia="Times New Roman" w:hAnsi="Times New Roman" w:cs="Times New Roman"/>
          <w:kern w:val="0"/>
          <w:lang w:eastAsia="ru-RU"/>
        </w:rPr>
      </w:pPr>
      <w:r w:rsidRPr="009E30F7">
        <w:rPr>
          <w:rFonts w:ascii="Times New Roman" w:eastAsia="Times New Roman" w:hAnsi="Times New Roman" w:cs="Times New Roman"/>
          <w:color w:val="000000"/>
          <w:kern w:val="0"/>
          <w:shd w:val="clear" w:color="auto" w:fill="FFFFFF"/>
          <w:lang w:eastAsia="ru-RU"/>
        </w:rPr>
        <w:t>Проблема рака молочной железы (РМЖ) является одной из актуальных за</w:t>
      </w:r>
      <w:r w:rsidRPr="009E30F7">
        <w:rPr>
          <w:rFonts w:ascii="Times New Roman" w:eastAsia="Times New Roman" w:hAnsi="Times New Roman" w:cs="Times New Roman"/>
          <w:color w:val="000000"/>
          <w:kern w:val="0"/>
          <w:shd w:val="clear" w:color="auto" w:fill="FFFFFF"/>
          <w:lang w:eastAsia="ru-RU"/>
        </w:rPr>
        <w:softHyphen/>
        <w:t>дач современной онкологии. Скрытое течение заболевания и отсутствие жалоб на ранних этапах болезни, служат причиной поздней диагностики и, соответственно, приводят к инвалидизации или смерти пациента. РМЖ - важная социально- экономическая проблема государства. Необходимо активное выявление ранних стадий РМЖ в популяции женского населения.</w:t>
      </w:r>
    </w:p>
    <w:p w14:paraId="5A434105" w14:textId="77777777" w:rsidR="009E30F7" w:rsidRPr="009E30F7" w:rsidRDefault="009E30F7" w:rsidP="009E30F7">
      <w:pPr>
        <w:tabs>
          <w:tab w:val="clear" w:pos="709"/>
        </w:tabs>
        <w:suppressAutoHyphens w:val="0"/>
        <w:spacing w:after="0" w:line="373" w:lineRule="exact"/>
        <w:ind w:firstLine="600"/>
        <w:rPr>
          <w:rFonts w:ascii="Times New Roman" w:eastAsia="Times New Roman" w:hAnsi="Times New Roman" w:cs="Times New Roman"/>
          <w:kern w:val="0"/>
          <w:lang w:eastAsia="ru-RU"/>
        </w:rPr>
      </w:pPr>
      <w:r w:rsidRPr="009E30F7">
        <w:rPr>
          <w:rFonts w:ascii="Times New Roman" w:eastAsia="Times New Roman" w:hAnsi="Times New Roman" w:cs="Times New Roman"/>
          <w:color w:val="000000"/>
          <w:kern w:val="0"/>
          <w:shd w:val="clear" w:color="auto" w:fill="FFFFFF"/>
          <w:lang w:eastAsia="ru-RU"/>
        </w:rPr>
        <w:t>Этиология РМЖ остается неясной, возможности первичной профилактики этой болезни пока ограничены. В связи с этим активное раннее выявление РМЖ, основанное на разработке и внедрении эффективных форм и методов массовых профилактических обследований населения, является наиболее реальным и пер</w:t>
      </w:r>
      <w:r w:rsidRPr="009E30F7">
        <w:rPr>
          <w:rFonts w:ascii="Times New Roman" w:eastAsia="Times New Roman" w:hAnsi="Times New Roman" w:cs="Times New Roman"/>
          <w:color w:val="000000"/>
          <w:kern w:val="0"/>
          <w:shd w:val="clear" w:color="auto" w:fill="FFFFFF"/>
          <w:lang w:eastAsia="ru-RU"/>
        </w:rPr>
        <w:softHyphen/>
        <w:t>спективным направлением снижения показателей смертности от РМЖ.</w:t>
      </w:r>
    </w:p>
    <w:p w14:paraId="61225599" w14:textId="77777777" w:rsidR="009E30F7" w:rsidRPr="009E30F7" w:rsidRDefault="009E30F7" w:rsidP="009E30F7">
      <w:pPr>
        <w:tabs>
          <w:tab w:val="clear" w:pos="709"/>
        </w:tabs>
        <w:suppressAutoHyphens w:val="0"/>
        <w:spacing w:after="0" w:line="373" w:lineRule="exact"/>
        <w:ind w:firstLine="600"/>
        <w:rPr>
          <w:rFonts w:ascii="Times New Roman" w:eastAsia="Times New Roman" w:hAnsi="Times New Roman" w:cs="Times New Roman"/>
          <w:kern w:val="0"/>
          <w:lang w:eastAsia="ru-RU"/>
        </w:rPr>
      </w:pPr>
      <w:r w:rsidRPr="009E30F7">
        <w:rPr>
          <w:rFonts w:ascii="Times New Roman" w:eastAsia="Times New Roman" w:hAnsi="Times New Roman" w:cs="Times New Roman"/>
          <w:color w:val="000000"/>
          <w:kern w:val="0"/>
          <w:shd w:val="clear" w:color="auto" w:fill="FFFFFF"/>
          <w:lang w:eastAsia="ru-RU"/>
        </w:rPr>
        <w:t xml:space="preserve">Эта задача особенно актуальна для РФ, где доля больных с запущенными </w:t>
      </w:r>
      <w:r w:rsidRPr="009E30F7">
        <w:rPr>
          <w:rFonts w:ascii="Times New Roman" w:eastAsia="Times New Roman" w:hAnsi="Times New Roman" w:cs="Times New Roman"/>
          <w:color w:val="000000"/>
          <w:kern w:val="0"/>
          <w:shd w:val="clear" w:color="auto" w:fill="FFFFFF"/>
          <w:lang w:eastAsia="ru-RU"/>
        </w:rPr>
        <w:lastRenderedPageBreak/>
        <w:t>стадиями РМЖ составляет среди всех первично выявленных больных этой фор</w:t>
      </w:r>
      <w:r w:rsidRPr="009E30F7">
        <w:rPr>
          <w:rFonts w:ascii="Times New Roman" w:eastAsia="Times New Roman" w:hAnsi="Times New Roman" w:cs="Times New Roman"/>
          <w:color w:val="000000"/>
          <w:kern w:val="0"/>
          <w:shd w:val="clear" w:color="auto" w:fill="FFFFFF"/>
          <w:lang w:eastAsia="ru-RU"/>
        </w:rPr>
        <w:softHyphen/>
        <w:t>мой рака 57,2%, а смертность на первом году с момента установления диагноза составляла в 1992г.-12,2%, в 1997г.-12,4%, в 2002г.—11,9%.; 2010 - 12,0%.</w:t>
      </w:r>
    </w:p>
    <w:p w14:paraId="7D3AC74A" w14:textId="77777777" w:rsidR="009E30F7" w:rsidRPr="009E30F7" w:rsidRDefault="009E30F7" w:rsidP="009E30F7">
      <w:pPr>
        <w:tabs>
          <w:tab w:val="clear" w:pos="709"/>
        </w:tabs>
        <w:suppressAutoHyphens w:val="0"/>
        <w:spacing w:after="0" w:line="368" w:lineRule="exact"/>
        <w:ind w:right="480" w:firstLine="600"/>
        <w:jc w:val="left"/>
        <w:rPr>
          <w:rFonts w:ascii="Times New Roman" w:eastAsia="Times New Roman" w:hAnsi="Times New Roman" w:cs="Times New Roman"/>
          <w:kern w:val="0"/>
          <w:lang w:eastAsia="ru-RU"/>
        </w:rPr>
      </w:pPr>
      <w:r w:rsidRPr="009E30F7">
        <w:rPr>
          <w:rFonts w:ascii="Times New Roman" w:eastAsia="Times New Roman" w:hAnsi="Times New Roman" w:cs="Times New Roman"/>
          <w:color w:val="000000"/>
          <w:kern w:val="0"/>
          <w:shd w:val="clear" w:color="auto" w:fill="FFFFFF"/>
          <w:lang w:eastAsia="ru-RU"/>
        </w:rPr>
        <w:t>Выявлением РМЖ в доклиническом периоде при размерах опухоли до 1 см</w:t>
      </w:r>
      <w:r w:rsidRPr="009E30F7">
        <w:rPr>
          <w:rFonts w:ascii="Times New Roman" w:eastAsia="Times New Roman" w:hAnsi="Times New Roman" w:cs="Times New Roman"/>
          <w:color w:val="000000"/>
          <w:kern w:val="0"/>
          <w:shd w:val="clear" w:color="auto" w:fill="FFFFFF"/>
          <w:vertAlign w:val="superscript"/>
          <w:lang w:eastAsia="ru-RU"/>
        </w:rPr>
        <w:t>3</w:t>
      </w:r>
      <w:r w:rsidRPr="009E30F7">
        <w:rPr>
          <w:rFonts w:ascii="Times New Roman" w:eastAsia="Times New Roman" w:hAnsi="Times New Roman" w:cs="Times New Roman"/>
          <w:color w:val="000000"/>
          <w:kern w:val="0"/>
          <w:shd w:val="clear" w:color="auto" w:fill="FFFFFF"/>
          <w:lang w:eastAsia="ru-RU"/>
        </w:rPr>
        <w:t>, когда вероятность МТС мала, можно вылечить большинство больных.</w:t>
      </w:r>
    </w:p>
    <w:p w14:paraId="52FC53A0" w14:textId="77777777" w:rsidR="009E30F7" w:rsidRPr="009E30F7" w:rsidRDefault="009E30F7" w:rsidP="009E30F7">
      <w:pPr>
        <w:tabs>
          <w:tab w:val="clear" w:pos="709"/>
        </w:tabs>
        <w:suppressAutoHyphens w:val="0"/>
        <w:spacing w:after="0" w:line="368" w:lineRule="exact"/>
        <w:ind w:firstLine="600"/>
        <w:rPr>
          <w:rFonts w:ascii="Times New Roman" w:eastAsia="Times New Roman" w:hAnsi="Times New Roman" w:cs="Times New Roman"/>
          <w:kern w:val="0"/>
          <w:lang w:eastAsia="ru-RU"/>
        </w:rPr>
      </w:pPr>
      <w:r w:rsidRPr="009E30F7">
        <w:rPr>
          <w:rFonts w:ascii="Times New Roman" w:eastAsia="Times New Roman" w:hAnsi="Times New Roman" w:cs="Times New Roman"/>
          <w:color w:val="000000"/>
          <w:kern w:val="0"/>
          <w:shd w:val="clear" w:color="auto" w:fill="FFFFFF"/>
          <w:lang w:eastAsia="ru-RU"/>
        </w:rPr>
        <w:t>Среди различных форм профилактических осмотров наиболее рациональ</w:t>
      </w:r>
      <w:r w:rsidRPr="009E30F7">
        <w:rPr>
          <w:rFonts w:ascii="Times New Roman" w:eastAsia="Times New Roman" w:hAnsi="Times New Roman" w:cs="Times New Roman"/>
          <w:color w:val="000000"/>
          <w:kern w:val="0"/>
          <w:shd w:val="clear" w:color="auto" w:fill="FFFFFF"/>
          <w:lang w:eastAsia="ru-RU"/>
        </w:rPr>
        <w:softHyphen/>
        <w:t>ными и эффективными являются скрининговые технологии. Скрининг - массовое профилактическое обследование здорового контингента женщин с целью выявле</w:t>
      </w:r>
      <w:r w:rsidRPr="009E30F7">
        <w:rPr>
          <w:rFonts w:ascii="Times New Roman" w:eastAsia="Times New Roman" w:hAnsi="Times New Roman" w:cs="Times New Roman"/>
          <w:color w:val="000000"/>
          <w:kern w:val="0"/>
          <w:shd w:val="clear" w:color="auto" w:fill="FFFFFF"/>
          <w:lang w:eastAsia="ru-RU"/>
        </w:rPr>
        <w:softHyphen/>
        <w:t>ния столь ранней стадии заболевания РМЖ, которое приводит к снижению смертности. Это первый отборочный этап профилактического обследования прак</w:t>
      </w:r>
      <w:r w:rsidRPr="009E30F7">
        <w:rPr>
          <w:rFonts w:ascii="Times New Roman" w:eastAsia="Times New Roman" w:hAnsi="Times New Roman" w:cs="Times New Roman"/>
          <w:color w:val="000000"/>
          <w:kern w:val="0"/>
          <w:shd w:val="clear" w:color="auto" w:fill="FFFFFF"/>
          <w:lang w:eastAsia="ru-RU"/>
        </w:rPr>
        <w:softHyphen/>
        <w:t>тически здорового населения с целью выявления лиц, имеющих скрыто протека</w:t>
      </w:r>
      <w:r w:rsidRPr="009E30F7">
        <w:rPr>
          <w:rFonts w:ascii="Times New Roman" w:eastAsia="Times New Roman" w:hAnsi="Times New Roman" w:cs="Times New Roman"/>
          <w:color w:val="000000"/>
          <w:kern w:val="0"/>
          <w:shd w:val="clear" w:color="auto" w:fill="FFFFFF"/>
          <w:lang w:eastAsia="ru-RU"/>
        </w:rPr>
        <w:softHyphen/>
        <w:t>ющее заболевание.</w:t>
      </w:r>
    </w:p>
    <w:p w14:paraId="3520F0C6" w14:textId="77777777" w:rsidR="009E30F7" w:rsidRPr="009E30F7" w:rsidRDefault="009E30F7" w:rsidP="009E30F7">
      <w:pPr>
        <w:tabs>
          <w:tab w:val="clear" w:pos="709"/>
        </w:tabs>
        <w:suppressAutoHyphens w:val="0"/>
        <w:spacing w:after="0" w:line="368" w:lineRule="exact"/>
        <w:ind w:firstLine="600"/>
        <w:rPr>
          <w:rFonts w:ascii="Times New Roman" w:eastAsia="Times New Roman" w:hAnsi="Times New Roman" w:cs="Times New Roman"/>
          <w:kern w:val="0"/>
          <w:lang w:eastAsia="ru-RU"/>
        </w:rPr>
        <w:sectPr w:rsidR="009E30F7" w:rsidRPr="009E30F7">
          <w:type w:val="continuous"/>
          <w:pgSz w:w="11900" w:h="16840"/>
          <w:pgMar w:top="1443" w:right="2201" w:bottom="4160" w:left="1768" w:header="0" w:footer="3" w:gutter="0"/>
          <w:cols w:space="720"/>
          <w:noEndnote/>
          <w:docGrid w:linePitch="360"/>
        </w:sectPr>
      </w:pPr>
      <w:r w:rsidRPr="009E30F7">
        <w:rPr>
          <w:rFonts w:ascii="Times New Roman" w:eastAsia="Times New Roman" w:hAnsi="Times New Roman" w:cs="Times New Roman"/>
          <w:color w:val="000000"/>
          <w:kern w:val="0"/>
          <w:shd w:val="clear" w:color="auto" w:fill="FFFFFF"/>
          <w:lang w:eastAsia="ru-RU"/>
        </w:rPr>
        <w:t>Непальпируемые РМЖ, выявляются лишь при рентгенологическом иссле</w:t>
      </w:r>
      <w:r w:rsidRPr="009E30F7">
        <w:rPr>
          <w:rFonts w:ascii="Times New Roman" w:eastAsia="Times New Roman" w:hAnsi="Times New Roman" w:cs="Times New Roman"/>
          <w:color w:val="000000"/>
          <w:kern w:val="0"/>
          <w:shd w:val="clear" w:color="auto" w:fill="FFFFFF"/>
          <w:lang w:eastAsia="ru-RU"/>
        </w:rPr>
        <w:softHyphen/>
        <w:t>довании. Выявить доклинические формы РМЖ особенно важно, поскольку в этих случаях прогноз наиболее благоприятен.</w:t>
      </w:r>
    </w:p>
    <w:p w14:paraId="4BC1B8FD" w14:textId="77777777" w:rsidR="009E30F7" w:rsidRPr="009E30F7" w:rsidRDefault="009E30F7" w:rsidP="009E30F7">
      <w:pPr>
        <w:tabs>
          <w:tab w:val="clear" w:pos="709"/>
        </w:tabs>
        <w:suppressAutoHyphens w:val="0"/>
        <w:spacing w:after="0" w:line="373" w:lineRule="exact"/>
        <w:ind w:firstLine="600"/>
        <w:rPr>
          <w:rFonts w:ascii="Times New Roman" w:eastAsia="Times New Roman" w:hAnsi="Times New Roman" w:cs="Times New Roman"/>
          <w:kern w:val="0"/>
          <w:lang w:eastAsia="ru-RU"/>
        </w:rPr>
      </w:pPr>
      <w:r w:rsidRPr="009E30F7">
        <w:rPr>
          <w:rFonts w:ascii="Times New Roman" w:eastAsia="Times New Roman" w:hAnsi="Times New Roman" w:cs="Times New Roman"/>
          <w:color w:val="000000"/>
          <w:kern w:val="0"/>
          <w:shd w:val="clear" w:color="auto" w:fill="FFFFFF"/>
          <w:lang w:eastAsia="ru-RU"/>
        </w:rPr>
        <w:lastRenderedPageBreak/>
        <w:t>Ключевая концепция скрининга РМЖ — обнаружение настолько раннего за</w:t>
      </w:r>
      <w:r w:rsidRPr="009E30F7">
        <w:rPr>
          <w:rFonts w:ascii="Times New Roman" w:eastAsia="Times New Roman" w:hAnsi="Times New Roman" w:cs="Times New Roman"/>
          <w:color w:val="000000"/>
          <w:kern w:val="0"/>
          <w:shd w:val="clear" w:color="auto" w:fill="FFFFFF"/>
          <w:lang w:eastAsia="ru-RU"/>
        </w:rPr>
        <w:softHyphen/>
        <w:t>болевания, что проводимое далее лечение изменяет его прогноз и дальнейшее «естественное» клиническое течение. Для скрининга здорового населения счита</w:t>
      </w:r>
      <w:r w:rsidRPr="009E30F7">
        <w:rPr>
          <w:rFonts w:ascii="Times New Roman" w:eastAsia="Times New Roman" w:hAnsi="Times New Roman" w:cs="Times New Roman"/>
          <w:color w:val="000000"/>
          <w:kern w:val="0"/>
          <w:shd w:val="clear" w:color="auto" w:fill="FFFFFF"/>
          <w:lang w:eastAsia="ru-RU"/>
        </w:rPr>
        <w:softHyphen/>
        <w:t>ется более важным высокая специфичность теста, то есть минимальное число ложноположительных результатов, приводящих к неоправданным биопсиям и, иногда, к избыточному хирургическому лечению. Когда популяция женщин под</w:t>
      </w:r>
      <w:r w:rsidRPr="009E30F7">
        <w:rPr>
          <w:rFonts w:ascii="Times New Roman" w:eastAsia="Times New Roman" w:hAnsi="Times New Roman" w:cs="Times New Roman"/>
          <w:color w:val="000000"/>
          <w:kern w:val="0"/>
          <w:shd w:val="clear" w:color="auto" w:fill="FFFFFF"/>
          <w:lang w:eastAsia="ru-RU"/>
        </w:rPr>
        <w:softHyphen/>
        <w:t>вергается скринингу РМЖ, далеко не все случаи РМЖ выявляются при первона</w:t>
      </w:r>
      <w:r w:rsidRPr="009E30F7">
        <w:rPr>
          <w:rFonts w:ascii="Times New Roman" w:eastAsia="Times New Roman" w:hAnsi="Times New Roman" w:cs="Times New Roman"/>
          <w:color w:val="000000"/>
          <w:kern w:val="0"/>
          <w:shd w:val="clear" w:color="auto" w:fill="FFFFFF"/>
          <w:lang w:eastAsia="ru-RU"/>
        </w:rPr>
        <w:softHyphen/>
        <w:t>чальном раунде скрининга, некоторые опухоли диагностируются уже в постскри</w:t>
      </w:r>
      <w:r w:rsidRPr="009E30F7">
        <w:rPr>
          <w:rFonts w:ascii="Times New Roman" w:eastAsia="Times New Roman" w:hAnsi="Times New Roman" w:cs="Times New Roman"/>
          <w:color w:val="000000"/>
          <w:kern w:val="0"/>
          <w:shd w:val="clear" w:color="auto" w:fill="FFFFFF"/>
          <w:lang w:eastAsia="ru-RU"/>
        </w:rPr>
        <w:softHyphen/>
        <w:t>нинговом периоде с помощью клинического осмотра.</w:t>
      </w:r>
    </w:p>
    <w:p w14:paraId="61E2B2AD" w14:textId="77777777" w:rsidR="009E30F7" w:rsidRPr="009E30F7" w:rsidRDefault="009E30F7" w:rsidP="009E30F7">
      <w:pPr>
        <w:tabs>
          <w:tab w:val="clear" w:pos="709"/>
        </w:tabs>
        <w:suppressAutoHyphens w:val="0"/>
        <w:spacing w:after="0" w:line="368" w:lineRule="exact"/>
        <w:ind w:firstLine="600"/>
        <w:rPr>
          <w:rFonts w:ascii="Times New Roman" w:eastAsia="Times New Roman" w:hAnsi="Times New Roman" w:cs="Times New Roman"/>
          <w:kern w:val="0"/>
          <w:lang w:eastAsia="ru-RU"/>
        </w:rPr>
      </w:pPr>
      <w:r w:rsidRPr="009E30F7">
        <w:rPr>
          <w:rFonts w:ascii="Times New Roman" w:eastAsia="Times New Roman" w:hAnsi="Times New Roman" w:cs="Times New Roman"/>
          <w:color w:val="000000"/>
          <w:kern w:val="0"/>
          <w:shd w:val="clear" w:color="auto" w:fill="FFFFFF"/>
          <w:lang w:eastAsia="ru-RU"/>
        </w:rPr>
        <w:t>С экономической точки зрения лечение больных с ранним РМЖ более вы</w:t>
      </w:r>
      <w:r w:rsidRPr="009E30F7">
        <w:rPr>
          <w:rFonts w:ascii="Times New Roman" w:eastAsia="Times New Roman" w:hAnsi="Times New Roman" w:cs="Times New Roman"/>
          <w:color w:val="000000"/>
          <w:kern w:val="0"/>
          <w:shd w:val="clear" w:color="auto" w:fill="FFFFFF"/>
          <w:lang w:eastAsia="ru-RU"/>
        </w:rPr>
        <w:softHyphen/>
        <w:t>годно. Лечение больных РМЖ III стадии обходится в 15-30 раз дороже, чем при I стадии. В то же время на диагностику тратится только 5% средств, а 95% — на лечение.</w:t>
      </w:r>
    </w:p>
    <w:p w14:paraId="50ED7ED9" w14:textId="77777777" w:rsidR="009E30F7" w:rsidRPr="009E30F7" w:rsidRDefault="009E30F7" w:rsidP="009E30F7">
      <w:pPr>
        <w:tabs>
          <w:tab w:val="clear" w:pos="709"/>
        </w:tabs>
        <w:suppressAutoHyphens w:val="0"/>
        <w:spacing w:after="0" w:line="373" w:lineRule="exact"/>
        <w:ind w:firstLine="600"/>
        <w:rPr>
          <w:rFonts w:ascii="Times New Roman" w:eastAsia="Times New Roman" w:hAnsi="Times New Roman" w:cs="Times New Roman"/>
          <w:kern w:val="0"/>
          <w:lang w:eastAsia="ru-RU"/>
        </w:rPr>
      </w:pPr>
      <w:r w:rsidRPr="009E30F7">
        <w:rPr>
          <w:rFonts w:ascii="Times New Roman" w:eastAsia="Times New Roman" w:hAnsi="Times New Roman" w:cs="Times New Roman"/>
          <w:color w:val="000000"/>
          <w:kern w:val="0"/>
          <w:shd w:val="clear" w:color="auto" w:fill="FFFFFF"/>
          <w:lang w:eastAsia="ru-RU"/>
        </w:rPr>
        <w:t>Анализ типа «стоимость-эффективность» различных программ скрининга показал, что стоимость «спасенного года жизни» колеблется от 3 до 8 тыс. евро, если скрининг касается женщин 50-69 лет и повторяется каждые два года.</w:t>
      </w:r>
    </w:p>
    <w:p w14:paraId="4228292B" w14:textId="77777777" w:rsidR="009E30F7" w:rsidRPr="009E30F7" w:rsidRDefault="009E30F7" w:rsidP="009E30F7">
      <w:pPr>
        <w:tabs>
          <w:tab w:val="clear" w:pos="709"/>
        </w:tabs>
        <w:suppressAutoHyphens w:val="0"/>
        <w:spacing w:after="0" w:line="368" w:lineRule="exact"/>
        <w:ind w:firstLine="600"/>
        <w:rPr>
          <w:rFonts w:ascii="Times New Roman" w:eastAsia="Times New Roman" w:hAnsi="Times New Roman" w:cs="Times New Roman"/>
          <w:kern w:val="0"/>
          <w:lang w:eastAsia="ru-RU"/>
        </w:rPr>
      </w:pPr>
      <w:r w:rsidRPr="009E30F7">
        <w:rPr>
          <w:rFonts w:ascii="Times New Roman" w:eastAsia="Times New Roman" w:hAnsi="Times New Roman" w:cs="Times New Roman"/>
          <w:color w:val="000000"/>
          <w:kern w:val="0"/>
          <w:shd w:val="clear" w:color="auto" w:fill="FFFFFF"/>
          <w:lang w:eastAsia="ru-RU"/>
        </w:rPr>
        <w:t>Качественно проведенный маммографический скрининг, не лишенный упо</w:t>
      </w:r>
      <w:r w:rsidRPr="009E30F7">
        <w:rPr>
          <w:rFonts w:ascii="Times New Roman" w:eastAsia="Times New Roman" w:hAnsi="Times New Roman" w:cs="Times New Roman"/>
          <w:color w:val="000000"/>
          <w:kern w:val="0"/>
          <w:shd w:val="clear" w:color="auto" w:fill="FFFFFF"/>
          <w:lang w:eastAsia="ru-RU"/>
        </w:rPr>
        <w:softHyphen/>
        <w:t>мянутых проблем, приводит в конечном итоге к существенному (до 30%) сокра</w:t>
      </w:r>
      <w:r w:rsidRPr="009E30F7">
        <w:rPr>
          <w:rFonts w:ascii="Times New Roman" w:eastAsia="Times New Roman" w:hAnsi="Times New Roman" w:cs="Times New Roman"/>
          <w:color w:val="000000"/>
          <w:kern w:val="0"/>
          <w:shd w:val="clear" w:color="auto" w:fill="FFFFFF"/>
          <w:lang w:eastAsia="ru-RU"/>
        </w:rPr>
        <w:softHyphen/>
        <w:t>щению смертности от РМЖ. Женщины, которые по различным причинам не при</w:t>
      </w:r>
      <w:r w:rsidRPr="009E30F7">
        <w:rPr>
          <w:rFonts w:ascii="Times New Roman" w:eastAsia="Times New Roman" w:hAnsi="Times New Roman" w:cs="Times New Roman"/>
          <w:color w:val="000000"/>
          <w:kern w:val="0"/>
          <w:shd w:val="clear" w:color="auto" w:fill="FFFFFF"/>
          <w:lang w:eastAsia="ru-RU"/>
        </w:rPr>
        <w:softHyphen/>
        <w:t>нимают участия в маммографическом скрининге, должны быть информированы о том, что не существует других методов скрининга (физикальное обследование, самообследование), которые могли бы также эффективно снизить смертность от этого заболевания.</w:t>
      </w:r>
    </w:p>
    <w:p w14:paraId="19C02466" w14:textId="77777777" w:rsidR="009E30F7" w:rsidRPr="009E30F7" w:rsidRDefault="009E30F7" w:rsidP="009E30F7">
      <w:pPr>
        <w:tabs>
          <w:tab w:val="clear" w:pos="709"/>
        </w:tabs>
        <w:suppressAutoHyphens w:val="0"/>
        <w:spacing w:after="0" w:line="368" w:lineRule="exact"/>
        <w:ind w:firstLine="600"/>
        <w:rPr>
          <w:rFonts w:ascii="Times New Roman" w:eastAsia="Times New Roman" w:hAnsi="Times New Roman" w:cs="Times New Roman"/>
          <w:kern w:val="0"/>
          <w:lang w:eastAsia="ru-RU"/>
        </w:rPr>
      </w:pPr>
      <w:r w:rsidRPr="009E30F7">
        <w:rPr>
          <w:rFonts w:ascii="Times New Roman" w:eastAsia="Times New Roman" w:hAnsi="Times New Roman" w:cs="Times New Roman"/>
          <w:color w:val="000000"/>
          <w:kern w:val="0"/>
          <w:shd w:val="clear" w:color="auto" w:fill="FFFFFF"/>
          <w:lang w:eastAsia="ru-RU"/>
        </w:rPr>
        <w:t>В РФ отсутствует стройная система профилактического обследования жен</w:t>
      </w:r>
      <w:r w:rsidRPr="009E30F7">
        <w:rPr>
          <w:rFonts w:ascii="Times New Roman" w:eastAsia="Times New Roman" w:hAnsi="Times New Roman" w:cs="Times New Roman"/>
          <w:color w:val="000000"/>
          <w:kern w:val="0"/>
          <w:shd w:val="clear" w:color="auto" w:fill="FFFFFF"/>
          <w:lang w:eastAsia="ru-RU"/>
        </w:rPr>
        <w:softHyphen/>
        <w:t>щин с целью раннего выявления РМЖ и адекватного лечения этой патологии. Без современной аппаратуры невозможно осуществление ранней диагностики РМЖ. В настоящее время в 80% случаев РМЖ выявляется больной самостоятельно в 10% — при врачебном осмотре и только в 10% - при маммографии.</w:t>
      </w:r>
    </w:p>
    <w:p w14:paraId="7B41255B" w14:textId="77777777" w:rsidR="009E30F7" w:rsidRPr="009E30F7" w:rsidRDefault="009E30F7" w:rsidP="009E30F7">
      <w:pPr>
        <w:tabs>
          <w:tab w:val="clear" w:pos="709"/>
        </w:tabs>
        <w:suppressAutoHyphens w:val="0"/>
        <w:spacing w:after="0" w:line="373" w:lineRule="exact"/>
        <w:ind w:firstLine="600"/>
        <w:rPr>
          <w:rFonts w:ascii="Times New Roman" w:eastAsia="Times New Roman" w:hAnsi="Times New Roman" w:cs="Times New Roman"/>
          <w:kern w:val="0"/>
          <w:lang w:eastAsia="ru-RU"/>
        </w:rPr>
      </w:pPr>
      <w:r w:rsidRPr="009E30F7">
        <w:rPr>
          <w:rFonts w:ascii="Times New Roman" w:eastAsia="Times New Roman" w:hAnsi="Times New Roman" w:cs="Times New Roman"/>
          <w:color w:val="000000"/>
          <w:kern w:val="0"/>
          <w:shd w:val="clear" w:color="auto" w:fill="FFFFFF"/>
          <w:lang w:eastAsia="ru-RU"/>
        </w:rPr>
        <w:t>В связи с тем, что в РФ маммографический скрининг в рамках государ</w:t>
      </w:r>
      <w:r w:rsidRPr="009E30F7">
        <w:rPr>
          <w:rFonts w:ascii="Times New Roman" w:eastAsia="Times New Roman" w:hAnsi="Times New Roman" w:cs="Times New Roman"/>
          <w:color w:val="000000"/>
          <w:kern w:val="0"/>
          <w:shd w:val="clear" w:color="auto" w:fill="FFFFFF"/>
          <w:lang w:eastAsia="ru-RU"/>
        </w:rPr>
        <w:softHyphen/>
        <w:t>ственной программы не осуществлялся, в проекте федеральной целевой програм</w:t>
      </w:r>
      <w:r w:rsidRPr="009E30F7">
        <w:rPr>
          <w:rFonts w:ascii="Times New Roman" w:eastAsia="Times New Roman" w:hAnsi="Times New Roman" w:cs="Times New Roman"/>
          <w:color w:val="000000"/>
          <w:kern w:val="0"/>
          <w:shd w:val="clear" w:color="auto" w:fill="FFFFFF"/>
          <w:lang w:eastAsia="ru-RU"/>
        </w:rPr>
        <w:softHyphen/>
        <w:t>мы «Онкология» на 1998-2008 годы одной из главных задач названа «разработка и внедрение в практику здравоохранения медицинской технологии по раннему вы</w:t>
      </w:r>
      <w:r w:rsidRPr="009E30F7">
        <w:rPr>
          <w:rFonts w:ascii="Times New Roman" w:eastAsia="Times New Roman" w:hAnsi="Times New Roman" w:cs="Times New Roman"/>
          <w:color w:val="000000"/>
          <w:kern w:val="0"/>
          <w:shd w:val="clear" w:color="auto" w:fill="FFFFFF"/>
          <w:lang w:eastAsia="ru-RU"/>
        </w:rPr>
        <w:softHyphen/>
        <w:t>явлению РМЖ (маммографический скрининг женского населения)».</w:t>
      </w:r>
    </w:p>
    <w:p w14:paraId="0D431F21" w14:textId="77777777" w:rsidR="009E30F7" w:rsidRPr="009E30F7" w:rsidRDefault="009E30F7" w:rsidP="009E30F7">
      <w:pPr>
        <w:tabs>
          <w:tab w:val="clear" w:pos="709"/>
        </w:tabs>
        <w:suppressAutoHyphens w:val="0"/>
        <w:spacing w:after="0" w:line="368" w:lineRule="exact"/>
        <w:ind w:firstLine="600"/>
        <w:rPr>
          <w:rFonts w:ascii="Times New Roman" w:eastAsia="Times New Roman" w:hAnsi="Times New Roman" w:cs="Times New Roman"/>
          <w:kern w:val="0"/>
          <w:lang w:eastAsia="ru-RU"/>
        </w:rPr>
      </w:pPr>
      <w:r w:rsidRPr="009E30F7">
        <w:rPr>
          <w:rFonts w:ascii="Times New Roman" w:eastAsia="Times New Roman" w:hAnsi="Times New Roman" w:cs="Times New Roman"/>
          <w:color w:val="000000"/>
          <w:kern w:val="0"/>
          <w:shd w:val="clear" w:color="auto" w:fill="FFFFFF"/>
          <w:lang w:eastAsia="ru-RU"/>
        </w:rPr>
        <w:t>Целью исследования было повышение эффективности ранней диагностики рака молочной железы в условиях массового маммографического обследования женского населения.</w:t>
      </w:r>
    </w:p>
    <w:p w14:paraId="630DED42" w14:textId="77777777" w:rsidR="009E30F7" w:rsidRPr="009E30F7" w:rsidRDefault="009E30F7" w:rsidP="009E30F7">
      <w:pPr>
        <w:tabs>
          <w:tab w:val="clear" w:pos="709"/>
        </w:tabs>
        <w:suppressAutoHyphens w:val="0"/>
        <w:spacing w:after="0" w:line="368" w:lineRule="exact"/>
        <w:ind w:firstLine="600"/>
        <w:rPr>
          <w:rFonts w:ascii="Times New Roman" w:eastAsia="Times New Roman" w:hAnsi="Times New Roman" w:cs="Times New Roman"/>
          <w:kern w:val="0"/>
          <w:lang w:eastAsia="ru-RU"/>
        </w:rPr>
      </w:pPr>
      <w:r w:rsidRPr="009E30F7">
        <w:rPr>
          <w:rFonts w:ascii="Times New Roman" w:eastAsia="Times New Roman" w:hAnsi="Times New Roman" w:cs="Times New Roman"/>
          <w:color w:val="000000"/>
          <w:kern w:val="0"/>
          <w:shd w:val="clear" w:color="auto" w:fill="FFFFFF"/>
          <w:lang w:eastAsia="ru-RU"/>
        </w:rPr>
        <w:t>Для достижения основной цели были поставлены следующие задачи: отра</w:t>
      </w:r>
      <w:r w:rsidRPr="009E30F7">
        <w:rPr>
          <w:rFonts w:ascii="Times New Roman" w:eastAsia="Times New Roman" w:hAnsi="Times New Roman" w:cs="Times New Roman"/>
          <w:color w:val="000000"/>
          <w:kern w:val="0"/>
          <w:shd w:val="clear" w:color="auto" w:fill="FFFFFF"/>
          <w:lang w:eastAsia="ru-RU"/>
        </w:rPr>
        <w:softHyphen/>
        <w:t>ботка модели массового маммографического скрининга на основе передвижных маммографических комплексов; разработка рентгенологической семиотики оцен</w:t>
      </w:r>
      <w:r w:rsidRPr="009E30F7">
        <w:rPr>
          <w:rFonts w:ascii="Times New Roman" w:eastAsia="Times New Roman" w:hAnsi="Times New Roman" w:cs="Times New Roman"/>
          <w:color w:val="000000"/>
          <w:kern w:val="0"/>
          <w:shd w:val="clear" w:color="auto" w:fill="FFFFFF"/>
          <w:lang w:eastAsia="ru-RU"/>
        </w:rPr>
        <w:softHyphen/>
        <w:t>ки маммографического изображения в соответствии с международными стандар</w:t>
      </w:r>
      <w:r w:rsidRPr="009E30F7">
        <w:rPr>
          <w:rFonts w:ascii="Times New Roman" w:eastAsia="Times New Roman" w:hAnsi="Times New Roman" w:cs="Times New Roman"/>
          <w:color w:val="000000"/>
          <w:kern w:val="0"/>
          <w:shd w:val="clear" w:color="auto" w:fill="FFFFFF"/>
          <w:lang w:eastAsia="ru-RU"/>
        </w:rPr>
        <w:softHyphen/>
        <w:t>тами, организация медицинского обеспечения данной программы (подготовка специалистов, полная стандартизация маммографического процесса в соответ</w:t>
      </w:r>
      <w:r w:rsidRPr="009E30F7">
        <w:rPr>
          <w:rFonts w:ascii="Times New Roman" w:eastAsia="Times New Roman" w:hAnsi="Times New Roman" w:cs="Times New Roman"/>
          <w:color w:val="000000"/>
          <w:kern w:val="0"/>
          <w:shd w:val="clear" w:color="auto" w:fill="FFFFFF"/>
          <w:lang w:eastAsia="ru-RU"/>
        </w:rPr>
        <w:softHyphen/>
        <w:t>ствии с международными стандартами); создание баз данных, отражающих раз</w:t>
      </w:r>
      <w:r w:rsidRPr="009E30F7">
        <w:rPr>
          <w:rFonts w:ascii="Times New Roman" w:eastAsia="Times New Roman" w:hAnsi="Times New Roman" w:cs="Times New Roman"/>
          <w:color w:val="000000"/>
          <w:kern w:val="0"/>
          <w:shd w:val="clear" w:color="auto" w:fill="FFFFFF"/>
          <w:lang w:eastAsia="ru-RU"/>
        </w:rPr>
        <w:softHyphen/>
        <w:t>личные этапы обследования женщин; отработка модели массового маммографи</w:t>
      </w:r>
      <w:r w:rsidRPr="009E30F7">
        <w:rPr>
          <w:rFonts w:ascii="Times New Roman" w:eastAsia="Times New Roman" w:hAnsi="Times New Roman" w:cs="Times New Roman"/>
          <w:color w:val="000000"/>
          <w:kern w:val="0"/>
          <w:shd w:val="clear" w:color="auto" w:fill="FFFFFF"/>
          <w:lang w:eastAsia="ru-RU"/>
        </w:rPr>
        <w:softHyphen/>
        <w:t>ческого скрининга рака молочной железы (стационарные маммографические ка</w:t>
      </w:r>
      <w:r w:rsidRPr="009E30F7">
        <w:rPr>
          <w:rFonts w:ascii="Times New Roman" w:eastAsia="Times New Roman" w:hAnsi="Times New Roman" w:cs="Times New Roman"/>
          <w:color w:val="000000"/>
          <w:kern w:val="0"/>
          <w:shd w:val="clear" w:color="auto" w:fill="FFFFFF"/>
          <w:lang w:eastAsia="ru-RU"/>
        </w:rPr>
        <w:softHyphen/>
        <w:t>бинеты) на базе специализированных онкологических лечебно-профилактических учреждений; определение возможности и перспектив использования маммогра</w:t>
      </w:r>
      <w:r w:rsidRPr="009E30F7">
        <w:rPr>
          <w:rFonts w:ascii="Times New Roman" w:eastAsia="Times New Roman" w:hAnsi="Times New Roman" w:cs="Times New Roman"/>
          <w:color w:val="000000"/>
          <w:kern w:val="0"/>
          <w:shd w:val="clear" w:color="auto" w:fill="FFFFFF"/>
          <w:lang w:eastAsia="ru-RU"/>
        </w:rPr>
        <w:softHyphen/>
        <w:t>фического исследования для решения задач доклинической диагностики рака мо</w:t>
      </w:r>
      <w:r w:rsidRPr="009E30F7">
        <w:rPr>
          <w:rFonts w:ascii="Times New Roman" w:eastAsia="Times New Roman" w:hAnsi="Times New Roman" w:cs="Times New Roman"/>
          <w:color w:val="000000"/>
          <w:kern w:val="0"/>
          <w:shd w:val="clear" w:color="auto" w:fill="FFFFFF"/>
          <w:lang w:eastAsia="ru-RU"/>
        </w:rPr>
        <w:softHyphen/>
        <w:t>лочной железы и создания модели массового маммографического скрининга рака молочной железы в условиях Российской Федерации.</w:t>
      </w:r>
    </w:p>
    <w:p w14:paraId="2853E6A1" w14:textId="77777777" w:rsidR="009E30F7" w:rsidRPr="009E30F7" w:rsidRDefault="009E30F7" w:rsidP="009E30F7">
      <w:pPr>
        <w:tabs>
          <w:tab w:val="clear" w:pos="709"/>
        </w:tabs>
        <w:suppressAutoHyphens w:val="0"/>
        <w:spacing w:after="0" w:line="368" w:lineRule="exact"/>
        <w:ind w:firstLine="600"/>
        <w:rPr>
          <w:rFonts w:ascii="Times New Roman" w:eastAsia="Times New Roman" w:hAnsi="Times New Roman" w:cs="Times New Roman"/>
          <w:kern w:val="0"/>
          <w:lang w:eastAsia="ru-RU"/>
        </w:rPr>
      </w:pPr>
      <w:r w:rsidRPr="009E30F7">
        <w:rPr>
          <w:rFonts w:ascii="Times New Roman" w:eastAsia="Times New Roman" w:hAnsi="Times New Roman" w:cs="Times New Roman"/>
          <w:color w:val="000000"/>
          <w:kern w:val="0"/>
          <w:shd w:val="clear" w:color="auto" w:fill="FFFFFF"/>
          <w:lang w:eastAsia="ru-RU"/>
        </w:rPr>
        <w:lastRenderedPageBreak/>
        <w:t>Для решения этих задач был проведен анализ результатов маммографиче</w:t>
      </w:r>
      <w:r w:rsidRPr="009E30F7">
        <w:rPr>
          <w:rFonts w:ascii="Times New Roman" w:eastAsia="Times New Roman" w:hAnsi="Times New Roman" w:cs="Times New Roman"/>
          <w:color w:val="000000"/>
          <w:kern w:val="0"/>
          <w:shd w:val="clear" w:color="auto" w:fill="FFFFFF"/>
          <w:lang w:eastAsia="ru-RU"/>
        </w:rPr>
        <w:softHyphen/>
        <w:t xml:space="preserve">ского </w:t>
      </w:r>
      <w:proofErr w:type="gramStart"/>
      <w:r w:rsidRPr="009E30F7">
        <w:rPr>
          <w:rFonts w:ascii="Times New Roman" w:eastAsia="Times New Roman" w:hAnsi="Times New Roman" w:cs="Times New Roman"/>
          <w:color w:val="000000"/>
          <w:kern w:val="0"/>
          <w:shd w:val="clear" w:color="auto" w:fill="FFFFFF"/>
          <w:lang w:eastAsia="ru-RU"/>
        </w:rPr>
        <w:t>исследования женщин</w:t>
      </w:r>
      <w:proofErr w:type="gramEnd"/>
      <w:r w:rsidRPr="009E30F7">
        <w:rPr>
          <w:rFonts w:ascii="Times New Roman" w:eastAsia="Times New Roman" w:hAnsi="Times New Roman" w:cs="Times New Roman"/>
          <w:color w:val="000000"/>
          <w:kern w:val="0"/>
          <w:shd w:val="clear" w:color="auto" w:fill="FFFFFF"/>
          <w:lang w:eastAsia="ru-RU"/>
        </w:rPr>
        <w:t xml:space="preserve"> прошедших профилактическое обследование на мо</w:t>
      </w:r>
      <w:r w:rsidRPr="009E30F7">
        <w:rPr>
          <w:rFonts w:ascii="Times New Roman" w:eastAsia="Times New Roman" w:hAnsi="Times New Roman" w:cs="Times New Roman"/>
          <w:color w:val="000000"/>
          <w:kern w:val="0"/>
          <w:shd w:val="clear" w:color="auto" w:fill="FFFFFF"/>
          <w:lang w:eastAsia="ru-RU"/>
        </w:rPr>
        <w:softHyphen/>
        <w:t>бильном маммогафическом комплексе и стационарных кабинетах в ФГБУ «РОНЦ им. Н.Н. Блохина» РАМН.</w:t>
      </w:r>
    </w:p>
    <w:p w14:paraId="35C36650" w14:textId="77777777" w:rsidR="009E30F7" w:rsidRPr="009E30F7" w:rsidRDefault="009E30F7" w:rsidP="009E30F7">
      <w:pPr>
        <w:tabs>
          <w:tab w:val="clear" w:pos="709"/>
        </w:tabs>
        <w:suppressAutoHyphens w:val="0"/>
        <w:spacing w:after="0" w:line="368" w:lineRule="exact"/>
        <w:ind w:firstLine="600"/>
        <w:rPr>
          <w:rFonts w:ascii="Times New Roman" w:eastAsia="Times New Roman" w:hAnsi="Times New Roman" w:cs="Times New Roman"/>
          <w:kern w:val="0"/>
          <w:lang w:eastAsia="ru-RU"/>
        </w:rPr>
      </w:pPr>
      <w:r w:rsidRPr="009E30F7">
        <w:rPr>
          <w:rFonts w:ascii="Times New Roman" w:eastAsia="Times New Roman" w:hAnsi="Times New Roman" w:cs="Times New Roman"/>
          <w:color w:val="000000"/>
          <w:kern w:val="0"/>
          <w:shd w:val="clear" w:color="auto" w:fill="FFFFFF"/>
          <w:lang w:eastAsia="ru-RU"/>
        </w:rPr>
        <w:t>Выполненная работа состояла из нескольких этапов: создание и внедрение в практику передвижного маммографического кабинета; обучение врачей и средне</w:t>
      </w:r>
      <w:r w:rsidRPr="009E30F7">
        <w:rPr>
          <w:rFonts w:ascii="Times New Roman" w:eastAsia="Times New Roman" w:hAnsi="Times New Roman" w:cs="Times New Roman"/>
          <w:color w:val="000000"/>
          <w:kern w:val="0"/>
          <w:shd w:val="clear" w:color="auto" w:fill="FFFFFF"/>
          <w:lang w:eastAsia="ru-RU"/>
        </w:rPr>
        <w:softHyphen/>
        <w:t>го медицинского персонала методике проведения стандартного маммографиче</w:t>
      </w:r>
      <w:r w:rsidRPr="009E30F7">
        <w:rPr>
          <w:rFonts w:ascii="Times New Roman" w:eastAsia="Times New Roman" w:hAnsi="Times New Roman" w:cs="Times New Roman"/>
          <w:color w:val="000000"/>
          <w:kern w:val="0"/>
          <w:shd w:val="clear" w:color="auto" w:fill="FFFFFF"/>
          <w:lang w:eastAsia="ru-RU"/>
        </w:rPr>
        <w:softHyphen/>
        <w:t>ского обследования; контроль качества маммографического исследования; разра</w:t>
      </w:r>
      <w:r w:rsidRPr="009E30F7">
        <w:rPr>
          <w:rFonts w:ascii="Times New Roman" w:eastAsia="Times New Roman" w:hAnsi="Times New Roman" w:cs="Times New Roman"/>
          <w:color w:val="000000"/>
          <w:kern w:val="0"/>
          <w:shd w:val="clear" w:color="auto" w:fill="FFFFFF"/>
          <w:lang w:eastAsia="ru-RU"/>
        </w:rPr>
        <w:softHyphen/>
        <w:t>ботка компьютерной базы данных для учета пациенток; проведение массового маммографического обследования здорового контингента женщин старше 40 лет;</w:t>
      </w:r>
    </w:p>
    <w:p w14:paraId="2438CAE7" w14:textId="77777777" w:rsidR="009E30F7" w:rsidRPr="009E30F7" w:rsidRDefault="009E30F7" w:rsidP="009E30F7">
      <w:pPr>
        <w:tabs>
          <w:tab w:val="clear" w:pos="709"/>
        </w:tabs>
        <w:suppressAutoHyphens w:val="0"/>
        <w:spacing w:after="0" w:line="373" w:lineRule="exact"/>
        <w:ind w:firstLine="600"/>
        <w:rPr>
          <w:rFonts w:ascii="Times New Roman" w:eastAsia="Times New Roman" w:hAnsi="Times New Roman" w:cs="Times New Roman"/>
          <w:kern w:val="0"/>
          <w:lang w:eastAsia="ru-RU"/>
        </w:rPr>
      </w:pPr>
      <w:r w:rsidRPr="009E30F7">
        <w:rPr>
          <w:rFonts w:ascii="Times New Roman" w:eastAsia="Times New Roman" w:hAnsi="Times New Roman" w:cs="Times New Roman"/>
          <w:color w:val="000000"/>
          <w:kern w:val="0"/>
          <w:shd w:val="clear" w:color="auto" w:fill="FFFFFF"/>
          <w:lang w:eastAsia="ru-RU"/>
        </w:rPr>
        <w:t>Для проведения массовых маммографических обследований женщин сов</w:t>
      </w:r>
      <w:r w:rsidRPr="009E30F7">
        <w:rPr>
          <w:rFonts w:ascii="Times New Roman" w:eastAsia="Times New Roman" w:hAnsi="Times New Roman" w:cs="Times New Roman"/>
          <w:color w:val="000000"/>
          <w:kern w:val="0"/>
          <w:shd w:val="clear" w:color="auto" w:fill="FFFFFF"/>
          <w:lang w:eastAsia="ru-RU"/>
        </w:rPr>
        <w:softHyphen/>
        <w:t>местно с ЗАО "Рентгенпром" в 2003 г. был разработан и создан первый в РФ мо</w:t>
      </w:r>
      <w:r w:rsidRPr="009E30F7">
        <w:rPr>
          <w:rFonts w:ascii="Times New Roman" w:eastAsia="Times New Roman" w:hAnsi="Times New Roman" w:cs="Times New Roman"/>
          <w:color w:val="000000"/>
          <w:kern w:val="0"/>
          <w:shd w:val="clear" w:color="auto" w:fill="FFFFFF"/>
          <w:lang w:eastAsia="ru-RU"/>
        </w:rPr>
        <w:softHyphen/>
        <w:t>бильный маммографический комплекс на базе КамАЗ-53215. Комплекс оснащен аппаратом МАММО-Р, который является оптимальной маммографической систе</w:t>
      </w:r>
      <w:r w:rsidRPr="009E30F7">
        <w:rPr>
          <w:rFonts w:ascii="Times New Roman" w:eastAsia="Times New Roman" w:hAnsi="Times New Roman" w:cs="Times New Roman"/>
          <w:color w:val="000000"/>
          <w:kern w:val="0"/>
          <w:shd w:val="clear" w:color="auto" w:fill="FFFFFF"/>
          <w:lang w:eastAsia="ru-RU"/>
        </w:rPr>
        <w:softHyphen/>
        <w:t>мой, как для скрининга, так и для диагностического исследования.</w:t>
      </w:r>
    </w:p>
    <w:p w14:paraId="31CCD078" w14:textId="77777777" w:rsidR="009E30F7" w:rsidRPr="009E30F7" w:rsidRDefault="009E30F7" w:rsidP="009E30F7">
      <w:pPr>
        <w:tabs>
          <w:tab w:val="clear" w:pos="709"/>
        </w:tabs>
        <w:suppressAutoHyphens w:val="0"/>
        <w:spacing w:after="0" w:line="373" w:lineRule="exact"/>
        <w:ind w:firstLine="600"/>
        <w:rPr>
          <w:rFonts w:ascii="Times New Roman" w:eastAsia="Times New Roman" w:hAnsi="Times New Roman" w:cs="Times New Roman"/>
          <w:kern w:val="0"/>
          <w:lang w:eastAsia="ru-RU"/>
        </w:rPr>
      </w:pPr>
      <w:r w:rsidRPr="009E30F7">
        <w:rPr>
          <w:rFonts w:ascii="Times New Roman" w:eastAsia="Times New Roman" w:hAnsi="Times New Roman" w:cs="Times New Roman"/>
          <w:color w:val="000000"/>
          <w:kern w:val="0"/>
          <w:shd w:val="clear" w:color="auto" w:fill="FFFFFF"/>
          <w:lang w:eastAsia="ru-RU"/>
        </w:rPr>
        <w:t>Чтобы обеспечить высокое качество программы, было проведено специаль</w:t>
      </w:r>
      <w:r w:rsidRPr="009E30F7">
        <w:rPr>
          <w:rFonts w:ascii="Times New Roman" w:eastAsia="Times New Roman" w:hAnsi="Times New Roman" w:cs="Times New Roman"/>
          <w:color w:val="000000"/>
          <w:kern w:val="0"/>
          <w:shd w:val="clear" w:color="auto" w:fill="FFFFFF"/>
          <w:lang w:eastAsia="ru-RU"/>
        </w:rPr>
        <w:softHyphen/>
        <w:t>ное обучение медицинских работников перед включением их в научное исследо</w:t>
      </w:r>
      <w:r w:rsidRPr="009E30F7">
        <w:rPr>
          <w:rFonts w:ascii="Times New Roman" w:eastAsia="Times New Roman" w:hAnsi="Times New Roman" w:cs="Times New Roman"/>
          <w:color w:val="000000"/>
          <w:kern w:val="0"/>
          <w:shd w:val="clear" w:color="auto" w:fill="FFFFFF"/>
          <w:lang w:eastAsia="ru-RU"/>
        </w:rPr>
        <w:softHyphen/>
        <w:t>вание. На базе ФГБУ «РОНЦ им. Н.Н. Блохина» РАМН проведено обучение вра- чей-рентгенологов методике маммографического скрининга РМЖ. Курс рассчи</w:t>
      </w:r>
      <w:r w:rsidRPr="009E30F7">
        <w:rPr>
          <w:rFonts w:ascii="Times New Roman" w:eastAsia="Times New Roman" w:hAnsi="Times New Roman" w:cs="Times New Roman"/>
          <w:color w:val="000000"/>
          <w:kern w:val="0"/>
          <w:shd w:val="clear" w:color="auto" w:fill="FFFFFF"/>
          <w:lang w:eastAsia="ru-RU"/>
        </w:rPr>
        <w:softHyphen/>
        <w:t>тан на 72 часа. Всего подготовлено 34 врача из различных городов РФ, которые участвовали в научной программе.</w:t>
      </w:r>
    </w:p>
    <w:p w14:paraId="19664930" w14:textId="77777777" w:rsidR="009E30F7" w:rsidRPr="009E30F7" w:rsidRDefault="009E30F7" w:rsidP="009E30F7">
      <w:pPr>
        <w:tabs>
          <w:tab w:val="clear" w:pos="709"/>
        </w:tabs>
        <w:suppressAutoHyphens w:val="0"/>
        <w:spacing w:after="0" w:line="373" w:lineRule="exact"/>
        <w:ind w:firstLine="600"/>
        <w:rPr>
          <w:rFonts w:ascii="Times New Roman" w:eastAsia="Times New Roman" w:hAnsi="Times New Roman" w:cs="Times New Roman"/>
          <w:kern w:val="0"/>
          <w:lang w:eastAsia="ru-RU"/>
        </w:rPr>
      </w:pPr>
      <w:r w:rsidRPr="009E30F7">
        <w:rPr>
          <w:rFonts w:ascii="Times New Roman" w:eastAsia="Times New Roman" w:hAnsi="Times New Roman" w:cs="Times New Roman"/>
          <w:color w:val="000000"/>
          <w:kern w:val="0"/>
          <w:shd w:val="clear" w:color="auto" w:fill="FFFFFF"/>
          <w:lang w:eastAsia="ru-RU"/>
        </w:rPr>
        <w:t>Программа состояла из двух частей: теоритической и практической. Теоре</w:t>
      </w:r>
      <w:r w:rsidRPr="009E30F7">
        <w:rPr>
          <w:rFonts w:ascii="Times New Roman" w:eastAsia="Times New Roman" w:hAnsi="Times New Roman" w:cs="Times New Roman"/>
          <w:color w:val="000000"/>
          <w:kern w:val="0"/>
          <w:shd w:val="clear" w:color="auto" w:fill="FFFFFF"/>
          <w:lang w:eastAsia="ru-RU"/>
        </w:rPr>
        <w:softHyphen/>
        <w:t>тический курс давал знания и понимания всех аспектов раннего выявления РМЖ, и состоял из лекций, обучающих программ, демонстраций и практических заня</w:t>
      </w:r>
      <w:r w:rsidRPr="009E30F7">
        <w:rPr>
          <w:rFonts w:ascii="Times New Roman" w:eastAsia="Times New Roman" w:hAnsi="Times New Roman" w:cs="Times New Roman"/>
          <w:color w:val="000000"/>
          <w:kern w:val="0"/>
          <w:shd w:val="clear" w:color="auto" w:fill="FFFFFF"/>
          <w:lang w:eastAsia="ru-RU"/>
        </w:rPr>
        <w:softHyphen/>
        <w:t>тий. В конце клинического обучения врач-рентгенолог получил достаточные зна</w:t>
      </w:r>
      <w:r w:rsidRPr="009E30F7">
        <w:rPr>
          <w:rFonts w:ascii="Times New Roman" w:eastAsia="Times New Roman" w:hAnsi="Times New Roman" w:cs="Times New Roman"/>
          <w:color w:val="000000"/>
          <w:kern w:val="0"/>
          <w:shd w:val="clear" w:color="auto" w:fill="FFFFFF"/>
          <w:lang w:eastAsia="ru-RU"/>
        </w:rPr>
        <w:softHyphen/>
        <w:t>ния по устройству маммографического аппарата, процесса получения изображе</w:t>
      </w:r>
      <w:r w:rsidRPr="009E30F7">
        <w:rPr>
          <w:rFonts w:ascii="Times New Roman" w:eastAsia="Times New Roman" w:hAnsi="Times New Roman" w:cs="Times New Roman"/>
          <w:color w:val="000000"/>
          <w:kern w:val="0"/>
          <w:shd w:val="clear" w:color="auto" w:fill="FFFFFF"/>
          <w:lang w:eastAsia="ru-RU"/>
        </w:rPr>
        <w:softHyphen/>
        <w:t>ния и обработки пленки, был в состоянии сделать качественное маммографиче</w:t>
      </w:r>
      <w:r w:rsidRPr="009E30F7">
        <w:rPr>
          <w:rFonts w:ascii="Times New Roman" w:eastAsia="Times New Roman" w:hAnsi="Times New Roman" w:cs="Times New Roman"/>
          <w:color w:val="000000"/>
          <w:kern w:val="0"/>
          <w:shd w:val="clear" w:color="auto" w:fill="FFFFFF"/>
          <w:lang w:eastAsia="ru-RU"/>
        </w:rPr>
        <w:softHyphen/>
        <w:t>ское исследование, решить технические проблемы качества, выполнить ежеднев</w:t>
      </w:r>
      <w:r w:rsidRPr="009E30F7">
        <w:rPr>
          <w:rFonts w:ascii="Times New Roman" w:eastAsia="Times New Roman" w:hAnsi="Times New Roman" w:cs="Times New Roman"/>
          <w:color w:val="000000"/>
          <w:kern w:val="0"/>
          <w:shd w:val="clear" w:color="auto" w:fill="FFFFFF"/>
          <w:lang w:eastAsia="ru-RU"/>
        </w:rPr>
        <w:softHyphen/>
        <w:t>ные и\или еженедельные технические процедуры проверки качества исследова</w:t>
      </w:r>
      <w:r w:rsidRPr="009E30F7">
        <w:rPr>
          <w:rFonts w:ascii="Times New Roman" w:eastAsia="Times New Roman" w:hAnsi="Times New Roman" w:cs="Times New Roman"/>
          <w:color w:val="000000"/>
          <w:kern w:val="0"/>
          <w:shd w:val="clear" w:color="auto" w:fill="FFFFFF"/>
          <w:lang w:eastAsia="ru-RU"/>
        </w:rPr>
        <w:softHyphen/>
        <w:t>ния, имел социальные навыки общения с пациентами, мог принимать определен</w:t>
      </w:r>
      <w:r w:rsidRPr="009E30F7">
        <w:rPr>
          <w:rFonts w:ascii="Times New Roman" w:eastAsia="Times New Roman" w:hAnsi="Times New Roman" w:cs="Times New Roman"/>
          <w:color w:val="000000"/>
          <w:kern w:val="0"/>
          <w:shd w:val="clear" w:color="auto" w:fill="FFFFFF"/>
          <w:lang w:eastAsia="ru-RU"/>
        </w:rPr>
        <w:softHyphen/>
        <w:t>ные административные решения. Все теоретические, практические, социальные навыки врачей-рентгенологов и рентгенолаборантов в процессе обучения были протестированы.</w:t>
      </w:r>
    </w:p>
    <w:p w14:paraId="5B3AED09" w14:textId="77777777" w:rsidR="009E30F7" w:rsidRPr="009E30F7" w:rsidRDefault="009E30F7" w:rsidP="009E30F7"/>
    <w:sectPr w:rsidR="009E30F7" w:rsidRPr="009E30F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DD717" w14:textId="77777777" w:rsidR="00D566A9" w:rsidRDefault="00D566A9">
      <w:pPr>
        <w:spacing w:after="0" w:line="240" w:lineRule="auto"/>
      </w:pPr>
      <w:r>
        <w:separator/>
      </w:r>
    </w:p>
  </w:endnote>
  <w:endnote w:type="continuationSeparator" w:id="0">
    <w:p w14:paraId="1B1F5641" w14:textId="77777777" w:rsidR="00D566A9" w:rsidRDefault="00D5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65AFD" w14:textId="77777777" w:rsidR="00D566A9" w:rsidRDefault="00D566A9"/>
    <w:p w14:paraId="52CD71DA" w14:textId="77777777" w:rsidR="00D566A9" w:rsidRDefault="00D566A9"/>
    <w:p w14:paraId="2E959F26" w14:textId="77777777" w:rsidR="00D566A9" w:rsidRDefault="00D566A9"/>
    <w:p w14:paraId="3D073E4F" w14:textId="77777777" w:rsidR="00D566A9" w:rsidRDefault="00D566A9"/>
    <w:p w14:paraId="59EE3DCE" w14:textId="77777777" w:rsidR="00D566A9" w:rsidRDefault="00D566A9"/>
    <w:p w14:paraId="23C5F143" w14:textId="77777777" w:rsidR="00D566A9" w:rsidRDefault="00D566A9"/>
    <w:p w14:paraId="7BC5609E" w14:textId="77777777" w:rsidR="00D566A9" w:rsidRDefault="00D566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962130" wp14:editId="2C840F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FD2B" w14:textId="77777777" w:rsidR="00D566A9" w:rsidRDefault="00D566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9621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BCFD2B" w14:textId="77777777" w:rsidR="00D566A9" w:rsidRDefault="00D566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187FF6" w14:textId="77777777" w:rsidR="00D566A9" w:rsidRDefault="00D566A9"/>
    <w:p w14:paraId="6CF1F63A" w14:textId="77777777" w:rsidR="00D566A9" w:rsidRDefault="00D566A9"/>
    <w:p w14:paraId="1980048F" w14:textId="77777777" w:rsidR="00D566A9" w:rsidRDefault="00D566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667024" wp14:editId="31E912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A668E" w14:textId="77777777" w:rsidR="00D566A9" w:rsidRDefault="00D566A9"/>
                          <w:p w14:paraId="4CBD1247" w14:textId="77777777" w:rsidR="00D566A9" w:rsidRDefault="00D566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6670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7A668E" w14:textId="77777777" w:rsidR="00D566A9" w:rsidRDefault="00D566A9"/>
                    <w:p w14:paraId="4CBD1247" w14:textId="77777777" w:rsidR="00D566A9" w:rsidRDefault="00D566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3BB498" w14:textId="77777777" w:rsidR="00D566A9" w:rsidRDefault="00D566A9"/>
    <w:p w14:paraId="108C1279" w14:textId="77777777" w:rsidR="00D566A9" w:rsidRDefault="00D566A9">
      <w:pPr>
        <w:rPr>
          <w:sz w:val="2"/>
          <w:szCs w:val="2"/>
        </w:rPr>
      </w:pPr>
    </w:p>
    <w:p w14:paraId="68AD6AF8" w14:textId="77777777" w:rsidR="00D566A9" w:rsidRDefault="00D566A9"/>
    <w:p w14:paraId="5FEDA314" w14:textId="77777777" w:rsidR="00D566A9" w:rsidRDefault="00D566A9">
      <w:pPr>
        <w:spacing w:after="0" w:line="240" w:lineRule="auto"/>
      </w:pPr>
    </w:p>
  </w:footnote>
  <w:footnote w:type="continuationSeparator" w:id="0">
    <w:p w14:paraId="168A48AC" w14:textId="77777777" w:rsidR="00D566A9" w:rsidRDefault="00D5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A9"/>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128601</TotalTime>
  <Pages>7</Pages>
  <Words>1519</Words>
  <Characters>8664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3340</cp:revision>
  <cp:lastPrinted>2009-02-06T05:36:00Z</cp:lastPrinted>
  <dcterms:created xsi:type="dcterms:W3CDTF">2024-01-07T13:43:00Z</dcterms:created>
  <dcterms:modified xsi:type="dcterms:W3CDTF">2025-07-07T08:38:00Z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