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A961" w14:textId="560EB8E7" w:rsidR="006E5D77" w:rsidRDefault="000009FA" w:rsidP="000009FA">
      <w:pPr>
        <w:rPr>
          <w:rFonts w:ascii="Times New Roman" w:eastAsia="Arial Unicode MS" w:hAnsi="Times New Roman" w:cs="Times New Roman"/>
          <w:b/>
          <w:bCs/>
          <w:color w:val="000000"/>
          <w:kern w:val="0"/>
          <w:sz w:val="28"/>
          <w:szCs w:val="28"/>
          <w:lang w:eastAsia="ru-RU" w:bidi="uk-UA"/>
        </w:rPr>
      </w:pPr>
      <w:r w:rsidRPr="000009FA">
        <w:rPr>
          <w:rFonts w:ascii="Times New Roman" w:eastAsia="Arial Unicode MS" w:hAnsi="Times New Roman" w:cs="Times New Roman" w:hint="eastAsia"/>
          <w:b/>
          <w:bCs/>
          <w:color w:val="000000"/>
          <w:kern w:val="0"/>
          <w:sz w:val="28"/>
          <w:szCs w:val="28"/>
          <w:lang w:eastAsia="ru-RU" w:bidi="uk-UA"/>
        </w:rPr>
        <w:t>Белозерова</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Ирина</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Георгиевна</w:t>
      </w:r>
      <w:r>
        <w:rPr>
          <w:rFonts w:ascii="Times New Roman" w:eastAsia="Arial Unicode MS" w:hAnsi="Times New Roman" w:cs="Times New Roman" w:hint="eastAsia"/>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Совершенствование</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системы</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планирования</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перевозок</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грузов</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железнодорожным</w:t>
      </w:r>
      <w:r w:rsidRPr="000009FA">
        <w:rPr>
          <w:rFonts w:ascii="Times New Roman" w:eastAsia="Arial Unicode MS" w:hAnsi="Times New Roman" w:cs="Times New Roman"/>
          <w:b/>
          <w:bCs/>
          <w:color w:val="000000"/>
          <w:kern w:val="0"/>
          <w:sz w:val="28"/>
          <w:szCs w:val="28"/>
          <w:lang w:eastAsia="ru-RU" w:bidi="uk-UA"/>
        </w:rPr>
        <w:t xml:space="preserve"> </w:t>
      </w:r>
      <w:r w:rsidRPr="000009FA">
        <w:rPr>
          <w:rFonts w:ascii="Times New Roman" w:eastAsia="Arial Unicode MS" w:hAnsi="Times New Roman" w:cs="Times New Roman" w:hint="eastAsia"/>
          <w:b/>
          <w:bCs/>
          <w:color w:val="000000"/>
          <w:kern w:val="0"/>
          <w:sz w:val="28"/>
          <w:szCs w:val="28"/>
          <w:lang w:eastAsia="ru-RU" w:bidi="uk-UA"/>
        </w:rPr>
        <w:t>транспортом</w:t>
      </w:r>
    </w:p>
    <w:p w14:paraId="18C1A158" w14:textId="77777777" w:rsidR="000009FA" w:rsidRDefault="000009FA" w:rsidP="000009FA">
      <w:r>
        <w:rPr>
          <w:rFonts w:hint="eastAsia"/>
        </w:rPr>
        <w:t>ОГЛАВЛЕНИЕ</w:t>
      </w:r>
      <w:r>
        <w:t xml:space="preserve"> </w:t>
      </w:r>
      <w:r>
        <w:rPr>
          <w:rFonts w:hint="eastAsia"/>
        </w:rPr>
        <w:t>ДИССЕРТАЦИИ</w:t>
      </w:r>
    </w:p>
    <w:p w14:paraId="57577679" w14:textId="77777777" w:rsidR="000009FA" w:rsidRDefault="000009FA" w:rsidP="000009FA">
      <w:r>
        <w:rPr>
          <w:rFonts w:hint="eastAsia"/>
        </w:rPr>
        <w:t>кандидат</w:t>
      </w:r>
      <w:r>
        <w:t xml:space="preserve"> </w:t>
      </w:r>
      <w:r>
        <w:rPr>
          <w:rFonts w:hint="eastAsia"/>
        </w:rPr>
        <w:t>наук</w:t>
      </w:r>
      <w:r>
        <w:t xml:space="preserve"> </w:t>
      </w:r>
      <w:r>
        <w:rPr>
          <w:rFonts w:hint="eastAsia"/>
        </w:rPr>
        <w:t>Белозерова</w:t>
      </w:r>
      <w:r>
        <w:t xml:space="preserve"> </w:t>
      </w:r>
      <w:r>
        <w:rPr>
          <w:rFonts w:hint="eastAsia"/>
        </w:rPr>
        <w:t>Ирина</w:t>
      </w:r>
      <w:r>
        <w:t xml:space="preserve"> </w:t>
      </w:r>
      <w:r>
        <w:rPr>
          <w:rFonts w:hint="eastAsia"/>
        </w:rPr>
        <w:t>Георгиевна</w:t>
      </w:r>
    </w:p>
    <w:p w14:paraId="5168E110" w14:textId="77777777" w:rsidR="000009FA" w:rsidRDefault="000009FA" w:rsidP="000009FA">
      <w:r>
        <w:rPr>
          <w:rFonts w:hint="eastAsia"/>
        </w:rPr>
        <w:t>ВВЕДЕНИЕ</w:t>
      </w:r>
    </w:p>
    <w:p w14:paraId="3F8F0C3D" w14:textId="77777777" w:rsidR="000009FA" w:rsidRDefault="000009FA" w:rsidP="000009FA"/>
    <w:p w14:paraId="6DD54970" w14:textId="77777777" w:rsidR="000009FA" w:rsidRDefault="000009FA" w:rsidP="000009FA">
      <w:r>
        <w:rPr>
          <w:rFonts w:hint="eastAsia"/>
        </w:rPr>
        <w:t>ГЛАВА</w:t>
      </w:r>
      <w:r>
        <w:t xml:space="preserve"> 1. </w:t>
      </w:r>
      <w:r>
        <w:rPr>
          <w:rFonts w:hint="eastAsia"/>
        </w:rPr>
        <w:t>ВЛИЯНИЕ</w:t>
      </w:r>
      <w:r>
        <w:t xml:space="preserve"> </w:t>
      </w:r>
      <w:r>
        <w:rPr>
          <w:rFonts w:hint="eastAsia"/>
        </w:rPr>
        <w:t>РАЗВИТИЯ</w:t>
      </w:r>
      <w:r>
        <w:t xml:space="preserve"> </w:t>
      </w:r>
      <w:r>
        <w:rPr>
          <w:rFonts w:hint="eastAsia"/>
        </w:rPr>
        <w:t>РЫНКА</w:t>
      </w:r>
      <w:r>
        <w:t xml:space="preserve"> </w:t>
      </w:r>
      <w:r>
        <w:rPr>
          <w:rFonts w:hint="eastAsia"/>
        </w:rPr>
        <w:t>ЖЕЛЕЗНОДОРОЖНЫХ</w:t>
      </w:r>
      <w:r>
        <w:t xml:space="preserve"> </w:t>
      </w:r>
      <w:r>
        <w:rPr>
          <w:rFonts w:hint="eastAsia"/>
        </w:rPr>
        <w:t>ГРУЗОВЫХ</w:t>
      </w:r>
      <w:r>
        <w:t xml:space="preserve"> </w:t>
      </w:r>
      <w:r>
        <w:rPr>
          <w:rFonts w:hint="eastAsia"/>
        </w:rPr>
        <w:t>ПЕРЕВОЗОК</w:t>
      </w:r>
      <w:r>
        <w:t xml:space="preserve"> </w:t>
      </w:r>
      <w:r>
        <w:rPr>
          <w:rFonts w:hint="eastAsia"/>
        </w:rPr>
        <w:t>НА</w:t>
      </w:r>
      <w:r>
        <w:t xml:space="preserve"> </w:t>
      </w:r>
      <w:r>
        <w:rPr>
          <w:rFonts w:hint="eastAsia"/>
        </w:rPr>
        <w:t>СИСТЕМУ</w:t>
      </w:r>
      <w:r>
        <w:t xml:space="preserve"> </w:t>
      </w:r>
      <w:r>
        <w:rPr>
          <w:rFonts w:hint="eastAsia"/>
        </w:rPr>
        <w:t>ПЛАНИРОВАНИЯ</w:t>
      </w:r>
    </w:p>
    <w:p w14:paraId="2A6F4041" w14:textId="77777777" w:rsidR="000009FA" w:rsidRDefault="000009FA" w:rsidP="000009FA"/>
    <w:p w14:paraId="0900CD1E" w14:textId="77777777" w:rsidR="000009FA" w:rsidRDefault="000009FA" w:rsidP="000009FA">
      <w:r>
        <w:t xml:space="preserve">1.1 </w:t>
      </w:r>
      <w:r>
        <w:rPr>
          <w:rFonts w:hint="eastAsia"/>
        </w:rPr>
        <w:t>Анализ</w:t>
      </w:r>
      <w:r>
        <w:t xml:space="preserve"> </w:t>
      </w:r>
      <w:r>
        <w:rPr>
          <w:rFonts w:hint="eastAsia"/>
        </w:rPr>
        <w:t>существующей</w:t>
      </w:r>
      <w:r>
        <w:t xml:space="preserve"> </w:t>
      </w:r>
      <w:r>
        <w:rPr>
          <w:rFonts w:hint="eastAsia"/>
        </w:rPr>
        <w:t>технологии</w:t>
      </w:r>
      <w:r>
        <w:t xml:space="preserve"> </w:t>
      </w:r>
      <w:r>
        <w:rPr>
          <w:rFonts w:hint="eastAsia"/>
        </w:rPr>
        <w:t>планирования</w:t>
      </w:r>
      <w:r>
        <w:t xml:space="preserve"> </w:t>
      </w:r>
      <w:r>
        <w:rPr>
          <w:rFonts w:hint="eastAsia"/>
        </w:rPr>
        <w:t>перевозок</w:t>
      </w:r>
      <w:r>
        <w:t xml:space="preserve"> </w:t>
      </w:r>
      <w:r>
        <w:rPr>
          <w:rFonts w:hint="eastAsia"/>
        </w:rPr>
        <w:t>грузов</w:t>
      </w:r>
    </w:p>
    <w:p w14:paraId="7EC9A0A8" w14:textId="77777777" w:rsidR="000009FA" w:rsidRDefault="000009FA" w:rsidP="000009FA"/>
    <w:p w14:paraId="1825460B" w14:textId="77777777" w:rsidR="000009FA" w:rsidRDefault="000009FA" w:rsidP="000009FA">
      <w:r>
        <w:t xml:space="preserve">1.1.1 </w:t>
      </w:r>
      <w:r>
        <w:rPr>
          <w:rFonts w:hint="eastAsia"/>
        </w:rPr>
        <w:t>Система</w:t>
      </w:r>
      <w:r>
        <w:t xml:space="preserve"> </w:t>
      </w:r>
      <w:r>
        <w:rPr>
          <w:rFonts w:hint="eastAsia"/>
        </w:rPr>
        <w:t>планирования</w:t>
      </w:r>
      <w:r>
        <w:t xml:space="preserve"> </w:t>
      </w:r>
      <w:r>
        <w:rPr>
          <w:rFonts w:hint="eastAsia"/>
        </w:rPr>
        <w:t>перевозок</w:t>
      </w:r>
      <w:r>
        <w:t xml:space="preserve"> </w:t>
      </w:r>
      <w:r>
        <w:rPr>
          <w:rFonts w:hint="eastAsia"/>
        </w:rPr>
        <w:t>грузов</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Российской</w:t>
      </w:r>
      <w:r>
        <w:t xml:space="preserve"> </w:t>
      </w:r>
      <w:r>
        <w:rPr>
          <w:rFonts w:hint="eastAsia"/>
        </w:rPr>
        <w:t>Федерации</w:t>
      </w:r>
    </w:p>
    <w:p w14:paraId="68FCD4F5" w14:textId="77777777" w:rsidR="000009FA" w:rsidRDefault="000009FA" w:rsidP="000009FA"/>
    <w:p w14:paraId="4682A75A" w14:textId="77777777" w:rsidR="000009FA" w:rsidRDefault="000009FA" w:rsidP="000009FA">
      <w:r>
        <w:t xml:space="preserve">1.1.1.1 </w:t>
      </w:r>
      <w:r>
        <w:rPr>
          <w:rFonts w:hint="eastAsia"/>
        </w:rPr>
        <w:t>Анализ</w:t>
      </w:r>
      <w:r>
        <w:t xml:space="preserve"> </w:t>
      </w:r>
      <w:r>
        <w:rPr>
          <w:rFonts w:hint="eastAsia"/>
        </w:rPr>
        <w:t>технологии</w:t>
      </w:r>
      <w:r>
        <w:t xml:space="preserve"> </w:t>
      </w:r>
      <w:r>
        <w:rPr>
          <w:rFonts w:hint="eastAsia"/>
        </w:rPr>
        <w:t>подачи</w:t>
      </w:r>
      <w:r>
        <w:t xml:space="preserve">, </w:t>
      </w:r>
      <w:r>
        <w:rPr>
          <w:rFonts w:hint="eastAsia"/>
        </w:rPr>
        <w:t>приема</w:t>
      </w:r>
      <w:r>
        <w:t xml:space="preserve"> </w:t>
      </w:r>
      <w:r>
        <w:rPr>
          <w:rFonts w:hint="eastAsia"/>
        </w:rPr>
        <w:t>и</w:t>
      </w:r>
      <w:r>
        <w:t xml:space="preserve"> </w:t>
      </w:r>
      <w:r>
        <w:rPr>
          <w:rFonts w:hint="eastAsia"/>
        </w:rPr>
        <w:t>обработки</w:t>
      </w:r>
      <w:r>
        <w:t xml:space="preserve"> </w:t>
      </w:r>
      <w:r>
        <w:rPr>
          <w:rFonts w:hint="eastAsia"/>
        </w:rPr>
        <w:t>заявок</w:t>
      </w:r>
      <w:r>
        <w:t xml:space="preserve"> </w:t>
      </w:r>
      <w:r>
        <w:rPr>
          <w:rFonts w:hint="eastAsia"/>
        </w:rPr>
        <w:t>ф</w:t>
      </w:r>
      <w:r>
        <w:t xml:space="preserve">. </w:t>
      </w:r>
      <w:r>
        <w:rPr>
          <w:rFonts w:hint="eastAsia"/>
        </w:rPr>
        <w:t>ГУ</w:t>
      </w:r>
      <w:r>
        <w:t>-12</w:t>
      </w:r>
    </w:p>
    <w:p w14:paraId="1D5AF433" w14:textId="77777777" w:rsidR="000009FA" w:rsidRDefault="000009FA" w:rsidP="000009FA"/>
    <w:p w14:paraId="45570D76" w14:textId="77777777" w:rsidR="000009FA" w:rsidRDefault="000009FA" w:rsidP="000009FA">
      <w:r>
        <w:rPr>
          <w:rFonts w:hint="eastAsia"/>
        </w:rPr>
        <w:t>на</w:t>
      </w:r>
      <w:r>
        <w:t xml:space="preserve"> </w:t>
      </w:r>
      <w:r>
        <w:rPr>
          <w:rFonts w:hint="eastAsia"/>
        </w:rPr>
        <w:t>перевозку</w:t>
      </w:r>
      <w:r>
        <w:t xml:space="preserve"> </w:t>
      </w:r>
      <w:r>
        <w:rPr>
          <w:rFonts w:hint="eastAsia"/>
        </w:rPr>
        <w:t>грузов</w:t>
      </w:r>
    </w:p>
    <w:p w14:paraId="37AC45E7" w14:textId="77777777" w:rsidR="000009FA" w:rsidRDefault="000009FA" w:rsidP="000009FA"/>
    <w:p w14:paraId="6702872E" w14:textId="77777777" w:rsidR="000009FA" w:rsidRDefault="000009FA" w:rsidP="000009FA">
      <w:r>
        <w:t xml:space="preserve">1.1.1.2 </w:t>
      </w:r>
      <w:r>
        <w:rPr>
          <w:rFonts w:hint="eastAsia"/>
        </w:rPr>
        <w:t>Анализ</w:t>
      </w:r>
      <w:r>
        <w:t xml:space="preserve"> </w:t>
      </w:r>
      <w:r>
        <w:rPr>
          <w:rFonts w:hint="eastAsia"/>
        </w:rPr>
        <w:t>технологии</w:t>
      </w:r>
      <w:r>
        <w:t xml:space="preserve"> </w:t>
      </w:r>
      <w:r>
        <w:rPr>
          <w:rFonts w:hint="eastAsia"/>
        </w:rPr>
        <w:t>взаимодействия</w:t>
      </w:r>
      <w:r>
        <w:t xml:space="preserve"> </w:t>
      </w:r>
      <w:r>
        <w:rPr>
          <w:rFonts w:hint="eastAsia"/>
        </w:rPr>
        <w:t>сбытового</w:t>
      </w:r>
      <w:r>
        <w:t xml:space="preserve"> </w:t>
      </w:r>
      <w:r>
        <w:rPr>
          <w:rFonts w:hint="eastAsia"/>
        </w:rPr>
        <w:t>и</w:t>
      </w:r>
      <w:r>
        <w:t xml:space="preserve"> </w:t>
      </w:r>
      <w:r>
        <w:rPr>
          <w:rFonts w:hint="eastAsia"/>
        </w:rPr>
        <w:t>перевозочного</w:t>
      </w:r>
      <w:r>
        <w:t xml:space="preserve"> </w:t>
      </w:r>
      <w:r>
        <w:rPr>
          <w:rFonts w:hint="eastAsia"/>
        </w:rPr>
        <w:t>комплексов</w:t>
      </w:r>
      <w:r>
        <w:t xml:space="preserve"> </w:t>
      </w:r>
      <w:r>
        <w:rPr>
          <w:rFonts w:hint="eastAsia"/>
        </w:rPr>
        <w:t>ОАО</w:t>
      </w:r>
      <w:r>
        <w:t xml:space="preserve"> </w:t>
      </w:r>
      <w:r>
        <w:rPr>
          <w:rFonts w:hint="eastAsia"/>
        </w:rPr>
        <w:t>«</w:t>
      </w:r>
      <w:r>
        <w:rPr>
          <w:rFonts w:hint="eastAsia"/>
        </w:rPr>
        <w:t>РЖД</w:t>
      </w:r>
      <w:r>
        <w:rPr>
          <w:rFonts w:hint="eastAsia"/>
        </w:rPr>
        <w:t>»</w:t>
      </w:r>
    </w:p>
    <w:p w14:paraId="6708EEDD" w14:textId="77777777" w:rsidR="000009FA" w:rsidRDefault="000009FA" w:rsidP="000009FA"/>
    <w:p w14:paraId="5CC0777D" w14:textId="77777777" w:rsidR="000009FA" w:rsidRDefault="000009FA" w:rsidP="000009FA">
      <w:r>
        <w:t xml:space="preserve">1.1.1.3 </w:t>
      </w:r>
      <w:r>
        <w:rPr>
          <w:rFonts w:hint="eastAsia"/>
        </w:rPr>
        <w:t>Технология</w:t>
      </w:r>
      <w:r>
        <w:t xml:space="preserve"> </w:t>
      </w:r>
      <w:r>
        <w:rPr>
          <w:rFonts w:hint="eastAsia"/>
        </w:rPr>
        <w:t>взаимодействия</w:t>
      </w:r>
      <w:r>
        <w:t xml:space="preserve"> </w:t>
      </w:r>
      <w:r>
        <w:rPr>
          <w:rFonts w:hint="eastAsia"/>
        </w:rPr>
        <w:t>при</w:t>
      </w:r>
      <w:r>
        <w:t xml:space="preserve"> </w:t>
      </w:r>
      <w:r>
        <w:rPr>
          <w:rFonts w:hint="eastAsia"/>
        </w:rPr>
        <w:t>рассмотрении</w:t>
      </w:r>
      <w:r>
        <w:t xml:space="preserve"> </w:t>
      </w:r>
      <w:r>
        <w:rPr>
          <w:rFonts w:hint="eastAsia"/>
        </w:rPr>
        <w:t>срочных</w:t>
      </w:r>
      <w:r>
        <w:t xml:space="preserve"> </w:t>
      </w:r>
      <w:r>
        <w:rPr>
          <w:rFonts w:hint="eastAsia"/>
        </w:rPr>
        <w:t>заявок</w:t>
      </w:r>
    </w:p>
    <w:p w14:paraId="5EB4E321" w14:textId="77777777" w:rsidR="000009FA" w:rsidRDefault="000009FA" w:rsidP="000009FA"/>
    <w:p w14:paraId="5C7A5855" w14:textId="77777777" w:rsidR="000009FA" w:rsidRDefault="000009FA" w:rsidP="000009FA">
      <w:r>
        <w:t xml:space="preserve">1.1.2 </w:t>
      </w:r>
      <w:r>
        <w:rPr>
          <w:rFonts w:hint="eastAsia"/>
        </w:rPr>
        <w:t>Система</w:t>
      </w:r>
      <w:r>
        <w:t xml:space="preserve"> </w:t>
      </w:r>
      <w:r>
        <w:rPr>
          <w:rFonts w:hint="eastAsia"/>
        </w:rPr>
        <w:t>планирования</w:t>
      </w:r>
      <w:r>
        <w:t xml:space="preserve"> </w:t>
      </w:r>
      <w:r>
        <w:rPr>
          <w:rFonts w:hint="eastAsia"/>
        </w:rPr>
        <w:t>перевозок</w:t>
      </w:r>
      <w:r>
        <w:t xml:space="preserve"> </w:t>
      </w:r>
      <w:r>
        <w:rPr>
          <w:rFonts w:hint="eastAsia"/>
        </w:rPr>
        <w:t>грузов</w:t>
      </w:r>
      <w:r>
        <w:t xml:space="preserve"> </w:t>
      </w:r>
      <w:r>
        <w:rPr>
          <w:rFonts w:hint="eastAsia"/>
        </w:rPr>
        <w:t>на</w:t>
      </w:r>
      <w:r>
        <w:t xml:space="preserve"> </w:t>
      </w:r>
      <w:r>
        <w:rPr>
          <w:rFonts w:hint="eastAsia"/>
        </w:rPr>
        <w:t>экспорт</w:t>
      </w:r>
      <w:r>
        <w:t xml:space="preserve"> </w:t>
      </w:r>
      <w:r>
        <w:rPr>
          <w:rFonts w:hint="eastAsia"/>
        </w:rPr>
        <w:t>по</w:t>
      </w:r>
      <w:r>
        <w:t xml:space="preserve"> </w:t>
      </w:r>
      <w:r>
        <w:rPr>
          <w:rFonts w:hint="eastAsia"/>
        </w:rPr>
        <w:t>Соглашению</w:t>
      </w:r>
      <w:r>
        <w:t xml:space="preserve"> </w:t>
      </w:r>
      <w:r>
        <w:rPr>
          <w:rFonts w:hint="eastAsia"/>
        </w:rPr>
        <w:t>представителей</w:t>
      </w:r>
      <w:r>
        <w:t xml:space="preserve"> </w:t>
      </w:r>
      <w:r>
        <w:rPr>
          <w:rFonts w:hint="eastAsia"/>
        </w:rPr>
        <w:t>стран</w:t>
      </w:r>
      <w:r>
        <w:t>-</w:t>
      </w:r>
      <w:r>
        <w:rPr>
          <w:rFonts w:hint="eastAsia"/>
        </w:rPr>
        <w:t>участниц</w:t>
      </w:r>
      <w:r>
        <w:t xml:space="preserve"> </w:t>
      </w:r>
      <w:r>
        <w:rPr>
          <w:rFonts w:hint="eastAsia"/>
        </w:rPr>
        <w:t>железных</w:t>
      </w:r>
      <w:r>
        <w:t xml:space="preserve"> </w:t>
      </w:r>
      <w:r>
        <w:rPr>
          <w:rFonts w:hint="eastAsia"/>
        </w:rPr>
        <w:t>дорог</w:t>
      </w:r>
    </w:p>
    <w:p w14:paraId="5C9B8B92" w14:textId="77777777" w:rsidR="000009FA" w:rsidRDefault="000009FA" w:rsidP="000009FA"/>
    <w:p w14:paraId="56463FF2" w14:textId="77777777" w:rsidR="000009FA" w:rsidRDefault="000009FA" w:rsidP="000009FA">
      <w:r>
        <w:rPr>
          <w:rFonts w:hint="eastAsia"/>
        </w:rPr>
        <w:t>и</w:t>
      </w:r>
      <w:r>
        <w:t xml:space="preserve"> </w:t>
      </w:r>
      <w:r>
        <w:rPr>
          <w:rFonts w:hint="eastAsia"/>
        </w:rPr>
        <w:t>внешнеторговых</w:t>
      </w:r>
      <w:r>
        <w:t xml:space="preserve"> </w:t>
      </w:r>
      <w:r>
        <w:rPr>
          <w:rFonts w:hint="eastAsia"/>
        </w:rPr>
        <w:t>организаций</w:t>
      </w:r>
    </w:p>
    <w:p w14:paraId="601013EF" w14:textId="77777777" w:rsidR="000009FA" w:rsidRDefault="000009FA" w:rsidP="000009FA"/>
    <w:p w14:paraId="63D99CAD" w14:textId="77777777" w:rsidR="000009FA" w:rsidRDefault="000009FA" w:rsidP="000009FA">
      <w:r>
        <w:t xml:space="preserve">1.1.2.1 </w:t>
      </w:r>
      <w:r>
        <w:rPr>
          <w:rFonts w:hint="eastAsia"/>
        </w:rPr>
        <w:t>Технология</w:t>
      </w:r>
      <w:r>
        <w:t xml:space="preserve"> </w:t>
      </w:r>
      <w:r>
        <w:rPr>
          <w:rFonts w:hint="eastAsia"/>
        </w:rPr>
        <w:t>взаимодействия</w:t>
      </w:r>
      <w:r>
        <w:t xml:space="preserve"> </w:t>
      </w:r>
      <w:r>
        <w:rPr>
          <w:rFonts w:hint="eastAsia"/>
        </w:rPr>
        <w:t>сбытового</w:t>
      </w:r>
      <w:r>
        <w:t xml:space="preserve"> </w:t>
      </w:r>
      <w:r>
        <w:rPr>
          <w:rFonts w:hint="eastAsia"/>
        </w:rPr>
        <w:t>и</w:t>
      </w:r>
      <w:r>
        <w:t xml:space="preserve"> </w:t>
      </w:r>
      <w:r>
        <w:rPr>
          <w:rFonts w:hint="eastAsia"/>
        </w:rPr>
        <w:t>перевозочного</w:t>
      </w:r>
      <w:r>
        <w:t xml:space="preserve"> </w:t>
      </w:r>
      <w:r>
        <w:rPr>
          <w:rFonts w:hint="eastAsia"/>
        </w:rPr>
        <w:t>комплексов</w:t>
      </w:r>
    </w:p>
    <w:p w14:paraId="2E5C856C" w14:textId="77777777" w:rsidR="000009FA" w:rsidRDefault="000009FA" w:rsidP="000009FA"/>
    <w:p w14:paraId="2E773B47" w14:textId="77777777" w:rsidR="000009FA" w:rsidRDefault="000009FA" w:rsidP="000009FA">
      <w:r>
        <w:t xml:space="preserve">1.1.3 </w:t>
      </w:r>
      <w:r>
        <w:rPr>
          <w:rFonts w:hint="eastAsia"/>
        </w:rPr>
        <w:t>Технология</w:t>
      </w:r>
      <w:r>
        <w:t xml:space="preserve"> </w:t>
      </w:r>
      <w:r>
        <w:rPr>
          <w:rFonts w:hint="eastAsia"/>
        </w:rPr>
        <w:t>согласования</w:t>
      </w:r>
      <w:r>
        <w:t xml:space="preserve"> </w:t>
      </w:r>
      <w:r>
        <w:rPr>
          <w:rFonts w:hint="eastAsia"/>
        </w:rPr>
        <w:t>заявок</w:t>
      </w:r>
      <w:r>
        <w:t xml:space="preserve"> </w:t>
      </w:r>
      <w:r>
        <w:rPr>
          <w:rFonts w:hint="eastAsia"/>
        </w:rPr>
        <w:t>на</w:t>
      </w:r>
      <w:r>
        <w:t xml:space="preserve"> </w:t>
      </w:r>
      <w:r>
        <w:rPr>
          <w:rFonts w:hint="eastAsia"/>
        </w:rPr>
        <w:t>перевозку</w:t>
      </w:r>
      <w:r>
        <w:t xml:space="preserve"> </w:t>
      </w:r>
      <w:r>
        <w:rPr>
          <w:rFonts w:hint="eastAsia"/>
        </w:rPr>
        <w:t>грузов</w:t>
      </w:r>
    </w:p>
    <w:p w14:paraId="2F29F1BA" w14:textId="77777777" w:rsidR="000009FA" w:rsidRDefault="000009FA" w:rsidP="000009FA"/>
    <w:p w14:paraId="772B4BBA" w14:textId="77777777" w:rsidR="000009FA" w:rsidRDefault="000009FA" w:rsidP="000009FA">
      <w:r>
        <w:t xml:space="preserve">1.2 </w:t>
      </w:r>
      <w:r>
        <w:rPr>
          <w:rFonts w:hint="eastAsia"/>
        </w:rPr>
        <w:t>Зарубежный</w:t>
      </w:r>
      <w:r>
        <w:t xml:space="preserve"> </w:t>
      </w:r>
      <w:r>
        <w:rPr>
          <w:rFonts w:hint="eastAsia"/>
        </w:rPr>
        <w:t>опыт</w:t>
      </w:r>
      <w:r>
        <w:t xml:space="preserve"> </w:t>
      </w:r>
      <w:r>
        <w:rPr>
          <w:rFonts w:hint="eastAsia"/>
        </w:rPr>
        <w:t>планирования</w:t>
      </w:r>
      <w:r>
        <w:t xml:space="preserve"> </w:t>
      </w:r>
      <w:r>
        <w:rPr>
          <w:rFonts w:hint="eastAsia"/>
        </w:rPr>
        <w:t>перевозок</w:t>
      </w:r>
      <w:r>
        <w:t xml:space="preserve"> </w:t>
      </w:r>
      <w:r>
        <w:rPr>
          <w:rFonts w:hint="eastAsia"/>
        </w:rPr>
        <w:t>грузов</w:t>
      </w:r>
    </w:p>
    <w:p w14:paraId="530512A2" w14:textId="77777777" w:rsidR="000009FA" w:rsidRDefault="000009FA" w:rsidP="000009FA"/>
    <w:p w14:paraId="04A8B8A2" w14:textId="77777777" w:rsidR="000009FA" w:rsidRDefault="000009FA" w:rsidP="000009FA">
      <w:r>
        <w:rPr>
          <w:rFonts w:hint="eastAsia"/>
        </w:rPr>
        <w:t>ВЫВОДЫ</w:t>
      </w:r>
      <w:r>
        <w:t xml:space="preserve"> </w:t>
      </w:r>
      <w:r>
        <w:rPr>
          <w:rFonts w:hint="eastAsia"/>
        </w:rPr>
        <w:t>ПО</w:t>
      </w:r>
      <w:r>
        <w:t xml:space="preserve"> </w:t>
      </w:r>
      <w:r>
        <w:rPr>
          <w:rFonts w:hint="eastAsia"/>
        </w:rPr>
        <w:t>ГЛАВЕ</w:t>
      </w:r>
    </w:p>
    <w:p w14:paraId="57BFC1EB" w14:textId="77777777" w:rsidR="000009FA" w:rsidRDefault="000009FA" w:rsidP="000009FA"/>
    <w:p w14:paraId="727F2E82" w14:textId="77777777" w:rsidR="000009FA" w:rsidRDefault="000009FA" w:rsidP="000009FA">
      <w:r>
        <w:rPr>
          <w:rFonts w:hint="eastAsia"/>
        </w:rPr>
        <w:t>ГЛАВА</w:t>
      </w:r>
      <w:r>
        <w:t xml:space="preserve"> 2.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ИЗМЕНЕНИЮ</w:t>
      </w:r>
      <w:r>
        <w:t xml:space="preserve"> </w:t>
      </w:r>
      <w:r>
        <w:rPr>
          <w:rFonts w:hint="eastAsia"/>
        </w:rPr>
        <w:t>ТЕХНОЛОГИИ</w:t>
      </w:r>
      <w:r>
        <w:t xml:space="preserve"> </w:t>
      </w:r>
      <w:r>
        <w:rPr>
          <w:rFonts w:hint="eastAsia"/>
        </w:rPr>
        <w:t>ПЛАНИРОВАНИЯ</w:t>
      </w:r>
      <w:r>
        <w:t xml:space="preserve"> </w:t>
      </w:r>
      <w:r>
        <w:rPr>
          <w:rFonts w:hint="eastAsia"/>
        </w:rPr>
        <w:t>ПЕРЕВОЗОК</w:t>
      </w:r>
      <w:r>
        <w:t xml:space="preserve"> </w:t>
      </w:r>
      <w:r>
        <w:rPr>
          <w:rFonts w:hint="eastAsia"/>
        </w:rPr>
        <w:t>ГРУЗОВ</w:t>
      </w:r>
    </w:p>
    <w:p w14:paraId="14281EC6" w14:textId="77777777" w:rsidR="000009FA" w:rsidRDefault="000009FA" w:rsidP="000009FA"/>
    <w:p w14:paraId="62315AFC" w14:textId="77777777" w:rsidR="000009FA" w:rsidRDefault="000009FA" w:rsidP="000009FA">
      <w:r>
        <w:t xml:space="preserve">2.1 </w:t>
      </w:r>
      <w:r>
        <w:rPr>
          <w:rFonts w:hint="eastAsia"/>
        </w:rPr>
        <w:t>Анализ</w:t>
      </w:r>
      <w:r>
        <w:t xml:space="preserve"> </w:t>
      </w:r>
      <w:r>
        <w:rPr>
          <w:rFonts w:hint="eastAsia"/>
        </w:rPr>
        <w:t>процессов</w:t>
      </w:r>
      <w:r>
        <w:t xml:space="preserve"> </w:t>
      </w:r>
      <w:r>
        <w:rPr>
          <w:rFonts w:hint="eastAsia"/>
        </w:rPr>
        <w:t>планирования</w:t>
      </w:r>
      <w:r>
        <w:t xml:space="preserve"> </w:t>
      </w:r>
      <w:r>
        <w:rPr>
          <w:rFonts w:hint="eastAsia"/>
        </w:rPr>
        <w:t>перевозок</w:t>
      </w:r>
      <w:r>
        <w:t xml:space="preserve"> </w:t>
      </w:r>
      <w:r>
        <w:rPr>
          <w:rFonts w:hint="eastAsia"/>
        </w:rPr>
        <w:t>грузов</w:t>
      </w:r>
      <w:r>
        <w:t xml:space="preserve"> </w:t>
      </w:r>
      <w:r>
        <w:rPr>
          <w:rFonts w:hint="eastAsia"/>
        </w:rPr>
        <w:t>при</w:t>
      </w:r>
      <w:r>
        <w:t xml:space="preserve"> </w:t>
      </w:r>
      <w:r>
        <w:rPr>
          <w:rFonts w:hint="eastAsia"/>
        </w:rPr>
        <w:t>различных</w:t>
      </w:r>
      <w:r>
        <w:t xml:space="preserve"> </w:t>
      </w:r>
      <w:r>
        <w:rPr>
          <w:rFonts w:hint="eastAsia"/>
        </w:rPr>
        <w:t>технологиях</w:t>
      </w:r>
    </w:p>
    <w:p w14:paraId="1A7C5336" w14:textId="77777777" w:rsidR="000009FA" w:rsidRDefault="000009FA" w:rsidP="000009FA"/>
    <w:p w14:paraId="2E90F40B" w14:textId="77777777" w:rsidR="000009FA" w:rsidRDefault="000009FA" w:rsidP="000009FA">
      <w:r>
        <w:t xml:space="preserve">2.2 </w:t>
      </w:r>
      <w:r>
        <w:rPr>
          <w:rFonts w:hint="eastAsia"/>
        </w:rPr>
        <w:t>Анализ</w:t>
      </w:r>
      <w:r>
        <w:t xml:space="preserve"> </w:t>
      </w:r>
      <w:r>
        <w:rPr>
          <w:rFonts w:hint="eastAsia"/>
        </w:rPr>
        <w:t>достоверности</w:t>
      </w:r>
      <w:r>
        <w:t xml:space="preserve"> </w:t>
      </w:r>
      <w:r>
        <w:rPr>
          <w:rFonts w:hint="eastAsia"/>
        </w:rPr>
        <w:t>планируемой</w:t>
      </w:r>
      <w:r>
        <w:t xml:space="preserve"> </w:t>
      </w:r>
      <w:r>
        <w:rPr>
          <w:rFonts w:hint="eastAsia"/>
        </w:rPr>
        <w:t>погрузки</w:t>
      </w:r>
      <w:r>
        <w:t xml:space="preserve"> </w:t>
      </w:r>
      <w:r>
        <w:rPr>
          <w:rFonts w:hint="eastAsia"/>
        </w:rPr>
        <w:t>грузов</w:t>
      </w:r>
    </w:p>
    <w:p w14:paraId="09EF1108" w14:textId="77777777" w:rsidR="000009FA" w:rsidRDefault="000009FA" w:rsidP="000009FA"/>
    <w:p w14:paraId="336D1AE0" w14:textId="77777777" w:rsidR="000009FA" w:rsidRDefault="000009FA" w:rsidP="000009FA">
      <w:r>
        <w:t xml:space="preserve">2.3 </w:t>
      </w:r>
      <w:r>
        <w:rPr>
          <w:rFonts w:hint="eastAsia"/>
        </w:rPr>
        <w:t>Анализ</w:t>
      </w:r>
      <w:r>
        <w:t xml:space="preserve"> </w:t>
      </w:r>
      <w:r>
        <w:rPr>
          <w:rFonts w:hint="eastAsia"/>
        </w:rPr>
        <w:t>возможностей</w:t>
      </w:r>
      <w:r>
        <w:t xml:space="preserve"> </w:t>
      </w:r>
      <w:r>
        <w:rPr>
          <w:rFonts w:hint="eastAsia"/>
        </w:rPr>
        <w:t>сокращения</w:t>
      </w:r>
      <w:r>
        <w:t xml:space="preserve"> </w:t>
      </w:r>
      <w:r>
        <w:rPr>
          <w:rFonts w:hint="eastAsia"/>
        </w:rPr>
        <w:t>периода</w:t>
      </w:r>
      <w:r>
        <w:t xml:space="preserve"> </w:t>
      </w:r>
      <w:r>
        <w:rPr>
          <w:rFonts w:hint="eastAsia"/>
        </w:rPr>
        <w:t>подачи</w:t>
      </w:r>
      <w:r>
        <w:t>,</w:t>
      </w:r>
    </w:p>
    <w:p w14:paraId="7BACDB56" w14:textId="77777777" w:rsidR="000009FA" w:rsidRDefault="000009FA" w:rsidP="000009FA"/>
    <w:p w14:paraId="31677BE3" w14:textId="77777777" w:rsidR="000009FA" w:rsidRDefault="000009FA" w:rsidP="000009FA">
      <w:r>
        <w:rPr>
          <w:rFonts w:hint="eastAsia"/>
        </w:rPr>
        <w:t>согласования</w:t>
      </w:r>
      <w:r>
        <w:t xml:space="preserve"> </w:t>
      </w:r>
      <w:r>
        <w:rPr>
          <w:rFonts w:hint="eastAsia"/>
        </w:rPr>
        <w:t>заявки</w:t>
      </w:r>
      <w:r>
        <w:t xml:space="preserve"> </w:t>
      </w:r>
      <w:r>
        <w:rPr>
          <w:rFonts w:hint="eastAsia"/>
        </w:rPr>
        <w:t>ф</w:t>
      </w:r>
      <w:r>
        <w:t xml:space="preserve">. </w:t>
      </w:r>
      <w:r>
        <w:rPr>
          <w:rFonts w:hint="eastAsia"/>
        </w:rPr>
        <w:t>ГУ</w:t>
      </w:r>
      <w:r>
        <w:t xml:space="preserve">-12, </w:t>
      </w:r>
      <w:r>
        <w:rPr>
          <w:rFonts w:hint="eastAsia"/>
        </w:rPr>
        <w:t>периода</w:t>
      </w:r>
      <w:r>
        <w:t xml:space="preserve"> </w:t>
      </w:r>
      <w:r>
        <w:rPr>
          <w:rFonts w:hint="eastAsia"/>
        </w:rPr>
        <w:t>планирования</w:t>
      </w:r>
    </w:p>
    <w:p w14:paraId="6A0880DD" w14:textId="77777777" w:rsidR="000009FA" w:rsidRDefault="000009FA" w:rsidP="000009FA"/>
    <w:p w14:paraId="63449079" w14:textId="77777777" w:rsidR="000009FA" w:rsidRDefault="000009FA" w:rsidP="000009FA">
      <w:r>
        <w:rPr>
          <w:rFonts w:hint="eastAsia"/>
        </w:rPr>
        <w:t>ВЫВОДЫ</w:t>
      </w:r>
      <w:r>
        <w:t xml:space="preserve"> </w:t>
      </w:r>
      <w:r>
        <w:rPr>
          <w:rFonts w:hint="eastAsia"/>
        </w:rPr>
        <w:t>ПО</w:t>
      </w:r>
      <w:r>
        <w:t xml:space="preserve"> </w:t>
      </w:r>
      <w:r>
        <w:rPr>
          <w:rFonts w:hint="eastAsia"/>
        </w:rPr>
        <w:t>ГЛАВЕ</w:t>
      </w:r>
    </w:p>
    <w:p w14:paraId="58676B44" w14:textId="77777777" w:rsidR="000009FA" w:rsidRDefault="000009FA" w:rsidP="000009FA"/>
    <w:p w14:paraId="128AEC78" w14:textId="77777777" w:rsidR="000009FA" w:rsidRDefault="000009FA" w:rsidP="000009FA">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КАК</w:t>
      </w:r>
      <w:r>
        <w:t xml:space="preserve"> </w:t>
      </w:r>
      <w:r>
        <w:rPr>
          <w:rFonts w:hint="eastAsia"/>
        </w:rPr>
        <w:t>ОСНОВА</w:t>
      </w:r>
      <w:r>
        <w:t xml:space="preserve"> </w:t>
      </w:r>
      <w:r>
        <w:rPr>
          <w:rFonts w:hint="eastAsia"/>
        </w:rPr>
        <w:t>ПОВЫШЕНИЯ</w:t>
      </w:r>
      <w:r>
        <w:t xml:space="preserve"> </w:t>
      </w:r>
      <w:r>
        <w:rPr>
          <w:rFonts w:hint="eastAsia"/>
        </w:rPr>
        <w:t>ТОЧНОСТИ</w:t>
      </w:r>
      <w:r>
        <w:t xml:space="preserve"> </w:t>
      </w:r>
      <w:r>
        <w:rPr>
          <w:rFonts w:hint="eastAsia"/>
        </w:rPr>
        <w:t>ПЛАНА</w:t>
      </w:r>
      <w:r>
        <w:t xml:space="preserve"> </w:t>
      </w:r>
      <w:r>
        <w:rPr>
          <w:rFonts w:hint="eastAsia"/>
        </w:rPr>
        <w:t>ПЕРЕВОЗОК</w:t>
      </w:r>
    </w:p>
    <w:p w14:paraId="769E661F" w14:textId="77777777" w:rsidR="000009FA" w:rsidRDefault="000009FA" w:rsidP="000009FA"/>
    <w:p w14:paraId="35C0ABBF" w14:textId="77777777" w:rsidR="000009FA" w:rsidRDefault="000009FA" w:rsidP="000009FA">
      <w:r>
        <w:t xml:space="preserve">3.1 </w:t>
      </w:r>
      <w:r>
        <w:rPr>
          <w:rFonts w:hint="eastAsia"/>
        </w:rPr>
        <w:t>Влияние</w:t>
      </w:r>
      <w:r>
        <w:t xml:space="preserve"> </w:t>
      </w:r>
      <w:r>
        <w:rPr>
          <w:rFonts w:hint="eastAsia"/>
        </w:rPr>
        <w:t>изменения</w:t>
      </w:r>
      <w:r>
        <w:t xml:space="preserve"> </w:t>
      </w:r>
      <w:r>
        <w:rPr>
          <w:rFonts w:hint="eastAsia"/>
        </w:rPr>
        <w:t>заявленных</w:t>
      </w:r>
      <w:r>
        <w:t xml:space="preserve"> </w:t>
      </w:r>
      <w:r>
        <w:rPr>
          <w:rFonts w:hint="eastAsia"/>
        </w:rPr>
        <w:t>объемов</w:t>
      </w:r>
      <w:r>
        <w:t xml:space="preserve"> </w:t>
      </w:r>
      <w:r>
        <w:rPr>
          <w:rFonts w:hint="eastAsia"/>
        </w:rPr>
        <w:t>погрузки</w:t>
      </w:r>
      <w:r>
        <w:t xml:space="preserve"> </w:t>
      </w:r>
      <w:r>
        <w:rPr>
          <w:rFonts w:hint="eastAsia"/>
        </w:rPr>
        <w:t>на</w:t>
      </w:r>
      <w:r>
        <w:t xml:space="preserve"> </w:t>
      </w:r>
      <w:r>
        <w:rPr>
          <w:rFonts w:hint="eastAsia"/>
        </w:rPr>
        <w:t>планируемую</w:t>
      </w:r>
      <w:r>
        <w:t xml:space="preserve"> </w:t>
      </w:r>
      <w:r>
        <w:rPr>
          <w:rFonts w:hint="eastAsia"/>
        </w:rPr>
        <w:t>погрузку</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различных</w:t>
      </w:r>
      <w:r>
        <w:t xml:space="preserve"> </w:t>
      </w:r>
      <w:r>
        <w:rPr>
          <w:rFonts w:hint="eastAsia"/>
        </w:rPr>
        <w:t>систем</w:t>
      </w:r>
      <w:r>
        <w:t xml:space="preserve"> </w:t>
      </w:r>
      <w:r>
        <w:rPr>
          <w:rFonts w:hint="eastAsia"/>
        </w:rPr>
        <w:t>планирования</w:t>
      </w:r>
    </w:p>
    <w:p w14:paraId="3B899B39" w14:textId="77777777" w:rsidR="000009FA" w:rsidRDefault="000009FA" w:rsidP="000009FA"/>
    <w:p w14:paraId="2914B592" w14:textId="77777777" w:rsidR="000009FA" w:rsidRDefault="000009FA" w:rsidP="000009FA">
      <w:r>
        <w:t xml:space="preserve">3.2 </w:t>
      </w:r>
      <w:r>
        <w:rPr>
          <w:rFonts w:hint="eastAsia"/>
        </w:rPr>
        <w:t>Математическое</w:t>
      </w:r>
      <w:r>
        <w:t xml:space="preserve">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планируемой</w:t>
      </w:r>
      <w:r>
        <w:t xml:space="preserve"> </w:t>
      </w:r>
      <w:r>
        <w:rPr>
          <w:rFonts w:hint="eastAsia"/>
        </w:rPr>
        <w:t>погрузки</w:t>
      </w:r>
      <w:r>
        <w:t xml:space="preserve"> </w:t>
      </w:r>
      <w:r>
        <w:rPr>
          <w:rFonts w:hint="eastAsia"/>
        </w:rPr>
        <w:t>на</w:t>
      </w:r>
      <w:r>
        <w:t xml:space="preserve"> </w:t>
      </w:r>
      <w:r>
        <w:rPr>
          <w:rFonts w:hint="eastAsia"/>
        </w:rPr>
        <w:t>станциях</w:t>
      </w:r>
      <w:r>
        <w:t xml:space="preserve">, </w:t>
      </w:r>
      <w:r>
        <w:rPr>
          <w:rFonts w:hint="eastAsia"/>
        </w:rPr>
        <w:t>нацеленные</w:t>
      </w:r>
      <w:r>
        <w:t xml:space="preserve"> </w:t>
      </w:r>
      <w:r>
        <w:rPr>
          <w:rFonts w:hint="eastAsia"/>
        </w:rPr>
        <w:t>на</w:t>
      </w:r>
      <w:r>
        <w:t xml:space="preserve"> </w:t>
      </w:r>
      <w:r>
        <w:rPr>
          <w:rFonts w:hint="eastAsia"/>
        </w:rPr>
        <w:t>выявлени</w:t>
      </w:r>
      <w:r>
        <w:rPr>
          <w:rFonts w:hint="eastAsia"/>
        </w:rPr>
        <w:lastRenderedPageBreak/>
        <w:t>е</w:t>
      </w:r>
      <w:r>
        <w:t xml:space="preserve"> </w:t>
      </w:r>
      <w:r>
        <w:rPr>
          <w:rFonts w:hint="eastAsia"/>
        </w:rPr>
        <w:t>закономерностей</w:t>
      </w:r>
      <w:r>
        <w:t xml:space="preserve"> </w:t>
      </w:r>
      <w:r>
        <w:rPr>
          <w:rFonts w:hint="eastAsia"/>
        </w:rPr>
        <w:t>изменения</w:t>
      </w:r>
    </w:p>
    <w:p w14:paraId="1A86700B" w14:textId="77777777" w:rsidR="000009FA" w:rsidRDefault="000009FA" w:rsidP="000009FA"/>
    <w:p w14:paraId="32850CD8" w14:textId="77777777" w:rsidR="000009FA" w:rsidRDefault="000009FA" w:rsidP="000009FA">
      <w:r>
        <w:rPr>
          <w:rFonts w:hint="eastAsia"/>
        </w:rPr>
        <w:t>планового</w:t>
      </w:r>
      <w:r>
        <w:t xml:space="preserve"> </w:t>
      </w:r>
      <w:r>
        <w:rPr>
          <w:rFonts w:hint="eastAsia"/>
        </w:rPr>
        <w:t>периода</w:t>
      </w:r>
      <w:r>
        <w:t xml:space="preserve"> </w:t>
      </w:r>
      <w:r>
        <w:rPr>
          <w:rFonts w:hint="eastAsia"/>
        </w:rPr>
        <w:t>и</w:t>
      </w:r>
      <w:r>
        <w:t xml:space="preserve"> </w:t>
      </w:r>
      <w:r>
        <w:rPr>
          <w:rFonts w:hint="eastAsia"/>
        </w:rPr>
        <w:t>технологии</w:t>
      </w:r>
      <w:r>
        <w:t xml:space="preserve"> </w:t>
      </w:r>
      <w:r>
        <w:rPr>
          <w:rFonts w:hint="eastAsia"/>
        </w:rPr>
        <w:t>планирования</w:t>
      </w:r>
      <w:r>
        <w:t xml:space="preserve"> </w:t>
      </w:r>
      <w:r>
        <w:rPr>
          <w:rFonts w:hint="eastAsia"/>
        </w:rPr>
        <w:t>перевозок</w:t>
      </w:r>
      <w:r>
        <w:t xml:space="preserve"> </w:t>
      </w:r>
      <w:r>
        <w:rPr>
          <w:rFonts w:hint="eastAsia"/>
        </w:rPr>
        <w:t>грузов</w:t>
      </w:r>
    </w:p>
    <w:p w14:paraId="354A92CF" w14:textId="77777777" w:rsidR="000009FA" w:rsidRDefault="000009FA" w:rsidP="000009FA"/>
    <w:p w14:paraId="08EEEEF6" w14:textId="77777777" w:rsidR="000009FA" w:rsidRDefault="000009FA" w:rsidP="000009FA">
      <w:r>
        <w:rPr>
          <w:rFonts w:hint="eastAsia"/>
        </w:rPr>
        <w:t>ВЫВОДЫ</w:t>
      </w:r>
      <w:r>
        <w:t xml:space="preserve"> </w:t>
      </w:r>
      <w:r>
        <w:rPr>
          <w:rFonts w:hint="eastAsia"/>
        </w:rPr>
        <w:t>ПО</w:t>
      </w:r>
      <w:r>
        <w:t xml:space="preserve"> </w:t>
      </w:r>
      <w:r>
        <w:rPr>
          <w:rFonts w:hint="eastAsia"/>
        </w:rPr>
        <w:t>ГЛАВЕ</w:t>
      </w:r>
    </w:p>
    <w:p w14:paraId="51520C16" w14:textId="77777777" w:rsidR="000009FA" w:rsidRDefault="000009FA" w:rsidP="000009FA"/>
    <w:p w14:paraId="53A69516" w14:textId="77777777" w:rsidR="000009FA" w:rsidRDefault="000009FA" w:rsidP="000009FA">
      <w:r>
        <w:rPr>
          <w:rFonts w:hint="eastAsia"/>
        </w:rPr>
        <w:t>ГЛАВА</w:t>
      </w:r>
      <w:r>
        <w:t xml:space="preserve"> 4.</w:t>
      </w:r>
      <w:r>
        <w:rPr>
          <w:rFonts w:hint="eastAsia"/>
        </w:rPr>
        <w:t>ЭКОНОМИЧЕСКОЕ</w:t>
      </w:r>
      <w:r>
        <w:t xml:space="preserve"> </w:t>
      </w:r>
      <w:r>
        <w:rPr>
          <w:rFonts w:hint="eastAsia"/>
        </w:rPr>
        <w:t>ОБОСНОВАНИЕ</w:t>
      </w:r>
      <w:r>
        <w:t xml:space="preserve"> </w:t>
      </w:r>
      <w:r>
        <w:rPr>
          <w:rFonts w:hint="eastAsia"/>
        </w:rPr>
        <w:t>РАЗРАБОТАННОЙ</w:t>
      </w:r>
      <w:r>
        <w:t xml:space="preserve"> </w:t>
      </w:r>
      <w:r>
        <w:rPr>
          <w:rFonts w:hint="eastAsia"/>
        </w:rPr>
        <w:t>ТЕХНОЛОГИИ</w:t>
      </w:r>
      <w:r>
        <w:t xml:space="preserve"> </w:t>
      </w:r>
      <w:r>
        <w:rPr>
          <w:rFonts w:hint="eastAsia"/>
        </w:rPr>
        <w:t>ПЛАНИРОВАНИЯ</w:t>
      </w:r>
      <w:r>
        <w:t xml:space="preserve"> </w:t>
      </w:r>
      <w:r>
        <w:rPr>
          <w:rFonts w:hint="eastAsia"/>
        </w:rPr>
        <w:t>ПЕРЕВОЗОК</w:t>
      </w:r>
      <w:r>
        <w:t xml:space="preserve"> </w:t>
      </w:r>
      <w:r>
        <w:rPr>
          <w:rFonts w:hint="eastAsia"/>
        </w:rPr>
        <w:t>ГРУЗОВ</w:t>
      </w:r>
    </w:p>
    <w:p w14:paraId="38B258D1" w14:textId="77777777" w:rsidR="000009FA" w:rsidRDefault="000009FA" w:rsidP="000009FA"/>
    <w:p w14:paraId="2D060C04" w14:textId="77777777" w:rsidR="000009FA" w:rsidRDefault="000009FA" w:rsidP="000009FA">
      <w:r>
        <w:t xml:space="preserve">4.1 </w:t>
      </w:r>
      <w:r>
        <w:rPr>
          <w:rFonts w:hint="eastAsia"/>
        </w:rPr>
        <w:t>Учет</w:t>
      </w:r>
      <w:r>
        <w:t xml:space="preserve"> </w:t>
      </w:r>
      <w:r>
        <w:rPr>
          <w:rFonts w:hint="eastAsia"/>
        </w:rPr>
        <w:t>влияния</w:t>
      </w:r>
      <w:r>
        <w:t xml:space="preserve"> </w:t>
      </w:r>
      <w:r>
        <w:rPr>
          <w:rFonts w:hint="eastAsia"/>
        </w:rPr>
        <w:t>нарушений</w:t>
      </w:r>
      <w:r>
        <w:t xml:space="preserve"> </w:t>
      </w:r>
      <w:r>
        <w:rPr>
          <w:rFonts w:hint="eastAsia"/>
        </w:rPr>
        <w:t>технологических</w:t>
      </w:r>
      <w:r>
        <w:t xml:space="preserve"> </w:t>
      </w:r>
      <w:r>
        <w:rPr>
          <w:rFonts w:hint="eastAsia"/>
        </w:rPr>
        <w:t>принципов</w:t>
      </w:r>
      <w:r>
        <w:t xml:space="preserve"> </w:t>
      </w:r>
      <w:r>
        <w:rPr>
          <w:rFonts w:hint="eastAsia"/>
        </w:rPr>
        <w:t>планирования</w:t>
      </w:r>
    </w:p>
    <w:p w14:paraId="5C07B0DF" w14:textId="77777777" w:rsidR="000009FA" w:rsidRDefault="000009FA" w:rsidP="000009FA"/>
    <w:p w14:paraId="2E19366D" w14:textId="77777777" w:rsidR="000009FA" w:rsidRDefault="000009FA" w:rsidP="000009FA">
      <w:r>
        <w:rPr>
          <w:rFonts w:hint="eastAsia"/>
        </w:rPr>
        <w:t>и</w:t>
      </w:r>
      <w:r>
        <w:t xml:space="preserve"> </w:t>
      </w:r>
      <w:r>
        <w:rPr>
          <w:rFonts w:hint="eastAsia"/>
        </w:rPr>
        <w:t>невыполнения</w:t>
      </w:r>
      <w:r>
        <w:t xml:space="preserve"> </w:t>
      </w:r>
      <w:r>
        <w:rPr>
          <w:rFonts w:hint="eastAsia"/>
        </w:rPr>
        <w:t>перевозок</w:t>
      </w:r>
      <w:r>
        <w:t xml:space="preserve"> </w:t>
      </w:r>
      <w:r>
        <w:rPr>
          <w:rFonts w:hint="eastAsia"/>
        </w:rPr>
        <w:t>грузов</w:t>
      </w:r>
      <w:r>
        <w:t xml:space="preserve"> </w:t>
      </w:r>
      <w:r>
        <w:rPr>
          <w:rFonts w:hint="eastAsia"/>
        </w:rPr>
        <w:t>на</w:t>
      </w:r>
      <w:r>
        <w:t xml:space="preserve"> </w:t>
      </w:r>
      <w:r>
        <w:rPr>
          <w:rFonts w:hint="eastAsia"/>
        </w:rPr>
        <w:t>качество</w:t>
      </w:r>
      <w:r>
        <w:t xml:space="preserve"> </w:t>
      </w:r>
      <w:r>
        <w:rPr>
          <w:rFonts w:hint="eastAsia"/>
        </w:rPr>
        <w:t>перевозочного</w:t>
      </w:r>
      <w:r>
        <w:t xml:space="preserve"> </w:t>
      </w:r>
      <w:r>
        <w:rPr>
          <w:rFonts w:hint="eastAsia"/>
        </w:rPr>
        <w:t>процесса</w:t>
      </w:r>
    </w:p>
    <w:p w14:paraId="1849BE27" w14:textId="77777777" w:rsidR="000009FA" w:rsidRDefault="000009FA" w:rsidP="000009FA"/>
    <w:p w14:paraId="6010ADBD" w14:textId="77777777" w:rsidR="000009FA" w:rsidRDefault="000009FA" w:rsidP="000009FA">
      <w:r>
        <w:t xml:space="preserve">4.2 </w:t>
      </w:r>
      <w:r>
        <w:rPr>
          <w:rFonts w:hint="eastAsia"/>
        </w:rPr>
        <w:t>Расчет</w:t>
      </w:r>
      <w:r>
        <w:t xml:space="preserve"> </w:t>
      </w:r>
      <w:r>
        <w:rPr>
          <w:rFonts w:hint="eastAsia"/>
        </w:rPr>
        <w:t>эффективности</w:t>
      </w:r>
      <w:r>
        <w:t xml:space="preserve"> </w:t>
      </w:r>
      <w:r>
        <w:rPr>
          <w:rFonts w:hint="eastAsia"/>
        </w:rPr>
        <w:t>и</w:t>
      </w:r>
      <w:r>
        <w:t xml:space="preserve"> </w:t>
      </w:r>
      <w:r>
        <w:rPr>
          <w:rFonts w:hint="eastAsia"/>
        </w:rPr>
        <w:t>годового</w:t>
      </w:r>
      <w:r>
        <w:t xml:space="preserve"> </w:t>
      </w:r>
      <w:r>
        <w:rPr>
          <w:rFonts w:hint="eastAsia"/>
        </w:rPr>
        <w:t>эффекта</w:t>
      </w:r>
      <w:r>
        <w:t xml:space="preserve"> </w:t>
      </w:r>
      <w:r>
        <w:rPr>
          <w:rFonts w:hint="eastAsia"/>
        </w:rPr>
        <w:t>реализации</w:t>
      </w:r>
      <w:r>
        <w:t xml:space="preserve"> </w:t>
      </w:r>
      <w:r>
        <w:rPr>
          <w:rFonts w:hint="eastAsia"/>
        </w:rPr>
        <w:t>предложения</w:t>
      </w:r>
      <w:r>
        <w:t xml:space="preserve"> </w:t>
      </w:r>
      <w:r>
        <w:rPr>
          <w:rFonts w:hint="eastAsia"/>
        </w:rPr>
        <w:t>по</w:t>
      </w:r>
      <w:r>
        <w:t xml:space="preserve"> </w:t>
      </w:r>
      <w:r>
        <w:rPr>
          <w:rFonts w:hint="eastAsia"/>
        </w:rPr>
        <w:t>внедрению</w:t>
      </w:r>
      <w:r>
        <w:t xml:space="preserve"> </w:t>
      </w:r>
      <w:r>
        <w:rPr>
          <w:rFonts w:hint="eastAsia"/>
        </w:rPr>
        <w:t>кратного</w:t>
      </w:r>
      <w:r>
        <w:t xml:space="preserve"> </w:t>
      </w:r>
      <w:r>
        <w:rPr>
          <w:rFonts w:hint="eastAsia"/>
        </w:rPr>
        <w:t>недельного</w:t>
      </w:r>
      <w:r>
        <w:t xml:space="preserve"> </w:t>
      </w:r>
      <w:r>
        <w:rPr>
          <w:rFonts w:hint="eastAsia"/>
        </w:rPr>
        <w:t>периода</w:t>
      </w:r>
      <w:r>
        <w:t xml:space="preserve"> </w:t>
      </w:r>
      <w:r>
        <w:rPr>
          <w:rFonts w:hint="eastAsia"/>
        </w:rPr>
        <w:t>планирования</w:t>
      </w:r>
      <w:r>
        <w:t xml:space="preserve"> </w:t>
      </w:r>
      <w:r>
        <w:rPr>
          <w:rFonts w:hint="eastAsia"/>
        </w:rPr>
        <w:t>перевозок</w:t>
      </w:r>
    </w:p>
    <w:p w14:paraId="7AE6281D" w14:textId="77777777" w:rsidR="000009FA" w:rsidRDefault="000009FA" w:rsidP="000009FA"/>
    <w:p w14:paraId="6A9DD56C" w14:textId="77777777" w:rsidR="000009FA" w:rsidRDefault="000009FA" w:rsidP="000009FA">
      <w:r>
        <w:rPr>
          <w:rFonts w:hint="eastAsia"/>
        </w:rPr>
        <w:t>грузов</w:t>
      </w:r>
    </w:p>
    <w:p w14:paraId="441177DC" w14:textId="77777777" w:rsidR="000009FA" w:rsidRDefault="000009FA" w:rsidP="000009FA"/>
    <w:p w14:paraId="6D3014C7" w14:textId="77777777" w:rsidR="000009FA" w:rsidRDefault="000009FA" w:rsidP="000009FA">
      <w:r>
        <w:rPr>
          <w:rFonts w:hint="eastAsia"/>
        </w:rPr>
        <w:t>ВЫВОДЫ</w:t>
      </w:r>
      <w:r>
        <w:t xml:space="preserve"> </w:t>
      </w:r>
      <w:r>
        <w:rPr>
          <w:rFonts w:hint="eastAsia"/>
        </w:rPr>
        <w:t>ПО</w:t>
      </w:r>
      <w:r>
        <w:t xml:space="preserve"> </w:t>
      </w:r>
      <w:r>
        <w:rPr>
          <w:rFonts w:hint="eastAsia"/>
        </w:rPr>
        <w:t>ГЛАВЕ</w:t>
      </w:r>
    </w:p>
    <w:p w14:paraId="6899F8AC" w14:textId="77777777" w:rsidR="000009FA" w:rsidRDefault="000009FA" w:rsidP="000009FA"/>
    <w:p w14:paraId="75E5CB5A" w14:textId="77777777" w:rsidR="000009FA" w:rsidRDefault="000009FA" w:rsidP="000009FA">
      <w:r>
        <w:rPr>
          <w:rFonts w:hint="eastAsia"/>
        </w:rPr>
        <w:t>ЗАКЛЮЧЕНИЕ</w:t>
      </w:r>
    </w:p>
    <w:p w14:paraId="0BB738FB" w14:textId="77777777" w:rsidR="000009FA" w:rsidRDefault="000009FA" w:rsidP="000009FA"/>
    <w:p w14:paraId="0F119D46" w14:textId="77777777" w:rsidR="000009FA" w:rsidRDefault="000009FA" w:rsidP="000009FA">
      <w:r>
        <w:rPr>
          <w:rFonts w:hint="eastAsia"/>
        </w:rPr>
        <w:t>СПИСОК</w:t>
      </w:r>
      <w:r>
        <w:t xml:space="preserve"> </w:t>
      </w:r>
      <w:r>
        <w:rPr>
          <w:rFonts w:hint="eastAsia"/>
        </w:rPr>
        <w:t>ЛИТЕРАТУРЫ</w:t>
      </w:r>
    </w:p>
    <w:p w14:paraId="31CB40BA" w14:textId="77777777" w:rsidR="000009FA" w:rsidRDefault="000009FA" w:rsidP="000009FA"/>
    <w:p w14:paraId="5D7EDF2F" w14:textId="77777777" w:rsidR="000009FA" w:rsidRDefault="000009FA" w:rsidP="000009FA">
      <w:r>
        <w:rPr>
          <w:rFonts w:hint="eastAsia"/>
        </w:rPr>
        <w:t>ПРИЛОЖЕНИЕ</w:t>
      </w:r>
    </w:p>
    <w:p w14:paraId="6744F014" w14:textId="77777777" w:rsidR="000009FA" w:rsidRDefault="000009FA" w:rsidP="000009FA"/>
    <w:p w14:paraId="5ABB1F95" w14:textId="77777777" w:rsidR="000009FA" w:rsidRDefault="000009FA" w:rsidP="000009FA">
      <w:r>
        <w:rPr>
          <w:rFonts w:hint="eastAsia"/>
        </w:rPr>
        <w:t>ПРИЛОЖЕНИЕ</w:t>
      </w:r>
    </w:p>
    <w:p w14:paraId="57B77BAE" w14:textId="77777777" w:rsidR="000009FA" w:rsidRDefault="000009FA" w:rsidP="000009FA"/>
    <w:p w14:paraId="408C5F39" w14:textId="3510B946" w:rsidR="000009FA" w:rsidRPr="000009FA" w:rsidRDefault="000009FA" w:rsidP="000009FA">
      <w:r>
        <w:rPr>
          <w:rFonts w:hint="eastAsia"/>
        </w:rPr>
        <w:t>ПРИЛОЖЕНИЕ</w:t>
      </w:r>
    </w:p>
    <w:sectPr w:rsidR="000009FA" w:rsidRPr="000009FA" w:rsidSect="005909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5C38" w14:textId="77777777" w:rsidR="00590931" w:rsidRDefault="00590931">
      <w:pPr>
        <w:spacing w:after="0" w:line="240" w:lineRule="auto"/>
      </w:pPr>
      <w:r>
        <w:separator/>
      </w:r>
    </w:p>
  </w:endnote>
  <w:endnote w:type="continuationSeparator" w:id="0">
    <w:p w14:paraId="46994FF2" w14:textId="77777777" w:rsidR="00590931" w:rsidRDefault="0059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DBB9" w14:textId="77777777" w:rsidR="00590931" w:rsidRDefault="00590931"/>
    <w:p w14:paraId="0CB42F63" w14:textId="77777777" w:rsidR="00590931" w:rsidRDefault="00590931"/>
    <w:p w14:paraId="778AA102" w14:textId="77777777" w:rsidR="00590931" w:rsidRDefault="00590931"/>
    <w:p w14:paraId="1C4FC4D6" w14:textId="77777777" w:rsidR="00590931" w:rsidRDefault="00590931"/>
    <w:p w14:paraId="3B3F0A01" w14:textId="77777777" w:rsidR="00590931" w:rsidRDefault="00590931"/>
    <w:p w14:paraId="7C6F8E0B" w14:textId="77777777" w:rsidR="00590931" w:rsidRDefault="00590931"/>
    <w:p w14:paraId="5EA93959" w14:textId="77777777" w:rsidR="00590931" w:rsidRDefault="00590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E82DD" wp14:editId="313F47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0F17" w14:textId="77777777" w:rsidR="00590931" w:rsidRDefault="00590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E82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EA0F17" w14:textId="77777777" w:rsidR="00590931" w:rsidRDefault="00590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A0731" w14:textId="77777777" w:rsidR="00590931" w:rsidRDefault="00590931"/>
    <w:p w14:paraId="24C29FF2" w14:textId="77777777" w:rsidR="00590931" w:rsidRDefault="00590931"/>
    <w:p w14:paraId="597EC2C8" w14:textId="77777777" w:rsidR="00590931" w:rsidRDefault="00590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A322A4" wp14:editId="0474E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F882" w14:textId="77777777" w:rsidR="00590931" w:rsidRDefault="00590931"/>
                          <w:p w14:paraId="3F1C535E" w14:textId="77777777" w:rsidR="00590931" w:rsidRDefault="00590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32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FAF882" w14:textId="77777777" w:rsidR="00590931" w:rsidRDefault="00590931"/>
                    <w:p w14:paraId="3F1C535E" w14:textId="77777777" w:rsidR="00590931" w:rsidRDefault="00590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35183" w14:textId="77777777" w:rsidR="00590931" w:rsidRDefault="00590931"/>
    <w:p w14:paraId="6D5B0D24" w14:textId="77777777" w:rsidR="00590931" w:rsidRDefault="00590931">
      <w:pPr>
        <w:rPr>
          <w:sz w:val="2"/>
          <w:szCs w:val="2"/>
        </w:rPr>
      </w:pPr>
    </w:p>
    <w:p w14:paraId="59141656" w14:textId="77777777" w:rsidR="00590931" w:rsidRDefault="00590931"/>
    <w:p w14:paraId="72A9CF9C" w14:textId="77777777" w:rsidR="00590931" w:rsidRDefault="00590931">
      <w:pPr>
        <w:spacing w:after="0" w:line="240" w:lineRule="auto"/>
      </w:pPr>
    </w:p>
  </w:footnote>
  <w:footnote w:type="continuationSeparator" w:id="0">
    <w:p w14:paraId="73D257D1" w14:textId="77777777" w:rsidR="00590931" w:rsidRDefault="0059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31"/>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24988</TotalTime>
  <Pages>3</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3228</cp:revision>
  <cp:lastPrinted>2009-02-06T05:36:00Z</cp:lastPrinted>
  <dcterms:created xsi:type="dcterms:W3CDTF">2024-01-07T13:43:00Z</dcterms:created>
  <dcterms:modified xsi:type="dcterms:W3CDTF">2024-02-17T17:19:00Z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