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1273" w:rsidRDefault="00591273" w:rsidP="00591273">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2" w:hAnsi="CIDFont+F2" w:cs="CIDFont+F2"/>
          <w:kern w:val="0"/>
          <w:sz w:val="28"/>
          <w:szCs w:val="28"/>
          <w:lang w:eastAsia="ru-RU"/>
        </w:rPr>
        <w:t xml:space="preserve">Типило Христина Тарасівна, </w:t>
      </w:r>
      <w:r>
        <w:rPr>
          <w:rFonts w:ascii="CIDFont+F3" w:hAnsi="CIDFont+F3" w:cs="CIDFont+F3"/>
          <w:kern w:val="0"/>
          <w:sz w:val="28"/>
          <w:szCs w:val="28"/>
          <w:lang w:eastAsia="ru-RU"/>
        </w:rPr>
        <w:t>аспірантка Інституту розведення і</w:t>
      </w:r>
    </w:p>
    <w:p w:rsidR="00591273" w:rsidRDefault="00591273" w:rsidP="00591273">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генетики тварин імені М.В. Зубця Національної академії аграрних наук</w:t>
      </w:r>
    </w:p>
    <w:p w:rsidR="00591273" w:rsidRDefault="00591273" w:rsidP="00591273">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України, тема дисертації «Каріотипова мінливість окремих видів</w:t>
      </w:r>
    </w:p>
    <w:p w:rsidR="00591273" w:rsidRDefault="00591273" w:rsidP="00591273">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 xml:space="preserve">сільськогосподарських тварин родини </w:t>
      </w:r>
      <w:r>
        <w:rPr>
          <w:rFonts w:ascii="CIDFont+F6" w:hAnsi="CIDFont+F6" w:cs="CIDFont+F6"/>
          <w:kern w:val="0"/>
          <w:sz w:val="28"/>
          <w:szCs w:val="28"/>
          <w:lang w:eastAsia="ru-RU"/>
        </w:rPr>
        <w:t xml:space="preserve">Bovidae», </w:t>
      </w:r>
      <w:r>
        <w:rPr>
          <w:rFonts w:ascii="CIDFont+F3" w:hAnsi="CIDFont+F3" w:cs="CIDFont+F3"/>
          <w:kern w:val="0"/>
          <w:sz w:val="28"/>
          <w:szCs w:val="28"/>
          <w:lang w:eastAsia="ru-RU"/>
        </w:rPr>
        <w:t>(091 Біологія).</w:t>
      </w:r>
    </w:p>
    <w:p w:rsidR="00591273" w:rsidRDefault="00591273" w:rsidP="00591273">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 xml:space="preserve">Спеціалізована вчена рада ДФ 27.355.001 </w:t>
      </w:r>
      <w:r>
        <w:rPr>
          <w:rFonts w:ascii="CIDFont+F6" w:hAnsi="CIDFont+F6" w:cs="CIDFont+F6"/>
          <w:kern w:val="0"/>
          <w:sz w:val="28"/>
          <w:szCs w:val="28"/>
          <w:lang w:eastAsia="ru-RU"/>
        </w:rPr>
        <w:t xml:space="preserve">в </w:t>
      </w:r>
      <w:r>
        <w:rPr>
          <w:rFonts w:ascii="CIDFont+F3" w:hAnsi="CIDFont+F3" w:cs="CIDFont+F3"/>
          <w:kern w:val="0"/>
          <w:sz w:val="28"/>
          <w:szCs w:val="28"/>
          <w:lang w:eastAsia="ru-RU"/>
        </w:rPr>
        <w:t>Інституті розведення і</w:t>
      </w:r>
    </w:p>
    <w:p w:rsidR="00591273" w:rsidRDefault="00591273" w:rsidP="00591273">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генетики тварин імені М.В. Зубця Національної академії аграрних наук</w:t>
      </w:r>
    </w:p>
    <w:p w:rsidR="00623B9C" w:rsidRPr="00591273" w:rsidRDefault="00591273" w:rsidP="00591273">
      <w:r>
        <w:rPr>
          <w:rFonts w:ascii="CIDFont+F3" w:hAnsi="CIDFont+F3" w:cs="CIDFont+F3"/>
          <w:kern w:val="0"/>
          <w:sz w:val="28"/>
          <w:szCs w:val="28"/>
          <w:lang w:eastAsia="ru-RU"/>
        </w:rPr>
        <w:t>України</w:t>
      </w:r>
    </w:p>
    <w:sectPr w:rsidR="00623B9C" w:rsidRPr="00591273"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5B99" w:rsidRDefault="00A45B99">
      <w:pPr>
        <w:spacing w:after="0" w:line="240" w:lineRule="auto"/>
      </w:pPr>
      <w:r>
        <w:separator/>
      </w:r>
    </w:p>
  </w:endnote>
  <w:endnote w:type="continuationSeparator" w:id="0">
    <w:p w:rsidR="00A45B99" w:rsidRDefault="00A45B9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2">
    <w:panose1 w:val="00000000000000000000"/>
    <w:charset w:val="CC"/>
    <w:family w:val="auto"/>
    <w:notTrueType/>
    <w:pitch w:val="default"/>
    <w:sig w:usb0="00000201" w:usb1="00000000" w:usb2="00000000" w:usb3="00000000" w:csb0="00000004" w:csb1="00000000"/>
  </w:font>
  <w:font w:name="CIDFont+F3">
    <w:panose1 w:val="00000000000000000000"/>
    <w:charset w:val="CC"/>
    <w:family w:val="auto"/>
    <w:notTrueType/>
    <w:pitch w:val="default"/>
    <w:sig w:usb0="00000201" w:usb1="00000000" w:usb2="00000000" w:usb3="00000000" w:csb0="00000004" w:csb1="00000000"/>
  </w:font>
  <w:font w:name="CIDFont+F6">
    <w:panose1 w:val="00000000000000000000"/>
    <w:charset w:val="CC"/>
    <w:family w:val="auto"/>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altName w:val="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B99" w:rsidRDefault="00A45B99">
    <w:pPr>
      <w:rPr>
        <w:sz w:val="2"/>
        <w:szCs w:val="2"/>
      </w:rPr>
    </w:pPr>
    <w:r w:rsidRPr="00666EA5">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45B99" w:rsidRDefault="00A45B99">
                <w:pPr>
                  <w:spacing w:line="240" w:lineRule="auto"/>
                </w:pPr>
                <w:fldSimple w:instr=" PAGE \* MERGEFORMAT ">
                  <w:r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B99" w:rsidRDefault="00A45B99">
    <w:pPr>
      <w:rPr>
        <w:sz w:val="2"/>
        <w:szCs w:val="2"/>
      </w:rPr>
    </w:pPr>
    <w:r w:rsidRPr="00666EA5">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45B99" w:rsidRDefault="00A45B99">
                <w:pPr>
                  <w:spacing w:line="240" w:lineRule="auto"/>
                </w:pPr>
                <w:fldSimple w:instr=" PAGE \* MERGEFORMAT ">
                  <w:r w:rsidR="00591273" w:rsidRPr="00591273">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5B99" w:rsidRDefault="00A45B99"/>
    <w:p w:rsidR="00A45B99" w:rsidRDefault="00A45B99"/>
    <w:p w:rsidR="00A45B99" w:rsidRDefault="00A45B99"/>
    <w:p w:rsidR="00A45B99" w:rsidRDefault="00A45B99"/>
    <w:p w:rsidR="00A45B99" w:rsidRDefault="00A45B99"/>
    <w:p w:rsidR="00A45B99" w:rsidRDefault="00A45B99"/>
    <w:p w:rsidR="00A45B99" w:rsidRDefault="00A45B99">
      <w:pPr>
        <w:rPr>
          <w:sz w:val="2"/>
          <w:szCs w:val="2"/>
        </w:rPr>
      </w:pPr>
      <w:r w:rsidRPr="00666EA5">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45B99" w:rsidRDefault="00A45B99">
                  <w:pPr>
                    <w:spacing w:line="240" w:lineRule="auto"/>
                  </w:pPr>
                  <w:fldSimple w:instr=" PAGE \* MERGEFORMAT ">
                    <w:r w:rsidR="00CA1D93" w:rsidRPr="00CA1D93">
                      <w:rPr>
                        <w:rStyle w:val="afffff9"/>
                        <w:b w:val="0"/>
                        <w:bCs w:val="0"/>
                        <w:noProof/>
                      </w:rPr>
                      <w:t>12</w:t>
                    </w:r>
                  </w:fldSimple>
                </w:p>
              </w:txbxContent>
            </v:textbox>
            <w10:wrap anchorx="page" anchory="page"/>
          </v:shape>
        </w:pict>
      </w:r>
    </w:p>
    <w:p w:rsidR="00A45B99" w:rsidRDefault="00A45B99"/>
    <w:p w:rsidR="00A45B99" w:rsidRDefault="00A45B99"/>
    <w:p w:rsidR="00A45B99" w:rsidRDefault="00A45B99">
      <w:pPr>
        <w:rPr>
          <w:sz w:val="2"/>
          <w:szCs w:val="2"/>
        </w:rPr>
      </w:pPr>
      <w:r w:rsidRPr="00666EA5">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45B99" w:rsidRDefault="00A45B99"/>
                <w:p w:rsidR="00A45B99" w:rsidRDefault="00A45B99">
                  <w:pPr>
                    <w:pStyle w:val="1ffffff7"/>
                    <w:spacing w:line="240" w:lineRule="auto"/>
                  </w:pPr>
                  <w:fldSimple w:instr=" PAGE \* MERGEFORMAT ">
                    <w:r w:rsidR="00CA1D93" w:rsidRPr="00CA1D93">
                      <w:rPr>
                        <w:rStyle w:val="3b"/>
                        <w:noProof/>
                      </w:rPr>
                      <w:t>12</w:t>
                    </w:r>
                  </w:fldSimple>
                </w:p>
              </w:txbxContent>
            </v:textbox>
            <w10:wrap anchorx="page" anchory="page"/>
          </v:shape>
        </w:pict>
      </w:r>
    </w:p>
    <w:p w:rsidR="00A45B99" w:rsidRDefault="00A45B99"/>
    <w:p w:rsidR="00A45B99" w:rsidRDefault="00A45B99">
      <w:pPr>
        <w:rPr>
          <w:sz w:val="2"/>
          <w:szCs w:val="2"/>
        </w:rPr>
      </w:pPr>
    </w:p>
    <w:p w:rsidR="00A45B99" w:rsidRDefault="00A45B99"/>
    <w:p w:rsidR="00A45B99" w:rsidRDefault="00A45B99">
      <w:pPr>
        <w:spacing w:after="0" w:line="240" w:lineRule="auto"/>
      </w:pPr>
    </w:p>
  </w:footnote>
  <w:footnote w:type="continuationSeparator" w:id="0">
    <w:p w:rsidR="00A45B99" w:rsidRDefault="00A45B9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B99" w:rsidRPr="005856C0" w:rsidRDefault="00A45B99"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6045D4"/>
    <w:multiLevelType w:val="multilevel"/>
    <w:tmpl w:val="4E0EE7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2674E0"/>
    <w:multiLevelType w:val="multilevel"/>
    <w:tmpl w:val="F54CEAC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BD072C"/>
    <w:multiLevelType w:val="multilevel"/>
    <w:tmpl w:val="922AD6A0"/>
    <w:lvl w:ilvl="0">
      <w:start w:val="201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8BD6F94"/>
    <w:multiLevelType w:val="multilevel"/>
    <w:tmpl w:val="C28CFD3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A341BCE"/>
    <w:multiLevelType w:val="multilevel"/>
    <w:tmpl w:val="BB8EC1F8"/>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F293D86"/>
    <w:multiLevelType w:val="multilevel"/>
    <w:tmpl w:val="E29CFE64"/>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A024A9"/>
    <w:multiLevelType w:val="multilevel"/>
    <w:tmpl w:val="5C548A2A"/>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0FF25CC0"/>
    <w:multiLevelType w:val="multilevel"/>
    <w:tmpl w:val="16DE87DA"/>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1034D01"/>
    <w:multiLevelType w:val="multilevel"/>
    <w:tmpl w:val="B4C8F8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7">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8">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9">
    <w:nsid w:val="18DE3590"/>
    <w:multiLevelType w:val="multilevel"/>
    <w:tmpl w:val="29AAB0B2"/>
    <w:lvl w:ilvl="0">
      <w:start w:val="20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91312D7"/>
    <w:multiLevelType w:val="multilevel"/>
    <w:tmpl w:val="FAEA85B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AC82CCD"/>
    <w:multiLevelType w:val="multilevel"/>
    <w:tmpl w:val="D21C34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1F472A48"/>
    <w:multiLevelType w:val="multilevel"/>
    <w:tmpl w:val="98268F30"/>
    <w:lvl w:ilvl="0">
      <w:start w:val="201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1D75F1A"/>
    <w:multiLevelType w:val="multilevel"/>
    <w:tmpl w:val="62C243A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5003290"/>
    <w:multiLevelType w:val="multilevel"/>
    <w:tmpl w:val="E83A9E2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6">
    <w:nsid w:val="2A51151E"/>
    <w:multiLevelType w:val="multilevel"/>
    <w:tmpl w:val="C27A56DA"/>
    <w:lvl w:ilvl="0">
      <w:start w:val="201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C46462A"/>
    <w:multiLevelType w:val="multilevel"/>
    <w:tmpl w:val="04DCED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F0A48A1"/>
    <w:multiLevelType w:val="multilevel"/>
    <w:tmpl w:val="20B63D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02B0E5B"/>
    <w:multiLevelType w:val="multilevel"/>
    <w:tmpl w:val="B39E2F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E1C7C3D"/>
    <w:multiLevelType w:val="multilevel"/>
    <w:tmpl w:val="F59CE61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6CE0EA2"/>
    <w:multiLevelType w:val="multilevel"/>
    <w:tmpl w:val="27043BA2"/>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8650A61"/>
    <w:multiLevelType w:val="multilevel"/>
    <w:tmpl w:val="C928A44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9724F22"/>
    <w:multiLevelType w:val="multilevel"/>
    <w:tmpl w:val="FDF8BB9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97843E9"/>
    <w:multiLevelType w:val="multilevel"/>
    <w:tmpl w:val="1F4860DE"/>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F1C273F"/>
    <w:multiLevelType w:val="multilevel"/>
    <w:tmpl w:val="99D8675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1752A3E"/>
    <w:multiLevelType w:val="multilevel"/>
    <w:tmpl w:val="6B6EED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21A7F6D"/>
    <w:multiLevelType w:val="multilevel"/>
    <w:tmpl w:val="BAC8385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2DFA15E"/>
    <w:multiLevelType w:val="multilevel"/>
    <w:tmpl w:val="52DFA15E"/>
    <w:name w:val="Нумерованный список 1"/>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09">
    <w:nsid w:val="53F06D51"/>
    <w:multiLevelType w:val="multilevel"/>
    <w:tmpl w:val="039CC9B0"/>
    <w:name w:val="Нумерованный список 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4447A05"/>
    <w:multiLevelType w:val="multilevel"/>
    <w:tmpl w:val="BD12037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DED194B"/>
    <w:multiLevelType w:val="multilevel"/>
    <w:tmpl w:val="016A7E9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EBA4FF9"/>
    <w:multiLevelType w:val="multilevel"/>
    <w:tmpl w:val="91F85B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027063C"/>
    <w:multiLevelType w:val="multilevel"/>
    <w:tmpl w:val="CBC854B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15679D7"/>
    <w:multiLevelType w:val="multilevel"/>
    <w:tmpl w:val="E5987F6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71C7C24"/>
    <w:multiLevelType w:val="multilevel"/>
    <w:tmpl w:val="8F1A5FC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7F025EE"/>
    <w:multiLevelType w:val="multilevel"/>
    <w:tmpl w:val="C8AE4FE2"/>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98D1877"/>
    <w:multiLevelType w:val="multilevel"/>
    <w:tmpl w:val="74ECF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BF304F3"/>
    <w:multiLevelType w:val="multilevel"/>
    <w:tmpl w:val="0DBE6F26"/>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F433B27"/>
    <w:multiLevelType w:val="multilevel"/>
    <w:tmpl w:val="13AAC47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6F931B15"/>
    <w:multiLevelType w:val="multilevel"/>
    <w:tmpl w:val="5ACE27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6FB007C9"/>
    <w:multiLevelType w:val="multilevel"/>
    <w:tmpl w:val="CCAC5EC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14821DF"/>
    <w:multiLevelType w:val="multilevel"/>
    <w:tmpl w:val="3A3A1D58"/>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2F15013"/>
    <w:multiLevelType w:val="multilevel"/>
    <w:tmpl w:val="842C35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5B02933"/>
    <w:multiLevelType w:val="multilevel"/>
    <w:tmpl w:val="777C41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AEF77F9"/>
    <w:multiLevelType w:val="multilevel"/>
    <w:tmpl w:val="DD26A54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7AF9774D"/>
    <w:multiLevelType w:val="hybridMultilevel"/>
    <w:tmpl w:val="37AE8CEC"/>
    <w:name w:val="WW8Num122"/>
    <w:lvl w:ilvl="0" w:tplc="536CA630">
      <w:start w:val="1"/>
      <w:numFmt w:val="bullet"/>
      <w:lvlText w:val=""/>
      <w:lvlJc w:val="left"/>
      <w:pPr>
        <w:tabs>
          <w:tab w:val="num" w:pos="1429"/>
        </w:tabs>
        <w:ind w:left="1429" w:hanging="360"/>
      </w:pPr>
      <w:rPr>
        <w:rFonts w:ascii="Wingdings" w:hAnsi="Wingdings" w:hint="default"/>
      </w:rPr>
    </w:lvl>
    <w:lvl w:ilvl="1" w:tplc="FEA6DAF4" w:tentative="1">
      <w:start w:val="1"/>
      <w:numFmt w:val="bullet"/>
      <w:lvlText w:val="o"/>
      <w:lvlJc w:val="left"/>
      <w:pPr>
        <w:tabs>
          <w:tab w:val="num" w:pos="2149"/>
        </w:tabs>
        <w:ind w:left="2149" w:hanging="360"/>
      </w:pPr>
      <w:rPr>
        <w:rFonts w:ascii="Courier New" w:hAnsi="Courier New" w:cs="Courier New" w:hint="default"/>
      </w:rPr>
    </w:lvl>
    <w:lvl w:ilvl="2" w:tplc="6DE0B17C" w:tentative="1">
      <w:start w:val="1"/>
      <w:numFmt w:val="bullet"/>
      <w:lvlText w:val=""/>
      <w:lvlJc w:val="left"/>
      <w:pPr>
        <w:tabs>
          <w:tab w:val="num" w:pos="2869"/>
        </w:tabs>
        <w:ind w:left="2869" w:hanging="360"/>
      </w:pPr>
      <w:rPr>
        <w:rFonts w:ascii="Wingdings" w:hAnsi="Wingdings" w:hint="default"/>
      </w:rPr>
    </w:lvl>
    <w:lvl w:ilvl="3" w:tplc="73ACE6C2" w:tentative="1">
      <w:start w:val="1"/>
      <w:numFmt w:val="bullet"/>
      <w:lvlText w:val=""/>
      <w:lvlJc w:val="left"/>
      <w:pPr>
        <w:tabs>
          <w:tab w:val="num" w:pos="3589"/>
        </w:tabs>
        <w:ind w:left="3589" w:hanging="360"/>
      </w:pPr>
      <w:rPr>
        <w:rFonts w:ascii="Symbol" w:hAnsi="Symbol" w:hint="default"/>
      </w:rPr>
    </w:lvl>
    <w:lvl w:ilvl="4" w:tplc="2FAE904A" w:tentative="1">
      <w:start w:val="1"/>
      <w:numFmt w:val="bullet"/>
      <w:lvlText w:val="o"/>
      <w:lvlJc w:val="left"/>
      <w:pPr>
        <w:tabs>
          <w:tab w:val="num" w:pos="4309"/>
        </w:tabs>
        <w:ind w:left="4309" w:hanging="360"/>
      </w:pPr>
      <w:rPr>
        <w:rFonts w:ascii="Courier New" w:hAnsi="Courier New" w:cs="Courier New" w:hint="default"/>
      </w:rPr>
    </w:lvl>
    <w:lvl w:ilvl="5" w:tplc="CA70D730" w:tentative="1">
      <w:start w:val="1"/>
      <w:numFmt w:val="bullet"/>
      <w:lvlText w:val=""/>
      <w:lvlJc w:val="left"/>
      <w:pPr>
        <w:tabs>
          <w:tab w:val="num" w:pos="5029"/>
        </w:tabs>
        <w:ind w:left="5029" w:hanging="360"/>
      </w:pPr>
      <w:rPr>
        <w:rFonts w:ascii="Wingdings" w:hAnsi="Wingdings" w:hint="default"/>
      </w:rPr>
    </w:lvl>
    <w:lvl w:ilvl="6" w:tplc="0788687A" w:tentative="1">
      <w:start w:val="1"/>
      <w:numFmt w:val="bullet"/>
      <w:lvlText w:val=""/>
      <w:lvlJc w:val="left"/>
      <w:pPr>
        <w:tabs>
          <w:tab w:val="num" w:pos="5749"/>
        </w:tabs>
        <w:ind w:left="5749" w:hanging="360"/>
      </w:pPr>
      <w:rPr>
        <w:rFonts w:ascii="Symbol" w:hAnsi="Symbol" w:hint="default"/>
      </w:rPr>
    </w:lvl>
    <w:lvl w:ilvl="7" w:tplc="837466EC" w:tentative="1">
      <w:start w:val="1"/>
      <w:numFmt w:val="bullet"/>
      <w:lvlText w:val="o"/>
      <w:lvlJc w:val="left"/>
      <w:pPr>
        <w:tabs>
          <w:tab w:val="num" w:pos="6469"/>
        </w:tabs>
        <w:ind w:left="6469" w:hanging="360"/>
      </w:pPr>
      <w:rPr>
        <w:rFonts w:ascii="Courier New" w:hAnsi="Courier New" w:cs="Courier New" w:hint="default"/>
      </w:rPr>
    </w:lvl>
    <w:lvl w:ilvl="8" w:tplc="EF4E026E" w:tentative="1">
      <w:start w:val="1"/>
      <w:numFmt w:val="bullet"/>
      <w:lvlText w:val=""/>
      <w:lvlJc w:val="left"/>
      <w:pPr>
        <w:tabs>
          <w:tab w:val="num" w:pos="7189"/>
        </w:tabs>
        <w:ind w:left="7189" w:hanging="360"/>
      </w:pPr>
      <w:rPr>
        <w:rFonts w:ascii="Wingdings" w:hAnsi="Wingdings" w:hint="default"/>
      </w:rPr>
    </w:lvl>
  </w:abstractNum>
  <w:abstractNum w:abstractNumId="127">
    <w:nsid w:val="7B7A3894"/>
    <w:multiLevelType w:val="multilevel"/>
    <w:tmpl w:val="6FB884C0"/>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nsid w:val="7EE32BC3"/>
    <w:multiLevelType w:val="multilevel"/>
    <w:tmpl w:val="3612DB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nsid w:val="7F8A1540"/>
    <w:multiLevelType w:val="multilevel"/>
    <w:tmpl w:val="F2403F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21"/>
  </w:num>
  <w:num w:numId="7">
    <w:abstractNumId w:val="105"/>
  </w:num>
  <w:num w:numId="8">
    <w:abstractNumId w:val="116"/>
  </w:num>
  <w:num w:numId="9">
    <w:abstractNumId w:val="125"/>
  </w:num>
  <w:num w:numId="10">
    <w:abstractNumId w:val="104"/>
  </w:num>
  <w:num w:numId="11">
    <w:abstractNumId w:val="111"/>
  </w:num>
  <w:num w:numId="12">
    <w:abstractNumId w:val="69"/>
  </w:num>
  <w:num w:numId="13">
    <w:abstractNumId w:val="96"/>
  </w:num>
  <w:num w:numId="14">
    <w:abstractNumId w:val="92"/>
  </w:num>
  <w:num w:numId="15">
    <w:abstractNumId w:val="99"/>
  </w:num>
  <w:num w:numId="16">
    <w:abstractNumId w:val="115"/>
  </w:num>
  <w:num w:numId="17">
    <w:abstractNumId w:val="102"/>
  </w:num>
  <w:num w:numId="18">
    <w:abstractNumId w:val="90"/>
  </w:num>
  <w:num w:numId="19">
    <w:abstractNumId w:val="94"/>
  </w:num>
  <w:num w:numId="20">
    <w:abstractNumId w:val="79"/>
  </w:num>
  <w:num w:numId="21">
    <w:abstractNumId w:val="122"/>
  </w:num>
  <w:num w:numId="22">
    <w:abstractNumId w:val="84"/>
  </w:num>
  <w:num w:numId="23">
    <w:abstractNumId w:val="82"/>
  </w:num>
  <w:num w:numId="24">
    <w:abstractNumId w:val="124"/>
  </w:num>
  <w:num w:numId="25">
    <w:abstractNumId w:val="106"/>
  </w:num>
  <w:num w:numId="26">
    <w:abstractNumId w:val="127"/>
  </w:num>
  <w:num w:numId="27">
    <w:abstractNumId w:val="89"/>
  </w:num>
  <w:num w:numId="28">
    <w:abstractNumId w:val="117"/>
  </w:num>
  <w:num w:numId="29">
    <w:abstractNumId w:val="114"/>
  </w:num>
  <w:num w:numId="30">
    <w:abstractNumId w:val="119"/>
  </w:num>
  <w:num w:numId="31">
    <w:abstractNumId w:val="113"/>
  </w:num>
  <w:num w:numId="32">
    <w:abstractNumId w:val="77"/>
  </w:num>
  <w:num w:numId="33">
    <w:abstractNumId w:val="107"/>
  </w:num>
  <w:num w:numId="34">
    <w:abstractNumId w:val="74"/>
  </w:num>
  <w:num w:numId="35">
    <w:abstractNumId w:val="76"/>
  </w:num>
  <w:num w:numId="36">
    <w:abstractNumId w:val="91"/>
  </w:num>
  <w:num w:numId="37">
    <w:abstractNumId w:val="98"/>
  </w:num>
  <w:num w:numId="38">
    <w:abstractNumId w:val="103"/>
  </w:num>
  <w:num w:numId="39">
    <w:abstractNumId w:val="93"/>
  </w:num>
  <w:num w:numId="40">
    <w:abstractNumId w:val="118"/>
  </w:num>
  <w:num w:numId="41">
    <w:abstractNumId w:val="110"/>
  </w:num>
  <w:num w:numId="42">
    <w:abstractNumId w:val="112"/>
  </w:num>
  <w:num w:numId="43">
    <w:abstractNumId w:val="97"/>
  </w:num>
  <w:num w:numId="44">
    <w:abstractNumId w:val="100"/>
  </w:num>
  <w:num w:numId="45">
    <w:abstractNumId w:val="123"/>
  </w:num>
  <w:num w:numId="46">
    <w:abstractNumId w:val="128"/>
  </w:num>
  <w:num w:numId="47">
    <w:abstractNumId w:val="81"/>
  </w:num>
  <w:num w:numId="48">
    <w:abstractNumId w:val="129"/>
  </w:num>
  <w:num w:numId="49">
    <w:abstractNumId w:val="85"/>
  </w:num>
  <w:num w:numId="50">
    <w:abstractNumId w:val="120"/>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3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0B"/>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D9"/>
    <w:rsid w:val="002C7C79"/>
    <w:rsid w:val="002C7E07"/>
    <w:rsid w:val="002C7EE2"/>
    <w:rsid w:val="002C7F2E"/>
    <w:rsid w:val="002C7FE4"/>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1D2"/>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F1"/>
    <w:rsid w:val="0061274A"/>
    <w:rsid w:val="00612781"/>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A5"/>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C"/>
    <w:rsid w:val="006C2E51"/>
    <w:rsid w:val="006C2E99"/>
    <w:rsid w:val="006C312D"/>
    <w:rsid w:val="006C31D9"/>
    <w:rsid w:val="006C3384"/>
    <w:rsid w:val="006C34E5"/>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60046"/>
    <w:rsid w:val="0076024C"/>
    <w:rsid w:val="00760347"/>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15"/>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B0"/>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2A7"/>
    <w:rsid w:val="00B2733D"/>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0D"/>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DFA"/>
    <w:rsid w:val="00D34F49"/>
    <w:rsid w:val="00D34FC3"/>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3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text"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0EFAF0-CFEA-4E03-8E8F-EC4276CF52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311</TotalTime>
  <Pages>1</Pages>
  <Words>59</Words>
  <Characters>338</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396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56</cp:revision>
  <cp:lastPrinted>2009-02-06T05:36:00Z</cp:lastPrinted>
  <dcterms:created xsi:type="dcterms:W3CDTF">2021-12-15T11:05:00Z</dcterms:created>
  <dcterms:modified xsi:type="dcterms:W3CDTF">2021-12-16T21:59:00Z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