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АНДРУЩАК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ІГОР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ЄВГЕНОВИЧ</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Назва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дисертаційної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роботи</w:t>
      </w:r>
      <w:r w:rsidRPr="005E7CE7">
        <w:rPr>
          <w:rFonts w:ascii="Verdana" w:hAnsi="Verdana"/>
          <w:color w:val="000000"/>
          <w:shd w:val="clear" w:color="auto" w:fill="FFFFFF"/>
        </w:rPr>
        <w:t>: "</w:t>
      </w:r>
      <w:r w:rsidRPr="005E7CE7">
        <w:rPr>
          <w:rFonts w:ascii="Verdana" w:hAnsi="Verdana" w:hint="eastAsia"/>
          <w:color w:val="000000"/>
          <w:shd w:val="clear" w:color="auto" w:fill="FFFFFF"/>
        </w:rPr>
        <w:t>РОЗРОБКА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ДОСЛІДЖЕННЯХ</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p>
    <w:p w:rsidR="005E7CE7" w:rsidRPr="005E7CE7" w:rsidRDefault="005E7CE7" w:rsidP="005E7CE7">
      <w:pPr>
        <w:rPr>
          <w:rFonts w:ascii="Verdana" w:hAnsi="Verdana"/>
          <w:color w:val="000000"/>
          <w:shd w:val="clear" w:color="auto" w:fill="FFFFFF"/>
        </w:rPr>
      </w:pPr>
    </w:p>
    <w:p w:rsidR="005E7CE7" w:rsidRPr="005E7CE7" w:rsidRDefault="005E7CE7" w:rsidP="005E7CE7">
      <w:pPr>
        <w:rPr>
          <w:rFonts w:ascii="Verdana" w:hAnsi="Verdana"/>
          <w:color w:val="000000"/>
          <w:shd w:val="clear" w:color="auto" w:fill="FFFFFF"/>
        </w:rPr>
      </w:pPr>
    </w:p>
    <w:p w:rsidR="005E7CE7" w:rsidRPr="005E7CE7" w:rsidRDefault="005E7CE7" w:rsidP="005E7CE7">
      <w:pPr>
        <w:rPr>
          <w:rFonts w:ascii="Verdana" w:hAnsi="Verdana"/>
          <w:color w:val="000000"/>
          <w:shd w:val="clear" w:color="auto" w:fill="FFFFFF"/>
        </w:rPr>
      </w:pP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МІНІСТЕРСТВО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ОСВІТИ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УКРАЇНИ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КИЇВСЬКИЙ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НАЦІОНАЛЬНИЙ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ІМЕНІ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ТАРАСА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ШЕВЧЕНКА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МІНІСТЕРСТВО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ОХОРОНИ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ЗДОРОВ’Я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УКРАЇНИ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ДЕРЖАВНИЙ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ВИЩИЙ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НАВЧАЛЬНИЙ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ЗАКЛАД</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w:t>
      </w:r>
      <w:r w:rsidRPr="005E7CE7">
        <w:rPr>
          <w:rFonts w:ascii="Verdana" w:hAnsi="Verdana" w:hint="eastAsia"/>
          <w:color w:val="000000"/>
          <w:shd w:val="clear" w:color="auto" w:fill="FFFFFF"/>
        </w:rPr>
        <w:t>ТЕРНОПІЛЬСЬКИЙ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ДЕРЖАВНИЙ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ГОРБАЧЕВСЬКОГО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УКРАЇНИ</w:t>
      </w:r>
      <w:r w:rsidRPr="005E7CE7">
        <w:rPr>
          <w:rFonts w:ascii="Verdana" w:hAnsi="Verdana" w:hint="eastAsi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рукопису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АНДРУЩАК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Ігор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Євгенович</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УДК</w:t>
      </w:r>
      <w:r w:rsidRPr="005E7CE7">
        <w:rPr>
          <w:rFonts w:ascii="Verdana" w:hAnsi="Verdana"/>
          <w:color w:val="000000"/>
          <w:shd w:val="clear" w:color="auto" w:fill="FFFFFF"/>
        </w:rPr>
        <w:t xml:space="preserve"> 681.51/.52 + 61:004.891</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Розробка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оптимізації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дослідженнях</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01.05.04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w:t>
      </w:r>
      <w:r w:rsidRPr="005E7CE7">
        <w:rPr>
          <w:rFonts w:ascii="Verdana" w:hAnsi="Verdana"/>
          <w:color w:val="000000"/>
          <w:shd w:val="clear" w:color="auto" w:fill="FFFFFF"/>
        </w:rPr>
        <w:t>i</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i </w:t>
      </w:r>
      <w:r w:rsidRPr="005E7CE7">
        <w:rPr>
          <w:rFonts w:ascii="Verdana" w:hAnsi="Verdana" w:hint="eastAsia"/>
          <w:color w:val="000000"/>
          <w:shd w:val="clear" w:color="auto" w:fill="FFFFFF"/>
        </w:rPr>
        <w:t>теор</w:t>
      </w:r>
      <w:r w:rsidRPr="005E7CE7">
        <w:rPr>
          <w:rFonts w:ascii="Verdana" w:hAnsi="Verdana"/>
          <w:color w:val="000000"/>
          <w:shd w:val="clear" w:color="auto" w:fill="FFFFFF"/>
        </w:rPr>
        <w:t>i</w:t>
      </w:r>
      <w:r w:rsidRPr="005E7CE7">
        <w:rPr>
          <w:rFonts w:ascii="Verdana" w:hAnsi="Verdana" w:hint="eastAsia"/>
          <w:color w:val="000000"/>
          <w:shd w:val="clear" w:color="auto" w:fill="FFFFFF"/>
        </w:rPr>
        <w:t>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оптимальних</w:t>
      </w:r>
      <w:r w:rsidRPr="005E7CE7">
        <w:rPr>
          <w:rFonts w:ascii="Verdana" w:hAnsi="Verdana"/>
          <w:color w:val="000000"/>
          <w:shd w:val="clear" w:color="auto" w:fill="FFFFFF"/>
        </w:rPr>
        <w:t xml:space="preserve"> pi</w:t>
      </w:r>
      <w:r w:rsidRPr="005E7CE7">
        <w:rPr>
          <w:rFonts w:ascii="Verdana" w:hAnsi="Verdana" w:hint="eastAsia"/>
          <w:color w:val="000000"/>
          <w:shd w:val="clear" w:color="auto" w:fill="FFFFFF"/>
        </w:rPr>
        <w:t>шень</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Дисертація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здобуття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ступеня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доктора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консультант</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доктор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професор</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МАРЦЕНЮК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Василь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Петрович</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Київ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2015</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2</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ЗМІСТ</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ПЕРЕЛІК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УМОВНИХ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ПОЗНАЧЕНЬ……………………………………………</w:t>
      </w:r>
      <w:r w:rsidRPr="005E7CE7">
        <w:rPr>
          <w:rFonts w:ascii="Verdana" w:hAnsi="Verdana"/>
          <w:color w:val="000000"/>
          <w:shd w:val="clear" w:color="auto" w:fill="FFFFFF"/>
        </w:rPr>
        <w:t>.... 6</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ВСТУП</w:t>
      </w:r>
      <w:r w:rsidRPr="005E7CE7">
        <w:rPr>
          <w:rFonts w:ascii="Verdana" w:hAnsi="Verdana"/>
          <w:color w:val="000000"/>
          <w:shd w:val="clear" w:color="auto" w:fill="FFFFFF"/>
        </w:rPr>
        <w:t>..........................................................................................................................7</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РОЗДІЛ</w:t>
      </w:r>
      <w:r w:rsidRPr="005E7CE7">
        <w:rPr>
          <w:rFonts w:ascii="Verdana" w:hAnsi="Verdana"/>
          <w:color w:val="000000"/>
          <w:shd w:val="clear" w:color="auto" w:fill="FFFFFF"/>
        </w:rPr>
        <w:t xml:space="preserve"> 1. </w:t>
      </w:r>
      <w:r w:rsidRPr="005E7CE7">
        <w:rPr>
          <w:rFonts w:ascii="Verdana" w:hAnsi="Verdana" w:hint="eastAsia"/>
          <w:color w:val="000000"/>
          <w:shd w:val="clear" w:color="auto" w:fill="FFFFFF"/>
        </w:rPr>
        <w:t>РОЗРОБКА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ДОСЛІДЖЕННЯХ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АКТУАЛЬНА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rPr>
        <w:t>-</w:t>
      </w:r>
      <w:r w:rsidRPr="005E7CE7">
        <w:rPr>
          <w:rFonts w:ascii="Verdana" w:hAnsi="Verdana" w:hint="eastAsia"/>
          <w:color w:val="000000"/>
          <w:shd w:val="clear" w:color="auto" w:fill="FFFFFF"/>
        </w:rPr>
        <w:t>ТЕХНІЧНА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ПРОБЛЕМА</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w:t>
      </w:r>
      <w:r w:rsidRPr="005E7CE7">
        <w:rPr>
          <w:rFonts w:ascii="Verdana" w:hAnsi="Verdana" w:hint="eastAsia"/>
          <w:color w:val="000000"/>
          <w:shd w:val="clear" w:color="auto" w:fill="FFFFFF"/>
        </w:rPr>
        <w:t>ОГЛЯД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ЛІТЕРАТУРИ</w:t>
      </w:r>
      <w:r w:rsidRPr="005E7CE7">
        <w:rPr>
          <w:rFonts w:ascii="Verdana" w:hAnsi="Verdana"/>
          <w:color w:val="000000"/>
          <w:shd w:val="clear" w:color="auto" w:fill="FFFFFF"/>
        </w:rPr>
        <w:t>).............................................................................................17</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1.1</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медицині</w:t>
      </w:r>
      <w:r w:rsidRPr="005E7CE7">
        <w:rPr>
          <w:rFonts w:ascii="Verdana" w:hAnsi="Verdana"/>
          <w:color w:val="000000"/>
          <w:shd w:val="clear" w:color="auto" w:fill="FFFFFF"/>
        </w:rPr>
        <w:t>............................................17</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1.2. </w:t>
      </w:r>
      <w:r w:rsidRPr="005E7CE7">
        <w:rPr>
          <w:rFonts w:ascii="Verdana" w:hAnsi="Verdana" w:hint="eastAsia"/>
          <w:color w:val="000000"/>
          <w:shd w:val="clear" w:color="auto" w:fill="FFFFFF"/>
        </w:rPr>
        <w:t>Алгоритми</w:t>
      </w:r>
      <w:r w:rsidRPr="005E7CE7">
        <w:rPr>
          <w:rFonts w:ascii="Verdana" w:hAnsi="Verdana"/>
          <w:color w:val="000000"/>
          <w:shd w:val="clear" w:color="auto" w:fill="FFFFFF"/>
        </w:rPr>
        <w:t xml:space="preserve"> data mining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розробці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клінічних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..............28</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1.3. </w:t>
      </w:r>
      <w:r w:rsidRPr="005E7CE7">
        <w:rPr>
          <w:rFonts w:ascii="Verdana" w:hAnsi="Verdana" w:hint="eastAsia"/>
          <w:color w:val="000000"/>
          <w:shd w:val="clear" w:color="auto" w:fill="FFFFFF"/>
        </w:rPr>
        <w:t>Проблеми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популяційних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...........................30</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1.4. </w:t>
      </w:r>
      <w:r w:rsidRPr="005E7CE7">
        <w:rPr>
          <w:rFonts w:ascii="Verdana" w:hAnsi="Verdana" w:hint="eastAsia"/>
          <w:color w:val="000000"/>
          <w:shd w:val="clear" w:color="auto" w:fill="FFFFFF"/>
        </w:rPr>
        <w:t>Структурно</w:t>
      </w:r>
      <w:r w:rsidRPr="005E7CE7">
        <w:rPr>
          <w:rFonts w:ascii="Verdana" w:hAnsi="Verdana"/>
          <w:color w:val="000000"/>
          <w:shd w:val="clear" w:color="auto" w:fill="FFFFFF"/>
        </w:rPr>
        <w:t>-</w:t>
      </w:r>
      <w:r w:rsidRPr="005E7CE7">
        <w:rPr>
          <w:rFonts w:ascii="Verdana" w:hAnsi="Verdana" w:hint="eastAsia"/>
          <w:color w:val="000000"/>
          <w:shd w:val="clear" w:color="auto" w:fill="FFFFFF"/>
        </w:rPr>
        <w:t>функціональна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схема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дослідженнях</w:t>
      </w:r>
      <w:r w:rsidRPr="005E7CE7">
        <w:rPr>
          <w:rFonts w:ascii="Verdana" w:hAnsi="Verdana"/>
          <w:color w:val="000000"/>
          <w:shd w:val="clear" w:color="auto" w:fill="FFFFFF"/>
        </w:rPr>
        <w:t>.........................................................................36</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Висновки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розділу</w:t>
      </w:r>
      <w:r w:rsidRPr="005E7CE7">
        <w:rPr>
          <w:rFonts w:ascii="Verdana" w:hAnsi="Verdana"/>
          <w:color w:val="000000"/>
          <w:shd w:val="clear" w:color="auto" w:fill="FFFFFF"/>
        </w:rPr>
        <w:t xml:space="preserve"> 1...............................................................................................40</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РОЗДІЛ</w:t>
      </w:r>
      <w:r w:rsidRPr="005E7CE7">
        <w:rPr>
          <w:rFonts w:ascii="Verdana" w:hAnsi="Verdana"/>
          <w:color w:val="000000"/>
          <w:shd w:val="clear" w:color="auto" w:fill="FFFFFF"/>
        </w:rPr>
        <w:t xml:space="preserve"> 2. </w:t>
      </w:r>
      <w:r w:rsidRPr="005E7CE7">
        <w:rPr>
          <w:rFonts w:ascii="Verdana" w:hAnsi="Verdana" w:hint="eastAsia"/>
          <w:color w:val="000000"/>
          <w:shd w:val="clear" w:color="auto" w:fill="FFFFFF"/>
        </w:rPr>
        <w:t>АЛГОРИТМИ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ДІАГНОСТИКИ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ПРОФІЛАКТИКИ………………………………………</w:t>
      </w:r>
      <w:r w:rsidRPr="005E7CE7">
        <w:rPr>
          <w:rFonts w:ascii="Verdana" w:hAnsi="Verdana"/>
          <w:color w:val="000000"/>
          <w:shd w:val="clear" w:color="auto" w:fill="FFFFFF"/>
        </w:rPr>
        <w:t>..</w:t>
      </w:r>
      <w:r w:rsidRPr="005E7CE7">
        <w:rPr>
          <w:rFonts w:ascii="Verdana" w:hAnsi="Verdana" w:hint="eastAsia"/>
          <w:color w:val="000000"/>
          <w:shd w:val="clear" w:color="auto" w:fill="FFFFFF"/>
        </w:rPr>
        <w:t>……</w:t>
      </w:r>
      <w:r w:rsidRPr="005E7CE7">
        <w:rPr>
          <w:rFonts w:ascii="Verdana" w:hAnsi="Verdana"/>
          <w:color w:val="000000"/>
          <w:shd w:val="clear" w:color="auto" w:fill="FFFFFF"/>
        </w:rPr>
        <w:t>41</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2.1. </w:t>
      </w:r>
      <w:r w:rsidRPr="005E7CE7">
        <w:rPr>
          <w:rFonts w:ascii="Verdana" w:hAnsi="Verdana" w:hint="eastAsia"/>
          <w:color w:val="000000"/>
          <w:shd w:val="clear" w:color="auto" w:fill="FFFFFF"/>
        </w:rPr>
        <w:t>Розробка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орієнтованої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методу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індукції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..................................................................................41</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2.2. </w:t>
      </w:r>
      <w:r w:rsidRPr="005E7CE7">
        <w:rPr>
          <w:rFonts w:ascii="Verdana" w:hAnsi="Verdana" w:hint="eastAsia"/>
          <w:color w:val="000000"/>
          <w:shd w:val="clear" w:color="auto" w:fill="FFFFFF"/>
        </w:rPr>
        <w:t>Метод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індукції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показника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відношення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приростів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інформації</w:t>
      </w:r>
      <w:r w:rsidRPr="005E7CE7">
        <w:rPr>
          <w:rFonts w:ascii="Verdana" w:hAnsi="Verdana"/>
          <w:color w:val="000000"/>
          <w:shd w:val="clear" w:color="auto" w:fill="FFFFFF"/>
        </w:rPr>
        <w:t>...................................................................................................................50</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2.3.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обчислювальної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складності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індукції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проблемно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орієнтованій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політравм</w:t>
      </w:r>
      <w:r w:rsidRPr="005E7CE7">
        <w:rPr>
          <w:rFonts w:ascii="Verdana" w:hAnsi="Verdana"/>
          <w:color w:val="000000"/>
          <w:shd w:val="clear" w:color="auto" w:fill="FFFFFF"/>
        </w:rPr>
        <w:t>.....................................................................................................................53</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2.4. </w:t>
      </w:r>
      <w:r w:rsidRPr="005E7CE7">
        <w:rPr>
          <w:rFonts w:ascii="Verdana" w:hAnsi="Verdana" w:hint="eastAsia"/>
          <w:color w:val="000000"/>
          <w:shd w:val="clear" w:color="auto" w:fill="FFFFFF"/>
        </w:rPr>
        <w:t>Розробка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орієнтованої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грунтується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послідовного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покриття</w:t>
      </w:r>
      <w:r w:rsidRPr="005E7CE7">
        <w:rPr>
          <w:rFonts w:ascii="Verdana" w:hAnsi="Verdana"/>
          <w:color w:val="000000"/>
          <w:shd w:val="clear" w:color="auto" w:fill="FFFFFF"/>
        </w:rPr>
        <w:t>...................................58</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2.5.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обчислювальної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складності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орієнтованій</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грунтується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побудованих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методом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послідовного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покриття</w:t>
      </w:r>
      <w:r w:rsidRPr="005E7CE7">
        <w:rPr>
          <w:rFonts w:ascii="Verdana" w:hAnsi="Verdana"/>
          <w:color w:val="000000"/>
          <w:shd w:val="clear" w:color="auto" w:fill="FFFFFF"/>
        </w:rPr>
        <w:t>...............................................................................61</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3</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Висновки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розділу</w:t>
      </w:r>
      <w:r w:rsidRPr="005E7CE7">
        <w:rPr>
          <w:rFonts w:ascii="Verdana" w:hAnsi="Verdana"/>
          <w:color w:val="000000"/>
          <w:shd w:val="clear" w:color="auto" w:fill="FFFFFF"/>
        </w:rPr>
        <w:t xml:space="preserve"> 2................................................................................................66</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РОЗДІЛ</w:t>
      </w:r>
      <w:r w:rsidRPr="005E7CE7">
        <w:rPr>
          <w:rFonts w:ascii="Verdana" w:hAnsi="Verdana"/>
          <w:color w:val="000000"/>
          <w:shd w:val="clear" w:color="auto" w:fill="FFFFFF"/>
        </w:rPr>
        <w:t xml:space="preserve"> 3. </w:t>
      </w:r>
      <w:r w:rsidRPr="005E7CE7">
        <w:rPr>
          <w:rFonts w:ascii="Verdana" w:hAnsi="Verdana" w:hint="eastAsia"/>
          <w:color w:val="000000"/>
          <w:shd w:val="clear" w:color="auto" w:fill="FFFFFF"/>
        </w:rPr>
        <w:t>АЛГОРИТМИ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ЗАДАЧАХ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ЛІКУВАННЯ………………………………………………………………………</w:t>
      </w:r>
      <w:r w:rsidRPr="005E7CE7">
        <w:rPr>
          <w:rFonts w:ascii="Verdana" w:hAnsi="Verdana"/>
          <w:color w:val="000000"/>
          <w:shd w:val="clear" w:color="auto" w:fill="FFFFFF"/>
        </w:rPr>
        <w:t>..68</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3.1. </w:t>
      </w:r>
      <w:r w:rsidRPr="005E7CE7">
        <w:rPr>
          <w:rFonts w:ascii="Verdana" w:hAnsi="Verdana" w:hint="eastAsia"/>
          <w:color w:val="000000"/>
          <w:shd w:val="clear" w:color="auto" w:fill="FFFFFF"/>
        </w:rPr>
        <w:t>Створення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орієнтованої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визначення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методу</w:t>
      </w:r>
      <w:r w:rsidRPr="005E7CE7">
        <w:rPr>
          <w:rFonts w:ascii="Verdana" w:hAnsi="Verdana"/>
          <w:color w:val="000000"/>
          <w:shd w:val="clear" w:color="auto" w:fill="FFFFFF"/>
        </w:rPr>
        <w:t xml:space="preserve"> Decision Curve</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Analysis (DCA)............................................................................................................68</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3.2. </w:t>
      </w:r>
      <w:r w:rsidRPr="005E7CE7">
        <w:rPr>
          <w:rFonts w:ascii="Verdana" w:hAnsi="Verdana" w:hint="eastAsia"/>
          <w:color w:val="000000"/>
          <w:shd w:val="clear" w:color="auto" w:fill="FFFFFF"/>
        </w:rPr>
        <w:t>Технологія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методу</w:t>
      </w:r>
      <w:r w:rsidRPr="005E7CE7">
        <w:rPr>
          <w:rFonts w:ascii="Verdana" w:hAnsi="Verdana"/>
          <w:color w:val="000000"/>
          <w:shd w:val="clear" w:color="auto" w:fill="FFFFFF"/>
        </w:rPr>
        <w:t xml:space="preserve"> DCA </w:t>
      </w: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застосуванням</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втрат</w:t>
      </w:r>
      <w:r w:rsidRPr="005E7CE7">
        <w:rPr>
          <w:rFonts w:ascii="Verdana" w:hAnsi="Verdana"/>
          <w:color w:val="000000"/>
          <w:shd w:val="clear" w:color="auto" w:fill="FFFFFF"/>
        </w:rPr>
        <w:t>..................................................................................................................75</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3.3. </w:t>
      </w:r>
      <w:r w:rsidRPr="005E7CE7">
        <w:rPr>
          <w:rFonts w:ascii="Verdana" w:hAnsi="Verdana" w:hint="eastAsia"/>
          <w:color w:val="000000"/>
          <w:shd w:val="clear" w:color="auto" w:fill="FFFFFF"/>
        </w:rPr>
        <w:t>Комп’ютерна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..............................................................................................................86</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3.4. </w:t>
      </w:r>
      <w:r w:rsidRPr="005E7CE7">
        <w:rPr>
          <w:rFonts w:ascii="Verdana" w:hAnsi="Verdana" w:hint="eastAsia"/>
          <w:color w:val="000000"/>
          <w:shd w:val="clear" w:color="auto" w:fill="FFFFFF"/>
        </w:rPr>
        <w:t>Мультиваріативний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протипухлинного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імунітету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............................................................................96</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3.5. </w:t>
      </w:r>
      <w:r w:rsidRPr="005E7CE7">
        <w:rPr>
          <w:rFonts w:ascii="Verdana" w:hAnsi="Verdana" w:hint="eastAsia"/>
          <w:color w:val="000000"/>
          <w:shd w:val="clear" w:color="auto" w:fill="FFFFFF"/>
        </w:rPr>
        <w:t>Мультиваріативний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класифікаційних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w:t>
      </w:r>
      <w:r w:rsidRPr="005E7CE7">
        <w:rPr>
          <w:rFonts w:ascii="Verdana" w:hAnsi="Verdana"/>
          <w:color w:val="000000"/>
          <w:shd w:val="clear" w:color="auto" w:fill="FFFFFF"/>
        </w:rPr>
        <w:t>..........................................................................................109</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3.6. </w:t>
      </w:r>
      <w:r w:rsidRPr="005E7CE7">
        <w:rPr>
          <w:rFonts w:ascii="Verdana" w:hAnsi="Verdana" w:hint="eastAsia"/>
          <w:color w:val="000000"/>
          <w:shd w:val="clear" w:color="auto" w:fill="FFFFFF"/>
        </w:rPr>
        <w:t>Мультиваріативний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протипухлинного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імунітету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w:t>
      </w:r>
      <w:r w:rsidRPr="005E7CE7">
        <w:rPr>
          <w:rFonts w:ascii="Verdana" w:hAnsi="Verdana"/>
          <w:color w:val="000000"/>
          <w:shd w:val="clear" w:color="auto" w:fill="FFFFFF"/>
        </w:rPr>
        <w:t>..............................................................................115</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Висновки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розділу</w:t>
      </w:r>
      <w:r w:rsidRPr="005E7CE7">
        <w:rPr>
          <w:rFonts w:ascii="Verdana" w:hAnsi="Verdana"/>
          <w:color w:val="000000"/>
          <w:shd w:val="clear" w:color="auto" w:fill="FFFFFF"/>
        </w:rPr>
        <w:t xml:space="preserve"> 3..............................................................................................124</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РОЗДІЛ</w:t>
      </w:r>
      <w:r w:rsidRPr="005E7CE7">
        <w:rPr>
          <w:rFonts w:ascii="Verdana" w:hAnsi="Verdana"/>
          <w:color w:val="000000"/>
          <w:shd w:val="clear" w:color="auto" w:fill="FFFFFF"/>
        </w:rPr>
        <w:t xml:space="preserve"> 4.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ПАТОЛОГІЧНИХ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УРАХУВАННЯМ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ФАРМАКОКІНЕТИКИ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ЛІКАРСЬКИХ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РЕЧОВИН</w:t>
      </w:r>
      <w:r w:rsidRPr="005E7CE7">
        <w:rPr>
          <w:rFonts w:ascii="Verdana" w:hAnsi="Verdana"/>
          <w:color w:val="000000"/>
          <w:shd w:val="clear" w:color="auto" w:fill="FFFFFF"/>
        </w:rPr>
        <w:t>.......................................................................................125</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4.1. </w:t>
      </w:r>
      <w:r w:rsidRPr="005E7CE7">
        <w:rPr>
          <w:rFonts w:ascii="Verdana" w:hAnsi="Verdana" w:hint="eastAsia"/>
          <w:color w:val="000000"/>
          <w:shd w:val="clear" w:color="auto" w:fill="FFFFFF"/>
        </w:rPr>
        <w:t>Системний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динаміці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.125</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4.2. </w:t>
      </w:r>
      <w:r w:rsidRPr="005E7CE7">
        <w:rPr>
          <w:rFonts w:ascii="Verdana" w:hAnsi="Verdana" w:hint="eastAsia"/>
          <w:color w:val="000000"/>
          <w:shd w:val="clear" w:color="auto" w:fill="FFFFFF"/>
        </w:rPr>
        <w:t>Побудова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узагальненої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Гомперца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процесу</w:t>
      </w:r>
      <w:r w:rsidRPr="005E7CE7">
        <w:rPr>
          <w:rFonts w:ascii="Verdana" w:hAnsi="Verdana"/>
          <w:color w:val="000000"/>
          <w:shd w:val="clear" w:color="auto" w:fill="FFFFFF"/>
        </w:rPr>
        <w:t>......................................................................................................................134</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4.3. </w:t>
      </w:r>
      <w:r w:rsidRPr="005E7CE7">
        <w:rPr>
          <w:rFonts w:ascii="Verdana" w:hAnsi="Verdana" w:hint="eastAsia"/>
          <w:color w:val="000000"/>
          <w:shd w:val="clear" w:color="auto" w:fill="FFFFFF"/>
        </w:rPr>
        <w:t>Побудова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оцінок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розв’язків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протипухлинного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імунітету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імпульсними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збуреннями</w:t>
      </w:r>
      <w:r w:rsidRPr="005E7CE7">
        <w:rPr>
          <w:rFonts w:ascii="Verdana" w:hAnsi="Verdana"/>
          <w:color w:val="000000"/>
          <w:shd w:val="clear" w:color="auto" w:fill="FFFFFF"/>
        </w:rPr>
        <w:t>........................................................................................143</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4.4. </w:t>
      </w:r>
      <w:r w:rsidRPr="005E7CE7">
        <w:rPr>
          <w:rFonts w:ascii="Verdana" w:hAnsi="Verdana" w:hint="eastAsia"/>
          <w:color w:val="000000"/>
          <w:shd w:val="clear" w:color="auto" w:fill="FFFFFF"/>
        </w:rPr>
        <w:t>Принципи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синтезу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фармакокінетичної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....149</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4.5. </w:t>
      </w:r>
      <w:r w:rsidRPr="005E7CE7">
        <w:rPr>
          <w:rFonts w:ascii="Verdana" w:hAnsi="Verdana" w:hint="eastAsia"/>
          <w:color w:val="000000"/>
          <w:shd w:val="clear" w:color="auto" w:fill="FFFFFF"/>
        </w:rPr>
        <w:t>Узагальнена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фізіологічно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обгрунтована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фармакокінетична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ФОФК</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модель</w:t>
      </w:r>
      <w:r w:rsidRPr="005E7CE7">
        <w:rPr>
          <w:rFonts w:ascii="Verdana" w:hAnsi="Verdana"/>
          <w:color w:val="000000"/>
          <w:shd w:val="clear" w:color="auto" w:fill="FFFFFF"/>
        </w:rPr>
        <w:t>........................................................................................................................156</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4</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4.6. </w:t>
      </w:r>
      <w:r w:rsidRPr="005E7CE7">
        <w:rPr>
          <w:rFonts w:ascii="Verdana" w:hAnsi="Verdana" w:hint="eastAsia"/>
          <w:color w:val="000000"/>
          <w:shd w:val="clear" w:color="auto" w:fill="FFFFFF"/>
        </w:rPr>
        <w:t>Метод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декомпозиції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диференціальних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рівнянь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ФОФК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.........................................................................................................................163</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4.7. </w:t>
      </w:r>
      <w:r w:rsidRPr="005E7CE7">
        <w:rPr>
          <w:rFonts w:ascii="Verdana" w:hAnsi="Verdana" w:hint="eastAsia"/>
          <w:color w:val="000000"/>
          <w:shd w:val="clear" w:color="auto" w:fill="FFFFFF"/>
        </w:rPr>
        <w:t>Задача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адаптивного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точкового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регулювання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фармакокінетичної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.........................................................................................................................173</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Висновки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розділу</w:t>
      </w:r>
      <w:r w:rsidRPr="005E7CE7">
        <w:rPr>
          <w:rFonts w:ascii="Verdana" w:hAnsi="Verdana"/>
          <w:color w:val="000000"/>
          <w:shd w:val="clear" w:color="auto" w:fill="FFFFFF"/>
        </w:rPr>
        <w:t xml:space="preserve"> 4..............................................................................................181</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РОЗДІЛ</w:t>
      </w:r>
      <w:r w:rsidRPr="005E7CE7">
        <w:rPr>
          <w:rFonts w:ascii="Verdana" w:hAnsi="Verdana"/>
          <w:color w:val="000000"/>
          <w:shd w:val="clear" w:color="auto" w:fill="FFFFFF"/>
        </w:rPr>
        <w:t xml:space="preserve"> 5.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СИНТЕЗ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.........................................................................................182</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5.1. </w:t>
      </w:r>
      <w:r w:rsidRPr="005E7CE7">
        <w:rPr>
          <w:rFonts w:ascii="Verdana" w:hAnsi="Verdana" w:hint="eastAsia"/>
          <w:color w:val="000000"/>
          <w:shd w:val="clear" w:color="auto" w:fill="FFFFFF"/>
        </w:rPr>
        <w:t>Інформаційно</w:t>
      </w:r>
      <w:r w:rsidRPr="005E7CE7">
        <w:rPr>
          <w:rFonts w:ascii="Verdana" w:hAnsi="Verdana"/>
          <w:color w:val="000000"/>
          <w:shd w:val="clear" w:color="auto" w:fill="FFFFFF"/>
        </w:rPr>
        <w:t>-</w:t>
      </w:r>
      <w:r w:rsidRPr="005E7CE7">
        <w:rPr>
          <w:rFonts w:ascii="Verdana" w:hAnsi="Verdana" w:hint="eastAsia"/>
          <w:color w:val="000000"/>
          <w:shd w:val="clear" w:color="auto" w:fill="FFFFFF"/>
        </w:rPr>
        <w:t>статистичний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підхід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.....................................................................................................................182</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5.2.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моделях</w:t>
      </w:r>
      <w:r w:rsidRPr="005E7CE7">
        <w:rPr>
          <w:rFonts w:ascii="Verdana" w:hAnsi="Verdana"/>
          <w:color w:val="000000"/>
          <w:shd w:val="clear" w:color="auto" w:fill="FFFFFF"/>
        </w:rPr>
        <w:t>..................................196</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5.3. </w:t>
      </w:r>
      <w:r w:rsidRPr="005E7CE7">
        <w:rPr>
          <w:rFonts w:ascii="Verdana" w:hAnsi="Verdana" w:hint="eastAsia"/>
          <w:color w:val="000000"/>
          <w:shd w:val="clear" w:color="auto" w:fill="FFFFFF"/>
        </w:rPr>
        <w:t>Оптимізація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динамічними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наявності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обмежень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фазовий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стан……………………………</w:t>
      </w:r>
      <w:r w:rsidRPr="005E7CE7">
        <w:rPr>
          <w:rFonts w:ascii="Verdana" w:hAnsi="Verdana"/>
          <w:color w:val="000000"/>
          <w:shd w:val="clear" w:color="auto" w:fill="FFFFFF"/>
        </w:rPr>
        <w:t>.</w:t>
      </w:r>
      <w:r w:rsidRPr="005E7CE7">
        <w:rPr>
          <w:rFonts w:ascii="Verdana" w:hAnsi="Verdana" w:hint="eastAsia"/>
          <w:color w:val="000000"/>
          <w:shd w:val="clear" w:color="auto" w:fill="FFFFFF"/>
        </w:rPr>
        <w:t>…</w:t>
      </w:r>
      <w:r w:rsidRPr="005E7CE7">
        <w:rPr>
          <w:rFonts w:ascii="Verdana" w:hAnsi="Verdana"/>
          <w:color w:val="000000"/>
          <w:shd w:val="clear" w:color="auto" w:fill="FFFFFF"/>
        </w:rPr>
        <w:t>215</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Висновки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розділу</w:t>
      </w:r>
      <w:r w:rsidRPr="005E7CE7">
        <w:rPr>
          <w:rFonts w:ascii="Verdana" w:hAnsi="Verdana"/>
          <w:color w:val="000000"/>
          <w:shd w:val="clear" w:color="auto" w:fill="FFFFFF"/>
        </w:rPr>
        <w:t xml:space="preserve"> 5..............................................................................................231</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РОЗДІЛ</w:t>
      </w:r>
      <w:r w:rsidRPr="005E7CE7">
        <w:rPr>
          <w:rFonts w:ascii="Verdana" w:hAnsi="Verdana"/>
          <w:color w:val="000000"/>
          <w:shd w:val="clear" w:color="auto" w:fill="FFFFFF"/>
        </w:rPr>
        <w:t xml:space="preserve"> 6.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СТРАХУВАННЯ………………………………………………………………</w:t>
      </w:r>
      <w:r w:rsidRPr="005E7CE7">
        <w:rPr>
          <w:rFonts w:ascii="Verdana" w:hAnsi="Verdana"/>
          <w:color w:val="000000"/>
          <w:shd w:val="clear" w:color="auto" w:fill="FFFFFF"/>
        </w:rPr>
        <w:t>..</w:t>
      </w:r>
      <w:r w:rsidRPr="005E7CE7">
        <w:rPr>
          <w:rFonts w:ascii="Verdana" w:hAnsi="Verdana" w:hint="eastAsia"/>
          <w:color w:val="000000"/>
          <w:shd w:val="clear" w:color="auto" w:fill="FFFFFF"/>
        </w:rPr>
        <w:t>…</w:t>
      </w:r>
      <w:r w:rsidRPr="005E7CE7">
        <w:rPr>
          <w:rFonts w:ascii="Verdana" w:hAnsi="Verdana"/>
          <w:color w:val="000000"/>
          <w:shd w:val="clear" w:color="auto" w:fill="FFFFFF"/>
        </w:rPr>
        <w:t>233</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6.1. </w:t>
      </w:r>
      <w:r w:rsidRPr="005E7CE7">
        <w:rPr>
          <w:rFonts w:ascii="Verdana" w:hAnsi="Verdana" w:hint="eastAsia"/>
          <w:color w:val="000000"/>
          <w:shd w:val="clear" w:color="auto" w:fill="FFFFFF"/>
        </w:rPr>
        <w:t>Математична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страхування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захворювань……………………………………………………………………</w:t>
      </w:r>
      <w:r w:rsidRPr="005E7CE7">
        <w:rPr>
          <w:rFonts w:ascii="Verdana" w:hAnsi="Verdana"/>
          <w:color w:val="000000"/>
          <w:shd w:val="clear" w:color="auto" w:fill="FFFFFF"/>
        </w:rPr>
        <w:t>..</w:t>
      </w:r>
      <w:r w:rsidRPr="005E7CE7">
        <w:rPr>
          <w:rFonts w:ascii="Verdana" w:hAnsi="Verdana" w:hint="eastAsia"/>
          <w:color w:val="000000"/>
          <w:shd w:val="clear" w:color="auto" w:fill="FFFFFF"/>
        </w:rPr>
        <w:t>…</w:t>
      </w:r>
      <w:r w:rsidRPr="005E7CE7">
        <w:rPr>
          <w:rFonts w:ascii="Verdana" w:hAnsi="Verdana"/>
          <w:color w:val="000000"/>
          <w:shd w:val="clear" w:color="auto" w:fill="FFFFFF"/>
        </w:rPr>
        <w:t>233</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6.2. </w:t>
      </w:r>
      <w:r w:rsidRPr="005E7CE7">
        <w:rPr>
          <w:rFonts w:ascii="Verdana" w:hAnsi="Verdana" w:hint="eastAsia"/>
          <w:color w:val="000000"/>
          <w:shd w:val="clear" w:color="auto" w:fill="FFFFFF"/>
        </w:rPr>
        <w:t>Математичні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страхування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багатостадійних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захворювань…………………………………………………………………</w:t>
      </w:r>
      <w:r w:rsidRPr="005E7CE7">
        <w:rPr>
          <w:rFonts w:ascii="Verdana" w:hAnsi="Verdana"/>
          <w:color w:val="000000"/>
          <w:shd w:val="clear" w:color="auto" w:fill="FFFFFF"/>
        </w:rPr>
        <w:t>..</w:t>
      </w:r>
      <w:r w:rsidRPr="005E7CE7">
        <w:rPr>
          <w:rFonts w:ascii="Verdana" w:hAnsi="Verdana" w:hint="eastAsia"/>
          <w:color w:val="000000"/>
          <w:shd w:val="clear" w:color="auto" w:fill="FFFFFF"/>
        </w:rPr>
        <w:t>……</w:t>
      </w:r>
      <w:r w:rsidRPr="005E7CE7">
        <w:rPr>
          <w:rFonts w:ascii="Verdana" w:hAnsi="Verdana"/>
          <w:color w:val="000000"/>
          <w:shd w:val="clear" w:color="auto" w:fill="FFFFFF"/>
        </w:rPr>
        <w:t>241</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6.3. </w:t>
      </w:r>
      <w:r w:rsidRPr="005E7CE7">
        <w:rPr>
          <w:rFonts w:ascii="Verdana" w:hAnsi="Verdana" w:hint="eastAsia"/>
          <w:color w:val="000000"/>
          <w:shd w:val="clear" w:color="auto" w:fill="FFFFFF"/>
        </w:rPr>
        <w:t>Програмне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середовище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визначення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параметрів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страхового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полісу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відповідно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етіології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захворювання……………………………………………</w:t>
      </w:r>
      <w:r w:rsidRPr="005E7CE7">
        <w:rPr>
          <w:rFonts w:ascii="Verdana" w:hAnsi="Verdana"/>
          <w:color w:val="000000"/>
          <w:shd w:val="clear" w:color="auto" w:fill="FFFFFF"/>
        </w:rPr>
        <w:t>268</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Висновки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розділу</w:t>
      </w:r>
      <w:r w:rsidRPr="005E7CE7">
        <w:rPr>
          <w:rFonts w:ascii="Verdana" w:hAnsi="Verdana"/>
          <w:color w:val="000000"/>
          <w:shd w:val="clear" w:color="auto" w:fill="FFFFFF"/>
        </w:rPr>
        <w:t xml:space="preserve"> 6..............................................................................................274</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РОЗДІЛ</w:t>
      </w:r>
      <w:r w:rsidRPr="005E7CE7">
        <w:rPr>
          <w:rFonts w:ascii="Verdana" w:hAnsi="Verdana"/>
          <w:color w:val="000000"/>
          <w:shd w:val="clear" w:color="auto" w:fill="FFFFFF"/>
        </w:rPr>
        <w:t xml:space="preserve"> 7. </w:t>
      </w:r>
      <w:r w:rsidRPr="005E7CE7">
        <w:rPr>
          <w:rFonts w:ascii="Verdana" w:hAnsi="Verdana" w:hint="eastAsia"/>
          <w:color w:val="000000"/>
          <w:shd w:val="clear" w:color="auto" w:fill="FFFFFF"/>
        </w:rPr>
        <w:t>АРХІТЕКТУРА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ДОСЛІДЖЕННЯХ…………………………………………………</w:t>
      </w:r>
      <w:r w:rsidRPr="005E7CE7">
        <w:rPr>
          <w:rFonts w:ascii="Verdana" w:hAnsi="Verdana"/>
          <w:color w:val="000000"/>
          <w:shd w:val="clear" w:color="auto" w:fill="FFFFFF"/>
        </w:rPr>
        <w:t>276</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7.1. </w:t>
      </w:r>
      <w:r w:rsidRPr="005E7CE7">
        <w:rPr>
          <w:rFonts w:ascii="Verdana" w:hAnsi="Verdana" w:hint="eastAsia"/>
          <w:color w:val="000000"/>
          <w:shd w:val="clear" w:color="auto" w:fill="FFFFFF"/>
        </w:rPr>
        <w:t>Об’єктно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орієнтована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реалізація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.................................................................................................................276</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7.2. </w:t>
      </w:r>
      <w:r w:rsidRPr="005E7CE7">
        <w:rPr>
          <w:rFonts w:ascii="Verdana" w:hAnsi="Verdana" w:hint="eastAsia"/>
          <w:color w:val="000000"/>
          <w:shd w:val="clear" w:color="auto" w:fill="FFFFFF"/>
        </w:rPr>
        <w:t>Структурно</w:t>
      </w:r>
      <w:r w:rsidRPr="005E7CE7">
        <w:rPr>
          <w:rFonts w:ascii="Verdana" w:hAnsi="Verdana"/>
          <w:color w:val="000000"/>
          <w:shd w:val="clear" w:color="auto" w:fill="FFFFFF"/>
        </w:rPr>
        <w:t>-</w:t>
      </w:r>
      <w:r w:rsidRPr="005E7CE7">
        <w:rPr>
          <w:rFonts w:ascii="Verdana" w:hAnsi="Verdana" w:hint="eastAsia"/>
          <w:color w:val="000000"/>
          <w:shd w:val="clear" w:color="auto" w:fill="FFFFFF"/>
        </w:rPr>
        <w:t>функціональна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схема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середовища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.....................................................................................................293</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5</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7.3. </w:t>
      </w:r>
      <w:r w:rsidRPr="005E7CE7">
        <w:rPr>
          <w:rFonts w:ascii="Verdana" w:hAnsi="Verdana" w:hint="eastAsia"/>
          <w:color w:val="000000"/>
          <w:shd w:val="clear" w:color="auto" w:fill="FFFFFF"/>
        </w:rPr>
        <w:t>Технічні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аспекти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СППР</w:t>
      </w:r>
      <w:r w:rsidRPr="005E7CE7">
        <w:rPr>
          <w:rFonts w:ascii="Verdana" w:hAnsi="Verdana"/>
          <w:color w:val="000000"/>
          <w:shd w:val="clear" w:color="auto" w:fill="FFFFFF"/>
        </w:rPr>
        <w:t>...............................................296</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Висновки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розділу</w:t>
      </w:r>
      <w:r w:rsidRPr="005E7CE7">
        <w:rPr>
          <w:rFonts w:ascii="Verdana" w:hAnsi="Verdana"/>
          <w:color w:val="000000"/>
          <w:shd w:val="clear" w:color="auto" w:fill="FFFFFF"/>
        </w:rPr>
        <w:t xml:space="preserve"> 7..............................................................................................298</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ВИСНОВКИ……………………………………………………………………</w:t>
      </w:r>
      <w:r w:rsidRPr="005E7CE7">
        <w:rPr>
          <w:rFonts w:ascii="Verdana" w:hAnsi="Verdana"/>
          <w:color w:val="000000"/>
          <w:shd w:val="clear" w:color="auto" w:fill="FFFFFF"/>
        </w:rPr>
        <w:t>..</w:t>
      </w:r>
      <w:r w:rsidRPr="005E7CE7">
        <w:rPr>
          <w:rFonts w:ascii="Verdana" w:hAnsi="Verdana" w:hint="eastAsia"/>
          <w:color w:val="000000"/>
          <w:shd w:val="clear" w:color="auto" w:fill="FFFFFF"/>
        </w:rPr>
        <w:t>…</w:t>
      </w:r>
      <w:r w:rsidRPr="005E7CE7">
        <w:rPr>
          <w:rFonts w:ascii="Verdana" w:hAnsi="Verdana"/>
          <w:color w:val="000000"/>
          <w:shd w:val="clear" w:color="auto" w:fill="FFFFFF"/>
        </w:rPr>
        <w:t>299</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СПИСОК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ДЖЕРЕЛ</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w:t>
      </w:r>
      <w:r w:rsidRPr="005E7CE7">
        <w:rPr>
          <w:rFonts w:ascii="Verdana" w:hAnsi="Verdana" w:hint="eastAsia"/>
          <w:color w:val="000000"/>
          <w:shd w:val="clear" w:color="auto" w:fill="FFFFFF"/>
        </w:rPr>
        <w:t>…</w:t>
      </w:r>
      <w:r w:rsidRPr="005E7CE7">
        <w:rPr>
          <w:rFonts w:ascii="Verdana" w:hAnsi="Verdana"/>
          <w:color w:val="000000"/>
          <w:shd w:val="clear" w:color="auto" w:fill="FFFFFF"/>
        </w:rPr>
        <w:t>301</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ДОДАТКИ…………………………………………………………………………</w:t>
      </w:r>
      <w:r w:rsidRPr="005E7CE7">
        <w:rPr>
          <w:rFonts w:ascii="Verdana" w:hAnsi="Verdana"/>
          <w:color w:val="000000"/>
          <w:shd w:val="clear" w:color="auto" w:fill="FFFFFF"/>
        </w:rPr>
        <w:t>.338</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6</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ПЕРЕЛІК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УМОВНИХ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ПОЗНАЧЕНЬ</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СППР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ЕС</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механізми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виводу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ОПР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особа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приймає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ІКС</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інформаційно</w:t>
      </w:r>
      <w:r w:rsidRPr="005E7CE7">
        <w:rPr>
          <w:rFonts w:ascii="Verdana" w:hAnsi="Verdana"/>
          <w:color w:val="000000"/>
          <w:shd w:val="clear" w:color="auto" w:fill="FFFFFF"/>
        </w:rPr>
        <w:t>-</w:t>
      </w:r>
      <w:r w:rsidRPr="005E7CE7">
        <w:rPr>
          <w:rFonts w:ascii="Verdana" w:hAnsi="Verdana" w:hint="eastAsia"/>
          <w:color w:val="000000"/>
          <w:shd w:val="clear" w:color="auto" w:fill="FFFFFF"/>
        </w:rPr>
        <w:t>керуюча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ІССМД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інтегроване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середовище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досліджень</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МІС</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інформаційна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НДР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rPr>
        <w:t>-</w:t>
      </w:r>
      <w:r w:rsidRPr="005E7CE7">
        <w:rPr>
          <w:rFonts w:ascii="Verdana" w:hAnsi="Verdana" w:hint="eastAsia"/>
          <w:color w:val="000000"/>
          <w:shd w:val="clear" w:color="auto" w:fill="FFFFFF"/>
        </w:rPr>
        <w:t>дослідна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ФОФК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фізіологічно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обгрунтована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фармакокінетика</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DCA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decision curve analysis, </w:t>
      </w:r>
      <w:r w:rsidRPr="005E7CE7">
        <w:rPr>
          <w:rFonts w:ascii="Verdana" w:hAnsi="Verdana" w:hint="eastAsia"/>
          <w:color w:val="000000"/>
          <w:shd w:val="clear" w:color="auto" w:fill="FFFFFF"/>
        </w:rPr>
        <w:t>аналіз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кривої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Ig A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імуноглобуліни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класу</w:t>
      </w:r>
      <w:r w:rsidRPr="005E7CE7">
        <w:rPr>
          <w:rFonts w:ascii="Verdana" w:hAnsi="Verdana"/>
          <w:color w:val="000000"/>
          <w:shd w:val="clear" w:color="auto" w:fill="FFFFFF"/>
        </w:rPr>
        <w:t xml:space="preserve"> A</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Ig G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імуноглобуліни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класу</w:t>
      </w:r>
      <w:r w:rsidRPr="005E7CE7">
        <w:rPr>
          <w:rFonts w:ascii="Verdana" w:hAnsi="Verdana"/>
          <w:color w:val="000000"/>
          <w:shd w:val="clear" w:color="auto" w:fill="FFFFFF"/>
        </w:rPr>
        <w:t xml:space="preserve"> G</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 xml:space="preserve">Ig M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імуноглобуліни</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класу</w:t>
      </w:r>
      <w:r w:rsidRPr="005E7CE7">
        <w:rPr>
          <w:rFonts w:ascii="Verdana" w:hAnsi="Verdana"/>
          <w:color w:val="000000"/>
          <w:shd w:val="clear" w:color="auto" w:fill="FFFFFF"/>
          <w:lang w:val="en-US"/>
        </w:rPr>
        <w:t xml:space="preserve"> M</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 xml:space="preserve">XML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extensible markup language</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rPr>
        <w:t>ФДР</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функціонально</w:t>
      </w:r>
      <w:r w:rsidRPr="005E7CE7">
        <w:rPr>
          <w:rFonts w:ascii="Verdana" w:hAnsi="Verdana"/>
          <w:color w:val="000000"/>
          <w:shd w:val="clear" w:color="auto" w:fill="FFFFFF"/>
          <w:lang w:val="en-US"/>
        </w:rPr>
        <w:t>-</w:t>
      </w:r>
      <w:r w:rsidRPr="005E7CE7">
        <w:rPr>
          <w:rFonts w:ascii="Verdana" w:hAnsi="Verdana" w:hint="eastAsia"/>
          <w:color w:val="000000"/>
          <w:shd w:val="clear" w:color="auto" w:fill="FFFFFF"/>
        </w:rPr>
        <w:t>диференціальні</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рівняння</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 xml:space="preserve">C a b [ , ]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простір</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неперервних</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відрізку</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 ] a b</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функцій</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1 C a b [ , ]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простір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неперервно</w:t>
      </w:r>
      <w:r w:rsidRPr="005E7CE7">
        <w:rPr>
          <w:rFonts w:ascii="Verdana" w:hAnsi="Verdana"/>
          <w:color w:val="000000"/>
          <w:shd w:val="clear" w:color="auto" w:fill="FFFFFF"/>
        </w:rPr>
        <w:t>-</w:t>
      </w:r>
      <w:r w:rsidRPr="005E7CE7">
        <w:rPr>
          <w:rFonts w:ascii="Verdana" w:hAnsi="Verdana" w:hint="eastAsia"/>
          <w:color w:val="000000"/>
          <w:shd w:val="clear" w:color="auto" w:fill="FFFFFF"/>
        </w:rPr>
        <w:t>диференційованих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відрізку</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 ] a b</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функцій</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2 L a b [ , ]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гільбертовий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простір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інтегрованих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квадраті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відрізку</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 ] a b</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функцій</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2</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 ], )n</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L a b R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простір</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2 L a b [ , ]</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значеннями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n R</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x s t </w:t>
      </w:r>
      <w:r w:rsidRPr="005E7CE7">
        <w:rPr>
          <w:rFonts w:ascii="Verdana" w:hAnsi="Verdana"/>
          <w:color w:val="000000"/>
          <w:shd w:val="clear" w:color="auto" w:fill="FFFFFF"/>
        </w:rPr>
        <w:t xml:space="preserve"> </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вектор</w:t>
      </w:r>
      <w:r w:rsidRPr="005E7CE7">
        <w:rPr>
          <w:rFonts w:ascii="Verdana" w:hAnsi="Verdana"/>
          <w:color w:val="000000"/>
          <w:shd w:val="clear" w:color="auto" w:fill="FFFFFF"/>
        </w:rPr>
        <w:t>-</w:t>
      </w:r>
      <w:r w:rsidRPr="005E7CE7">
        <w:rPr>
          <w:rFonts w:ascii="Verdana" w:hAnsi="Verdana" w:hint="eastAsia"/>
          <w:color w:val="000000"/>
          <w:shd w:val="clear" w:color="auto" w:fill="FFFFFF"/>
        </w:rPr>
        <w:t>відрізок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траєкторії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тобто</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x t s s </w:t>
      </w:r>
      <w:r w:rsidRPr="005E7CE7">
        <w:rPr>
          <w:rFonts w:ascii="Verdana" w:hAnsi="Verdana"/>
          <w:color w:val="000000"/>
          <w:shd w:val="clear" w:color="auto" w:fill="FFFFFF"/>
        </w:rPr>
        <w:t xml:space="preserve"> </w:t>
      </w:r>
      <w:r w:rsidRPr="005E7CE7">
        <w:rPr>
          <w:rFonts w:ascii="Verdana" w:hAnsi="Verdana"/>
          <w:color w:val="000000"/>
          <w:shd w:val="clear" w:color="auto" w:fill="FFFFFF"/>
        </w:rPr>
        <w:t xml:space="preserve"> </w:t>
      </w:r>
      <w:r w:rsidRPr="005E7CE7">
        <w:rPr>
          <w:rFonts w:ascii="Verdana" w:hAnsi="Verdana"/>
          <w:color w:val="000000"/>
          <w:shd w:val="clear" w:color="auto" w:fill="FFFFFF"/>
        </w:rPr>
        <w:t xml:space="preserve"> </w:t>
      </w:r>
      <w:r w:rsidRPr="005E7CE7">
        <w:rPr>
          <w:rFonts w:ascii="Verdana" w:hAnsi="Verdana"/>
          <w:color w:val="000000"/>
          <w:shd w:val="clear" w:color="auto" w:fill="FFFFFF"/>
        </w:rPr>
        <w:t xml:space="preserve"> </w:t>
      </w:r>
      <w:r w:rsidRPr="005E7CE7">
        <w:rPr>
          <w:rFonts w:ascii="Verdana" w:hAnsi="Verdana"/>
          <w:color w:val="000000"/>
          <w:shd w:val="clear" w:color="auto" w:fill="FFFFFF"/>
        </w:rPr>
        <w:t xml:space="preserve"> </w:t>
      </w:r>
      <w:r w:rsidRPr="005E7CE7">
        <w:rPr>
          <w:rFonts w:ascii="Verdana" w:hAnsi="Verdana"/>
          <w:color w:val="000000"/>
          <w:shd w:val="clear" w:color="auto" w:fill="FFFFFF"/>
        </w:rPr>
        <w:t xml:space="preserve">: 0 </w:t>
      </w:r>
      <w:r w:rsidRPr="005E7CE7">
        <w:rPr>
          <w:rFonts w:ascii="Verdana" w:hAnsi="Verdana"/>
          <w:color w:val="000000"/>
          <w:shd w:val="clear" w:color="auto" w:fill="FFFFFF"/>
        </w:rPr>
        <w:t xml:space="preserve"> </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x</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рівномірна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норма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тобто</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0</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max ( ) ,</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s</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x t s</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rPr>
        <w:t></w:t>
      </w:r>
      <w:r w:rsidRPr="005E7CE7">
        <w:rPr>
          <w:rFonts w:ascii="Verdana" w:hAnsi="Verdana"/>
          <w:color w:val="000000"/>
          <w:shd w:val="clear" w:color="auto" w:fill="FFFFFF"/>
          <w:lang w:val="en-US"/>
        </w:rPr>
        <w:t xml:space="preserve"> </w:t>
      </w:r>
      <w:r w:rsidRPr="005E7CE7">
        <w:rPr>
          <w:rFonts w:ascii="Verdana" w:hAnsi="Verdana"/>
          <w:color w:val="000000"/>
          <w:shd w:val="clear" w:color="auto" w:fill="FFFFFF"/>
        </w:rPr>
        <w:t></w:t>
      </w:r>
      <w:r w:rsidRPr="005E7CE7">
        <w:rPr>
          <w:rFonts w:ascii="Verdana" w:hAnsi="Verdana"/>
          <w:color w:val="000000"/>
          <w:shd w:val="clear" w:color="auto" w:fill="FFFFFF"/>
          <w:lang w:val="en-US"/>
        </w:rPr>
        <w:t xml:space="preserve"> </w:t>
      </w:r>
      <w:r w:rsidRPr="005E7CE7">
        <w:rPr>
          <w:rFonts w:ascii="Verdana" w:hAnsi="Verdana"/>
          <w:color w:val="000000"/>
          <w:shd w:val="clear" w:color="auto" w:fill="FFFFFF"/>
        </w:rPr>
        <w:t></w:t>
      </w:r>
      <w:r w:rsidRPr="005E7CE7">
        <w:rPr>
          <w:rFonts w:ascii="Verdana" w:hAnsi="Verdana"/>
          <w:color w:val="000000"/>
          <w:shd w:val="clear" w:color="auto" w:fill="FFFFFF"/>
          <w:lang w:val="en-US"/>
        </w:rPr>
        <w:t xml:space="preserve"> </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2</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x s( )</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t 2</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x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норма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просторі</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2 L [ ,0] </w:t>
      </w:r>
      <w:r w:rsidRPr="005E7CE7">
        <w:rPr>
          <w:rFonts w:ascii="Verdana" w:hAnsi="Verdana"/>
          <w:color w:val="000000"/>
          <w:shd w:val="clear" w:color="auto" w:fill="FFFFFF"/>
        </w:rPr>
        <w:t></w:t>
      </w:r>
      <w:r w:rsidRPr="005E7CE7">
        <w:rPr>
          <w:rFonts w:ascii="Verdana" w:hAnsi="Verdana"/>
          <w:color w:val="000000"/>
          <w:shd w:val="clear" w:color="auto" w:fill="FFFFFF"/>
        </w:rPr>
        <w:t> .</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7</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ВСТУП</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Актуальність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Охорона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здоров’я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населення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України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пріоритетним</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напрямком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соціальної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політики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держави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Національна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реформування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галузі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передбачає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модернізацію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охорони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здоров’я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встановлює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основні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концептуальні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пріоритети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розвитку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галузі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країни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Значиме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місце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вирішенні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національної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охорони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здоров’я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посідає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розвиток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науки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цьому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одним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способів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подолання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національних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охорони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здоров’я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потенціалу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науковцівмедиків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впровадження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новітніх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діагностичних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профілактичних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сприяє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підвищенню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допомоги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й</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збереженню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здоров’я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населення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рамках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розв’язання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завдань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передбачених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національними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проектами</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особливе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набувають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rPr>
        <w:t>-</w:t>
      </w:r>
      <w:r w:rsidRPr="005E7CE7">
        <w:rPr>
          <w:rFonts w:ascii="Verdana" w:hAnsi="Verdana" w:hint="eastAsia"/>
          <w:color w:val="000000"/>
          <w:shd w:val="clear" w:color="auto" w:fill="FFFFFF"/>
        </w:rPr>
        <w:t>практичні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інформаційного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супроводу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інноваційних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розвитку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захворювання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дією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інноваційних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порівняльний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ефективності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обгрунтування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виборі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прогнозування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фінансового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забезпечення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так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необхідного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страхуванні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Це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далеко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повний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перелік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які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виникають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проведенні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розробці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впровадженню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інноваційних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методик</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Аналіз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питань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діяльності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показує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необхідність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апарату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Вирішення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інноваційної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діяльності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пов’язане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розробкою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розвитку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поширення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випадку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їх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перебігу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випадку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багатостадійності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використовують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апарат</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диференціальних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рівнянь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випадкових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інформаційних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Їх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практична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реалізація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вимагає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відповідного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середовища</w:t>
      </w:r>
      <w:r w:rsidRPr="005E7CE7">
        <w:rPr>
          <w:rFonts w:ascii="Verdana" w:hAnsi="Verdana"/>
          <w:color w:val="000000"/>
          <w:shd w:val="clear" w:color="auto" w:fill="FFFFFF"/>
        </w:rPr>
        <w:t xml:space="preserve"> [98, 122, 126, 130, 141,</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146, 157].</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8</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Суттєвих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результатів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напрямку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розвитку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новітнього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апарату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забезпечення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досягнуто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українській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школі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кібернетики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створеній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w:t>
      </w:r>
      <w:r w:rsidRPr="005E7CE7">
        <w:rPr>
          <w:rFonts w:ascii="Verdana" w:hAnsi="Verdana" w:hint="eastAsia"/>
          <w:color w:val="000000"/>
          <w:shd w:val="clear" w:color="auto" w:fill="FFFFFF"/>
        </w:rPr>
        <w:t>Глушковим</w:t>
      </w:r>
      <w:r w:rsidRPr="005E7CE7">
        <w:rPr>
          <w:rFonts w:ascii="Verdana" w:hAnsi="Verdana"/>
          <w:color w:val="000000"/>
          <w:shd w:val="clear" w:color="auto" w:fill="FFFFFF"/>
        </w:rPr>
        <w:t xml:space="preserve"> [45-47, 69, 80, 185, 191,</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206-208, 226, 231]. </w:t>
      </w:r>
      <w:r w:rsidRPr="005E7CE7">
        <w:rPr>
          <w:rFonts w:ascii="Verdana" w:hAnsi="Verdana" w:hint="eastAsia"/>
          <w:color w:val="000000"/>
          <w:shd w:val="clear" w:color="auto" w:fill="FFFFFF"/>
        </w:rPr>
        <w:t>Важливий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внесок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розвиток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загальної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також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розробку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відповідних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засобів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Україні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внесли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Б</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Бублик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w:t>
      </w:r>
      <w:r w:rsidRPr="005E7CE7">
        <w:rPr>
          <w:rFonts w:ascii="Verdana" w:hAnsi="Verdana"/>
          <w:color w:val="000000"/>
          <w:shd w:val="clear" w:color="auto" w:fill="FFFFFF"/>
        </w:rPr>
        <w:t>.</w:t>
      </w:r>
      <w:r w:rsidRPr="005E7CE7">
        <w:rPr>
          <w:rFonts w:ascii="Verdana" w:hAnsi="Verdana" w:hint="eastAsia"/>
          <w:color w:val="000000"/>
          <w:shd w:val="clear" w:color="auto" w:fill="FFFFFF"/>
        </w:rPr>
        <w:t>Г</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Гаращенко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Ю</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Єрмольєв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w:t>
      </w:r>
      <w:r w:rsidRPr="005E7CE7">
        <w:rPr>
          <w:rFonts w:ascii="Verdana" w:hAnsi="Verdana"/>
          <w:color w:val="000000"/>
          <w:shd w:val="clear" w:color="auto" w:fill="FFFFFF"/>
        </w:rPr>
        <w:t>.</w:t>
      </w:r>
      <w:r w:rsidRPr="005E7CE7">
        <w:rPr>
          <w:rFonts w:ascii="Verdana" w:hAnsi="Verdana" w:hint="eastAsia"/>
          <w:color w:val="000000"/>
          <w:shd w:val="clear" w:color="auto" w:fill="FFFFFF"/>
        </w:rPr>
        <w:t>К</w:t>
      </w:r>
      <w:r w:rsidRPr="005E7CE7">
        <w:rPr>
          <w:rFonts w:ascii="Verdana" w:hAnsi="Verdana"/>
          <w:color w:val="000000"/>
          <w:shd w:val="clear" w:color="auto" w:fill="FFFFFF"/>
        </w:rPr>
        <w:t>.</w:t>
      </w:r>
      <w:r w:rsidRPr="005E7CE7">
        <w:rPr>
          <w:rFonts w:ascii="Verdana" w:hAnsi="Verdana" w:hint="eastAsia"/>
          <w:color w:val="000000"/>
          <w:shd w:val="clear" w:color="auto" w:fill="FFFFFF"/>
        </w:rPr>
        <w:t>Закусило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w:t>
      </w:r>
      <w:r w:rsidRPr="005E7CE7">
        <w:rPr>
          <w:rFonts w:ascii="Verdana" w:hAnsi="Verdana"/>
          <w:color w:val="000000"/>
          <w:shd w:val="clear" w:color="auto" w:fill="FFFFFF"/>
        </w:rPr>
        <w:t>.</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Згуровський</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Кунцевич</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w:t>
      </w:r>
      <w:r w:rsidRPr="005E7CE7">
        <w:rPr>
          <w:rFonts w:ascii="Verdana" w:hAnsi="Verdana"/>
          <w:color w:val="000000"/>
          <w:shd w:val="clear" w:color="auto" w:fill="FFFFFF"/>
        </w:rPr>
        <w:t>.</w:t>
      </w:r>
      <w:r w:rsidRPr="005E7CE7">
        <w:rPr>
          <w:rFonts w:ascii="Verdana" w:hAnsi="Verdana" w:hint="eastAsia"/>
          <w:color w:val="000000"/>
          <w:shd w:val="clear" w:color="auto" w:fill="FFFFFF"/>
        </w:rPr>
        <w:t>Г</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Наконечний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Ю</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Онопчук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w:t>
      </w:r>
      <w:r w:rsidRPr="005E7CE7">
        <w:rPr>
          <w:rFonts w:ascii="Verdana" w:hAnsi="Verdana"/>
          <w:color w:val="000000"/>
          <w:shd w:val="clear" w:color="auto" w:fill="FFFFFF"/>
        </w:rPr>
        <w:t>.</w:t>
      </w:r>
      <w:r w:rsidRPr="005E7CE7">
        <w:rPr>
          <w:rFonts w:ascii="Verdana" w:hAnsi="Verdana" w:hint="eastAsia"/>
          <w:color w:val="000000"/>
          <w:shd w:val="clear" w:color="auto" w:fill="FFFFFF"/>
        </w:rPr>
        <w:t>Н</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Пшеничний</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Сергієнко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w:t>
      </w:r>
      <w:r w:rsidRPr="005E7CE7">
        <w:rPr>
          <w:rFonts w:ascii="Verdana" w:hAnsi="Verdana"/>
          <w:color w:val="000000"/>
          <w:shd w:val="clear" w:color="auto" w:fill="FFFFFF"/>
        </w:rPr>
        <w:t>.</w:t>
      </w:r>
      <w:r w:rsidRPr="005E7CE7">
        <w:rPr>
          <w:rFonts w:ascii="Verdana" w:hAnsi="Verdana" w:hint="eastAsia"/>
          <w:color w:val="000000"/>
          <w:shd w:val="clear" w:color="auto" w:fill="FFFFFF"/>
        </w:rPr>
        <w:t>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Чикрій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Яценко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Одержані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фундаметальні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прикладні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результати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питань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прогнозування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складних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неповноті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неточності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нечіткості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вихідних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умовах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концептуальної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невизначенності</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[39,40,191];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полями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різної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природи</w:t>
      </w:r>
      <w:r w:rsidRPr="005E7CE7">
        <w:rPr>
          <w:rFonts w:ascii="Verdana" w:hAnsi="Verdana"/>
          <w:color w:val="000000"/>
          <w:shd w:val="clear" w:color="auto" w:fill="FFFFFF"/>
        </w:rPr>
        <w:t xml:space="preserve"> [46,47]; </w:t>
      </w: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диференціальних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ігор</w:t>
      </w:r>
      <w:r w:rsidRPr="005E7CE7">
        <w:rPr>
          <w:rFonts w:ascii="Verdana" w:hAnsi="Verdana"/>
          <w:color w:val="000000"/>
          <w:shd w:val="clear" w:color="auto" w:fill="FFFFFF"/>
        </w:rPr>
        <w:t xml:space="preserve"> [203,226]; </w:t>
      </w:r>
      <w:r w:rsidRPr="005E7CE7">
        <w:rPr>
          <w:rFonts w:ascii="Verdana" w:hAnsi="Verdana" w:hint="eastAsia"/>
          <w:color w:val="000000"/>
          <w:shd w:val="clear" w:color="auto" w:fill="FFFFFF"/>
        </w:rPr>
        <w:t>чисельних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нелінійного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оптимізацції</w:t>
      </w:r>
      <w:r w:rsidRPr="005E7CE7">
        <w:rPr>
          <w:rFonts w:ascii="Verdana" w:hAnsi="Verdana"/>
          <w:color w:val="000000"/>
          <w:shd w:val="clear" w:color="auto" w:fill="FFFFFF"/>
        </w:rPr>
        <w:t xml:space="preserve"> [46]; </w:t>
      </w: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нескінченновимірних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динамічних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 xml:space="preserve"> [76,222-224];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оцінювання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нелінійними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системами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розподіленими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параметрами</w:t>
      </w:r>
      <w:r w:rsidRPr="005E7CE7">
        <w:rPr>
          <w:rFonts w:ascii="Verdana" w:hAnsi="Verdana"/>
          <w:color w:val="000000"/>
          <w:shd w:val="clear" w:color="auto" w:fill="FFFFFF"/>
        </w:rPr>
        <w:t xml:space="preserve"> [45].</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Аналізуючи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алгоритми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дослідженнях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слід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зазначити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традиційні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біостатистичні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оцінки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результатів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обстежень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молекулярних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маркерів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обмеженими</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Традиційний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біостатистичний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підхід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концентрується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точності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калібруванні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дискримінативності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використовуючи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метрики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чутливість</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специфічність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площа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кривою</w:t>
      </w:r>
      <w:r w:rsidRPr="005E7CE7">
        <w:rPr>
          <w:rFonts w:ascii="Verdana" w:hAnsi="Verdana"/>
          <w:color w:val="000000"/>
          <w:shd w:val="clear" w:color="auto" w:fill="FFFFFF"/>
        </w:rPr>
        <w:t xml:space="preserve"> (AUC, AUROC).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той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же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час</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підхід</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враховує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популяційних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взаємодій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компартментний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характер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більшості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медико</w:t>
      </w:r>
      <w:r w:rsidRPr="005E7CE7">
        <w:rPr>
          <w:rFonts w:ascii="Verdana" w:hAnsi="Verdana"/>
          <w:color w:val="000000"/>
          <w:shd w:val="clear" w:color="auto" w:fill="FFFFFF"/>
        </w:rPr>
        <w:t>-</w:t>
      </w:r>
      <w:r w:rsidRPr="005E7CE7">
        <w:rPr>
          <w:rFonts w:ascii="Verdana" w:hAnsi="Verdana" w:hint="eastAsia"/>
          <w:color w:val="000000"/>
          <w:shd w:val="clear" w:color="auto" w:fill="FFFFFF"/>
        </w:rPr>
        <w:t>біологічних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побудові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важливим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етіології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оскільки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природа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захворювання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впливає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вибір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апарату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епідеміологічних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традиційним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диференціальних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рівнянь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популяційної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SLIAR-</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побудові</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9</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багатостадійних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використовується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компартментний</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підхід</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Результати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автоматичного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медицини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біології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відображені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роботах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Амосова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Ю</w:t>
      </w:r>
      <w:r w:rsidRPr="005E7CE7">
        <w:rPr>
          <w:rFonts w:ascii="Verdana" w:hAnsi="Verdana"/>
          <w:color w:val="000000"/>
          <w:shd w:val="clear" w:color="auto" w:fill="FFFFFF"/>
        </w:rPr>
        <w:t>.</w:t>
      </w:r>
      <w:r w:rsidRPr="005E7CE7">
        <w:rPr>
          <w:rFonts w:ascii="Verdana" w:hAnsi="Verdana" w:hint="eastAsia"/>
          <w:color w:val="000000"/>
          <w:shd w:val="clear" w:color="auto" w:fill="FFFFFF"/>
        </w:rPr>
        <w:t>Г</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Антомонова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Бейлі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Ластеда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Ледлі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Ляшенка</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Г</w:t>
      </w:r>
      <w:r w:rsidRPr="005E7CE7">
        <w:rPr>
          <w:rFonts w:ascii="Verdana" w:hAnsi="Verdana"/>
          <w:color w:val="000000"/>
          <w:shd w:val="clear" w:color="auto" w:fill="FFFFFF"/>
        </w:rPr>
        <w:t>.</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Марчука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Мекі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w:t>
      </w:r>
      <w:r w:rsidRPr="005E7CE7">
        <w:rPr>
          <w:rFonts w:ascii="Verdana" w:hAnsi="Verdana"/>
          <w:color w:val="000000"/>
          <w:shd w:val="clear" w:color="auto" w:fill="FFFFFF"/>
        </w:rPr>
        <w:t>.</w:t>
      </w:r>
      <w:r w:rsidRPr="005E7CE7">
        <w:rPr>
          <w:rFonts w:ascii="Verdana" w:hAnsi="Verdana" w:hint="eastAsia"/>
          <w:color w:val="000000"/>
          <w:shd w:val="clear" w:color="auto" w:fill="FFFFFF"/>
        </w:rPr>
        <w:t>П</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Мінцера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Дж</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Муррея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w:t>
      </w:r>
      <w:r w:rsidRPr="005E7CE7">
        <w:rPr>
          <w:rFonts w:ascii="Verdana" w:hAnsi="Verdana"/>
          <w:color w:val="000000"/>
          <w:shd w:val="clear" w:color="auto" w:fill="FFFFFF"/>
        </w:rPr>
        <w:t>.</w:t>
      </w:r>
      <w:r w:rsidRPr="005E7CE7">
        <w:rPr>
          <w:rFonts w:ascii="Verdana" w:hAnsi="Verdana" w:hint="eastAsia"/>
          <w:color w:val="000000"/>
          <w:shd w:val="clear" w:color="auto" w:fill="FFFFFF"/>
        </w:rPr>
        <w:t>Г</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Наконечного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Ю</w:t>
      </w:r>
      <w:r w:rsidRPr="005E7CE7">
        <w:rPr>
          <w:rFonts w:ascii="Verdana" w:hAnsi="Verdana"/>
          <w:color w:val="000000"/>
          <w:shd w:val="clear" w:color="auto" w:fill="FFFFFF"/>
        </w:rPr>
        <w:t>.</w:t>
      </w:r>
      <w:r w:rsidRPr="005E7CE7">
        <w:rPr>
          <w:rFonts w:ascii="Verdana" w:hAnsi="Verdana" w:hint="eastAsia"/>
          <w:color w:val="000000"/>
          <w:shd w:val="clear" w:color="auto" w:fill="FFFFFF"/>
        </w:rPr>
        <w:t>М</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Онопчука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Ю</w:t>
      </w:r>
      <w:r w:rsidRPr="005E7CE7">
        <w:rPr>
          <w:rFonts w:ascii="Verdana" w:hAnsi="Verdana"/>
          <w:color w:val="000000"/>
          <w:shd w:val="clear" w:color="auto" w:fill="FFFFFF"/>
        </w:rPr>
        <w:t>.</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Петуніна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w:t>
      </w:r>
      <w:r w:rsidRPr="005E7CE7">
        <w:rPr>
          <w:rFonts w:ascii="Verdana" w:hAnsi="Verdana"/>
          <w:color w:val="000000"/>
          <w:shd w:val="clear" w:color="auto" w:fill="FFFFFF"/>
        </w:rPr>
        <w:t>.</w:t>
      </w:r>
      <w:r w:rsidRPr="005E7CE7">
        <w:rPr>
          <w:rFonts w:ascii="Verdana" w:hAnsi="Verdana" w:hint="eastAsia"/>
          <w:color w:val="000000"/>
          <w:shd w:val="clear" w:color="auto" w:fill="FFFFFF"/>
        </w:rPr>
        <w:t>Б</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Славіна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Снейда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Яценка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інших</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Підходи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проектування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СППР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розвинуто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Глушкова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С</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Михалевича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Сергієнка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Волковича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Л</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Наконечного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w:t>
      </w:r>
      <w:r w:rsidRPr="005E7CE7">
        <w:rPr>
          <w:rFonts w:ascii="Verdana" w:hAnsi="Verdana"/>
          <w:color w:val="000000"/>
          <w:shd w:val="clear" w:color="auto" w:fill="FFFFFF"/>
        </w:rPr>
        <w:t>.</w:t>
      </w:r>
      <w:r w:rsidRPr="005E7CE7">
        <w:rPr>
          <w:rFonts w:ascii="Verdana" w:hAnsi="Verdana" w:hint="eastAsia"/>
          <w:color w:val="000000"/>
          <w:shd w:val="clear" w:color="auto" w:fill="FFFFFF"/>
        </w:rPr>
        <w:t>Г</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Заславського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Андона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w:t>
      </w:r>
      <w:r w:rsidRPr="005E7CE7">
        <w:rPr>
          <w:rFonts w:ascii="Verdana" w:hAnsi="Verdana"/>
          <w:color w:val="000000"/>
          <w:shd w:val="clear" w:color="auto" w:fill="FFFFFF"/>
        </w:rPr>
        <w:t>.</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Акіменка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Ушакова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Скуріхіна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Актуальність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даної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визначається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тим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дисертаційній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наведено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теоретичні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дані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шляхів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вирішення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створення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математичних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алгоритмізації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також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їх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вигляді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Зв’язок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планами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темами</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Дисертаційна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виконана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відповідно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плану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кафедри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факультету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кібернетики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Київського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національного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Тараса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Шевченка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Міністерства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освіти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України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рамках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rPr>
        <w:t>-</w:t>
      </w:r>
      <w:r w:rsidRPr="005E7CE7">
        <w:rPr>
          <w:rFonts w:ascii="Verdana" w:hAnsi="Verdana" w:hint="eastAsia"/>
          <w:color w:val="000000"/>
          <w:shd w:val="clear" w:color="auto" w:fill="FFFFFF"/>
        </w:rPr>
        <w:t>дослідної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hint="eastAsia"/>
          <w:color w:val="000000"/>
          <w:shd w:val="clear" w:color="auto" w:fill="FFFFFF"/>
        </w:rPr>
        <w:t>Проблеми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стохастичних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мереж</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ДР</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0111U006680, </w:t>
      </w:r>
      <w:r w:rsidRPr="005E7CE7">
        <w:rPr>
          <w:rFonts w:ascii="Verdana" w:hAnsi="Verdana" w:hint="eastAsia"/>
          <w:color w:val="000000"/>
          <w:shd w:val="clear" w:color="auto" w:fill="FFFFFF"/>
        </w:rPr>
        <w:t>виконується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2011</w:t>
      </w:r>
      <w:r w:rsidRPr="005E7CE7">
        <w:rPr>
          <w:rFonts w:ascii="Verdana" w:hAnsi="Verdana" w:hint="eastAsia"/>
          <w:color w:val="000000"/>
          <w:shd w:val="clear" w:color="auto" w:fill="FFFFFF"/>
        </w:rPr>
        <w:t>р</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Базовою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даної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стала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комплексна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rPr>
        <w:t>-</w:t>
      </w:r>
      <w:r w:rsidRPr="005E7CE7">
        <w:rPr>
          <w:rFonts w:ascii="Verdana" w:hAnsi="Verdana" w:hint="eastAsia"/>
          <w:color w:val="000000"/>
          <w:shd w:val="clear" w:color="auto" w:fill="FFFFFF"/>
        </w:rPr>
        <w:t>дослідна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кафедри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Тернопільського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державного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університету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Я</w:t>
      </w:r>
      <w:r w:rsidRPr="005E7CE7">
        <w:rPr>
          <w:rFonts w:ascii="Verdana" w:hAnsi="Verdana"/>
          <w:color w:val="000000"/>
          <w:shd w:val="clear" w:color="auto" w:fill="FFFFFF"/>
        </w:rPr>
        <w:t>.</w:t>
      </w:r>
      <w:r w:rsidRPr="005E7CE7">
        <w:rPr>
          <w:rFonts w:ascii="Verdana" w:hAnsi="Verdana" w:hint="eastAsia"/>
          <w:color w:val="000000"/>
          <w:shd w:val="clear" w:color="auto" w:fill="FFFFFF"/>
        </w:rPr>
        <w:t>Горбачевського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hint="eastAsia"/>
          <w:color w:val="000000"/>
          <w:shd w:val="clear" w:color="auto" w:fill="FFFFFF"/>
        </w:rPr>
        <w:t>Системні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інформаційні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освіти</w:t>
      </w:r>
      <w:r w:rsidRPr="005E7CE7">
        <w:rPr>
          <w:rFonts w:ascii="Verdana" w:hAnsi="Verdana" w:hint="eastAsia"/>
          <w:color w:val="000000"/>
          <w:shd w:val="clear" w:color="auto" w:fill="FFFFFF"/>
        </w:rPr>
        <w:t>»</w:t>
      </w:r>
      <w:r w:rsidRPr="005E7CE7">
        <w:rPr>
          <w:rFonts w:ascii="Verdana" w:hAnsi="Verdana"/>
          <w:color w:val="000000"/>
          <w:shd w:val="clear" w:color="auto" w:fill="FFFFFF"/>
        </w:rPr>
        <w:t>,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ДР</w:t>
      </w:r>
      <w:r w:rsidRPr="005E7CE7">
        <w:rPr>
          <w:rFonts w:ascii="Verdana" w:hAnsi="Verdana"/>
          <w:color w:val="000000"/>
          <w:shd w:val="clear" w:color="auto" w:fill="FFFFFF"/>
        </w:rPr>
        <w:t xml:space="preserve"> 0113U001800,</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виконується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2013 </w:t>
      </w:r>
      <w:r w:rsidRPr="005E7CE7">
        <w:rPr>
          <w:rFonts w:ascii="Verdana" w:hAnsi="Verdana" w:hint="eastAsia"/>
          <w:color w:val="000000"/>
          <w:shd w:val="clear" w:color="auto" w:fill="FFFFFF"/>
        </w:rPr>
        <w:t>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комплексна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rPr>
        <w:t>-</w:t>
      </w:r>
      <w:r w:rsidRPr="005E7CE7">
        <w:rPr>
          <w:rFonts w:ascii="Verdana" w:hAnsi="Verdana" w:hint="eastAsia"/>
          <w:color w:val="000000"/>
          <w:shd w:val="clear" w:color="auto" w:fill="FFFFFF"/>
        </w:rPr>
        <w:t>дослідна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навчальнонаукового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інституту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Тернопільського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державного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Я</w:t>
      </w:r>
      <w:r w:rsidRPr="005E7CE7">
        <w:rPr>
          <w:rFonts w:ascii="Verdana" w:hAnsi="Verdana"/>
          <w:color w:val="000000"/>
          <w:shd w:val="clear" w:color="auto" w:fill="FFFFFF"/>
        </w:rPr>
        <w:t>.</w:t>
      </w:r>
      <w:r w:rsidRPr="005E7CE7">
        <w:rPr>
          <w:rFonts w:ascii="Verdana" w:hAnsi="Verdana" w:hint="eastAsia"/>
          <w:color w:val="000000"/>
          <w:shd w:val="clear" w:color="auto" w:fill="FFFFFF"/>
        </w:rPr>
        <w:t>Горбачевського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w:t>
      </w:r>
      <w:r w:rsidRPr="005E7CE7">
        <w:rPr>
          <w:rFonts w:ascii="Verdana" w:hAnsi="Verdana" w:hint="eastAsia"/>
          <w:color w:val="000000"/>
          <w:shd w:val="clear" w:color="auto" w:fill="FFFFFF"/>
        </w:rPr>
        <w:t>Медико</w:t>
      </w:r>
      <w:r w:rsidRPr="005E7CE7">
        <w:rPr>
          <w:rFonts w:ascii="Verdana" w:hAnsi="Verdana"/>
          <w:color w:val="000000"/>
          <w:shd w:val="clear" w:color="auto" w:fill="FFFFFF"/>
        </w:rPr>
        <w:t>-</w:t>
      </w:r>
      <w:r w:rsidRPr="005E7CE7">
        <w:rPr>
          <w:rFonts w:ascii="Verdana" w:hAnsi="Verdana" w:hint="eastAsia"/>
          <w:color w:val="000000"/>
          <w:shd w:val="clear" w:color="auto" w:fill="FFFFFF"/>
        </w:rPr>
        <w:t>інформаційне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експериментальної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внутрішніх</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10</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органів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різних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функціональних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умовах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їх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корекція</w:t>
      </w:r>
      <w:r w:rsidRPr="005E7CE7">
        <w:rPr>
          <w:rFonts w:ascii="Verdana" w:hAnsi="Verdana" w:hint="eastAsia"/>
          <w:color w:val="000000"/>
          <w:shd w:val="clear" w:color="auto" w:fill="FFFFFF"/>
        </w:rPr>
        <w:t>»</w:t>
      </w:r>
      <w:r w:rsidRPr="005E7CE7">
        <w:rPr>
          <w:rFonts w:ascii="Verdana" w:hAnsi="Verdana"/>
          <w:color w:val="000000"/>
          <w:shd w:val="clear" w:color="auto" w:fill="FFFFFF"/>
        </w:rPr>
        <w:t>,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ДР</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0107U004662), </w:t>
      </w:r>
      <w:r w:rsidRPr="005E7CE7">
        <w:rPr>
          <w:rFonts w:ascii="Verdana" w:hAnsi="Verdana" w:hint="eastAsia"/>
          <w:color w:val="000000"/>
          <w:shd w:val="clear" w:color="auto" w:fill="FFFFFF"/>
        </w:rPr>
        <w:t>яка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виконувалась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замовлення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України</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підтримки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урахуванням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етіології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страхування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Задачі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створити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діагностики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індукції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різних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показників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приросту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інформації</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б</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створити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діагностики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послідовного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покриття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питання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обчислювальної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складності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технологіях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діагностики</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г</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пухлинного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росту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Гомперца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Ріхарда</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реалізувати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математичних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хіміо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радіо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імунотерапії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Гомперца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Ріхарда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наявності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обмежень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фазовий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стан</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узагальнених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фізіологічно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обгрунтованих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фармакокінетичних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ФОФК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ФОФК</w:t>
      </w:r>
      <w:r w:rsidRPr="005E7CE7">
        <w:rPr>
          <w:rFonts w:ascii="Verdana" w:hAnsi="Verdana"/>
          <w:color w:val="000000"/>
          <w:shd w:val="clear" w:color="auto" w:fill="FFFFFF"/>
        </w:rPr>
        <w:t>-</w:t>
      </w:r>
      <w:r w:rsidRPr="005E7CE7">
        <w:rPr>
          <w:rFonts w:ascii="Verdana" w:hAnsi="Verdana" w:hint="eastAsia"/>
          <w:color w:val="000000"/>
          <w:shd w:val="clear" w:color="auto" w:fill="FFFFFF"/>
        </w:rPr>
        <w:t>модель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кінетики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лікарського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препарату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нелінійних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диференціальних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рівнянь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включають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рівняння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Хілла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метаболічних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підвищити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шляхом</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використання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засобів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прогнозування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створити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визначення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стратегій</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лікування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кривих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виходячи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значень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сукупної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функції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корисності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також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втрат</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11</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реалізувати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мультиваріативні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функціонально</w:t>
      </w:r>
      <w:r w:rsidRPr="005E7CE7">
        <w:rPr>
          <w:rFonts w:ascii="Verdana" w:hAnsi="Verdana"/>
          <w:color w:val="000000"/>
          <w:shd w:val="clear" w:color="auto" w:fill="FFFFFF"/>
        </w:rPr>
        <w:t>-</w:t>
      </w:r>
      <w:r w:rsidRPr="005E7CE7">
        <w:rPr>
          <w:rFonts w:ascii="Verdana" w:hAnsi="Verdana" w:hint="eastAsia"/>
          <w:color w:val="000000"/>
          <w:shd w:val="clear" w:color="auto" w:fill="FFFFFF"/>
        </w:rPr>
        <w:t>диференціальних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рівнянь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побудовою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структур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створити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форм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вигляді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структур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страхування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урахуванням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етіології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або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багатостадійних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захворювань</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сертифікований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продукт</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об’єктно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орієнтваної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реалізації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використанням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Об’єкт</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виконання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ефективних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методик</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Предмет</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дослідженнях</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використовували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детерміновані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цьому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фазові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координати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чисельностями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або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щільностями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популяцій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певних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клітин</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описують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відповідні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усереднені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Патогенний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фактор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описували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диференціальними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рівняннями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узагальненої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Гомперца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Ріхарда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Імунний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статус</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організму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описували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моделлю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імунної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w:t>
      </w:r>
      <w:r w:rsidRPr="005E7CE7">
        <w:rPr>
          <w:rFonts w:ascii="Verdana" w:hAnsi="Verdana"/>
          <w:color w:val="000000"/>
          <w:shd w:val="clear" w:color="auto" w:fill="FFFFFF"/>
        </w:rPr>
        <w:t>.</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Марчука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Ресурсність</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механізмів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імунного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захисту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описували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логістичними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рівняннями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Токсичність</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лікування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визначали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нормальними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групами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клітин</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лейкоцити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щільності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користувалися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інтегро</w:t>
      </w:r>
      <w:r w:rsidRPr="005E7CE7">
        <w:rPr>
          <w:rFonts w:ascii="Verdana" w:hAnsi="Verdana"/>
          <w:color w:val="000000"/>
          <w:shd w:val="clear" w:color="auto" w:fill="FFFFFF"/>
        </w:rPr>
        <w:t>-</w:t>
      </w:r>
      <w:r w:rsidRPr="005E7CE7">
        <w:rPr>
          <w:rFonts w:ascii="Verdana" w:hAnsi="Verdana" w:hint="eastAsia"/>
          <w:color w:val="000000"/>
          <w:shd w:val="clear" w:color="auto" w:fill="FFFFFF"/>
        </w:rPr>
        <w:t>диференціальними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моделями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ідентифікації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параметрів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вищезазначених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загальному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випадку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елементами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гільбертового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простору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користувалися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мінімакстного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апостеріорного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оцінювання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оцінювання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функцій</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чутливості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Стійкість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компартментів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вивчали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методом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стійкості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першим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наближенням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також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методом</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функціоналів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Ляпунова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розв’язуванні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вибору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режимів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терапії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використовували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принцип</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максимуму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Понтрягіна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фазовими</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12</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обмеженнями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нелінійної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проведене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допомогою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мультиваріативних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Наукова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новизна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одержаних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результатів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дисертаційній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наведено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теоретичні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дані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шляхів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вирішення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проблеми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розробки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математичних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також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створенні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відповідних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технологій</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Результати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дали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змогу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отримати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розвинути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прогнозуванні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медико</w:t>
      </w:r>
      <w:r w:rsidRPr="005E7CE7">
        <w:rPr>
          <w:rFonts w:ascii="Verdana" w:hAnsi="Verdana"/>
          <w:color w:val="000000"/>
          <w:shd w:val="clear" w:color="auto" w:fill="FFFFFF"/>
        </w:rPr>
        <w:t>-</w:t>
      </w:r>
      <w:r w:rsidRPr="005E7CE7">
        <w:rPr>
          <w:rFonts w:ascii="Verdana" w:hAnsi="Verdana" w:hint="eastAsia"/>
          <w:color w:val="000000"/>
          <w:shd w:val="clear" w:color="auto" w:fill="FFFFFF"/>
        </w:rPr>
        <w:t>біологічних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також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розробити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відповідні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засоби</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Вперше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створено</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діагностики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методами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індукції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різних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показників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приросту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відміну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існуючих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підходів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технологія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є</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повністю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веб</w:t>
      </w:r>
      <w:r w:rsidRPr="005E7CE7">
        <w:rPr>
          <w:rFonts w:ascii="Verdana" w:hAnsi="Verdana"/>
          <w:color w:val="000000"/>
          <w:shd w:val="clear" w:color="auto" w:fill="FFFFFF"/>
        </w:rPr>
        <w:t>-</w:t>
      </w:r>
      <w:r w:rsidRPr="005E7CE7">
        <w:rPr>
          <w:rFonts w:ascii="Verdana" w:hAnsi="Verdana" w:hint="eastAsia"/>
          <w:color w:val="000000"/>
          <w:shd w:val="clear" w:color="auto" w:fill="FFFFFF"/>
        </w:rPr>
        <w:t>інтегрованою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об’єктно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орієнтованою</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визначення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стратегій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кривих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виходячи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значень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сукупної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функції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корисності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також</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втрат</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форм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вигляді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структур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Досліджено</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питання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обчислювальної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складності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технологіях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класифікації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діагностики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цьому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встановлено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узгодження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прогнозованих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оцінок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часу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виконання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алгоритмів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модельними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чисельними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прикладами</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Розроблено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реалізувано</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хіміо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радіо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імунотерапії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Гомперца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Ріхарда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наявності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обмежень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фазовий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стан</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13</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узагальнених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фізіологічно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обгрунтованих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фармакокінетичних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ФОФК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реалізовано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ФОФК</w:t>
      </w:r>
      <w:r w:rsidRPr="005E7CE7">
        <w:rPr>
          <w:rFonts w:ascii="Verdana" w:hAnsi="Verdana"/>
          <w:color w:val="000000"/>
          <w:shd w:val="clear" w:color="auto" w:fill="FFFFFF"/>
        </w:rPr>
        <w:t>-</w:t>
      </w:r>
      <w:r w:rsidRPr="005E7CE7">
        <w:rPr>
          <w:rFonts w:ascii="Verdana" w:hAnsi="Verdana" w:hint="eastAsia"/>
          <w:color w:val="000000"/>
          <w:shd w:val="clear" w:color="auto" w:fill="FFFFFF"/>
        </w:rPr>
        <w:t>модель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кінетики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лікарського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препарату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описується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нелінійних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диференціальних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рівнянь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включають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рівняння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Хілла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опису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метаболічних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отримали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подальший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розвиток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пухлинного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росту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Гомперца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Ріхарда</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розвинуто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теорію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мультиваріативних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функціонально</w:t>
      </w:r>
      <w:r w:rsidRPr="005E7CE7">
        <w:rPr>
          <w:rFonts w:ascii="Verdana" w:hAnsi="Verdana"/>
          <w:color w:val="000000"/>
          <w:shd w:val="clear" w:color="auto" w:fill="FFFFFF"/>
        </w:rPr>
        <w:t>-</w:t>
      </w:r>
      <w:r w:rsidRPr="005E7CE7">
        <w:rPr>
          <w:rFonts w:ascii="Verdana" w:hAnsi="Verdana" w:hint="eastAsia"/>
          <w:color w:val="000000"/>
          <w:shd w:val="clear" w:color="auto" w:fill="FFFFFF"/>
        </w:rPr>
        <w:t>диференціальних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рівнянь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побудовою</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структур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класифікаційних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правил</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Удосконалено</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шляхом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використання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математичних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засобів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прогнозування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керування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страхування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відміну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відових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раніше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запропоновані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враховують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етіологію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епідеміологічних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або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багатостадійних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захворювань</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Практичне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одержаних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результатів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Розроблено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впроваджено</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навчальний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час</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проведення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практичних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занять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змістового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модуля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hint="eastAsia"/>
          <w:color w:val="000000"/>
          <w:shd w:val="clear" w:color="auto" w:fill="FFFFFF"/>
        </w:rPr>
        <w:t>Експертні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медицині</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вивчення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алгоритму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індукції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побудови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експертної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діагностичної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кафедрі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Тернопільського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державного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університету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Я</w:t>
      </w:r>
      <w:r w:rsidRPr="005E7CE7">
        <w:rPr>
          <w:rFonts w:ascii="Verdana" w:hAnsi="Verdana"/>
          <w:color w:val="000000"/>
          <w:shd w:val="clear" w:color="auto" w:fill="FFFFFF"/>
        </w:rPr>
        <w:t>.</w:t>
      </w:r>
      <w:r w:rsidRPr="005E7CE7">
        <w:rPr>
          <w:rFonts w:ascii="Verdana" w:hAnsi="Verdana" w:hint="eastAsia"/>
          <w:color w:val="000000"/>
          <w:shd w:val="clear" w:color="auto" w:fill="FFFFFF"/>
        </w:rPr>
        <w:t>Горбачевського</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Тернопільського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державного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ім</w:t>
      </w:r>
      <w:r w:rsidRPr="005E7CE7">
        <w:rPr>
          <w:rFonts w:ascii="Verdana" w:hAnsi="Verdana"/>
          <w:color w:val="000000"/>
          <w:shd w:val="clear" w:color="auto" w:fill="FFFFFF"/>
        </w:rPr>
        <w:t>.</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Горбачевського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Буковинського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державного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Луцького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національного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технічного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сертифікований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програмний</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продукт</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об’єктно</w:t>
      </w:r>
      <w:r w:rsidRPr="005E7CE7">
        <w:rPr>
          <w:rFonts w:ascii="Verdana" w:hAnsi="Verdana"/>
          <w:color w:val="000000"/>
          <w:shd w:val="clear" w:color="auto" w:fill="FFFFFF"/>
        </w:rPr>
        <w:t>-</w:t>
      </w:r>
      <w:r w:rsidRPr="005E7CE7">
        <w:rPr>
          <w:rFonts w:ascii="Verdana" w:hAnsi="Verdana" w:hint="eastAsia"/>
          <w:color w:val="000000"/>
          <w:shd w:val="clear" w:color="auto" w:fill="FFFFFF"/>
        </w:rPr>
        <w:t>орієнтованої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використанням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авторське</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14</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свідоцтво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57045).</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Тернопільського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державного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ім</w:t>
      </w:r>
      <w:r w:rsidRPr="005E7CE7">
        <w:rPr>
          <w:rFonts w:ascii="Verdana" w:hAnsi="Verdana"/>
          <w:color w:val="000000"/>
          <w:shd w:val="clear" w:color="auto" w:fill="FFFFFF"/>
        </w:rPr>
        <w:t>.</w:t>
      </w:r>
      <w:r w:rsidRPr="005E7CE7">
        <w:rPr>
          <w:rFonts w:ascii="Verdana" w:hAnsi="Verdana" w:hint="eastAsia"/>
          <w:color w:val="000000"/>
          <w:shd w:val="clear" w:color="auto" w:fill="FFFFFF"/>
        </w:rPr>
        <w:t>І</w:t>
      </w:r>
      <w:r w:rsidRPr="005E7CE7">
        <w:rPr>
          <w:rFonts w:ascii="Verdana" w:hAnsi="Verdana"/>
          <w:color w:val="000000"/>
          <w:shd w:val="clear" w:color="auto" w:fill="FFFFFF"/>
        </w:rPr>
        <w:t>.</w:t>
      </w:r>
      <w:r w:rsidRPr="005E7CE7">
        <w:rPr>
          <w:rFonts w:ascii="Verdana" w:hAnsi="Verdana" w:hint="eastAsia"/>
          <w:color w:val="000000"/>
          <w:shd w:val="clear" w:color="auto" w:fill="FFFFFF"/>
        </w:rPr>
        <w:t>Я</w:t>
      </w:r>
      <w:r w:rsidRPr="005E7CE7">
        <w:rPr>
          <w:rFonts w:ascii="Verdana" w:hAnsi="Verdana"/>
          <w:color w:val="000000"/>
          <w:shd w:val="clear" w:color="auto" w:fill="FFFFFF"/>
        </w:rPr>
        <w:t>.</w:t>
      </w:r>
      <w:r w:rsidRPr="005E7CE7">
        <w:rPr>
          <w:rFonts w:ascii="Verdana" w:hAnsi="Verdana" w:hint="eastAsia"/>
          <w:color w:val="000000"/>
          <w:shd w:val="clear" w:color="auto" w:fill="FFFFFF"/>
        </w:rPr>
        <w:t>Горбачевського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веб</w:t>
      </w:r>
      <w:r w:rsidRPr="005E7CE7">
        <w:rPr>
          <w:rFonts w:ascii="Verdana" w:hAnsi="Verdana"/>
          <w:color w:val="000000"/>
          <w:shd w:val="clear" w:color="auto" w:fill="FFFFFF"/>
        </w:rPr>
        <w:t>-</w:t>
      </w:r>
      <w:r w:rsidRPr="005E7CE7">
        <w:rPr>
          <w:rFonts w:ascii="Verdana" w:hAnsi="Verdana" w:hint="eastAsia"/>
          <w:color w:val="000000"/>
          <w:shd w:val="clear" w:color="auto" w:fill="FFFFFF"/>
        </w:rPr>
        <w:t>інтегроване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середовище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фармакокінетики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наночастинок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авторське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свідоцтво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комп’ютерну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“Програмне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середовище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фармакокінетики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наночастинок</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w:t>
      </w:r>
      <w:r w:rsidRPr="005E7CE7">
        <w:rPr>
          <w:rFonts w:ascii="Verdana" w:hAnsi="Verdana" w:hint="eastAsia"/>
          <w:color w:val="000000"/>
          <w:shd w:val="clear" w:color="auto" w:fill="FFFFFF"/>
        </w:rPr>
        <w:t>ПСДФН</w:t>
      </w:r>
      <w:r w:rsidRPr="005E7CE7">
        <w:rPr>
          <w:rFonts w:ascii="Verdana" w:hAnsi="Verdana"/>
          <w:color w:val="000000"/>
          <w:shd w:val="clear" w:color="auto" w:fill="FFFFFF"/>
        </w:rPr>
        <w:t>)</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43392).</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Розроблені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середовища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містять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інтерфейс</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орієнтований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користувача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відкриту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бібліотеку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відповідних</w:t>
      </w:r>
      <w:r w:rsidRPr="005E7CE7">
        <w:rPr>
          <w:rFonts w:ascii="Verdana" w:hAnsi="Verdana"/>
          <w:color w:val="000000"/>
          <w:shd w:val="clear" w:color="auto" w:fill="FFFFFF"/>
        </w:rPr>
        <w:t xml:space="preserve"> Java-</w:t>
      </w:r>
      <w:r w:rsidRPr="005E7CE7">
        <w:rPr>
          <w:rFonts w:ascii="Verdana" w:hAnsi="Verdana" w:hint="eastAsia"/>
          <w:color w:val="000000"/>
          <w:shd w:val="clear" w:color="auto" w:fill="FFFFFF"/>
        </w:rPr>
        <w:t>класів</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Особистий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внесок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здобувача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Дисертантом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отримані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особисто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всі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положення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виносяться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захист</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Автором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проведено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узагальнення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літературних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джерел</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питань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математичного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медицині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Проведено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збір</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експериментального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клінічного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матеріалу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обрано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Особисто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розроблено</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UML-</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програмно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реалізовано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варіанти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використання</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інформаційної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підтримки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прийняття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дослідженнях</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алгоритмів</w:t>
      </w:r>
      <w:r w:rsidRPr="005E7CE7">
        <w:rPr>
          <w:rFonts w:ascii="Verdana" w:hAnsi="Verdana"/>
          <w:color w:val="000000"/>
          <w:shd w:val="clear" w:color="auto" w:fill="FFFFFF"/>
        </w:rPr>
        <w:t xml:space="preserve"> data mining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задачах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діагностики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профілактики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Підібрано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приклади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апробовано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алгоритми</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індукції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дерева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послідовного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покриття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Визначено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оцінку</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обчислювальної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складності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реалізованих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алгоритмів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знайдено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її</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експериментальні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підтвердження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цьому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патогенний</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чинник</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було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запропоновано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моделювати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динаміками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Гомперца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Ріхарда</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ФОФК</w:t>
      </w:r>
      <w:r w:rsidRPr="005E7CE7">
        <w:rPr>
          <w:rFonts w:ascii="Verdana" w:hAnsi="Verdana"/>
          <w:color w:val="000000"/>
          <w:shd w:val="clear" w:color="auto" w:fill="FFFFFF"/>
        </w:rPr>
        <w:t>-</w:t>
      </w:r>
      <w:r w:rsidRPr="005E7CE7">
        <w:rPr>
          <w:rFonts w:ascii="Verdana" w:hAnsi="Verdana" w:hint="eastAsia"/>
          <w:color w:val="000000"/>
          <w:shd w:val="clear" w:color="auto" w:fill="FFFFFF"/>
        </w:rPr>
        <w:t>модель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лікарського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препарату</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якісне</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основних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епідеміологічних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моделей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числі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врахуванням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двох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штамів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вірусу</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встановлення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ефективності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існуючих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лікувальних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методик</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запропонував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застосував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кривої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рішень</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15</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для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прогнозування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перебігу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патологічних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процесів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запропонував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реалізував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мультиваріативний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якісного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аналізу</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особисто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запропонував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реалізував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розробки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оптимальних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схем</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медичного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страхування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виходячи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етіології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захворювання</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Апробація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результатів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дисертації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Дисертаційна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пройшла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достатню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апробацію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Результати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дисертаційної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роботи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були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викладені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обговорені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–Перший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всеукраїнський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зїзд</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“Медична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біологічна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інформатика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кібернетика”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з</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міжнародною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участю</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w:t>
      </w:r>
      <w:r w:rsidRPr="005E7CE7">
        <w:rPr>
          <w:rFonts w:ascii="Verdana" w:hAnsi="Verdana"/>
          <w:color w:val="000000"/>
          <w:shd w:val="clear" w:color="auto" w:fill="FFFFFF"/>
        </w:rPr>
        <w:t>.</w:t>
      </w:r>
      <w:r w:rsidRPr="005E7CE7">
        <w:rPr>
          <w:rFonts w:ascii="Verdana" w:hAnsi="Verdana" w:hint="eastAsia"/>
          <w:color w:val="000000"/>
          <w:shd w:val="clear" w:color="auto" w:fill="FFFFFF"/>
        </w:rPr>
        <w:t>Київ</w:t>
      </w:r>
      <w:r w:rsidRPr="005E7CE7">
        <w:rPr>
          <w:rFonts w:ascii="Verdana" w:hAnsi="Verdana"/>
          <w:color w:val="000000"/>
          <w:shd w:val="clear" w:color="auto" w:fill="FFFFFF"/>
        </w:rPr>
        <w:t>, (23</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26 </w:t>
      </w:r>
      <w:r w:rsidRPr="005E7CE7">
        <w:rPr>
          <w:rFonts w:ascii="Verdana" w:hAnsi="Verdana" w:hint="eastAsia"/>
          <w:color w:val="000000"/>
          <w:shd w:val="clear" w:color="auto" w:fill="FFFFFF"/>
        </w:rPr>
        <w:t>червня</w:t>
      </w:r>
      <w:r w:rsidRPr="005E7CE7">
        <w:rPr>
          <w:rFonts w:ascii="Verdana" w:hAnsi="Verdana"/>
          <w:color w:val="000000"/>
          <w:shd w:val="clear" w:color="auto" w:fill="FFFFFF"/>
        </w:rPr>
        <w:t xml:space="preserve"> 2010);</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XVI </w:t>
      </w:r>
      <w:r w:rsidRPr="005E7CE7">
        <w:rPr>
          <w:rFonts w:ascii="Verdana" w:hAnsi="Verdana" w:hint="eastAsia"/>
          <w:color w:val="000000"/>
          <w:shd w:val="clear" w:color="auto" w:fill="FFFFFF"/>
        </w:rPr>
        <w:t>Міжнародній</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Problems of Decision Making under</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Uncertainties (PDMU-2010)</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Ялта</w:t>
      </w:r>
      <w:r w:rsidRPr="005E7CE7">
        <w:rPr>
          <w:rFonts w:ascii="Verdana" w:hAnsi="Verdana"/>
          <w:color w:val="000000"/>
          <w:shd w:val="clear" w:color="auto" w:fill="FFFFFF"/>
          <w:lang w:val="en-US"/>
        </w:rPr>
        <w:t>, 2010);</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XV</w:t>
      </w:r>
      <w:r w:rsidRPr="005E7CE7">
        <w:rPr>
          <w:rFonts w:ascii="Verdana" w:hAnsi="Verdana" w:hint="eastAsia"/>
          <w:color w:val="000000"/>
          <w:shd w:val="clear" w:color="auto" w:fill="FFFFFF"/>
        </w:rPr>
        <w:t>ІІ</w:t>
      </w:r>
      <w:r w:rsidRPr="005E7CE7">
        <w:rPr>
          <w:rFonts w:ascii="Verdana" w:hAnsi="Verdana"/>
          <w:color w:val="000000"/>
          <w:shd w:val="clear" w:color="auto" w:fill="FFFFFF"/>
          <w:lang w:val="en-US"/>
        </w:rPr>
        <w:t xml:space="preserve">I </w:t>
      </w:r>
      <w:r w:rsidRPr="005E7CE7">
        <w:rPr>
          <w:rFonts w:ascii="Verdana" w:hAnsi="Verdana" w:hint="eastAsia"/>
          <w:color w:val="000000"/>
          <w:shd w:val="clear" w:color="auto" w:fill="FFFFFF"/>
        </w:rPr>
        <w:t>Міжнародній</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Problems of Decision Making under</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Uncertainties (PDMU-2011)</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Ялта</w:t>
      </w:r>
      <w:r w:rsidRPr="005E7CE7">
        <w:rPr>
          <w:rFonts w:ascii="Verdana" w:hAnsi="Verdana"/>
          <w:color w:val="000000"/>
          <w:shd w:val="clear" w:color="auto" w:fill="FFFFFF"/>
          <w:lang w:val="en-US"/>
        </w:rPr>
        <w:t>, 2011);</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hint="eastAsia"/>
          <w:color w:val="000000"/>
          <w:shd w:val="clear" w:color="auto" w:fill="FFFFFF"/>
        </w:rPr>
        <w:t>Всеукраїнська</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lang w:val="en-US"/>
        </w:rPr>
        <w:t>-</w:t>
      </w:r>
      <w:r w:rsidRPr="005E7CE7">
        <w:rPr>
          <w:rFonts w:ascii="Verdana" w:hAnsi="Verdana" w:hint="eastAsia"/>
          <w:color w:val="000000"/>
          <w:shd w:val="clear" w:color="auto" w:fill="FFFFFF"/>
        </w:rPr>
        <w:t>методична</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конференція</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hint="eastAsia"/>
          <w:color w:val="000000"/>
          <w:shd w:val="clear" w:color="auto" w:fill="FFFFFF"/>
        </w:rPr>
        <w:t>Реалізація</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принципів</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і</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rPr>
        <w:t>завдань</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Болонського</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процесу</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Луцьк</w:t>
      </w:r>
      <w:r w:rsidRPr="005E7CE7">
        <w:rPr>
          <w:rFonts w:ascii="Verdana" w:hAnsi="Verdana"/>
          <w:color w:val="000000"/>
          <w:shd w:val="clear" w:color="auto" w:fill="FFFFFF"/>
          <w:lang w:val="en-US"/>
        </w:rPr>
        <w:t>, 2011);</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XX </w:t>
      </w:r>
      <w:r w:rsidRPr="005E7CE7">
        <w:rPr>
          <w:rFonts w:ascii="Verdana" w:hAnsi="Verdana" w:hint="eastAsia"/>
          <w:color w:val="000000"/>
          <w:shd w:val="clear" w:color="auto" w:fill="FFFFFF"/>
        </w:rPr>
        <w:t>Міжнародній</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Problems of Decision Making under</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Uncertainties (PDMU-2012)</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Брно</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Чеська</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Республіка</w:t>
      </w:r>
      <w:r w:rsidRPr="005E7CE7">
        <w:rPr>
          <w:rFonts w:ascii="Verdana" w:hAnsi="Verdana"/>
          <w:color w:val="000000"/>
          <w:shd w:val="clear" w:color="auto" w:fill="FFFFFF"/>
          <w:lang w:val="en-US"/>
        </w:rPr>
        <w:t>, 2012);</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X</w:t>
      </w:r>
      <w:r w:rsidRPr="005E7CE7">
        <w:rPr>
          <w:rFonts w:ascii="Verdana" w:hAnsi="Verdana" w:hint="eastAsia"/>
          <w:color w:val="000000"/>
          <w:shd w:val="clear" w:color="auto" w:fill="FFFFFF"/>
        </w:rPr>
        <w:t>І</w:t>
      </w:r>
      <w:r w:rsidRPr="005E7CE7">
        <w:rPr>
          <w:rFonts w:ascii="Verdana" w:hAnsi="Verdana"/>
          <w:color w:val="000000"/>
          <w:shd w:val="clear" w:color="auto" w:fill="FFFFFF"/>
          <w:lang w:val="en-US"/>
        </w:rPr>
        <w:t xml:space="preserve">X </w:t>
      </w:r>
      <w:r w:rsidRPr="005E7CE7">
        <w:rPr>
          <w:rFonts w:ascii="Verdana" w:hAnsi="Verdana" w:hint="eastAsia"/>
          <w:color w:val="000000"/>
          <w:shd w:val="clear" w:color="auto" w:fill="FFFFFF"/>
        </w:rPr>
        <w:t>Міжнародній</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Problems of Decision Making under</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Uncertainties (PDMU-2012)</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Мукачево</w:t>
      </w:r>
      <w:r w:rsidRPr="005E7CE7">
        <w:rPr>
          <w:rFonts w:ascii="Verdana" w:hAnsi="Verdana"/>
          <w:color w:val="000000"/>
          <w:shd w:val="clear" w:color="auto" w:fill="FFFFFF"/>
          <w:lang w:val="en-US"/>
        </w:rPr>
        <w:t>, 2012);</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XX</w:t>
      </w:r>
      <w:r w:rsidRPr="005E7CE7">
        <w:rPr>
          <w:rFonts w:ascii="Verdana" w:hAnsi="Verdana" w:hint="eastAsia"/>
          <w:color w:val="000000"/>
          <w:shd w:val="clear" w:color="auto" w:fill="FFFFFF"/>
        </w:rPr>
        <w:t>І</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Міжнародній</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Problems of Decision Making under</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Uncertainties (PDMU-2013)</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Східниця</w:t>
      </w:r>
      <w:r w:rsidRPr="005E7CE7">
        <w:rPr>
          <w:rFonts w:ascii="Verdana" w:hAnsi="Verdana"/>
          <w:color w:val="000000"/>
          <w:shd w:val="clear" w:color="auto" w:fill="FFFFFF"/>
          <w:lang w:val="en-US"/>
        </w:rPr>
        <w:t>, 2013);</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XXII </w:t>
      </w:r>
      <w:r w:rsidRPr="005E7CE7">
        <w:rPr>
          <w:rFonts w:ascii="Verdana" w:hAnsi="Verdana" w:hint="eastAsia"/>
          <w:color w:val="000000"/>
          <w:shd w:val="clear" w:color="auto" w:fill="FFFFFF"/>
        </w:rPr>
        <w:t>Міжнародній</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Problems of Decision Making under</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Uncertainties (PDMU-2013)</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Ялта</w:t>
      </w:r>
      <w:r w:rsidRPr="005E7CE7">
        <w:rPr>
          <w:rFonts w:ascii="Verdana" w:hAnsi="Verdana"/>
          <w:color w:val="000000"/>
          <w:shd w:val="clear" w:color="auto" w:fill="FFFFFF"/>
        </w:rPr>
        <w:t>-</w:t>
      </w:r>
      <w:r w:rsidRPr="005E7CE7">
        <w:rPr>
          <w:rFonts w:ascii="Verdana" w:hAnsi="Verdana" w:hint="eastAsia"/>
          <w:color w:val="000000"/>
          <w:shd w:val="clear" w:color="auto" w:fill="FFFFFF"/>
        </w:rPr>
        <w:t>Форос</w:t>
      </w:r>
      <w:r w:rsidRPr="005E7CE7">
        <w:rPr>
          <w:rFonts w:ascii="Verdana" w:hAnsi="Verdana"/>
          <w:color w:val="000000"/>
          <w:shd w:val="clear" w:color="auto" w:fill="FFFFFF"/>
        </w:rPr>
        <w:t>, 2013);</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Всеукраїнська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конференція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hint="eastAsia"/>
          <w:color w:val="000000"/>
          <w:shd w:val="clear" w:color="auto" w:fill="FFFFFF"/>
        </w:rPr>
        <w:t>Застосування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математичних</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методів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науці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техніці</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w:t>
      </w:r>
      <w:r w:rsidRPr="005E7CE7">
        <w:rPr>
          <w:rFonts w:ascii="Verdana" w:hAnsi="Verdana"/>
          <w:color w:val="000000"/>
          <w:shd w:val="clear" w:color="auto" w:fill="FFFFFF"/>
        </w:rPr>
        <w:t>.</w:t>
      </w:r>
      <w:r w:rsidRPr="005E7CE7">
        <w:rPr>
          <w:rFonts w:ascii="Verdana" w:hAnsi="Verdana" w:hint="eastAsia"/>
          <w:color w:val="000000"/>
          <w:shd w:val="clear" w:color="auto" w:fill="FFFFFF"/>
        </w:rPr>
        <w:t>Луцьк</w:t>
      </w:r>
      <w:r w:rsidRPr="005E7CE7">
        <w:rPr>
          <w:rFonts w:ascii="Verdana" w:hAnsi="Verdana"/>
          <w:color w:val="000000"/>
          <w:shd w:val="clear" w:color="auto" w:fill="FFFFFF"/>
        </w:rPr>
        <w:t xml:space="preserve">, (22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23 </w:t>
      </w:r>
      <w:r w:rsidRPr="005E7CE7">
        <w:rPr>
          <w:rFonts w:ascii="Verdana" w:hAnsi="Verdana" w:hint="eastAsia"/>
          <w:color w:val="000000"/>
          <w:shd w:val="clear" w:color="auto" w:fill="FFFFFF"/>
        </w:rPr>
        <w:t>листопада</w:t>
      </w:r>
      <w:r w:rsidRPr="005E7CE7">
        <w:rPr>
          <w:rFonts w:ascii="Verdana" w:hAnsi="Verdana"/>
          <w:color w:val="000000"/>
          <w:shd w:val="clear" w:color="auto" w:fill="FFFFFF"/>
        </w:rPr>
        <w:t xml:space="preserve"> 2013).</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Всеукраїнська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rPr>
        <w:t>-</w:t>
      </w:r>
      <w:r w:rsidRPr="005E7CE7">
        <w:rPr>
          <w:rFonts w:ascii="Verdana" w:hAnsi="Verdana" w:hint="eastAsia"/>
          <w:color w:val="000000"/>
          <w:shd w:val="clear" w:color="auto" w:fill="FFFFFF"/>
        </w:rPr>
        <w:t>методична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інтернет</w:t>
      </w:r>
      <w:r w:rsidRPr="005E7CE7">
        <w:rPr>
          <w:rFonts w:ascii="Verdana" w:hAnsi="Verdana"/>
          <w:color w:val="000000"/>
          <w:shd w:val="clear" w:color="auto" w:fill="FFFFFF"/>
        </w:rPr>
        <w:t>-</w:t>
      </w:r>
      <w:r w:rsidRPr="005E7CE7">
        <w:rPr>
          <w:rFonts w:ascii="Verdana" w:hAnsi="Verdana" w:hint="eastAsia"/>
          <w:color w:val="000000"/>
          <w:shd w:val="clear" w:color="auto" w:fill="FFFFFF"/>
        </w:rPr>
        <w:t>конференція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hint="eastAsia"/>
          <w:color w:val="000000"/>
          <w:shd w:val="clear" w:color="auto" w:fill="FFFFFF"/>
        </w:rPr>
        <w:t>Актуальні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проблеми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іншомовної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комунікації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лінгвістичні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методичні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соціальнопсихологічні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аспекти</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м</w:t>
      </w:r>
      <w:r w:rsidRPr="005E7CE7">
        <w:rPr>
          <w:rFonts w:ascii="Verdana" w:hAnsi="Verdana"/>
          <w:color w:val="000000"/>
          <w:shd w:val="clear" w:color="auto" w:fill="FFFFFF"/>
        </w:rPr>
        <w:t>.</w:t>
      </w:r>
      <w:r w:rsidRPr="005E7CE7">
        <w:rPr>
          <w:rFonts w:ascii="Verdana" w:hAnsi="Verdana" w:hint="eastAsia"/>
          <w:color w:val="000000"/>
          <w:shd w:val="clear" w:color="auto" w:fill="FFFFFF"/>
        </w:rPr>
        <w:t>Луцьк</w:t>
      </w:r>
      <w:r w:rsidRPr="005E7CE7">
        <w:rPr>
          <w:rFonts w:ascii="Verdana" w:hAnsi="Verdana"/>
          <w:color w:val="000000"/>
          <w:shd w:val="clear" w:color="auto" w:fill="FFFFFF"/>
        </w:rPr>
        <w:t xml:space="preserve">, (11 </w:t>
      </w:r>
      <w:r w:rsidRPr="005E7CE7">
        <w:rPr>
          <w:rFonts w:ascii="Verdana" w:hAnsi="Verdana" w:hint="eastAsia"/>
          <w:color w:val="000000"/>
          <w:shd w:val="clear" w:color="auto" w:fill="FFFFFF"/>
        </w:rPr>
        <w:t>квітня</w:t>
      </w:r>
      <w:r w:rsidRPr="005E7CE7">
        <w:rPr>
          <w:rFonts w:ascii="Verdana" w:hAnsi="Verdana"/>
          <w:color w:val="000000"/>
          <w:shd w:val="clear" w:color="auto" w:fill="FFFFFF"/>
        </w:rPr>
        <w:t xml:space="preserve"> 2014).</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XXII </w:t>
      </w:r>
      <w:r w:rsidRPr="005E7CE7">
        <w:rPr>
          <w:rFonts w:ascii="Verdana" w:hAnsi="Verdana" w:hint="eastAsia"/>
          <w:color w:val="000000"/>
          <w:shd w:val="clear" w:color="auto" w:fill="FFFFFF"/>
        </w:rPr>
        <w:t>Міжнародній</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Problems of Decision Making under</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Uncertainties (PDMU-2014)</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Мукачево</w:t>
      </w:r>
      <w:r w:rsidRPr="005E7CE7">
        <w:rPr>
          <w:rFonts w:ascii="Verdana" w:hAnsi="Verdana"/>
          <w:color w:val="000000"/>
          <w:shd w:val="clear" w:color="auto" w:fill="FFFFFF"/>
          <w:lang w:val="en-US"/>
        </w:rPr>
        <w:t>, 2014);</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16</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hint="eastAsia"/>
          <w:color w:val="000000"/>
          <w:shd w:val="clear" w:color="auto" w:fill="FFFFFF"/>
        </w:rPr>
        <w:t>Підсумкова</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науково</w:t>
      </w:r>
      <w:r w:rsidRPr="005E7CE7">
        <w:rPr>
          <w:rFonts w:ascii="Verdana" w:hAnsi="Verdana"/>
          <w:color w:val="000000"/>
          <w:shd w:val="clear" w:color="auto" w:fill="FFFFFF"/>
          <w:lang w:val="en-US"/>
        </w:rPr>
        <w:t>-</w:t>
      </w:r>
      <w:r w:rsidRPr="005E7CE7">
        <w:rPr>
          <w:rFonts w:ascii="Verdana" w:hAnsi="Verdana" w:hint="eastAsia"/>
          <w:color w:val="000000"/>
          <w:shd w:val="clear" w:color="auto" w:fill="FFFFFF"/>
        </w:rPr>
        <w:t>технічна</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конференція</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hint="eastAsia"/>
          <w:color w:val="000000"/>
          <w:shd w:val="clear" w:color="auto" w:fill="FFFFFF"/>
        </w:rPr>
        <w:t>Здобутки</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клінічної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та</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rPr>
        <w:t>експериментальної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медицини</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Тернопіль</w:t>
      </w:r>
      <w:r w:rsidRPr="005E7CE7">
        <w:rPr>
          <w:rFonts w:ascii="Verdana" w:hAnsi="Verdana"/>
          <w:color w:val="000000"/>
          <w:shd w:val="clear" w:color="auto" w:fill="FFFFFF"/>
          <w:lang w:val="en-US"/>
        </w:rPr>
        <w:t>, 2014);</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X</w:t>
      </w:r>
      <w:r w:rsidRPr="005E7CE7">
        <w:rPr>
          <w:rFonts w:ascii="Verdana" w:hAnsi="Verdana" w:hint="eastAsia"/>
          <w:color w:val="000000"/>
          <w:shd w:val="clear" w:color="auto" w:fill="FFFFFF"/>
        </w:rPr>
        <w:t>ХІ</w:t>
      </w:r>
      <w:r w:rsidRPr="005E7CE7">
        <w:rPr>
          <w:rFonts w:ascii="Verdana" w:hAnsi="Verdana"/>
          <w:color w:val="000000"/>
          <w:shd w:val="clear" w:color="auto" w:fill="FFFFFF"/>
          <w:lang w:val="en-US"/>
        </w:rPr>
        <w:t>V International conference Problems of decision making under</w:t>
      </w:r>
    </w:p>
    <w:p w:rsidR="005E7CE7" w:rsidRPr="005E7CE7" w:rsidRDefault="005E7CE7" w:rsidP="005E7CE7">
      <w:pPr>
        <w:rPr>
          <w:rFonts w:ascii="Verdana" w:hAnsi="Verdana"/>
          <w:color w:val="000000"/>
          <w:shd w:val="clear" w:color="auto" w:fill="FFFFFF"/>
          <w:lang w:val="en-US"/>
        </w:rPr>
      </w:pPr>
      <w:r w:rsidRPr="005E7CE7">
        <w:rPr>
          <w:rFonts w:ascii="Verdana" w:hAnsi="Verdana"/>
          <w:color w:val="000000"/>
          <w:shd w:val="clear" w:color="auto" w:fill="FFFFFF"/>
          <w:lang w:val="en-US"/>
        </w:rPr>
        <w:t xml:space="preserve">uncertainties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PDMU-2014</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(Cesky Rudolec, Czech Republic);</w:t>
      </w:r>
    </w:p>
    <w:p w:rsidR="005E7CE7" w:rsidRPr="005E7CE7" w:rsidRDefault="005E7CE7" w:rsidP="005E7CE7">
      <w:pPr>
        <w:rPr>
          <w:rFonts w:ascii="Verdana" w:hAnsi="Verdana"/>
          <w:color w:val="000000"/>
          <w:shd w:val="clear" w:color="auto" w:fill="FFFFFF"/>
          <w:lang w:val="en-US"/>
        </w:rPr>
      </w:pP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Міжнародній</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rPr>
        <w:t>конференції</w:t>
      </w:r>
      <w:r w:rsidRPr="005E7CE7">
        <w:rPr>
          <w:rFonts w:ascii="Verdana" w:hAnsi="Verdana"/>
          <w:color w:val="000000"/>
          <w:shd w:val="clear" w:color="auto" w:fill="FFFFFF"/>
          <w:lang w:val="en-US"/>
        </w:rPr>
        <w:t xml:space="preserve"> </w:t>
      </w:r>
      <w:r w:rsidRPr="005E7CE7">
        <w:rPr>
          <w:rFonts w:ascii="Verdana" w:hAnsi="Verdana" w:hint="eastAsia"/>
          <w:color w:val="000000"/>
          <w:shd w:val="clear" w:color="auto" w:fill="FFFFFF"/>
          <w:lang w:val="en-US"/>
        </w:rPr>
        <w:t>«</w:t>
      </w:r>
      <w:r w:rsidRPr="005E7CE7">
        <w:rPr>
          <w:rFonts w:ascii="Verdana" w:hAnsi="Verdana"/>
          <w:color w:val="000000"/>
          <w:shd w:val="clear" w:color="auto" w:fill="FFFFFF"/>
          <w:lang w:val="en-US"/>
        </w:rPr>
        <w:t>Problems of Decision Making under</w:t>
      </w:r>
    </w:p>
    <w:p w:rsidR="005E7CE7" w:rsidRPr="005E7CE7" w:rsidRDefault="005E7CE7" w:rsidP="005E7CE7">
      <w:pPr>
        <w:rPr>
          <w:rFonts w:ascii="Verdana" w:hAnsi="Verdana"/>
          <w:color w:val="000000"/>
          <w:shd w:val="clear" w:color="auto" w:fill="FFFFFF"/>
        </w:rPr>
      </w:pPr>
      <w:r w:rsidRPr="005E7CE7">
        <w:rPr>
          <w:rFonts w:ascii="Verdana" w:hAnsi="Verdana"/>
          <w:color w:val="000000"/>
          <w:shd w:val="clear" w:color="auto" w:fill="FFFFFF"/>
        </w:rPr>
        <w:t>Uncertainties (PDMU-2015)</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Східниця</w:t>
      </w:r>
      <w:r w:rsidRPr="005E7CE7">
        <w:rPr>
          <w:rFonts w:ascii="Verdana" w:hAnsi="Verdana"/>
          <w:color w:val="000000"/>
          <w:shd w:val="clear" w:color="auto" w:fill="FFFFFF"/>
        </w:rPr>
        <w:t>, 2015).</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Результати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досліджень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що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включено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дисертації</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доповідались</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в</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Київському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національному</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університеті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імені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Тараса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Шевченка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на</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семінарі</w:t>
      </w:r>
    </w:p>
    <w:p w:rsidR="005E7CE7" w:rsidRPr="005E7CE7"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„Моделювання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і</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оптимізація</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динамічних</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систем”</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керівники</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проф</w:t>
      </w:r>
      <w:r w:rsidRPr="005E7CE7">
        <w:rPr>
          <w:rFonts w:ascii="Verdana" w:hAnsi="Verdana"/>
          <w:color w:val="000000"/>
          <w:shd w:val="clear" w:color="auto" w:fill="FFFFFF"/>
        </w:rPr>
        <w:t>.</w:t>
      </w:r>
    </w:p>
    <w:p w:rsidR="00AF7096" w:rsidRDefault="005E7CE7" w:rsidP="005E7CE7">
      <w:pPr>
        <w:rPr>
          <w:rFonts w:ascii="Verdana" w:hAnsi="Verdana"/>
          <w:color w:val="000000"/>
          <w:shd w:val="clear" w:color="auto" w:fill="FFFFFF"/>
        </w:rPr>
      </w:pPr>
      <w:r w:rsidRPr="005E7CE7">
        <w:rPr>
          <w:rFonts w:ascii="Verdana" w:hAnsi="Verdana" w:hint="eastAsia"/>
          <w:color w:val="000000"/>
          <w:shd w:val="clear" w:color="auto" w:fill="FFFFFF"/>
        </w:rPr>
        <w:t>Наконечний</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О</w:t>
      </w:r>
      <w:r w:rsidRPr="005E7CE7">
        <w:rPr>
          <w:rFonts w:ascii="Verdana" w:hAnsi="Verdana"/>
          <w:color w:val="000000"/>
          <w:shd w:val="clear" w:color="auto" w:fill="FFFFFF"/>
        </w:rPr>
        <w:t>.</w:t>
      </w:r>
      <w:r w:rsidRPr="005E7CE7">
        <w:rPr>
          <w:rFonts w:ascii="Verdana" w:hAnsi="Verdana" w:hint="eastAsia"/>
          <w:color w:val="000000"/>
          <w:shd w:val="clear" w:color="auto" w:fill="FFFFFF"/>
        </w:rPr>
        <w:t>Г</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проф</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Гаращенко</w:t>
      </w:r>
      <w:r w:rsidRPr="005E7CE7">
        <w:rPr>
          <w:rFonts w:ascii="Verdana" w:hAnsi="Verdana"/>
          <w:color w:val="000000"/>
          <w:shd w:val="clear" w:color="auto" w:fill="FFFFFF"/>
        </w:rPr>
        <w:t xml:space="preserve"> </w:t>
      </w:r>
      <w:r w:rsidRPr="005E7CE7">
        <w:rPr>
          <w:rFonts w:ascii="Verdana" w:hAnsi="Verdana" w:hint="eastAsia"/>
          <w:color w:val="000000"/>
          <w:shd w:val="clear" w:color="auto" w:fill="FFFFFF"/>
        </w:rPr>
        <w:t>Ф</w:t>
      </w:r>
      <w:r w:rsidRPr="005E7CE7">
        <w:rPr>
          <w:rFonts w:ascii="Verdana" w:hAnsi="Verdana"/>
          <w:color w:val="000000"/>
          <w:shd w:val="clear" w:color="auto" w:fill="FFFFFF"/>
        </w:rPr>
        <w:t>.</w:t>
      </w:r>
      <w:r w:rsidRPr="005E7CE7">
        <w:rPr>
          <w:rFonts w:ascii="Verdana" w:hAnsi="Verdana" w:hint="eastAsia"/>
          <w:color w:val="000000"/>
          <w:shd w:val="clear" w:color="auto" w:fill="FFFFFF"/>
        </w:rPr>
        <w:t>Г</w:t>
      </w:r>
      <w:r w:rsidRPr="005E7CE7">
        <w:rPr>
          <w:rFonts w:ascii="Verdana" w:hAnsi="Verdana"/>
          <w:color w:val="000000"/>
          <w:shd w:val="clear" w:color="auto" w:fill="FFFFFF"/>
        </w:rPr>
        <w:t>.).</w:t>
      </w:r>
    </w:p>
    <w:p w:rsidR="005E7CE7" w:rsidRDefault="005E7CE7" w:rsidP="005E7CE7">
      <w:pPr>
        <w:rPr>
          <w:rFonts w:ascii="Verdana" w:hAnsi="Verdana"/>
          <w:color w:val="000000"/>
          <w:shd w:val="clear" w:color="auto" w:fill="FFFFFF"/>
        </w:rPr>
      </w:pPr>
    </w:p>
    <w:p w:rsidR="005E7CE7" w:rsidRDefault="005E7CE7" w:rsidP="005E7CE7">
      <w:pPr>
        <w:rPr>
          <w:rFonts w:ascii="Verdana" w:hAnsi="Verdana"/>
          <w:color w:val="000000"/>
          <w:shd w:val="clear" w:color="auto" w:fill="FFFFFF"/>
        </w:rPr>
      </w:pPr>
    </w:p>
    <w:p w:rsidR="005E7CE7" w:rsidRDefault="005E7CE7" w:rsidP="005E7CE7">
      <w:pPr>
        <w:rPr>
          <w:rFonts w:ascii="Verdana" w:hAnsi="Verdana"/>
          <w:color w:val="000000"/>
          <w:shd w:val="clear" w:color="auto" w:fill="FFFFFF"/>
        </w:rPr>
      </w:pPr>
    </w:p>
    <w:p w:rsidR="005E7CE7" w:rsidRDefault="005E7CE7" w:rsidP="005E7CE7">
      <w:r>
        <w:rPr>
          <w:rFonts w:hint="eastAsia"/>
        </w:rPr>
        <w:t>ВИСНОВКИ</w:t>
      </w:r>
    </w:p>
    <w:p w:rsidR="005E7CE7" w:rsidRDefault="005E7CE7" w:rsidP="005E7CE7">
      <w:r>
        <w:t></w:t>
      </w:r>
      <w:r>
        <w:t></w:t>
      </w:r>
      <w:r>
        <w:t></w:t>
      </w:r>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новий</w:t>
      </w:r>
      <w:r>
        <w:t></w:t>
      </w:r>
      <w:r>
        <w:rPr>
          <w:rFonts w:hint="eastAsia"/>
        </w:rPr>
        <w:t>напрямок</w:t>
      </w:r>
    </w:p>
    <w:p w:rsidR="005E7CE7" w:rsidRDefault="005E7CE7" w:rsidP="005E7CE7">
      <w:r>
        <w:rPr>
          <w:rFonts w:hint="eastAsia"/>
        </w:rPr>
        <w:t>вирішення</w:t>
      </w:r>
      <w:r>
        <w:t></w:t>
      </w:r>
      <w:r>
        <w:rPr>
          <w:rFonts w:hint="eastAsia"/>
        </w:rPr>
        <w:t>наукової</w:t>
      </w:r>
      <w:r>
        <w:t></w:t>
      </w:r>
      <w:r>
        <w:rPr>
          <w:rFonts w:hint="eastAsia"/>
        </w:rPr>
        <w:t>проблеми</w:t>
      </w:r>
      <w:r>
        <w:t></w:t>
      </w:r>
      <w:r>
        <w:t></w:t>
      </w:r>
      <w:r>
        <w:rPr>
          <w:rFonts w:hint="eastAsia"/>
        </w:rPr>
        <w:t>що</w:t>
      </w:r>
      <w:r>
        <w:t></w:t>
      </w:r>
      <w:r>
        <w:rPr>
          <w:rFonts w:hint="eastAsia"/>
        </w:rPr>
        <w:t>полягає</w:t>
      </w:r>
      <w:r>
        <w:t></w:t>
      </w:r>
      <w:r>
        <w:rPr>
          <w:rFonts w:hint="eastAsia"/>
        </w:rPr>
        <w:t>в</w:t>
      </w:r>
      <w:r>
        <w:t></w:t>
      </w:r>
      <w:r>
        <w:rPr>
          <w:rFonts w:hint="eastAsia"/>
        </w:rPr>
        <w:t>розробці</w:t>
      </w:r>
      <w:r>
        <w:t></w:t>
      </w:r>
      <w:r>
        <w:rPr>
          <w:rFonts w:hint="eastAsia"/>
        </w:rPr>
        <w:t>системи</w:t>
      </w:r>
      <w:r>
        <w:t></w:t>
      </w:r>
      <w:r>
        <w:rPr>
          <w:rFonts w:hint="eastAsia"/>
        </w:rPr>
        <w:t>підтримки</w:t>
      </w:r>
    </w:p>
    <w:p w:rsidR="005E7CE7" w:rsidRDefault="005E7CE7" w:rsidP="005E7CE7">
      <w:r>
        <w:rPr>
          <w:rFonts w:hint="eastAsia"/>
        </w:rPr>
        <w:t>прийняття</w:t>
      </w:r>
      <w:r>
        <w:t></w:t>
      </w:r>
      <w:r>
        <w:rPr>
          <w:rFonts w:hint="eastAsia"/>
        </w:rPr>
        <w:t>рішень</w:t>
      </w:r>
      <w:r>
        <w:t></w:t>
      </w:r>
      <w:r>
        <w:rPr>
          <w:rFonts w:hint="eastAsia"/>
        </w:rPr>
        <w:t>для</w:t>
      </w:r>
      <w:r>
        <w:t></w:t>
      </w:r>
      <w:r>
        <w:rPr>
          <w:rFonts w:hint="eastAsia"/>
        </w:rPr>
        <w:t>основних</w:t>
      </w:r>
      <w:r>
        <w:t></w:t>
      </w:r>
      <w:r>
        <w:rPr>
          <w:rFonts w:hint="eastAsia"/>
        </w:rPr>
        <w:t>задач</w:t>
      </w:r>
      <w:r>
        <w:t></w:t>
      </w:r>
      <w:r>
        <w:rPr>
          <w:rFonts w:hint="eastAsia"/>
        </w:rPr>
        <w:t>системних</w:t>
      </w:r>
      <w:r>
        <w:t></w:t>
      </w:r>
      <w:r>
        <w:rPr>
          <w:rFonts w:hint="eastAsia"/>
        </w:rPr>
        <w:t>медичних</w:t>
      </w:r>
      <w:r>
        <w:t></w:t>
      </w:r>
      <w:r>
        <w:rPr>
          <w:rFonts w:hint="eastAsia"/>
        </w:rPr>
        <w:t>досліджень</w:t>
      </w:r>
      <w:r>
        <w:t></w:t>
      </w:r>
      <w:r>
        <w:rPr>
          <w:rFonts w:hint="eastAsia"/>
        </w:rPr>
        <w:t>з</w:t>
      </w:r>
    </w:p>
    <w:p w:rsidR="005E7CE7" w:rsidRDefault="005E7CE7" w:rsidP="005E7CE7">
      <w:r>
        <w:rPr>
          <w:rFonts w:hint="eastAsia"/>
        </w:rPr>
        <w:t>урахуванням</w:t>
      </w:r>
      <w:r>
        <w:t></w:t>
      </w:r>
      <w:r>
        <w:rPr>
          <w:rFonts w:hint="eastAsia"/>
        </w:rPr>
        <w:t>етіології</w:t>
      </w:r>
      <w:r>
        <w:t></w:t>
      </w:r>
      <w:r>
        <w:rPr>
          <w:rFonts w:hint="eastAsia"/>
        </w:rPr>
        <w:t>захворювання</w:t>
      </w:r>
      <w:r>
        <w:t></w:t>
      </w:r>
      <w:r>
        <w:rPr>
          <w:rFonts w:hint="eastAsia"/>
        </w:rPr>
        <w:t>та</w:t>
      </w:r>
      <w:r>
        <w:t></w:t>
      </w:r>
      <w:r>
        <w:rPr>
          <w:rFonts w:hint="eastAsia"/>
        </w:rPr>
        <w:t>підтримкою</w:t>
      </w:r>
      <w:r>
        <w:t></w:t>
      </w:r>
      <w:r>
        <w:rPr>
          <w:rFonts w:hint="eastAsia"/>
        </w:rPr>
        <w:t>медичного</w:t>
      </w:r>
      <w:r>
        <w:t></w:t>
      </w:r>
      <w:r>
        <w:rPr>
          <w:rFonts w:hint="eastAsia"/>
        </w:rPr>
        <w:t>страхування</w:t>
      </w:r>
      <w:r>
        <w:t></w:t>
      </w:r>
    </w:p>
    <w:p w:rsidR="005E7CE7" w:rsidRDefault="005E7CE7" w:rsidP="005E7CE7">
      <w:r>
        <w:t></w:t>
      </w:r>
      <w:r>
        <w:t></w:t>
      </w:r>
      <w:r>
        <w:t></w:t>
      </w:r>
      <w:r>
        <w:rPr>
          <w:rFonts w:hint="eastAsia"/>
        </w:rPr>
        <w:t>Для</w:t>
      </w:r>
      <w:r>
        <w:t></w:t>
      </w:r>
      <w:r>
        <w:rPr>
          <w:rFonts w:hint="eastAsia"/>
        </w:rPr>
        <w:t>задач</w:t>
      </w:r>
      <w:r>
        <w:t></w:t>
      </w:r>
      <w:r>
        <w:rPr>
          <w:rFonts w:hint="eastAsia"/>
        </w:rPr>
        <w:t>діагностики</w:t>
      </w:r>
      <w:r>
        <w:t></w:t>
      </w:r>
      <w:r>
        <w:rPr>
          <w:rFonts w:hint="eastAsia"/>
        </w:rPr>
        <w:t>та</w:t>
      </w:r>
      <w:r>
        <w:t></w:t>
      </w:r>
      <w:r>
        <w:rPr>
          <w:rFonts w:hint="eastAsia"/>
        </w:rPr>
        <w:t>профілактики</w:t>
      </w:r>
      <w:r>
        <w:t></w:t>
      </w:r>
      <w:r>
        <w:rPr>
          <w:rFonts w:hint="eastAsia"/>
        </w:rPr>
        <w:t>запропоновано</w:t>
      </w:r>
      <w:r>
        <w:t></w:t>
      </w:r>
      <w:r>
        <w:rPr>
          <w:rFonts w:hint="eastAsia"/>
        </w:rPr>
        <w:t>та</w:t>
      </w:r>
      <w:r>
        <w:t></w:t>
      </w:r>
      <w:r>
        <w:rPr>
          <w:rFonts w:hint="eastAsia"/>
        </w:rPr>
        <w:t>реалізовано</w:t>
      </w:r>
      <w:r>
        <w:t></w:t>
      </w:r>
      <w:r>
        <w:rPr>
          <w:rFonts w:hint="eastAsia"/>
        </w:rPr>
        <w:t>у</w:t>
      </w:r>
    </w:p>
    <w:p w:rsidR="005E7CE7" w:rsidRDefault="005E7CE7" w:rsidP="005E7CE7">
      <w:r>
        <w:rPr>
          <w:rFonts w:hint="eastAsia"/>
        </w:rPr>
        <w:t>вигляді</w:t>
      </w:r>
      <w:r>
        <w:t></w:t>
      </w:r>
      <w:r>
        <w:rPr>
          <w:rFonts w:hint="eastAsia"/>
        </w:rPr>
        <w:t>комп’ютерних</w:t>
      </w:r>
      <w:r>
        <w:t></w:t>
      </w:r>
      <w:r>
        <w:rPr>
          <w:rFonts w:hint="eastAsia"/>
        </w:rPr>
        <w:t>технологій</w:t>
      </w:r>
      <w:r>
        <w:t></w:t>
      </w:r>
      <w:r>
        <w:rPr>
          <w:rFonts w:hint="eastAsia"/>
        </w:rPr>
        <w:t>методи</w:t>
      </w:r>
      <w:r>
        <w:t></w:t>
      </w:r>
      <w:r>
        <w:rPr>
          <w:rFonts w:hint="eastAsia"/>
        </w:rPr>
        <w:t>індукції</w:t>
      </w:r>
      <w:r>
        <w:t></w:t>
      </w:r>
      <w:r>
        <w:rPr>
          <w:rFonts w:hint="eastAsia"/>
        </w:rPr>
        <w:t>дерева</w:t>
      </w:r>
      <w:r>
        <w:t></w:t>
      </w:r>
      <w:r>
        <w:rPr>
          <w:rFonts w:hint="eastAsia"/>
        </w:rPr>
        <w:t>рішень</w:t>
      </w:r>
      <w:r>
        <w:t></w:t>
      </w:r>
      <w:r>
        <w:rPr>
          <w:rFonts w:hint="eastAsia"/>
        </w:rPr>
        <w:t>та</w:t>
      </w:r>
      <w:r>
        <w:t></w:t>
      </w:r>
      <w:r>
        <w:rPr>
          <w:rFonts w:hint="eastAsia"/>
        </w:rPr>
        <w:t>побудови</w:t>
      </w:r>
    </w:p>
    <w:p w:rsidR="005E7CE7" w:rsidRDefault="005E7CE7" w:rsidP="005E7CE7">
      <w:r>
        <w:rPr>
          <w:rFonts w:hint="eastAsia"/>
        </w:rPr>
        <w:t>класифікаційних</w:t>
      </w:r>
      <w:r>
        <w:t></w:t>
      </w:r>
      <w:r>
        <w:rPr>
          <w:rFonts w:hint="eastAsia"/>
        </w:rPr>
        <w:t>правил</w:t>
      </w:r>
      <w:r>
        <w:t></w:t>
      </w:r>
    </w:p>
    <w:p w:rsidR="005E7CE7" w:rsidRDefault="005E7CE7" w:rsidP="005E7CE7">
      <w:r>
        <w:t></w:t>
      </w:r>
      <w:r>
        <w:t></w:t>
      </w:r>
      <w:r>
        <w:t></w:t>
      </w:r>
      <w:r>
        <w:rPr>
          <w:rFonts w:hint="eastAsia"/>
        </w:rPr>
        <w:t>Досліджено</w:t>
      </w:r>
      <w:r>
        <w:t></w:t>
      </w:r>
      <w:r>
        <w:rPr>
          <w:rFonts w:hint="eastAsia"/>
        </w:rPr>
        <w:t>питання</w:t>
      </w:r>
      <w:r>
        <w:t></w:t>
      </w:r>
      <w:r>
        <w:rPr>
          <w:rFonts w:hint="eastAsia"/>
        </w:rPr>
        <w:t>обчислювальної</w:t>
      </w:r>
      <w:r>
        <w:t></w:t>
      </w:r>
      <w:r>
        <w:rPr>
          <w:rFonts w:hint="eastAsia"/>
        </w:rPr>
        <w:t>складності</w:t>
      </w:r>
      <w:r>
        <w:t></w:t>
      </w:r>
      <w:r>
        <w:rPr>
          <w:rFonts w:hint="eastAsia"/>
        </w:rPr>
        <w:t>в</w:t>
      </w:r>
      <w:r>
        <w:t></w:t>
      </w:r>
      <w:r>
        <w:rPr>
          <w:rFonts w:hint="eastAsia"/>
        </w:rPr>
        <w:t>комп’ютерних</w:t>
      </w:r>
    </w:p>
    <w:p w:rsidR="005E7CE7" w:rsidRDefault="005E7CE7" w:rsidP="005E7CE7">
      <w:r>
        <w:rPr>
          <w:rFonts w:hint="eastAsia"/>
        </w:rPr>
        <w:t>технологіях</w:t>
      </w:r>
      <w:r>
        <w:t></w:t>
      </w:r>
      <w:r>
        <w:rPr>
          <w:rFonts w:hint="eastAsia"/>
        </w:rPr>
        <w:t>класифікації</w:t>
      </w:r>
      <w:r>
        <w:t></w:t>
      </w:r>
      <w:r>
        <w:rPr>
          <w:rFonts w:hint="eastAsia"/>
        </w:rPr>
        <w:t>в</w:t>
      </w:r>
      <w:r>
        <w:t></w:t>
      </w:r>
      <w:r>
        <w:rPr>
          <w:rFonts w:hint="eastAsia"/>
        </w:rPr>
        <w:t>системі</w:t>
      </w:r>
      <w:r>
        <w:t></w:t>
      </w:r>
      <w:r>
        <w:rPr>
          <w:rFonts w:hint="eastAsia"/>
        </w:rPr>
        <w:t>медичної</w:t>
      </w:r>
      <w:r>
        <w:t></w:t>
      </w:r>
      <w:r>
        <w:rPr>
          <w:rFonts w:hint="eastAsia"/>
        </w:rPr>
        <w:t>діагностики</w:t>
      </w:r>
      <w:r>
        <w:t></w:t>
      </w:r>
    </w:p>
    <w:p w:rsidR="005E7CE7" w:rsidRDefault="005E7CE7" w:rsidP="005E7CE7">
      <w:r>
        <w:t></w:t>
      </w:r>
      <w:r>
        <w:t></w:t>
      </w:r>
      <w:r>
        <w:t></w:t>
      </w:r>
      <w:r>
        <w:rPr>
          <w:rFonts w:hint="eastAsia"/>
        </w:rPr>
        <w:t>Розроблено</w:t>
      </w:r>
      <w:r>
        <w:t></w:t>
      </w:r>
      <w:r>
        <w:rPr>
          <w:rFonts w:hint="eastAsia"/>
        </w:rPr>
        <w:t>математичні</w:t>
      </w:r>
      <w:r>
        <w:t></w:t>
      </w:r>
      <w:r>
        <w:rPr>
          <w:rFonts w:hint="eastAsia"/>
        </w:rPr>
        <w:t>моделі</w:t>
      </w:r>
      <w:r>
        <w:t></w:t>
      </w:r>
      <w:r>
        <w:rPr>
          <w:rFonts w:hint="eastAsia"/>
        </w:rPr>
        <w:t>і</w:t>
      </w:r>
      <w:r>
        <w:t></w:t>
      </w:r>
      <w:r>
        <w:rPr>
          <w:rFonts w:hint="eastAsia"/>
        </w:rPr>
        <w:t>методи</w:t>
      </w:r>
      <w:r>
        <w:t></w:t>
      </w:r>
      <w:r>
        <w:rPr>
          <w:rFonts w:hint="eastAsia"/>
        </w:rPr>
        <w:t>системного</w:t>
      </w:r>
      <w:r>
        <w:t></w:t>
      </w:r>
      <w:r>
        <w:rPr>
          <w:rFonts w:hint="eastAsia"/>
        </w:rPr>
        <w:t>дослідження</w:t>
      </w:r>
    </w:p>
    <w:p w:rsidR="005E7CE7" w:rsidRDefault="005E7CE7" w:rsidP="005E7CE7">
      <w:r>
        <w:rPr>
          <w:rFonts w:hint="eastAsia"/>
        </w:rPr>
        <w:t>процесів</w:t>
      </w:r>
      <w:r>
        <w:t></w:t>
      </w:r>
      <w:r>
        <w:rPr>
          <w:rFonts w:hint="eastAsia"/>
        </w:rPr>
        <w:t>пухлинного</w:t>
      </w:r>
      <w:r>
        <w:t></w:t>
      </w:r>
      <w:r>
        <w:rPr>
          <w:rFonts w:hint="eastAsia"/>
        </w:rPr>
        <w:t>росту</w:t>
      </w:r>
      <w:r>
        <w:t></w:t>
      </w:r>
      <w:r>
        <w:rPr>
          <w:rFonts w:hint="eastAsia"/>
        </w:rPr>
        <w:t>на</w:t>
      </w:r>
      <w:r>
        <w:t></w:t>
      </w:r>
      <w:r>
        <w:rPr>
          <w:rFonts w:hint="eastAsia"/>
        </w:rPr>
        <w:t>основі</w:t>
      </w:r>
      <w:r>
        <w:t></w:t>
      </w:r>
      <w:r>
        <w:rPr>
          <w:rFonts w:hint="eastAsia"/>
        </w:rPr>
        <w:t>динамік</w:t>
      </w:r>
      <w:r>
        <w:t></w:t>
      </w:r>
      <w:r>
        <w:rPr>
          <w:rFonts w:hint="eastAsia"/>
        </w:rPr>
        <w:t>Гомперца</w:t>
      </w:r>
      <w:r>
        <w:t></w:t>
      </w:r>
      <w:r>
        <w:rPr>
          <w:rFonts w:hint="eastAsia"/>
        </w:rPr>
        <w:t>та</w:t>
      </w:r>
      <w:r>
        <w:t></w:t>
      </w:r>
      <w:r>
        <w:rPr>
          <w:rFonts w:hint="eastAsia"/>
        </w:rPr>
        <w:t>Ріхарда</w:t>
      </w:r>
      <w:r>
        <w:t></w:t>
      </w:r>
    </w:p>
    <w:p w:rsidR="005E7CE7" w:rsidRDefault="005E7CE7" w:rsidP="005E7CE7">
      <w:r>
        <w:t></w:t>
      </w:r>
      <w:r>
        <w:t></w:t>
      </w:r>
      <w:r>
        <w:t></w:t>
      </w:r>
      <w:r>
        <w:rPr>
          <w:rFonts w:hint="eastAsia"/>
        </w:rPr>
        <w:t>Розроблено</w:t>
      </w:r>
      <w:r>
        <w:t></w:t>
      </w:r>
      <w:r>
        <w:rPr>
          <w:rFonts w:hint="eastAsia"/>
        </w:rPr>
        <w:t>та</w:t>
      </w:r>
      <w:r>
        <w:t></w:t>
      </w:r>
      <w:r>
        <w:rPr>
          <w:rFonts w:hint="eastAsia"/>
        </w:rPr>
        <w:t>програмно</w:t>
      </w:r>
      <w:r>
        <w:t></w:t>
      </w:r>
      <w:r>
        <w:rPr>
          <w:rFonts w:hint="eastAsia"/>
        </w:rPr>
        <w:t>реалізовано</w:t>
      </w:r>
      <w:r>
        <w:t></w:t>
      </w:r>
      <w:r>
        <w:rPr>
          <w:rFonts w:hint="eastAsia"/>
        </w:rPr>
        <w:t>методи</w:t>
      </w:r>
      <w:r>
        <w:t></w:t>
      </w:r>
      <w:r>
        <w:rPr>
          <w:rFonts w:hint="eastAsia"/>
        </w:rPr>
        <w:t>оптимізації</w:t>
      </w:r>
      <w:r>
        <w:t></w:t>
      </w:r>
      <w:r>
        <w:rPr>
          <w:rFonts w:hint="eastAsia"/>
        </w:rPr>
        <w:t>для</w:t>
      </w:r>
    </w:p>
    <w:p w:rsidR="005E7CE7" w:rsidRDefault="005E7CE7" w:rsidP="005E7CE7">
      <w:r>
        <w:rPr>
          <w:rFonts w:hint="eastAsia"/>
        </w:rPr>
        <w:t>математичних</w:t>
      </w:r>
      <w:r>
        <w:t></w:t>
      </w:r>
      <w:r>
        <w:rPr>
          <w:rFonts w:hint="eastAsia"/>
        </w:rPr>
        <w:t>моделей</w:t>
      </w:r>
      <w:r>
        <w:t></w:t>
      </w:r>
      <w:r>
        <w:rPr>
          <w:rFonts w:hint="eastAsia"/>
        </w:rPr>
        <w:t>хіміо</w:t>
      </w:r>
      <w:r>
        <w:t></w:t>
      </w:r>
      <w:r>
        <w:t></w:t>
      </w:r>
      <w:r>
        <w:t></w:t>
      </w:r>
      <w:r>
        <w:rPr>
          <w:rFonts w:hint="eastAsia"/>
        </w:rPr>
        <w:t>радіо</w:t>
      </w:r>
      <w:r>
        <w:t></w:t>
      </w:r>
      <w:r>
        <w:t></w:t>
      </w:r>
      <w:r>
        <w:rPr>
          <w:rFonts w:hint="eastAsia"/>
        </w:rPr>
        <w:t>та</w:t>
      </w:r>
      <w:r>
        <w:t></w:t>
      </w:r>
      <w:r>
        <w:rPr>
          <w:rFonts w:hint="eastAsia"/>
        </w:rPr>
        <w:t>імунотерапії</w:t>
      </w:r>
      <w:r>
        <w:t></w:t>
      </w:r>
      <w:r>
        <w:rPr>
          <w:rFonts w:hint="eastAsia"/>
        </w:rPr>
        <w:t>на</w:t>
      </w:r>
      <w:r>
        <w:t></w:t>
      </w:r>
      <w:r>
        <w:rPr>
          <w:rFonts w:hint="eastAsia"/>
        </w:rPr>
        <w:t>основі</w:t>
      </w:r>
      <w:r>
        <w:t></w:t>
      </w:r>
      <w:r>
        <w:rPr>
          <w:rFonts w:hint="eastAsia"/>
        </w:rPr>
        <w:t>динамік</w:t>
      </w:r>
    </w:p>
    <w:p w:rsidR="005E7CE7" w:rsidRDefault="005E7CE7" w:rsidP="005E7CE7">
      <w:r>
        <w:rPr>
          <w:rFonts w:hint="eastAsia"/>
        </w:rPr>
        <w:t>Гомперца</w:t>
      </w:r>
      <w:r>
        <w:t></w:t>
      </w:r>
      <w:r>
        <w:rPr>
          <w:rFonts w:hint="eastAsia"/>
        </w:rPr>
        <w:t>та</w:t>
      </w:r>
      <w:r>
        <w:t></w:t>
      </w:r>
      <w:r>
        <w:rPr>
          <w:rFonts w:hint="eastAsia"/>
        </w:rPr>
        <w:t>Ріхарда</w:t>
      </w:r>
      <w:r>
        <w:t></w:t>
      </w:r>
      <w:r>
        <w:rPr>
          <w:rFonts w:hint="eastAsia"/>
        </w:rPr>
        <w:t>за</w:t>
      </w:r>
      <w:r>
        <w:t></w:t>
      </w:r>
      <w:r>
        <w:rPr>
          <w:rFonts w:hint="eastAsia"/>
        </w:rPr>
        <w:t>наявності</w:t>
      </w:r>
      <w:r>
        <w:t></w:t>
      </w:r>
      <w:r>
        <w:rPr>
          <w:rFonts w:hint="eastAsia"/>
        </w:rPr>
        <w:t>обмежень</w:t>
      </w:r>
      <w:r>
        <w:t></w:t>
      </w:r>
      <w:r>
        <w:rPr>
          <w:rFonts w:hint="eastAsia"/>
        </w:rPr>
        <w:t>на</w:t>
      </w:r>
      <w:r>
        <w:t></w:t>
      </w:r>
      <w:r>
        <w:rPr>
          <w:rFonts w:hint="eastAsia"/>
        </w:rPr>
        <w:t>керування</w:t>
      </w:r>
      <w:r>
        <w:t></w:t>
      </w:r>
      <w:r>
        <w:rPr>
          <w:rFonts w:hint="eastAsia"/>
        </w:rPr>
        <w:t>і</w:t>
      </w:r>
      <w:r>
        <w:t></w:t>
      </w:r>
      <w:r>
        <w:rPr>
          <w:rFonts w:hint="eastAsia"/>
        </w:rPr>
        <w:t>фазовий</w:t>
      </w:r>
      <w:r>
        <w:t></w:t>
      </w:r>
      <w:r>
        <w:rPr>
          <w:rFonts w:hint="eastAsia"/>
        </w:rPr>
        <w:t>стан</w:t>
      </w:r>
      <w:r>
        <w:t></w:t>
      </w:r>
    </w:p>
    <w:p w:rsidR="005E7CE7" w:rsidRDefault="005E7CE7" w:rsidP="005E7CE7">
      <w:r>
        <w:t></w:t>
      </w:r>
      <w:r>
        <w:t></w:t>
      </w:r>
      <w:r>
        <w:t></w:t>
      </w:r>
      <w:r>
        <w:rPr>
          <w:rFonts w:hint="eastAsia"/>
        </w:rPr>
        <w:t>На</w:t>
      </w:r>
      <w:r>
        <w:t></w:t>
      </w:r>
      <w:r>
        <w:rPr>
          <w:rFonts w:hint="eastAsia"/>
        </w:rPr>
        <w:t>основі</w:t>
      </w:r>
      <w:r>
        <w:t></w:t>
      </w:r>
      <w:r>
        <w:rPr>
          <w:rFonts w:hint="eastAsia"/>
        </w:rPr>
        <w:t>аналізу</w:t>
      </w:r>
      <w:r>
        <w:t></w:t>
      </w:r>
      <w:r>
        <w:rPr>
          <w:rFonts w:hint="eastAsia"/>
        </w:rPr>
        <w:t>узагальнених</w:t>
      </w:r>
      <w:r>
        <w:t></w:t>
      </w:r>
      <w:r>
        <w:rPr>
          <w:rFonts w:hint="eastAsia"/>
        </w:rPr>
        <w:t>фізіологічно</w:t>
      </w:r>
      <w:r>
        <w:t></w:t>
      </w:r>
      <w:r>
        <w:rPr>
          <w:rFonts w:hint="eastAsia"/>
        </w:rPr>
        <w:t>обгрунтованих</w:t>
      </w:r>
    </w:p>
    <w:p w:rsidR="005E7CE7" w:rsidRDefault="005E7CE7" w:rsidP="005E7CE7">
      <w:r>
        <w:rPr>
          <w:rFonts w:hint="eastAsia"/>
        </w:rPr>
        <w:t>фармакокінетичних</w:t>
      </w:r>
      <w:r>
        <w:t></w:t>
      </w:r>
      <w:r>
        <w:t></w:t>
      </w:r>
      <w:r>
        <w:rPr>
          <w:rFonts w:hint="eastAsia"/>
        </w:rPr>
        <w:t>ФОФК</w:t>
      </w:r>
      <w:r>
        <w:t></w:t>
      </w:r>
      <w:r>
        <w:t></w:t>
      </w:r>
      <w:r>
        <w:rPr>
          <w:rFonts w:hint="eastAsia"/>
        </w:rPr>
        <w:t>моделей</w:t>
      </w:r>
      <w:r>
        <w:t></w:t>
      </w:r>
      <w:r>
        <w:rPr>
          <w:rFonts w:hint="eastAsia"/>
        </w:rPr>
        <w:t>розроблено</w:t>
      </w:r>
      <w:r>
        <w:t></w:t>
      </w:r>
      <w:r>
        <w:rPr>
          <w:rFonts w:hint="eastAsia"/>
        </w:rPr>
        <w:t>ФОФК</w:t>
      </w:r>
      <w:r>
        <w:t></w:t>
      </w:r>
      <w:r>
        <w:rPr>
          <w:rFonts w:hint="eastAsia"/>
        </w:rPr>
        <w:t>модель</w:t>
      </w:r>
      <w:r>
        <w:t></w:t>
      </w:r>
      <w:r>
        <w:rPr>
          <w:rFonts w:hint="eastAsia"/>
        </w:rPr>
        <w:t>кінетики</w:t>
      </w:r>
    </w:p>
    <w:p w:rsidR="005E7CE7" w:rsidRDefault="005E7CE7" w:rsidP="005E7CE7">
      <w:r>
        <w:rPr>
          <w:rFonts w:hint="eastAsia"/>
        </w:rPr>
        <w:t>лікарського</w:t>
      </w:r>
      <w:r>
        <w:t></w:t>
      </w:r>
      <w:r>
        <w:rPr>
          <w:rFonts w:hint="eastAsia"/>
        </w:rPr>
        <w:t>препарату</w:t>
      </w:r>
      <w:r>
        <w:t></w:t>
      </w:r>
      <w:r>
        <w:t></w:t>
      </w:r>
      <w:r>
        <w:rPr>
          <w:rFonts w:hint="eastAsia"/>
        </w:rPr>
        <w:t>яка</w:t>
      </w:r>
      <w:r>
        <w:t></w:t>
      </w:r>
      <w:r>
        <w:rPr>
          <w:rFonts w:hint="eastAsia"/>
        </w:rPr>
        <w:t>описується</w:t>
      </w:r>
      <w:r>
        <w:t></w:t>
      </w:r>
      <w:r>
        <w:rPr>
          <w:rFonts w:hint="eastAsia"/>
        </w:rPr>
        <w:t>системою</w:t>
      </w:r>
      <w:r>
        <w:t></w:t>
      </w:r>
      <w:r>
        <w:rPr>
          <w:rFonts w:hint="eastAsia"/>
        </w:rPr>
        <w:t>нелінійних</w:t>
      </w:r>
      <w:r>
        <w:t></w:t>
      </w:r>
      <w:r>
        <w:rPr>
          <w:rFonts w:hint="eastAsia"/>
        </w:rPr>
        <w:t>диференціальних</w:t>
      </w:r>
    </w:p>
    <w:p w:rsidR="005E7CE7" w:rsidRDefault="005E7CE7" w:rsidP="005E7CE7">
      <w:r>
        <w:rPr>
          <w:rFonts w:hint="eastAsia"/>
        </w:rPr>
        <w:t>рівнянь</w:t>
      </w:r>
      <w:r>
        <w:t></w:t>
      </w:r>
      <w:r>
        <w:t></w:t>
      </w:r>
      <w:r>
        <w:rPr>
          <w:rFonts w:hint="eastAsia"/>
        </w:rPr>
        <w:t>що</w:t>
      </w:r>
      <w:r>
        <w:t></w:t>
      </w:r>
      <w:r>
        <w:rPr>
          <w:rFonts w:hint="eastAsia"/>
        </w:rPr>
        <w:t>включають</w:t>
      </w:r>
      <w:r>
        <w:t></w:t>
      </w:r>
      <w:r>
        <w:rPr>
          <w:rFonts w:hint="eastAsia"/>
        </w:rPr>
        <w:t>рівняння</w:t>
      </w:r>
      <w:r>
        <w:t></w:t>
      </w:r>
      <w:r>
        <w:rPr>
          <w:rFonts w:hint="eastAsia"/>
        </w:rPr>
        <w:t>Хілла</w:t>
      </w:r>
      <w:r>
        <w:t></w:t>
      </w:r>
      <w:r>
        <w:rPr>
          <w:rFonts w:hint="eastAsia"/>
        </w:rPr>
        <w:t>для</w:t>
      </w:r>
      <w:r>
        <w:t></w:t>
      </w:r>
      <w:r>
        <w:rPr>
          <w:rFonts w:hint="eastAsia"/>
        </w:rPr>
        <w:t>опису</w:t>
      </w:r>
      <w:r>
        <w:t></w:t>
      </w:r>
      <w:r>
        <w:rPr>
          <w:rFonts w:hint="eastAsia"/>
        </w:rPr>
        <w:t>метаболічних</w:t>
      </w:r>
      <w:r>
        <w:t></w:t>
      </w:r>
      <w:r>
        <w:rPr>
          <w:rFonts w:hint="eastAsia"/>
        </w:rPr>
        <w:t>процесів</w:t>
      </w:r>
      <w:r>
        <w:t></w:t>
      </w:r>
    </w:p>
    <w:p w:rsidR="005E7CE7" w:rsidRDefault="005E7CE7" w:rsidP="005E7CE7">
      <w:r>
        <w:t></w:t>
      </w:r>
      <w:r>
        <w:t></w:t>
      </w:r>
      <w:r>
        <w:t></w:t>
      </w:r>
      <w:r>
        <w:rPr>
          <w:rFonts w:hint="eastAsia"/>
        </w:rPr>
        <w:t>Підвищено</w:t>
      </w:r>
      <w:r>
        <w:t></w:t>
      </w:r>
      <w:r>
        <w:rPr>
          <w:rFonts w:hint="eastAsia"/>
        </w:rPr>
        <w:t>якість</w:t>
      </w:r>
      <w:r>
        <w:t></w:t>
      </w:r>
      <w:r>
        <w:rPr>
          <w:rFonts w:hint="eastAsia"/>
        </w:rPr>
        <w:t>моделювання</w:t>
      </w:r>
      <w:r>
        <w:t></w:t>
      </w:r>
      <w:r>
        <w:rPr>
          <w:rFonts w:hint="eastAsia"/>
        </w:rPr>
        <w:t>епідеміологічних</w:t>
      </w:r>
      <w:r>
        <w:t></w:t>
      </w:r>
      <w:r>
        <w:rPr>
          <w:rFonts w:hint="eastAsia"/>
        </w:rPr>
        <w:t>процесів</w:t>
      </w:r>
      <w:r>
        <w:t></w:t>
      </w:r>
      <w:r>
        <w:rPr>
          <w:rFonts w:hint="eastAsia"/>
        </w:rPr>
        <w:t>шляхом</w:t>
      </w:r>
    </w:p>
    <w:p w:rsidR="005E7CE7" w:rsidRDefault="005E7CE7" w:rsidP="005E7CE7">
      <w:r>
        <w:rPr>
          <w:rFonts w:hint="eastAsia"/>
        </w:rPr>
        <w:t>використання</w:t>
      </w:r>
      <w:r>
        <w:t></w:t>
      </w:r>
      <w:r>
        <w:rPr>
          <w:rFonts w:hint="eastAsia"/>
        </w:rPr>
        <w:t>математичних</w:t>
      </w:r>
      <w:r>
        <w:t></w:t>
      </w:r>
      <w:r>
        <w:rPr>
          <w:rFonts w:hint="eastAsia"/>
        </w:rPr>
        <w:t>методів</w:t>
      </w:r>
      <w:r>
        <w:t></w:t>
      </w:r>
      <w:r>
        <w:rPr>
          <w:rFonts w:hint="eastAsia"/>
        </w:rPr>
        <w:t>та</w:t>
      </w:r>
      <w:r>
        <w:t></w:t>
      </w:r>
      <w:r>
        <w:rPr>
          <w:rFonts w:hint="eastAsia"/>
        </w:rPr>
        <w:t>програмних</w:t>
      </w:r>
      <w:r>
        <w:t></w:t>
      </w:r>
      <w:r>
        <w:rPr>
          <w:rFonts w:hint="eastAsia"/>
        </w:rPr>
        <w:t>засобів</w:t>
      </w:r>
      <w:r>
        <w:t></w:t>
      </w:r>
      <w:r>
        <w:rPr>
          <w:rFonts w:hint="eastAsia"/>
        </w:rPr>
        <w:t>аналізу</w:t>
      </w:r>
      <w:r>
        <w:t></w:t>
      </w:r>
    </w:p>
    <w:p w:rsidR="005E7CE7" w:rsidRDefault="005E7CE7" w:rsidP="005E7CE7">
      <w:r>
        <w:rPr>
          <w:rFonts w:hint="eastAsia"/>
        </w:rPr>
        <w:t>прогнозування</w:t>
      </w:r>
      <w:r>
        <w:t></w:t>
      </w:r>
      <w:r>
        <w:rPr>
          <w:rFonts w:hint="eastAsia"/>
        </w:rPr>
        <w:t>та</w:t>
      </w:r>
      <w:r>
        <w:t></w:t>
      </w:r>
      <w:r>
        <w:rPr>
          <w:rFonts w:hint="eastAsia"/>
        </w:rPr>
        <w:t>керування</w:t>
      </w:r>
      <w:r>
        <w:t></w:t>
      </w:r>
    </w:p>
    <w:p w:rsidR="005E7CE7" w:rsidRDefault="005E7CE7" w:rsidP="005E7CE7">
      <w:r>
        <w:t></w:t>
      </w:r>
      <w:r>
        <w:t></w:t>
      </w:r>
      <w:r>
        <w:t></w:t>
      </w:r>
      <w:r>
        <w:rPr>
          <w:rFonts w:hint="eastAsia"/>
        </w:rPr>
        <w:t>Створено</w:t>
      </w:r>
      <w:r>
        <w:t></w:t>
      </w:r>
      <w:r>
        <w:rPr>
          <w:rFonts w:hint="eastAsia"/>
        </w:rPr>
        <w:t>комп’ютерні</w:t>
      </w:r>
      <w:r>
        <w:t></w:t>
      </w:r>
      <w:r>
        <w:rPr>
          <w:rFonts w:hint="eastAsia"/>
        </w:rPr>
        <w:t>технології</w:t>
      </w:r>
      <w:r>
        <w:t></w:t>
      </w:r>
      <w:r>
        <w:rPr>
          <w:rFonts w:hint="eastAsia"/>
        </w:rPr>
        <w:t>визначення</w:t>
      </w:r>
      <w:r>
        <w:t></w:t>
      </w:r>
      <w:r>
        <w:rPr>
          <w:rFonts w:hint="eastAsia"/>
        </w:rPr>
        <w:t>оптимальних</w:t>
      </w:r>
      <w:r>
        <w:t></w:t>
      </w:r>
      <w:r>
        <w:rPr>
          <w:rFonts w:hint="eastAsia"/>
        </w:rPr>
        <w:t>стратегій</w:t>
      </w:r>
    </w:p>
    <w:p w:rsidR="005E7CE7" w:rsidRDefault="005E7CE7" w:rsidP="005E7CE7">
      <w:r>
        <w:rPr>
          <w:rFonts w:hint="eastAsia"/>
        </w:rPr>
        <w:t>лікування</w:t>
      </w:r>
      <w:r>
        <w:t></w:t>
      </w:r>
      <w:r>
        <w:rPr>
          <w:rFonts w:hint="eastAsia"/>
        </w:rPr>
        <w:t>на</w:t>
      </w:r>
      <w:r>
        <w:t></w:t>
      </w:r>
      <w:r>
        <w:rPr>
          <w:rFonts w:hint="eastAsia"/>
        </w:rPr>
        <w:t>основі</w:t>
      </w:r>
      <w:r>
        <w:t></w:t>
      </w:r>
      <w:r>
        <w:rPr>
          <w:rFonts w:hint="eastAsia"/>
        </w:rPr>
        <w:t>аналізу</w:t>
      </w:r>
      <w:r>
        <w:t></w:t>
      </w:r>
      <w:r>
        <w:rPr>
          <w:rFonts w:hint="eastAsia"/>
        </w:rPr>
        <w:t>кривих</w:t>
      </w:r>
      <w:r>
        <w:t></w:t>
      </w:r>
      <w:r>
        <w:rPr>
          <w:rFonts w:hint="eastAsia"/>
        </w:rPr>
        <w:t>рішень</w:t>
      </w:r>
      <w:r>
        <w:t></w:t>
      </w:r>
      <w:r>
        <w:rPr>
          <w:rFonts w:hint="eastAsia"/>
        </w:rPr>
        <w:t>виходячи</w:t>
      </w:r>
      <w:r>
        <w:t></w:t>
      </w:r>
      <w:r>
        <w:rPr>
          <w:rFonts w:hint="eastAsia"/>
        </w:rPr>
        <w:t>із</w:t>
      </w:r>
      <w:r>
        <w:t></w:t>
      </w:r>
      <w:r>
        <w:rPr>
          <w:rFonts w:hint="eastAsia"/>
        </w:rPr>
        <w:t>значень</w:t>
      </w:r>
      <w:r>
        <w:t></w:t>
      </w:r>
      <w:r>
        <w:rPr>
          <w:rFonts w:hint="eastAsia"/>
        </w:rPr>
        <w:t>сукупної</w:t>
      </w:r>
      <w:r>
        <w:t></w:t>
      </w:r>
      <w:r>
        <w:rPr>
          <w:rFonts w:hint="eastAsia"/>
        </w:rPr>
        <w:t>функції</w:t>
      </w:r>
    </w:p>
    <w:p w:rsidR="005E7CE7" w:rsidRDefault="005E7CE7" w:rsidP="005E7CE7">
      <w:r>
        <w:rPr>
          <w:rFonts w:hint="eastAsia"/>
        </w:rPr>
        <w:t>корисності</w:t>
      </w:r>
      <w:r>
        <w:t></w:t>
      </w:r>
      <w:r>
        <w:rPr>
          <w:rFonts w:hint="eastAsia"/>
        </w:rPr>
        <w:t>а</w:t>
      </w:r>
      <w:r>
        <w:t></w:t>
      </w:r>
      <w:r>
        <w:rPr>
          <w:rFonts w:hint="eastAsia"/>
        </w:rPr>
        <w:t>також</w:t>
      </w:r>
      <w:r>
        <w:t></w:t>
      </w:r>
      <w:r>
        <w:rPr>
          <w:rFonts w:hint="eastAsia"/>
        </w:rPr>
        <w:t>із</w:t>
      </w:r>
      <w:r>
        <w:t></w:t>
      </w:r>
      <w:r>
        <w:rPr>
          <w:rFonts w:hint="eastAsia"/>
        </w:rPr>
        <w:t>застосуванням</w:t>
      </w:r>
      <w:r>
        <w:t></w:t>
      </w:r>
      <w:r>
        <w:rPr>
          <w:rFonts w:hint="eastAsia"/>
        </w:rPr>
        <w:t>теорії</w:t>
      </w:r>
      <w:r>
        <w:t></w:t>
      </w:r>
      <w:r>
        <w:rPr>
          <w:rFonts w:hint="eastAsia"/>
        </w:rPr>
        <w:t>втрат</w:t>
      </w:r>
      <w:r>
        <w:t></w:t>
      </w:r>
    </w:p>
    <w:p w:rsidR="005E7CE7" w:rsidRDefault="005E7CE7" w:rsidP="005E7CE7">
      <w:r>
        <w:t></w:t>
      </w:r>
      <w:r>
        <w:t></w:t>
      </w:r>
      <w:r>
        <w:t></w:t>
      </w:r>
      <w:r>
        <w:rPr>
          <w:rFonts w:hint="eastAsia"/>
        </w:rPr>
        <w:t>Розроблено</w:t>
      </w:r>
      <w:r>
        <w:t></w:t>
      </w:r>
      <w:r>
        <w:rPr>
          <w:rFonts w:hint="eastAsia"/>
        </w:rPr>
        <w:t>та</w:t>
      </w:r>
      <w:r>
        <w:t></w:t>
      </w:r>
      <w:r>
        <w:rPr>
          <w:rFonts w:hint="eastAsia"/>
        </w:rPr>
        <w:t>програмно</w:t>
      </w:r>
      <w:r>
        <w:t></w:t>
      </w:r>
      <w:r>
        <w:rPr>
          <w:rFonts w:hint="eastAsia"/>
        </w:rPr>
        <w:t>реалізовано</w:t>
      </w:r>
      <w:r>
        <w:t></w:t>
      </w:r>
      <w:r>
        <w:rPr>
          <w:rFonts w:hint="eastAsia"/>
        </w:rPr>
        <w:t>мультиваріативні</w:t>
      </w:r>
      <w:r>
        <w:t></w:t>
      </w:r>
      <w:r>
        <w:rPr>
          <w:rFonts w:hint="eastAsia"/>
        </w:rPr>
        <w:t>методи</w:t>
      </w:r>
      <w:r>
        <w:t></w:t>
      </w:r>
      <w:r>
        <w:rPr>
          <w:rFonts w:hint="eastAsia"/>
        </w:rPr>
        <w:t>якісного</w:t>
      </w:r>
    </w:p>
    <w:p w:rsidR="005E7CE7" w:rsidRDefault="005E7CE7" w:rsidP="005E7CE7">
      <w:r>
        <w:rPr>
          <w:rFonts w:hint="eastAsia"/>
        </w:rPr>
        <w:t>аналізу</w:t>
      </w:r>
      <w:r>
        <w:t></w:t>
      </w:r>
      <w:r>
        <w:rPr>
          <w:rFonts w:hint="eastAsia"/>
        </w:rPr>
        <w:t>динамічних</w:t>
      </w:r>
      <w:r>
        <w:t></w:t>
      </w:r>
      <w:r>
        <w:rPr>
          <w:rFonts w:hint="eastAsia"/>
        </w:rPr>
        <w:t>систем</w:t>
      </w:r>
      <w:r>
        <w:t></w:t>
      </w:r>
      <w:r>
        <w:rPr>
          <w:rFonts w:hint="eastAsia"/>
        </w:rPr>
        <w:t>на</w:t>
      </w:r>
      <w:r>
        <w:t></w:t>
      </w:r>
      <w:r>
        <w:rPr>
          <w:rFonts w:hint="eastAsia"/>
        </w:rPr>
        <w:t>основі</w:t>
      </w:r>
      <w:r>
        <w:t></w:t>
      </w:r>
      <w:r>
        <w:rPr>
          <w:rFonts w:hint="eastAsia"/>
        </w:rPr>
        <w:t>функціонально</w:t>
      </w:r>
      <w:r>
        <w:t></w:t>
      </w:r>
      <w:r>
        <w:rPr>
          <w:rFonts w:hint="eastAsia"/>
        </w:rPr>
        <w:t>диференціальних</w:t>
      </w:r>
      <w:r>
        <w:t></w:t>
      </w:r>
      <w:r>
        <w:rPr>
          <w:rFonts w:hint="eastAsia"/>
        </w:rPr>
        <w:t>рівнянь</w:t>
      </w:r>
      <w:r>
        <w:t></w:t>
      </w:r>
      <w:r>
        <w:rPr>
          <w:rFonts w:hint="eastAsia"/>
        </w:rPr>
        <w:t>з</w:t>
      </w:r>
    </w:p>
    <w:p w:rsidR="005E7CE7" w:rsidRDefault="005E7CE7" w:rsidP="005E7CE7">
      <w:r>
        <w:rPr>
          <w:rFonts w:hint="eastAsia"/>
        </w:rPr>
        <w:t>побудовою</w:t>
      </w:r>
      <w:r>
        <w:t></w:t>
      </w:r>
      <w:r>
        <w:rPr>
          <w:rFonts w:hint="eastAsia"/>
        </w:rPr>
        <w:t>структур</w:t>
      </w:r>
      <w:r>
        <w:t></w:t>
      </w:r>
      <w:r>
        <w:rPr>
          <w:rFonts w:hint="eastAsia"/>
        </w:rPr>
        <w:t>знань</w:t>
      </w:r>
      <w:r>
        <w:t></w:t>
      </w:r>
      <w:r>
        <w:rPr>
          <w:rFonts w:hint="eastAsia"/>
        </w:rPr>
        <w:t>–</w:t>
      </w:r>
      <w:r>
        <w:t></w:t>
      </w:r>
      <w:r>
        <w:rPr>
          <w:rFonts w:hint="eastAsia"/>
        </w:rPr>
        <w:t>дерев</w:t>
      </w:r>
      <w:r>
        <w:t></w:t>
      </w:r>
      <w:r>
        <w:rPr>
          <w:rFonts w:hint="eastAsia"/>
        </w:rPr>
        <w:t>рішень</w:t>
      </w:r>
      <w:r>
        <w:t></w:t>
      </w:r>
      <w:r>
        <w:rPr>
          <w:rFonts w:hint="eastAsia"/>
        </w:rPr>
        <w:t>та</w:t>
      </w:r>
      <w:r>
        <w:t></w:t>
      </w:r>
      <w:r>
        <w:rPr>
          <w:rFonts w:hint="eastAsia"/>
        </w:rPr>
        <w:t>класифікаційних</w:t>
      </w:r>
      <w:r>
        <w:t></w:t>
      </w:r>
      <w:r>
        <w:rPr>
          <w:rFonts w:hint="eastAsia"/>
        </w:rPr>
        <w:t>правил</w:t>
      </w:r>
      <w:r>
        <w:t></w:t>
      </w:r>
    </w:p>
    <w:p w:rsidR="005E7CE7" w:rsidRDefault="005E7CE7" w:rsidP="005E7CE7">
      <w:r>
        <w:t></w:t>
      </w:r>
      <w:r>
        <w:t></w:t>
      </w:r>
      <w:r>
        <w:t></w:t>
      </w:r>
    </w:p>
    <w:p w:rsidR="005E7CE7" w:rsidRDefault="005E7CE7" w:rsidP="005E7CE7">
      <w:r>
        <w:t></w:t>
      </w:r>
      <w:r>
        <w:t></w:t>
      </w:r>
      <w:r>
        <w:t></w:t>
      </w:r>
      <w:r>
        <w:t></w:t>
      </w:r>
      <w:r>
        <w:rPr>
          <w:rFonts w:hint="eastAsia"/>
        </w:rPr>
        <w:t>Створено</w:t>
      </w:r>
      <w:r>
        <w:t></w:t>
      </w:r>
      <w:r>
        <w:rPr>
          <w:rFonts w:hint="eastAsia"/>
        </w:rPr>
        <w:t>комп’ютерні</w:t>
      </w:r>
      <w:r>
        <w:t></w:t>
      </w:r>
      <w:r>
        <w:rPr>
          <w:rFonts w:hint="eastAsia"/>
        </w:rPr>
        <w:t>технології</w:t>
      </w:r>
      <w:r>
        <w:t></w:t>
      </w:r>
      <w:r>
        <w:rPr>
          <w:rFonts w:hint="eastAsia"/>
        </w:rPr>
        <w:t>класифікації</w:t>
      </w:r>
      <w:r>
        <w:t></w:t>
      </w:r>
      <w:r>
        <w:rPr>
          <w:rFonts w:hint="eastAsia"/>
        </w:rPr>
        <w:t>форм</w:t>
      </w:r>
      <w:r>
        <w:t></w:t>
      </w:r>
      <w:r>
        <w:rPr>
          <w:rFonts w:hint="eastAsia"/>
        </w:rPr>
        <w:t>патологічних</w:t>
      </w:r>
    </w:p>
    <w:p w:rsidR="005E7CE7" w:rsidRDefault="005E7CE7" w:rsidP="005E7CE7">
      <w:r>
        <w:rPr>
          <w:rFonts w:hint="eastAsia"/>
        </w:rPr>
        <w:t>процесів</w:t>
      </w:r>
      <w:r>
        <w:t></w:t>
      </w:r>
      <w:r>
        <w:rPr>
          <w:rFonts w:hint="eastAsia"/>
        </w:rPr>
        <w:t>у</w:t>
      </w:r>
      <w:r>
        <w:t></w:t>
      </w:r>
      <w:r>
        <w:rPr>
          <w:rFonts w:hint="eastAsia"/>
        </w:rPr>
        <w:t>вигляді</w:t>
      </w:r>
      <w:r>
        <w:t></w:t>
      </w:r>
      <w:r>
        <w:rPr>
          <w:rFonts w:hint="eastAsia"/>
        </w:rPr>
        <w:t>структур</w:t>
      </w:r>
      <w:r>
        <w:t></w:t>
      </w:r>
      <w:r>
        <w:rPr>
          <w:rFonts w:hint="eastAsia"/>
        </w:rPr>
        <w:t>знань</w:t>
      </w:r>
      <w:r>
        <w:t></w:t>
      </w:r>
      <w:r>
        <w:rPr>
          <w:rFonts w:hint="eastAsia"/>
        </w:rPr>
        <w:t>–</w:t>
      </w:r>
      <w:r>
        <w:t></w:t>
      </w:r>
      <w:r>
        <w:rPr>
          <w:rFonts w:hint="eastAsia"/>
        </w:rPr>
        <w:t>дерев</w:t>
      </w:r>
      <w:r>
        <w:t></w:t>
      </w:r>
      <w:r>
        <w:rPr>
          <w:rFonts w:hint="eastAsia"/>
        </w:rPr>
        <w:t>рішень</w:t>
      </w:r>
      <w:r>
        <w:t></w:t>
      </w:r>
      <w:r>
        <w:rPr>
          <w:rFonts w:hint="eastAsia"/>
        </w:rPr>
        <w:t>та</w:t>
      </w:r>
      <w:r>
        <w:t></w:t>
      </w:r>
      <w:r>
        <w:rPr>
          <w:rFonts w:hint="eastAsia"/>
        </w:rPr>
        <w:t>класифікаційних</w:t>
      </w:r>
      <w:r>
        <w:t></w:t>
      </w:r>
      <w:r>
        <w:rPr>
          <w:rFonts w:hint="eastAsia"/>
        </w:rPr>
        <w:t>правил</w:t>
      </w:r>
      <w:r>
        <w:t></w:t>
      </w:r>
    </w:p>
    <w:p w:rsidR="005E7CE7" w:rsidRDefault="005E7CE7" w:rsidP="005E7CE7">
      <w:r>
        <w:t></w:t>
      </w:r>
      <w:r>
        <w:t></w:t>
      </w:r>
      <w:r>
        <w:t></w:t>
      </w:r>
      <w:r>
        <w:t></w:t>
      </w:r>
      <w:r>
        <w:rPr>
          <w:rFonts w:hint="eastAsia"/>
        </w:rPr>
        <w:t>Розроблено</w:t>
      </w:r>
      <w:r>
        <w:t></w:t>
      </w:r>
      <w:r>
        <w:rPr>
          <w:rFonts w:hint="eastAsia"/>
        </w:rPr>
        <w:t>методи</w:t>
      </w:r>
      <w:r>
        <w:t></w:t>
      </w:r>
      <w:r>
        <w:rPr>
          <w:rFonts w:hint="eastAsia"/>
        </w:rPr>
        <w:t>моделювання</w:t>
      </w:r>
      <w:r>
        <w:t></w:t>
      </w:r>
      <w:r>
        <w:rPr>
          <w:rFonts w:hint="eastAsia"/>
        </w:rPr>
        <w:t>та</w:t>
      </w:r>
      <w:r>
        <w:t></w:t>
      </w:r>
      <w:r>
        <w:rPr>
          <w:rFonts w:hint="eastAsia"/>
        </w:rPr>
        <w:t>аналізу</w:t>
      </w:r>
      <w:r>
        <w:t></w:t>
      </w:r>
      <w:r>
        <w:rPr>
          <w:rFonts w:hint="eastAsia"/>
        </w:rPr>
        <w:t>медичного</w:t>
      </w:r>
      <w:r>
        <w:t></w:t>
      </w:r>
      <w:r>
        <w:rPr>
          <w:rFonts w:hint="eastAsia"/>
        </w:rPr>
        <w:t>страхування</w:t>
      </w:r>
      <w:r>
        <w:t></w:t>
      </w:r>
      <w:r>
        <w:rPr>
          <w:rFonts w:hint="eastAsia"/>
        </w:rPr>
        <w:t>з</w:t>
      </w:r>
    </w:p>
    <w:p w:rsidR="005E7CE7" w:rsidRDefault="005E7CE7" w:rsidP="005E7CE7">
      <w:r>
        <w:rPr>
          <w:rFonts w:hint="eastAsia"/>
        </w:rPr>
        <w:t>урахуванням</w:t>
      </w:r>
      <w:r>
        <w:t></w:t>
      </w:r>
      <w:r>
        <w:rPr>
          <w:rFonts w:hint="eastAsia"/>
        </w:rPr>
        <w:t>етіології</w:t>
      </w:r>
      <w:r>
        <w:t></w:t>
      </w:r>
      <w:r>
        <w:rPr>
          <w:rFonts w:hint="eastAsia"/>
        </w:rPr>
        <w:t>–</w:t>
      </w:r>
      <w:r>
        <w:t></w:t>
      </w:r>
      <w:r>
        <w:rPr>
          <w:rFonts w:hint="eastAsia"/>
        </w:rPr>
        <w:t>епідеміологічних</w:t>
      </w:r>
      <w:r>
        <w:t></w:t>
      </w:r>
      <w:r>
        <w:rPr>
          <w:rFonts w:hint="eastAsia"/>
        </w:rPr>
        <w:t>або</w:t>
      </w:r>
      <w:r>
        <w:t></w:t>
      </w:r>
      <w:r>
        <w:rPr>
          <w:rFonts w:hint="eastAsia"/>
        </w:rPr>
        <w:t>багатостадійних</w:t>
      </w:r>
      <w:r>
        <w:t></w:t>
      </w:r>
      <w:r>
        <w:rPr>
          <w:rFonts w:hint="eastAsia"/>
        </w:rPr>
        <w:t>захворювань</w:t>
      </w:r>
      <w:r>
        <w:t></w:t>
      </w:r>
    </w:p>
    <w:p w:rsidR="005E7CE7" w:rsidRDefault="005E7CE7" w:rsidP="005E7CE7">
      <w:r>
        <w:t></w:t>
      </w:r>
      <w:r>
        <w:t></w:t>
      </w:r>
      <w:r>
        <w:t></w:t>
      </w:r>
      <w:r>
        <w:t></w:t>
      </w:r>
      <w:r>
        <w:rPr>
          <w:rFonts w:hint="eastAsia"/>
        </w:rPr>
        <w:t>Розроблено</w:t>
      </w:r>
      <w:r>
        <w:t></w:t>
      </w:r>
      <w:r>
        <w:rPr>
          <w:rFonts w:hint="eastAsia"/>
        </w:rPr>
        <w:t>сертифікований</w:t>
      </w:r>
      <w:r>
        <w:t></w:t>
      </w:r>
      <w:r>
        <w:rPr>
          <w:rFonts w:hint="eastAsia"/>
        </w:rPr>
        <w:t>програмний</w:t>
      </w:r>
      <w:r>
        <w:t></w:t>
      </w:r>
      <w:r>
        <w:rPr>
          <w:rFonts w:hint="eastAsia"/>
        </w:rPr>
        <w:t>продукт</w:t>
      </w:r>
      <w:r>
        <w:t></w:t>
      </w:r>
      <w:r>
        <w:rPr>
          <w:rFonts w:hint="eastAsia"/>
        </w:rPr>
        <w:t>з</w:t>
      </w:r>
      <w:r>
        <w:t></w:t>
      </w:r>
      <w:r>
        <w:rPr>
          <w:rFonts w:hint="eastAsia"/>
        </w:rPr>
        <w:t>об’єктноорієнтваної</w:t>
      </w:r>
      <w:r>
        <w:t></w:t>
      </w:r>
      <w:r>
        <w:rPr>
          <w:rFonts w:hint="eastAsia"/>
        </w:rPr>
        <w:t>реалізації</w:t>
      </w:r>
      <w:r>
        <w:t></w:t>
      </w:r>
      <w:r>
        <w:rPr>
          <w:rFonts w:hint="eastAsia"/>
        </w:rPr>
        <w:t>системних</w:t>
      </w:r>
      <w:r>
        <w:t></w:t>
      </w:r>
      <w:r>
        <w:rPr>
          <w:rFonts w:hint="eastAsia"/>
        </w:rPr>
        <w:t>медичних</w:t>
      </w:r>
      <w:r>
        <w:t></w:t>
      </w:r>
      <w:r>
        <w:rPr>
          <w:rFonts w:hint="eastAsia"/>
        </w:rPr>
        <w:t>досліджень</w:t>
      </w:r>
      <w:r>
        <w:t></w:t>
      </w:r>
      <w:r>
        <w:rPr>
          <w:rFonts w:hint="eastAsia"/>
        </w:rPr>
        <w:t>з</w:t>
      </w:r>
      <w:r>
        <w:t></w:t>
      </w:r>
      <w:r>
        <w:rPr>
          <w:rFonts w:hint="eastAsia"/>
        </w:rPr>
        <w:t>використанням</w:t>
      </w:r>
      <w:r>
        <w:t></w:t>
      </w:r>
      <w:r>
        <w:rPr>
          <w:rFonts w:hint="eastAsia"/>
        </w:rPr>
        <w:t>методів</w:t>
      </w:r>
    </w:p>
    <w:p w:rsidR="005E7CE7" w:rsidRPr="005E7CE7" w:rsidRDefault="005E7CE7" w:rsidP="005E7CE7">
      <w:r>
        <w:rPr>
          <w:rFonts w:hint="eastAsia"/>
        </w:rPr>
        <w:t>системного</w:t>
      </w:r>
      <w:r>
        <w:t></w:t>
      </w:r>
      <w:r>
        <w:rPr>
          <w:rFonts w:hint="eastAsia"/>
        </w:rPr>
        <w:t>аналізу</w:t>
      </w:r>
      <w:r>
        <w:t></w:t>
      </w:r>
      <w:r>
        <w:rPr>
          <w:rFonts w:hint="eastAsia"/>
        </w:rPr>
        <w:t>та</w:t>
      </w:r>
      <w:r>
        <w:t></w:t>
      </w:r>
      <w:r>
        <w:rPr>
          <w:rFonts w:hint="eastAsia"/>
        </w:rPr>
        <w:t>оптимальних</w:t>
      </w:r>
      <w:r>
        <w:t></w:t>
      </w:r>
      <w:r>
        <w:rPr>
          <w:rFonts w:hint="eastAsia"/>
        </w:rPr>
        <w:t>рішень</w:t>
      </w:r>
      <w:r>
        <w:t></w:t>
      </w:r>
    </w:p>
    <w:sectPr w:rsidR="005E7CE7" w:rsidRPr="005E7CE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5E7CE7" w:rsidRPr="005E7CE7">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B3927-6D5E-4485-B0C2-027B8431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24</Pages>
  <Words>4264</Words>
  <Characters>24308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2022-05-04T08:29:00Z</dcterms:created>
  <dcterms:modified xsi:type="dcterms:W3CDTF">2022-05-05T13:17:00Z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