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32E7B" w14:textId="70D00504" w:rsidR="00BC4551" w:rsidRDefault="008035EE" w:rsidP="008035EE">
      <w:r w:rsidRPr="008035EE">
        <w:rPr>
          <w:rFonts w:hint="eastAsia"/>
        </w:rPr>
        <w:t>Зорин</w:t>
      </w:r>
      <w:r w:rsidRPr="008035EE">
        <w:t xml:space="preserve"> </w:t>
      </w:r>
      <w:r w:rsidRPr="008035EE">
        <w:rPr>
          <w:rFonts w:hint="eastAsia"/>
        </w:rPr>
        <w:t>Артем</w:t>
      </w:r>
      <w:r w:rsidRPr="008035EE">
        <w:t xml:space="preserve"> </w:t>
      </w:r>
      <w:r w:rsidRPr="008035EE">
        <w:rPr>
          <w:rFonts w:hint="eastAsia"/>
        </w:rPr>
        <w:t>Викторович</w:t>
      </w:r>
      <w:r>
        <w:t xml:space="preserve"> </w:t>
      </w:r>
      <w:r w:rsidRPr="008035EE">
        <w:rPr>
          <w:rFonts w:hint="eastAsia"/>
        </w:rPr>
        <w:t>США</w:t>
      </w:r>
      <w:r w:rsidRPr="008035EE">
        <w:t xml:space="preserve"> </w:t>
      </w:r>
      <w:r w:rsidRPr="008035EE">
        <w:rPr>
          <w:rFonts w:hint="eastAsia"/>
        </w:rPr>
        <w:t>и</w:t>
      </w:r>
      <w:r w:rsidRPr="008035EE">
        <w:t xml:space="preserve"> </w:t>
      </w:r>
      <w:r w:rsidRPr="008035EE">
        <w:rPr>
          <w:rFonts w:hint="eastAsia"/>
        </w:rPr>
        <w:t>Чехословакия</w:t>
      </w:r>
      <w:r w:rsidRPr="008035EE">
        <w:t xml:space="preserve"> </w:t>
      </w:r>
      <w:r w:rsidRPr="008035EE">
        <w:rPr>
          <w:rFonts w:hint="eastAsia"/>
        </w:rPr>
        <w:t>в</w:t>
      </w:r>
      <w:r w:rsidRPr="008035EE">
        <w:t xml:space="preserve"> 1938</w:t>
      </w:r>
      <w:r w:rsidRPr="008035EE">
        <w:rPr>
          <w:rFonts w:hint="eastAsia"/>
        </w:rPr>
        <w:t>–</w:t>
      </w:r>
      <w:r w:rsidRPr="008035EE">
        <w:t xml:space="preserve">1948 </w:t>
      </w:r>
      <w:r w:rsidRPr="008035EE">
        <w:rPr>
          <w:rFonts w:hint="eastAsia"/>
        </w:rPr>
        <w:t>гг</w:t>
      </w:r>
      <w:r w:rsidRPr="008035EE">
        <w:t xml:space="preserve">.: </w:t>
      </w:r>
      <w:r w:rsidRPr="008035EE">
        <w:rPr>
          <w:rFonts w:hint="eastAsia"/>
        </w:rPr>
        <w:t>эволюция</w:t>
      </w:r>
      <w:r w:rsidRPr="008035EE">
        <w:t xml:space="preserve"> </w:t>
      </w:r>
      <w:r w:rsidRPr="008035EE">
        <w:rPr>
          <w:rFonts w:hint="eastAsia"/>
        </w:rPr>
        <w:t>внешнеполитического</w:t>
      </w:r>
      <w:r w:rsidRPr="008035EE">
        <w:t xml:space="preserve"> </w:t>
      </w:r>
      <w:r w:rsidRPr="008035EE">
        <w:rPr>
          <w:rFonts w:hint="eastAsia"/>
        </w:rPr>
        <w:t>курса</w:t>
      </w:r>
      <w:r w:rsidRPr="008035EE">
        <w:t xml:space="preserve">, </w:t>
      </w:r>
      <w:r w:rsidRPr="008035EE">
        <w:rPr>
          <w:rFonts w:hint="eastAsia"/>
        </w:rPr>
        <w:t>образов</w:t>
      </w:r>
      <w:r w:rsidRPr="008035EE">
        <w:t xml:space="preserve"> </w:t>
      </w:r>
      <w:r w:rsidRPr="008035EE">
        <w:rPr>
          <w:rFonts w:hint="eastAsia"/>
        </w:rPr>
        <w:t>и</w:t>
      </w:r>
      <w:r w:rsidRPr="008035EE">
        <w:t xml:space="preserve"> </w:t>
      </w:r>
      <w:r w:rsidRPr="008035EE">
        <w:rPr>
          <w:rFonts w:hint="eastAsia"/>
        </w:rPr>
        <w:t>представлений</w:t>
      </w:r>
    </w:p>
    <w:p w14:paraId="37FCC7BC" w14:textId="77777777" w:rsidR="008035EE" w:rsidRDefault="008035EE" w:rsidP="008035EE">
      <w:r>
        <w:rPr>
          <w:rFonts w:hint="eastAsia"/>
        </w:rPr>
        <w:t>ОГЛАВЛЕНИЕ</w:t>
      </w:r>
      <w:r>
        <w:t xml:space="preserve"> </w:t>
      </w:r>
      <w:r>
        <w:rPr>
          <w:rFonts w:hint="eastAsia"/>
        </w:rPr>
        <w:t>ДИССЕРТАЦИИ</w:t>
      </w:r>
    </w:p>
    <w:p w14:paraId="77875BC6" w14:textId="77777777" w:rsidR="008035EE" w:rsidRDefault="008035EE" w:rsidP="008035EE">
      <w:r>
        <w:rPr>
          <w:rFonts w:hint="eastAsia"/>
        </w:rPr>
        <w:t>доктор</w:t>
      </w:r>
      <w:r>
        <w:t xml:space="preserve"> </w:t>
      </w:r>
      <w:r>
        <w:rPr>
          <w:rFonts w:hint="eastAsia"/>
        </w:rPr>
        <w:t>наук</w:t>
      </w:r>
      <w:r>
        <w:t xml:space="preserve"> </w:t>
      </w:r>
      <w:r>
        <w:rPr>
          <w:rFonts w:hint="eastAsia"/>
        </w:rPr>
        <w:t>Зорин</w:t>
      </w:r>
      <w:r>
        <w:t xml:space="preserve"> </w:t>
      </w:r>
      <w:r>
        <w:rPr>
          <w:rFonts w:hint="eastAsia"/>
        </w:rPr>
        <w:t>Артем</w:t>
      </w:r>
      <w:r>
        <w:t xml:space="preserve"> </w:t>
      </w:r>
      <w:r>
        <w:rPr>
          <w:rFonts w:hint="eastAsia"/>
        </w:rPr>
        <w:t>Викторович</w:t>
      </w:r>
    </w:p>
    <w:p w14:paraId="1ED8AB06" w14:textId="77777777" w:rsidR="008035EE" w:rsidRDefault="008035EE" w:rsidP="008035EE">
      <w:r>
        <w:rPr>
          <w:rFonts w:hint="eastAsia"/>
        </w:rPr>
        <w:t>ОГЛАВЛЕНИЕ</w:t>
      </w:r>
    </w:p>
    <w:p w14:paraId="7925D4D3" w14:textId="77777777" w:rsidR="008035EE" w:rsidRDefault="008035EE" w:rsidP="008035EE"/>
    <w:p w14:paraId="3B62A614" w14:textId="77777777" w:rsidR="008035EE" w:rsidRDefault="008035EE" w:rsidP="008035EE">
      <w:r>
        <w:rPr>
          <w:rFonts w:hint="eastAsia"/>
        </w:rPr>
        <w:t>Введение</w:t>
      </w:r>
    </w:p>
    <w:p w14:paraId="528A17D2" w14:textId="77777777" w:rsidR="008035EE" w:rsidRDefault="008035EE" w:rsidP="008035EE"/>
    <w:p w14:paraId="16C0A2DE" w14:textId="77777777" w:rsidR="008035EE" w:rsidRDefault="008035EE" w:rsidP="008035EE">
      <w:r>
        <w:rPr>
          <w:rFonts w:hint="eastAsia"/>
        </w:rPr>
        <w:t>Глава</w:t>
      </w:r>
      <w:r>
        <w:t xml:space="preserve"> 1. </w:t>
      </w:r>
      <w:r>
        <w:rPr>
          <w:rFonts w:hint="eastAsia"/>
        </w:rPr>
        <w:t>США</w:t>
      </w:r>
      <w:r>
        <w:t xml:space="preserve"> </w:t>
      </w:r>
      <w:r>
        <w:rPr>
          <w:rFonts w:hint="eastAsia"/>
        </w:rPr>
        <w:t>и</w:t>
      </w:r>
      <w:r>
        <w:t xml:space="preserve"> </w:t>
      </w:r>
      <w:r>
        <w:rPr>
          <w:rFonts w:hint="eastAsia"/>
        </w:rPr>
        <w:t>Чехословакия</w:t>
      </w:r>
      <w:r>
        <w:t xml:space="preserve"> </w:t>
      </w:r>
      <w:r>
        <w:rPr>
          <w:rFonts w:hint="eastAsia"/>
        </w:rPr>
        <w:t>накануне</w:t>
      </w:r>
      <w:r>
        <w:t xml:space="preserve"> </w:t>
      </w:r>
      <w:r>
        <w:rPr>
          <w:rFonts w:hint="eastAsia"/>
        </w:rPr>
        <w:t>и</w:t>
      </w:r>
      <w:r>
        <w:t xml:space="preserve"> </w:t>
      </w:r>
      <w:r>
        <w:rPr>
          <w:rFonts w:hint="eastAsia"/>
        </w:rPr>
        <w:t>в</w:t>
      </w:r>
      <w:r>
        <w:t xml:space="preserve"> </w:t>
      </w:r>
      <w:r>
        <w:rPr>
          <w:rFonts w:hint="eastAsia"/>
        </w:rPr>
        <w:t>первые</w:t>
      </w:r>
      <w:r>
        <w:t xml:space="preserve"> </w:t>
      </w:r>
      <w:r>
        <w:rPr>
          <w:rFonts w:hint="eastAsia"/>
        </w:rPr>
        <w:t>годы</w:t>
      </w:r>
      <w:r>
        <w:t xml:space="preserve"> </w:t>
      </w:r>
      <w:r>
        <w:rPr>
          <w:rFonts w:hint="eastAsia"/>
        </w:rPr>
        <w:t>Второй</w:t>
      </w:r>
      <w:r>
        <w:t xml:space="preserve"> </w:t>
      </w:r>
      <w:r>
        <w:rPr>
          <w:rFonts w:hint="eastAsia"/>
        </w:rPr>
        <w:t>мировой</w:t>
      </w:r>
      <w:r>
        <w:t xml:space="preserve"> </w:t>
      </w:r>
      <w:r>
        <w:rPr>
          <w:rFonts w:hint="eastAsia"/>
        </w:rPr>
        <w:t>войны</w:t>
      </w:r>
      <w:r>
        <w:t xml:space="preserve"> (1938-1942 </w:t>
      </w:r>
      <w:r>
        <w:rPr>
          <w:rFonts w:hint="eastAsia"/>
        </w:rPr>
        <w:t>гг</w:t>
      </w:r>
      <w:r>
        <w:t>.)</w:t>
      </w:r>
    </w:p>
    <w:p w14:paraId="7734CE60" w14:textId="77777777" w:rsidR="008035EE" w:rsidRDefault="008035EE" w:rsidP="008035EE"/>
    <w:p w14:paraId="3FDE2DC3" w14:textId="77777777" w:rsidR="008035EE" w:rsidRDefault="008035EE" w:rsidP="008035EE">
      <w:r>
        <w:t xml:space="preserve">1.1. </w:t>
      </w:r>
      <w:r>
        <w:rPr>
          <w:rFonts w:hint="eastAsia"/>
        </w:rPr>
        <w:t>Истоки</w:t>
      </w:r>
      <w:r>
        <w:t xml:space="preserve"> </w:t>
      </w:r>
      <w:r>
        <w:rPr>
          <w:rFonts w:hint="eastAsia"/>
        </w:rPr>
        <w:t>американо</w:t>
      </w:r>
      <w:r>
        <w:t>-</w:t>
      </w:r>
      <w:r>
        <w:rPr>
          <w:rFonts w:hint="eastAsia"/>
        </w:rPr>
        <w:t>чехословацких</w:t>
      </w:r>
      <w:r>
        <w:t xml:space="preserve"> </w:t>
      </w:r>
      <w:r>
        <w:rPr>
          <w:rFonts w:hint="eastAsia"/>
        </w:rPr>
        <w:t>отношений</w:t>
      </w:r>
      <w:r>
        <w:t>:</w:t>
      </w:r>
    </w:p>
    <w:p w14:paraId="498E7977" w14:textId="77777777" w:rsidR="008035EE" w:rsidRDefault="008035EE" w:rsidP="008035EE"/>
    <w:p w14:paraId="79D6AC15" w14:textId="77777777" w:rsidR="008035EE" w:rsidRDefault="008035EE" w:rsidP="008035EE">
      <w:r>
        <w:rPr>
          <w:rFonts w:hint="eastAsia"/>
        </w:rPr>
        <w:t>формирование</w:t>
      </w:r>
      <w:r>
        <w:t xml:space="preserve"> </w:t>
      </w:r>
      <w:r>
        <w:rPr>
          <w:rFonts w:hint="eastAsia"/>
        </w:rPr>
        <w:t>базовых</w:t>
      </w:r>
      <w:r>
        <w:t xml:space="preserve"> </w:t>
      </w:r>
      <w:r>
        <w:rPr>
          <w:rFonts w:hint="eastAsia"/>
        </w:rPr>
        <w:t>образов</w:t>
      </w:r>
      <w:r>
        <w:t xml:space="preserve"> </w:t>
      </w:r>
      <w:r>
        <w:rPr>
          <w:rFonts w:hint="eastAsia"/>
        </w:rPr>
        <w:t>и</w:t>
      </w:r>
      <w:r>
        <w:t xml:space="preserve"> </w:t>
      </w:r>
      <w:r>
        <w:rPr>
          <w:rFonts w:hint="eastAsia"/>
        </w:rPr>
        <w:t>стереотипов</w:t>
      </w:r>
      <w:r>
        <w:t xml:space="preserve"> </w:t>
      </w:r>
      <w:r>
        <w:rPr>
          <w:rFonts w:hint="eastAsia"/>
        </w:rPr>
        <w:t>восприятия</w:t>
      </w:r>
    </w:p>
    <w:p w14:paraId="3B94AA60" w14:textId="77777777" w:rsidR="008035EE" w:rsidRDefault="008035EE" w:rsidP="008035EE"/>
    <w:p w14:paraId="5158EB62" w14:textId="77777777" w:rsidR="008035EE" w:rsidRDefault="008035EE" w:rsidP="008035EE">
      <w:r>
        <w:t xml:space="preserve">1.2. </w:t>
      </w:r>
      <w:r>
        <w:rPr>
          <w:rFonts w:hint="eastAsia"/>
        </w:rPr>
        <w:t>США</w:t>
      </w:r>
      <w:r>
        <w:t xml:space="preserve"> </w:t>
      </w:r>
      <w:r>
        <w:rPr>
          <w:rFonts w:hint="eastAsia"/>
        </w:rPr>
        <w:t>и</w:t>
      </w:r>
      <w:r>
        <w:t xml:space="preserve"> </w:t>
      </w:r>
      <w:r>
        <w:rPr>
          <w:rFonts w:hint="eastAsia"/>
        </w:rPr>
        <w:t>Судетский</w:t>
      </w:r>
      <w:r>
        <w:t xml:space="preserve"> </w:t>
      </w:r>
      <w:r>
        <w:rPr>
          <w:rFonts w:hint="eastAsia"/>
        </w:rPr>
        <w:t>кризис</w:t>
      </w:r>
      <w:r>
        <w:t xml:space="preserve"> 1938 </w:t>
      </w:r>
      <w:r>
        <w:rPr>
          <w:rFonts w:hint="eastAsia"/>
        </w:rPr>
        <w:t>г</w:t>
      </w:r>
      <w:r>
        <w:t xml:space="preserve">.: </w:t>
      </w:r>
      <w:r>
        <w:rPr>
          <w:rFonts w:hint="eastAsia"/>
        </w:rPr>
        <w:t>отношение</w:t>
      </w:r>
      <w:r>
        <w:t xml:space="preserve"> </w:t>
      </w:r>
      <w:r>
        <w:rPr>
          <w:rFonts w:hint="eastAsia"/>
        </w:rPr>
        <w:t>к</w:t>
      </w:r>
      <w:r>
        <w:t xml:space="preserve"> </w:t>
      </w:r>
      <w:r>
        <w:rPr>
          <w:rFonts w:hint="eastAsia"/>
        </w:rPr>
        <w:t>политике</w:t>
      </w:r>
      <w:r>
        <w:t xml:space="preserve"> </w:t>
      </w:r>
      <w:r>
        <w:rPr>
          <w:rFonts w:hint="eastAsia"/>
        </w:rPr>
        <w:t>умиротворения</w:t>
      </w:r>
      <w:r>
        <w:t xml:space="preserve"> </w:t>
      </w:r>
      <w:r>
        <w:rPr>
          <w:rFonts w:hint="eastAsia"/>
        </w:rPr>
        <w:t>и</w:t>
      </w:r>
      <w:r>
        <w:t xml:space="preserve"> </w:t>
      </w:r>
      <w:r>
        <w:rPr>
          <w:rFonts w:hint="eastAsia"/>
        </w:rPr>
        <w:t>опасности</w:t>
      </w:r>
      <w:r>
        <w:t xml:space="preserve"> </w:t>
      </w:r>
      <w:r>
        <w:rPr>
          <w:rFonts w:hint="eastAsia"/>
        </w:rPr>
        <w:t>начала</w:t>
      </w:r>
      <w:r>
        <w:t xml:space="preserve"> </w:t>
      </w:r>
      <w:r>
        <w:rPr>
          <w:rFonts w:hint="eastAsia"/>
        </w:rPr>
        <w:t>войны</w:t>
      </w:r>
      <w:r>
        <w:t xml:space="preserve"> </w:t>
      </w:r>
      <w:r>
        <w:rPr>
          <w:rFonts w:hint="eastAsia"/>
        </w:rPr>
        <w:t>в</w:t>
      </w:r>
      <w:r>
        <w:t xml:space="preserve"> </w:t>
      </w:r>
      <w:r>
        <w:rPr>
          <w:rFonts w:hint="eastAsia"/>
        </w:rPr>
        <w:t>Европе</w:t>
      </w:r>
    </w:p>
    <w:p w14:paraId="5B4AE584" w14:textId="77777777" w:rsidR="008035EE" w:rsidRDefault="008035EE" w:rsidP="008035EE"/>
    <w:p w14:paraId="6353EDC4" w14:textId="77777777" w:rsidR="008035EE" w:rsidRDefault="008035EE" w:rsidP="008035EE">
      <w:r>
        <w:t xml:space="preserve">1.3. </w:t>
      </w:r>
      <w:r>
        <w:rPr>
          <w:rFonts w:hint="eastAsia"/>
        </w:rPr>
        <w:t>От</w:t>
      </w:r>
      <w:r>
        <w:t xml:space="preserve"> </w:t>
      </w:r>
      <w:r>
        <w:rPr>
          <w:rFonts w:hint="eastAsia"/>
        </w:rPr>
        <w:t>Мюнхена</w:t>
      </w:r>
      <w:r>
        <w:t xml:space="preserve"> </w:t>
      </w:r>
      <w:r>
        <w:rPr>
          <w:rFonts w:hint="eastAsia"/>
        </w:rPr>
        <w:t>к</w:t>
      </w:r>
      <w:r>
        <w:t xml:space="preserve"> </w:t>
      </w:r>
      <w:r>
        <w:rPr>
          <w:rFonts w:hint="eastAsia"/>
        </w:rPr>
        <w:t>войне</w:t>
      </w:r>
      <w:r>
        <w:t xml:space="preserve">, 1938-1939 </w:t>
      </w:r>
      <w:r>
        <w:rPr>
          <w:rFonts w:hint="eastAsia"/>
        </w:rPr>
        <w:t>гг</w:t>
      </w:r>
      <w:r>
        <w:t xml:space="preserve">.: </w:t>
      </w:r>
      <w:r>
        <w:rPr>
          <w:rFonts w:hint="eastAsia"/>
        </w:rPr>
        <w:t>реакция</w:t>
      </w:r>
      <w:r>
        <w:t xml:space="preserve"> </w:t>
      </w:r>
      <w:r>
        <w:rPr>
          <w:rFonts w:hint="eastAsia"/>
        </w:rPr>
        <w:t>Вашингтона</w:t>
      </w:r>
    </w:p>
    <w:p w14:paraId="25D558DD" w14:textId="77777777" w:rsidR="008035EE" w:rsidRDefault="008035EE" w:rsidP="008035EE"/>
    <w:p w14:paraId="04BED5E7" w14:textId="77777777" w:rsidR="008035EE" w:rsidRDefault="008035EE" w:rsidP="008035EE">
      <w:r>
        <w:rPr>
          <w:rFonts w:hint="eastAsia"/>
        </w:rPr>
        <w:t>на</w:t>
      </w:r>
      <w:r>
        <w:t xml:space="preserve"> </w:t>
      </w:r>
      <w:r>
        <w:rPr>
          <w:rFonts w:hint="eastAsia"/>
        </w:rPr>
        <w:t>германскую</w:t>
      </w:r>
      <w:r>
        <w:t xml:space="preserve"> </w:t>
      </w:r>
      <w:r>
        <w:rPr>
          <w:rFonts w:hint="eastAsia"/>
        </w:rPr>
        <w:t>агрессию</w:t>
      </w:r>
      <w:r>
        <w:t xml:space="preserve"> </w:t>
      </w:r>
      <w:r>
        <w:rPr>
          <w:rFonts w:hint="eastAsia"/>
        </w:rPr>
        <w:t>и</w:t>
      </w:r>
      <w:r>
        <w:t xml:space="preserve"> </w:t>
      </w:r>
      <w:r>
        <w:rPr>
          <w:rFonts w:hint="eastAsia"/>
        </w:rPr>
        <w:t>расчленение</w:t>
      </w:r>
      <w:r>
        <w:t xml:space="preserve"> </w:t>
      </w:r>
      <w:r>
        <w:rPr>
          <w:rFonts w:hint="eastAsia"/>
        </w:rPr>
        <w:t>Чехословакии</w:t>
      </w:r>
    </w:p>
    <w:p w14:paraId="2820BA90" w14:textId="77777777" w:rsidR="008035EE" w:rsidRDefault="008035EE" w:rsidP="008035EE"/>
    <w:p w14:paraId="0AA1F045" w14:textId="77777777" w:rsidR="008035EE" w:rsidRDefault="008035EE" w:rsidP="008035EE">
      <w:r>
        <w:t xml:space="preserve">1.4. </w:t>
      </w:r>
      <w:r>
        <w:rPr>
          <w:rFonts w:hint="eastAsia"/>
        </w:rPr>
        <w:t>Чехословацкое</w:t>
      </w:r>
      <w:r>
        <w:t xml:space="preserve"> </w:t>
      </w:r>
      <w:r>
        <w:rPr>
          <w:rFonts w:hint="eastAsia"/>
        </w:rPr>
        <w:t>правительство</w:t>
      </w:r>
      <w:r>
        <w:t xml:space="preserve"> </w:t>
      </w:r>
      <w:r>
        <w:rPr>
          <w:rFonts w:hint="eastAsia"/>
        </w:rPr>
        <w:t>в</w:t>
      </w:r>
      <w:r>
        <w:t xml:space="preserve"> </w:t>
      </w:r>
      <w:r>
        <w:rPr>
          <w:rFonts w:hint="eastAsia"/>
        </w:rPr>
        <w:t>эмиграции</w:t>
      </w:r>
      <w:r>
        <w:t xml:space="preserve">: </w:t>
      </w:r>
      <w:r>
        <w:rPr>
          <w:rFonts w:hint="eastAsia"/>
        </w:rPr>
        <w:t>проблема</w:t>
      </w:r>
      <w:r>
        <w:t xml:space="preserve"> </w:t>
      </w:r>
      <w:r>
        <w:rPr>
          <w:rFonts w:hint="eastAsia"/>
        </w:rPr>
        <w:t>признания</w:t>
      </w:r>
    </w:p>
    <w:p w14:paraId="018B4543" w14:textId="77777777" w:rsidR="008035EE" w:rsidRDefault="008035EE" w:rsidP="008035EE"/>
    <w:p w14:paraId="56ECC5AC" w14:textId="77777777" w:rsidR="008035EE" w:rsidRDefault="008035EE" w:rsidP="008035EE">
      <w:r>
        <w:rPr>
          <w:rFonts w:hint="eastAsia"/>
        </w:rPr>
        <w:t>и</w:t>
      </w:r>
      <w:r>
        <w:t xml:space="preserve"> </w:t>
      </w:r>
      <w:r>
        <w:rPr>
          <w:rFonts w:hint="eastAsia"/>
        </w:rPr>
        <w:t>отношение</w:t>
      </w:r>
      <w:r>
        <w:t xml:space="preserve"> </w:t>
      </w:r>
      <w:r>
        <w:rPr>
          <w:rFonts w:hint="eastAsia"/>
        </w:rPr>
        <w:t>США</w:t>
      </w:r>
      <w:r>
        <w:t xml:space="preserve"> </w:t>
      </w:r>
      <w:r>
        <w:rPr>
          <w:rFonts w:hint="eastAsia"/>
        </w:rPr>
        <w:t>к</w:t>
      </w:r>
      <w:r>
        <w:t xml:space="preserve"> </w:t>
      </w:r>
      <w:r>
        <w:rPr>
          <w:rFonts w:hint="eastAsia"/>
        </w:rPr>
        <w:t>национальному</w:t>
      </w:r>
      <w:r>
        <w:t xml:space="preserve"> </w:t>
      </w:r>
      <w:r>
        <w:rPr>
          <w:rFonts w:hint="eastAsia"/>
        </w:rPr>
        <w:t>движению</w:t>
      </w:r>
    </w:p>
    <w:p w14:paraId="54684960" w14:textId="77777777" w:rsidR="008035EE" w:rsidRDefault="008035EE" w:rsidP="008035EE"/>
    <w:p w14:paraId="3FD3D0C6" w14:textId="77777777" w:rsidR="008035EE" w:rsidRDefault="008035EE" w:rsidP="008035EE">
      <w:r>
        <w:t xml:space="preserve">1.5. </w:t>
      </w:r>
      <w:r>
        <w:rPr>
          <w:rFonts w:hint="eastAsia"/>
        </w:rPr>
        <w:t>Чешские</w:t>
      </w:r>
      <w:r>
        <w:t xml:space="preserve"> </w:t>
      </w:r>
      <w:r>
        <w:rPr>
          <w:rFonts w:hint="eastAsia"/>
        </w:rPr>
        <w:t>и</w:t>
      </w:r>
      <w:r>
        <w:t xml:space="preserve"> </w:t>
      </w:r>
      <w:r>
        <w:rPr>
          <w:rFonts w:hint="eastAsia"/>
        </w:rPr>
        <w:t>словацкие</w:t>
      </w:r>
      <w:r>
        <w:t xml:space="preserve"> </w:t>
      </w:r>
      <w:r>
        <w:rPr>
          <w:rFonts w:hint="eastAsia"/>
        </w:rPr>
        <w:t>организации</w:t>
      </w:r>
      <w:r>
        <w:t xml:space="preserve"> </w:t>
      </w:r>
      <w:r>
        <w:rPr>
          <w:rFonts w:hint="eastAsia"/>
        </w:rPr>
        <w:t>в</w:t>
      </w:r>
      <w:r>
        <w:t xml:space="preserve"> </w:t>
      </w:r>
      <w:r>
        <w:rPr>
          <w:rFonts w:hint="eastAsia"/>
        </w:rPr>
        <w:t>Америке</w:t>
      </w:r>
      <w:r>
        <w:t>:</w:t>
      </w:r>
    </w:p>
    <w:p w14:paraId="3BFD2129" w14:textId="77777777" w:rsidR="008035EE" w:rsidRDefault="008035EE" w:rsidP="008035EE"/>
    <w:p w14:paraId="78EDE494" w14:textId="77777777" w:rsidR="008035EE" w:rsidRDefault="008035EE" w:rsidP="008035EE">
      <w:r>
        <w:rPr>
          <w:rFonts w:hint="eastAsia"/>
        </w:rPr>
        <w:t>соперничество</w:t>
      </w:r>
      <w:r>
        <w:t xml:space="preserve">, </w:t>
      </w:r>
      <w:r>
        <w:rPr>
          <w:rFonts w:hint="eastAsia"/>
        </w:rPr>
        <w:t>пропаганда</w:t>
      </w:r>
      <w:r>
        <w:t xml:space="preserve">, </w:t>
      </w:r>
      <w:r>
        <w:rPr>
          <w:rFonts w:hint="eastAsia"/>
        </w:rPr>
        <w:t>влияние</w:t>
      </w:r>
      <w:r>
        <w:t xml:space="preserve"> </w:t>
      </w:r>
      <w:r>
        <w:rPr>
          <w:rFonts w:hint="eastAsia"/>
        </w:rPr>
        <w:t>на</w:t>
      </w:r>
      <w:r>
        <w:t xml:space="preserve"> </w:t>
      </w:r>
      <w:r>
        <w:rPr>
          <w:rFonts w:hint="eastAsia"/>
        </w:rPr>
        <w:t>курс</w:t>
      </w:r>
      <w:r>
        <w:t xml:space="preserve"> </w:t>
      </w:r>
      <w:r>
        <w:rPr>
          <w:rFonts w:hint="eastAsia"/>
        </w:rPr>
        <w:t>Вашингтона</w:t>
      </w:r>
    </w:p>
    <w:p w14:paraId="5966F4EE" w14:textId="77777777" w:rsidR="008035EE" w:rsidRDefault="008035EE" w:rsidP="008035EE"/>
    <w:p w14:paraId="5DCF2F57" w14:textId="77777777" w:rsidR="008035EE" w:rsidRDefault="008035EE" w:rsidP="008035EE">
      <w:r>
        <w:rPr>
          <w:rFonts w:hint="eastAsia"/>
        </w:rPr>
        <w:t>Глава</w:t>
      </w:r>
      <w:r>
        <w:t xml:space="preserve"> 2. </w:t>
      </w:r>
      <w:r>
        <w:rPr>
          <w:rFonts w:hint="eastAsia"/>
        </w:rPr>
        <w:t>Чехословацкий</w:t>
      </w:r>
      <w:r>
        <w:t xml:space="preserve"> </w:t>
      </w:r>
      <w:r>
        <w:rPr>
          <w:rFonts w:hint="eastAsia"/>
        </w:rPr>
        <w:t>вопрос</w:t>
      </w:r>
      <w:r>
        <w:t xml:space="preserve"> </w:t>
      </w:r>
      <w:r>
        <w:rPr>
          <w:rFonts w:hint="eastAsia"/>
        </w:rPr>
        <w:t>в</w:t>
      </w:r>
      <w:r>
        <w:t xml:space="preserve"> </w:t>
      </w:r>
      <w:r>
        <w:rPr>
          <w:rFonts w:hint="eastAsia"/>
        </w:rPr>
        <w:t>политике</w:t>
      </w:r>
      <w:r>
        <w:t xml:space="preserve"> </w:t>
      </w:r>
      <w:r>
        <w:rPr>
          <w:rFonts w:hint="eastAsia"/>
        </w:rPr>
        <w:t>США</w:t>
      </w:r>
      <w:r>
        <w:t xml:space="preserve"> </w:t>
      </w:r>
      <w:r>
        <w:rPr>
          <w:rFonts w:hint="eastAsia"/>
        </w:rPr>
        <w:t>в</w:t>
      </w:r>
      <w:r>
        <w:t xml:space="preserve"> 1943-1945 </w:t>
      </w:r>
      <w:r>
        <w:rPr>
          <w:rFonts w:hint="eastAsia"/>
        </w:rPr>
        <w:t>гг</w:t>
      </w:r>
      <w:r>
        <w:t>.</w:t>
      </w:r>
    </w:p>
    <w:p w14:paraId="7058177C" w14:textId="77777777" w:rsidR="008035EE" w:rsidRDefault="008035EE" w:rsidP="008035EE"/>
    <w:p w14:paraId="7E89EC0D" w14:textId="77777777" w:rsidR="008035EE" w:rsidRDefault="008035EE" w:rsidP="008035EE">
      <w:r>
        <w:t xml:space="preserve">2.1 </w:t>
      </w:r>
      <w:r>
        <w:rPr>
          <w:rFonts w:hint="eastAsia"/>
        </w:rPr>
        <w:t>Подготовка</w:t>
      </w:r>
      <w:r>
        <w:t xml:space="preserve"> </w:t>
      </w:r>
      <w:r>
        <w:rPr>
          <w:rFonts w:hint="eastAsia"/>
        </w:rPr>
        <w:t>официального</w:t>
      </w:r>
      <w:r>
        <w:t xml:space="preserve"> </w:t>
      </w:r>
      <w:r>
        <w:rPr>
          <w:rFonts w:hint="eastAsia"/>
        </w:rPr>
        <w:t>визита</w:t>
      </w:r>
      <w:r>
        <w:t xml:space="preserve"> </w:t>
      </w:r>
      <w:r>
        <w:rPr>
          <w:rFonts w:hint="eastAsia"/>
        </w:rPr>
        <w:t>Э</w:t>
      </w:r>
      <w:r>
        <w:t xml:space="preserve">. </w:t>
      </w:r>
      <w:r>
        <w:rPr>
          <w:rFonts w:hint="eastAsia"/>
        </w:rPr>
        <w:t>Бенеша</w:t>
      </w:r>
      <w:r>
        <w:t xml:space="preserve"> </w:t>
      </w:r>
      <w:r>
        <w:rPr>
          <w:rFonts w:hint="eastAsia"/>
        </w:rPr>
        <w:t>в</w:t>
      </w:r>
      <w:r>
        <w:t xml:space="preserve"> </w:t>
      </w:r>
      <w:r>
        <w:rPr>
          <w:rFonts w:hint="eastAsia"/>
        </w:rPr>
        <w:t>США</w:t>
      </w:r>
      <w:r>
        <w:t>:</w:t>
      </w:r>
    </w:p>
    <w:p w14:paraId="0C31A03E" w14:textId="77777777" w:rsidR="008035EE" w:rsidRDefault="008035EE" w:rsidP="008035EE"/>
    <w:p w14:paraId="66DD2531" w14:textId="77777777" w:rsidR="008035EE" w:rsidRDefault="008035EE" w:rsidP="008035EE">
      <w:r>
        <w:rPr>
          <w:rFonts w:hint="eastAsia"/>
        </w:rPr>
        <w:t>цели</w:t>
      </w:r>
      <w:r>
        <w:t xml:space="preserve"> </w:t>
      </w:r>
      <w:r>
        <w:rPr>
          <w:rFonts w:hint="eastAsia"/>
        </w:rPr>
        <w:t>и</w:t>
      </w:r>
      <w:r>
        <w:t xml:space="preserve"> </w:t>
      </w:r>
      <w:r>
        <w:rPr>
          <w:rFonts w:hint="eastAsia"/>
        </w:rPr>
        <w:t>планы</w:t>
      </w:r>
      <w:r>
        <w:t xml:space="preserve"> </w:t>
      </w:r>
      <w:r>
        <w:rPr>
          <w:rFonts w:hint="eastAsia"/>
        </w:rPr>
        <w:t>сторон</w:t>
      </w:r>
    </w:p>
    <w:p w14:paraId="4CE8AB42" w14:textId="77777777" w:rsidR="008035EE" w:rsidRDefault="008035EE" w:rsidP="008035EE"/>
    <w:p w14:paraId="14FED061" w14:textId="77777777" w:rsidR="008035EE" w:rsidRDefault="008035EE" w:rsidP="008035EE">
      <w:r>
        <w:t xml:space="preserve">2.2 </w:t>
      </w:r>
      <w:r>
        <w:rPr>
          <w:rFonts w:hint="eastAsia"/>
        </w:rPr>
        <w:t>Бенеш</w:t>
      </w:r>
      <w:r>
        <w:t xml:space="preserve"> </w:t>
      </w:r>
      <w:r>
        <w:rPr>
          <w:rFonts w:hint="eastAsia"/>
        </w:rPr>
        <w:t>в</w:t>
      </w:r>
      <w:r>
        <w:t xml:space="preserve"> </w:t>
      </w:r>
      <w:r>
        <w:rPr>
          <w:rFonts w:hint="eastAsia"/>
        </w:rPr>
        <w:t>Америке</w:t>
      </w:r>
      <w:r>
        <w:t xml:space="preserve">: </w:t>
      </w:r>
      <w:r>
        <w:rPr>
          <w:rFonts w:hint="eastAsia"/>
        </w:rPr>
        <w:t>программа</w:t>
      </w:r>
      <w:r>
        <w:t xml:space="preserve"> </w:t>
      </w:r>
      <w:r>
        <w:rPr>
          <w:rFonts w:hint="eastAsia"/>
        </w:rPr>
        <w:t>и</w:t>
      </w:r>
      <w:r>
        <w:t xml:space="preserve"> </w:t>
      </w:r>
      <w:r>
        <w:rPr>
          <w:rFonts w:hint="eastAsia"/>
        </w:rPr>
        <w:t>содержание</w:t>
      </w:r>
      <w:r>
        <w:t xml:space="preserve"> </w:t>
      </w:r>
      <w:r>
        <w:rPr>
          <w:rFonts w:hint="eastAsia"/>
        </w:rPr>
        <w:t>переговоров</w:t>
      </w:r>
    </w:p>
    <w:p w14:paraId="0E8CE512" w14:textId="77777777" w:rsidR="008035EE" w:rsidRDefault="008035EE" w:rsidP="008035EE"/>
    <w:p w14:paraId="4E3C901F" w14:textId="77777777" w:rsidR="008035EE" w:rsidRDefault="008035EE" w:rsidP="008035EE">
      <w:r>
        <w:t xml:space="preserve">2.3 </w:t>
      </w:r>
      <w:r>
        <w:rPr>
          <w:rFonts w:hint="eastAsia"/>
        </w:rPr>
        <w:t>Проблема</w:t>
      </w:r>
      <w:r>
        <w:t xml:space="preserve"> </w:t>
      </w:r>
      <w:r>
        <w:rPr>
          <w:rFonts w:hint="eastAsia"/>
        </w:rPr>
        <w:t>визита</w:t>
      </w:r>
      <w:r>
        <w:t xml:space="preserve"> </w:t>
      </w:r>
      <w:r>
        <w:rPr>
          <w:rFonts w:hint="eastAsia"/>
        </w:rPr>
        <w:t>Э</w:t>
      </w:r>
      <w:r>
        <w:t xml:space="preserve">. </w:t>
      </w:r>
      <w:r>
        <w:rPr>
          <w:rFonts w:hint="eastAsia"/>
        </w:rPr>
        <w:t>Бенеша</w:t>
      </w:r>
      <w:r>
        <w:t xml:space="preserve"> </w:t>
      </w:r>
      <w:r>
        <w:rPr>
          <w:rFonts w:hint="eastAsia"/>
        </w:rPr>
        <w:t>в</w:t>
      </w:r>
      <w:r>
        <w:t xml:space="preserve"> </w:t>
      </w:r>
      <w:r>
        <w:rPr>
          <w:rFonts w:hint="eastAsia"/>
        </w:rPr>
        <w:t>СССР</w:t>
      </w:r>
      <w:r>
        <w:t xml:space="preserve">: </w:t>
      </w:r>
      <w:r>
        <w:rPr>
          <w:rFonts w:hint="eastAsia"/>
        </w:rPr>
        <w:t>отношение</w:t>
      </w:r>
      <w:r>
        <w:t xml:space="preserve"> </w:t>
      </w:r>
      <w:r>
        <w:rPr>
          <w:rFonts w:hint="eastAsia"/>
        </w:rPr>
        <w:t>Вашингтона</w:t>
      </w:r>
    </w:p>
    <w:p w14:paraId="0471D207" w14:textId="77777777" w:rsidR="008035EE" w:rsidRDefault="008035EE" w:rsidP="008035EE"/>
    <w:p w14:paraId="1D930513" w14:textId="77777777" w:rsidR="008035EE" w:rsidRDefault="008035EE" w:rsidP="008035EE">
      <w:r>
        <w:rPr>
          <w:rFonts w:hint="eastAsia"/>
        </w:rPr>
        <w:t>к</w:t>
      </w:r>
      <w:r>
        <w:t xml:space="preserve"> </w:t>
      </w:r>
      <w:r>
        <w:rPr>
          <w:rFonts w:hint="eastAsia"/>
        </w:rPr>
        <w:t>разногласиям</w:t>
      </w:r>
      <w:r>
        <w:t xml:space="preserve"> </w:t>
      </w:r>
      <w:r>
        <w:rPr>
          <w:rFonts w:hint="eastAsia"/>
        </w:rPr>
        <w:t>между</w:t>
      </w:r>
      <w:r>
        <w:t xml:space="preserve"> </w:t>
      </w:r>
      <w:r>
        <w:rPr>
          <w:rFonts w:hint="eastAsia"/>
        </w:rPr>
        <w:t>Лондоном</w:t>
      </w:r>
      <w:r>
        <w:t xml:space="preserve"> </w:t>
      </w:r>
      <w:r>
        <w:rPr>
          <w:rFonts w:hint="eastAsia"/>
        </w:rPr>
        <w:t>и</w:t>
      </w:r>
      <w:r>
        <w:t xml:space="preserve"> </w:t>
      </w:r>
      <w:r>
        <w:rPr>
          <w:rFonts w:hint="eastAsia"/>
        </w:rPr>
        <w:t>Москвой</w:t>
      </w:r>
    </w:p>
    <w:p w14:paraId="2C367C06" w14:textId="77777777" w:rsidR="008035EE" w:rsidRDefault="008035EE" w:rsidP="008035EE"/>
    <w:p w14:paraId="4140CF04" w14:textId="77777777" w:rsidR="008035EE" w:rsidRDefault="008035EE" w:rsidP="008035EE">
      <w:r>
        <w:t xml:space="preserve">2.4 </w:t>
      </w:r>
      <w:r>
        <w:rPr>
          <w:rFonts w:hint="eastAsia"/>
        </w:rPr>
        <w:t>Советско</w:t>
      </w:r>
      <w:r>
        <w:t>-</w:t>
      </w:r>
      <w:r>
        <w:rPr>
          <w:rFonts w:hint="eastAsia"/>
        </w:rPr>
        <w:t>чехословацкий</w:t>
      </w:r>
      <w:r>
        <w:t xml:space="preserve"> </w:t>
      </w:r>
      <w:r>
        <w:rPr>
          <w:rFonts w:hint="eastAsia"/>
        </w:rPr>
        <w:t>союзный</w:t>
      </w:r>
      <w:r>
        <w:t xml:space="preserve"> </w:t>
      </w:r>
      <w:r>
        <w:rPr>
          <w:rFonts w:hint="eastAsia"/>
        </w:rPr>
        <w:t>договор</w:t>
      </w:r>
      <w:r>
        <w:t>:</w:t>
      </w:r>
    </w:p>
    <w:p w14:paraId="6E52A850" w14:textId="77777777" w:rsidR="008035EE" w:rsidRDefault="008035EE" w:rsidP="008035EE"/>
    <w:p w14:paraId="740FF96C" w14:textId="77777777" w:rsidR="008035EE" w:rsidRDefault="008035EE" w:rsidP="008035EE">
      <w:r>
        <w:rPr>
          <w:rFonts w:hint="eastAsia"/>
        </w:rPr>
        <w:t>оценки</w:t>
      </w:r>
      <w:r>
        <w:t xml:space="preserve"> </w:t>
      </w:r>
      <w:r>
        <w:rPr>
          <w:rFonts w:hint="eastAsia"/>
        </w:rPr>
        <w:t>и</w:t>
      </w:r>
      <w:r>
        <w:t xml:space="preserve"> </w:t>
      </w:r>
      <w:r>
        <w:rPr>
          <w:rFonts w:hint="eastAsia"/>
        </w:rPr>
        <w:t>дискуссии</w:t>
      </w:r>
      <w:r>
        <w:t xml:space="preserve"> </w:t>
      </w:r>
      <w:r>
        <w:rPr>
          <w:rFonts w:hint="eastAsia"/>
        </w:rPr>
        <w:t>о</w:t>
      </w:r>
      <w:r>
        <w:t xml:space="preserve"> </w:t>
      </w:r>
      <w:r>
        <w:rPr>
          <w:rFonts w:hint="eastAsia"/>
        </w:rPr>
        <w:t>намерениях</w:t>
      </w:r>
      <w:r>
        <w:t xml:space="preserve"> </w:t>
      </w:r>
      <w:r>
        <w:rPr>
          <w:rFonts w:hint="eastAsia"/>
        </w:rPr>
        <w:t>Кремля</w:t>
      </w:r>
    </w:p>
    <w:p w14:paraId="23E0A7E3" w14:textId="77777777" w:rsidR="008035EE" w:rsidRDefault="008035EE" w:rsidP="008035EE"/>
    <w:p w14:paraId="7C95687B" w14:textId="77777777" w:rsidR="008035EE" w:rsidRDefault="008035EE" w:rsidP="008035EE">
      <w:r>
        <w:t xml:space="preserve">2.5 </w:t>
      </w:r>
      <w:r>
        <w:rPr>
          <w:rFonts w:hint="eastAsia"/>
        </w:rPr>
        <w:t>Начало</w:t>
      </w:r>
      <w:r>
        <w:t xml:space="preserve"> </w:t>
      </w:r>
      <w:r>
        <w:rPr>
          <w:rFonts w:hint="eastAsia"/>
        </w:rPr>
        <w:t>освобождения</w:t>
      </w:r>
      <w:r>
        <w:t xml:space="preserve"> </w:t>
      </w:r>
      <w:r>
        <w:rPr>
          <w:rFonts w:hint="eastAsia"/>
        </w:rPr>
        <w:t>ЧСР</w:t>
      </w:r>
      <w:r>
        <w:t xml:space="preserve">: </w:t>
      </w:r>
      <w:r>
        <w:rPr>
          <w:rFonts w:hint="eastAsia"/>
        </w:rPr>
        <w:t>реакция</w:t>
      </w:r>
      <w:r>
        <w:t xml:space="preserve"> </w:t>
      </w:r>
      <w:r>
        <w:rPr>
          <w:rFonts w:hint="eastAsia"/>
        </w:rPr>
        <w:t>американцев</w:t>
      </w:r>
    </w:p>
    <w:p w14:paraId="0AD63FA8" w14:textId="77777777" w:rsidR="008035EE" w:rsidRDefault="008035EE" w:rsidP="008035EE"/>
    <w:p w14:paraId="5854C501" w14:textId="77777777" w:rsidR="008035EE" w:rsidRDefault="008035EE" w:rsidP="008035EE">
      <w:r>
        <w:rPr>
          <w:rFonts w:hint="eastAsia"/>
        </w:rPr>
        <w:t>на</w:t>
      </w:r>
      <w:r>
        <w:t xml:space="preserve"> </w:t>
      </w:r>
      <w:r>
        <w:rPr>
          <w:rFonts w:hint="eastAsia"/>
        </w:rPr>
        <w:t>укрепление</w:t>
      </w:r>
      <w:r>
        <w:t xml:space="preserve"> </w:t>
      </w:r>
      <w:r>
        <w:rPr>
          <w:rFonts w:hint="eastAsia"/>
        </w:rPr>
        <w:t>советско</w:t>
      </w:r>
      <w:r>
        <w:t>-</w:t>
      </w:r>
      <w:r>
        <w:rPr>
          <w:rFonts w:hint="eastAsia"/>
        </w:rPr>
        <w:t>чехословацких</w:t>
      </w:r>
      <w:r>
        <w:t xml:space="preserve"> </w:t>
      </w:r>
      <w:r>
        <w:rPr>
          <w:rFonts w:hint="eastAsia"/>
        </w:rPr>
        <w:t>отношений</w:t>
      </w:r>
    </w:p>
    <w:p w14:paraId="4716A150" w14:textId="77777777" w:rsidR="008035EE" w:rsidRDefault="008035EE" w:rsidP="008035EE"/>
    <w:p w14:paraId="4A374DC2" w14:textId="77777777" w:rsidR="008035EE" w:rsidRDefault="008035EE" w:rsidP="008035EE">
      <w:r>
        <w:t xml:space="preserve">2.6 </w:t>
      </w:r>
      <w:r>
        <w:rPr>
          <w:rFonts w:hint="eastAsia"/>
        </w:rPr>
        <w:t>Чехословацкий</w:t>
      </w:r>
      <w:r>
        <w:t xml:space="preserve"> </w:t>
      </w:r>
      <w:r>
        <w:rPr>
          <w:rFonts w:hint="eastAsia"/>
        </w:rPr>
        <w:t>вопрос</w:t>
      </w:r>
      <w:r>
        <w:t xml:space="preserve"> </w:t>
      </w:r>
      <w:r>
        <w:rPr>
          <w:rFonts w:hint="eastAsia"/>
        </w:rPr>
        <w:t>в</w:t>
      </w:r>
      <w:r>
        <w:t xml:space="preserve"> </w:t>
      </w:r>
      <w:r>
        <w:rPr>
          <w:rFonts w:hint="eastAsia"/>
        </w:rPr>
        <w:t>конце</w:t>
      </w:r>
      <w:r>
        <w:t xml:space="preserve"> </w:t>
      </w:r>
      <w:r>
        <w:rPr>
          <w:rFonts w:hint="eastAsia"/>
        </w:rPr>
        <w:t>войны</w:t>
      </w:r>
      <w:r>
        <w:t>,</w:t>
      </w:r>
    </w:p>
    <w:p w14:paraId="46AEE132" w14:textId="77777777" w:rsidR="008035EE" w:rsidRDefault="008035EE" w:rsidP="008035EE"/>
    <w:p w14:paraId="3E020D36" w14:textId="77777777" w:rsidR="008035EE" w:rsidRDefault="008035EE" w:rsidP="008035EE">
      <w:r>
        <w:rPr>
          <w:rFonts w:hint="eastAsia"/>
        </w:rPr>
        <w:t>позиции</w:t>
      </w:r>
      <w:r>
        <w:t xml:space="preserve"> </w:t>
      </w:r>
      <w:r>
        <w:rPr>
          <w:rFonts w:hint="eastAsia"/>
        </w:rPr>
        <w:t>чешской</w:t>
      </w:r>
      <w:r>
        <w:t xml:space="preserve"> </w:t>
      </w:r>
      <w:r>
        <w:rPr>
          <w:rFonts w:hint="eastAsia"/>
        </w:rPr>
        <w:t>и</w:t>
      </w:r>
      <w:r>
        <w:t xml:space="preserve"> </w:t>
      </w:r>
      <w:r>
        <w:rPr>
          <w:rFonts w:hint="eastAsia"/>
        </w:rPr>
        <w:t>словацкой</w:t>
      </w:r>
      <w:r>
        <w:t xml:space="preserve"> </w:t>
      </w:r>
      <w:r>
        <w:rPr>
          <w:rFonts w:hint="eastAsia"/>
        </w:rPr>
        <w:t>эмиграции</w:t>
      </w:r>
    </w:p>
    <w:p w14:paraId="6FC1A67B" w14:textId="77777777" w:rsidR="008035EE" w:rsidRDefault="008035EE" w:rsidP="008035EE"/>
    <w:p w14:paraId="731CC307" w14:textId="77777777" w:rsidR="008035EE" w:rsidRDefault="008035EE" w:rsidP="008035EE">
      <w:r>
        <w:rPr>
          <w:rFonts w:hint="eastAsia"/>
        </w:rPr>
        <w:t>Глава</w:t>
      </w:r>
      <w:r>
        <w:t xml:space="preserve"> 3. 1945 </w:t>
      </w:r>
      <w:r>
        <w:rPr>
          <w:rFonts w:hint="eastAsia"/>
        </w:rPr>
        <w:t>год</w:t>
      </w:r>
      <w:r>
        <w:t xml:space="preserve">: </w:t>
      </w:r>
      <w:r>
        <w:rPr>
          <w:rFonts w:hint="eastAsia"/>
        </w:rPr>
        <w:t>Соединённые</w:t>
      </w:r>
      <w:r>
        <w:t xml:space="preserve"> </w:t>
      </w:r>
      <w:r>
        <w:rPr>
          <w:rFonts w:hint="eastAsia"/>
        </w:rPr>
        <w:t>Штаты</w:t>
      </w:r>
      <w:r>
        <w:t xml:space="preserve"> </w:t>
      </w:r>
      <w:r>
        <w:rPr>
          <w:rFonts w:hint="eastAsia"/>
        </w:rPr>
        <w:t>и</w:t>
      </w:r>
      <w:r>
        <w:t xml:space="preserve"> </w:t>
      </w:r>
      <w:r>
        <w:rPr>
          <w:rFonts w:hint="eastAsia"/>
        </w:rPr>
        <w:t>восстановление</w:t>
      </w:r>
      <w:r>
        <w:t xml:space="preserve"> </w:t>
      </w:r>
      <w:r>
        <w:rPr>
          <w:rFonts w:hint="eastAsia"/>
        </w:rPr>
        <w:t>чехословацкого</w:t>
      </w:r>
      <w:r>
        <w:t xml:space="preserve"> </w:t>
      </w:r>
      <w:r>
        <w:rPr>
          <w:rFonts w:hint="eastAsia"/>
        </w:rPr>
        <w:t>государства</w:t>
      </w:r>
    </w:p>
    <w:p w14:paraId="3172D79C" w14:textId="77777777" w:rsidR="008035EE" w:rsidRDefault="008035EE" w:rsidP="008035EE"/>
    <w:p w14:paraId="1DC63D16" w14:textId="77777777" w:rsidR="008035EE" w:rsidRDefault="008035EE" w:rsidP="008035EE">
      <w:r>
        <w:lastRenderedPageBreak/>
        <w:t xml:space="preserve">3.1. </w:t>
      </w:r>
      <w:r>
        <w:rPr>
          <w:rFonts w:hint="eastAsia"/>
        </w:rPr>
        <w:t>Американская</w:t>
      </w:r>
      <w:r>
        <w:t xml:space="preserve"> </w:t>
      </w:r>
      <w:r>
        <w:rPr>
          <w:rFonts w:hint="eastAsia"/>
        </w:rPr>
        <w:t>армия</w:t>
      </w:r>
      <w:r>
        <w:t xml:space="preserve"> </w:t>
      </w:r>
      <w:r>
        <w:rPr>
          <w:rFonts w:hint="eastAsia"/>
        </w:rPr>
        <w:t>в</w:t>
      </w:r>
      <w:r>
        <w:t xml:space="preserve"> </w:t>
      </w:r>
      <w:r>
        <w:rPr>
          <w:rFonts w:hint="eastAsia"/>
        </w:rPr>
        <w:t>Чехословакии</w:t>
      </w:r>
      <w:r>
        <w:t xml:space="preserve">: </w:t>
      </w:r>
      <w:r>
        <w:rPr>
          <w:rFonts w:hint="eastAsia"/>
        </w:rPr>
        <w:t>определение</w:t>
      </w:r>
    </w:p>
    <w:p w14:paraId="59223E6C" w14:textId="77777777" w:rsidR="008035EE" w:rsidRDefault="008035EE" w:rsidP="008035EE"/>
    <w:p w14:paraId="11C18F60" w14:textId="77777777" w:rsidR="008035EE" w:rsidRDefault="008035EE" w:rsidP="008035EE">
      <w:r>
        <w:rPr>
          <w:rFonts w:hint="eastAsia"/>
        </w:rPr>
        <w:t>границ</w:t>
      </w:r>
      <w:r>
        <w:t xml:space="preserve"> </w:t>
      </w:r>
      <w:r>
        <w:rPr>
          <w:rFonts w:hint="eastAsia"/>
        </w:rPr>
        <w:t>продвижения</w:t>
      </w:r>
      <w:r>
        <w:t xml:space="preserve"> </w:t>
      </w:r>
      <w:r>
        <w:rPr>
          <w:rFonts w:hint="eastAsia"/>
        </w:rPr>
        <w:t>и</w:t>
      </w:r>
      <w:r>
        <w:t xml:space="preserve"> </w:t>
      </w:r>
      <w:r>
        <w:rPr>
          <w:rFonts w:hint="eastAsia"/>
        </w:rPr>
        <w:t>проблема</w:t>
      </w:r>
      <w:r>
        <w:t xml:space="preserve"> </w:t>
      </w:r>
      <w:r>
        <w:rPr>
          <w:rFonts w:hint="eastAsia"/>
        </w:rPr>
        <w:t>освобождения</w:t>
      </w:r>
      <w:r>
        <w:t xml:space="preserve"> </w:t>
      </w:r>
      <w:r>
        <w:rPr>
          <w:rFonts w:hint="eastAsia"/>
        </w:rPr>
        <w:t>Праги</w:t>
      </w:r>
    </w:p>
    <w:p w14:paraId="49A61D0E" w14:textId="77777777" w:rsidR="008035EE" w:rsidRDefault="008035EE" w:rsidP="008035EE"/>
    <w:p w14:paraId="04B5915C" w14:textId="77777777" w:rsidR="008035EE" w:rsidRDefault="008035EE" w:rsidP="008035EE">
      <w:r>
        <w:t xml:space="preserve">3.2. </w:t>
      </w:r>
      <w:r>
        <w:rPr>
          <w:rFonts w:hint="eastAsia"/>
        </w:rPr>
        <w:t>Второй</w:t>
      </w:r>
      <w:r>
        <w:t xml:space="preserve"> </w:t>
      </w:r>
      <w:r>
        <w:rPr>
          <w:rFonts w:hint="eastAsia"/>
        </w:rPr>
        <w:t>визит</w:t>
      </w:r>
      <w:r>
        <w:t xml:space="preserve"> </w:t>
      </w:r>
      <w:r>
        <w:rPr>
          <w:rFonts w:hint="eastAsia"/>
        </w:rPr>
        <w:t>Бенеша</w:t>
      </w:r>
      <w:r>
        <w:t xml:space="preserve"> </w:t>
      </w:r>
      <w:r>
        <w:rPr>
          <w:rFonts w:hint="eastAsia"/>
        </w:rPr>
        <w:t>в</w:t>
      </w:r>
      <w:r>
        <w:t xml:space="preserve"> </w:t>
      </w:r>
      <w:r>
        <w:rPr>
          <w:rFonts w:hint="eastAsia"/>
        </w:rPr>
        <w:t>Москву</w:t>
      </w:r>
      <w:r>
        <w:t xml:space="preserve">: </w:t>
      </w:r>
      <w:r>
        <w:rPr>
          <w:rFonts w:hint="eastAsia"/>
        </w:rPr>
        <w:t>вопрос</w:t>
      </w:r>
      <w:r>
        <w:t xml:space="preserve"> </w:t>
      </w:r>
      <w:r>
        <w:rPr>
          <w:rFonts w:hint="eastAsia"/>
        </w:rPr>
        <w:t>о</w:t>
      </w:r>
      <w:r>
        <w:t xml:space="preserve"> </w:t>
      </w:r>
      <w:r>
        <w:rPr>
          <w:rFonts w:hint="eastAsia"/>
        </w:rPr>
        <w:t>составе</w:t>
      </w:r>
    </w:p>
    <w:p w14:paraId="44961FC8" w14:textId="77777777" w:rsidR="008035EE" w:rsidRDefault="008035EE" w:rsidP="008035EE"/>
    <w:p w14:paraId="4E4E1FAF" w14:textId="77777777" w:rsidR="008035EE" w:rsidRDefault="008035EE" w:rsidP="008035EE">
      <w:r>
        <w:rPr>
          <w:rFonts w:hint="eastAsia"/>
        </w:rPr>
        <w:t>нового</w:t>
      </w:r>
      <w:r>
        <w:t xml:space="preserve"> </w:t>
      </w:r>
      <w:r>
        <w:rPr>
          <w:rFonts w:hint="eastAsia"/>
        </w:rPr>
        <w:t>правительства</w:t>
      </w:r>
      <w:r>
        <w:t xml:space="preserve"> </w:t>
      </w:r>
      <w:r>
        <w:rPr>
          <w:rFonts w:hint="eastAsia"/>
        </w:rPr>
        <w:t>и</w:t>
      </w:r>
      <w:r>
        <w:t xml:space="preserve"> </w:t>
      </w:r>
      <w:r>
        <w:rPr>
          <w:rFonts w:hint="eastAsia"/>
        </w:rPr>
        <w:t>степени</w:t>
      </w:r>
      <w:r>
        <w:t xml:space="preserve"> </w:t>
      </w:r>
      <w:r>
        <w:rPr>
          <w:rFonts w:hint="eastAsia"/>
        </w:rPr>
        <w:t>коммунистического</w:t>
      </w:r>
      <w:r>
        <w:t xml:space="preserve"> </w:t>
      </w:r>
      <w:r>
        <w:rPr>
          <w:rFonts w:hint="eastAsia"/>
        </w:rPr>
        <w:t>влияния</w:t>
      </w:r>
    </w:p>
    <w:p w14:paraId="26226939" w14:textId="77777777" w:rsidR="008035EE" w:rsidRDefault="008035EE" w:rsidP="008035EE"/>
    <w:p w14:paraId="112B71B9" w14:textId="77777777" w:rsidR="008035EE" w:rsidRDefault="008035EE" w:rsidP="008035EE">
      <w:r>
        <w:t xml:space="preserve">3.3. </w:t>
      </w:r>
      <w:r>
        <w:rPr>
          <w:rFonts w:hint="eastAsia"/>
        </w:rPr>
        <w:t>Проблема</w:t>
      </w:r>
      <w:r>
        <w:t xml:space="preserve"> </w:t>
      </w:r>
      <w:r>
        <w:rPr>
          <w:rFonts w:hint="eastAsia"/>
        </w:rPr>
        <w:t>возвращения</w:t>
      </w:r>
      <w:r>
        <w:t xml:space="preserve"> </w:t>
      </w:r>
      <w:r>
        <w:rPr>
          <w:rFonts w:hint="eastAsia"/>
        </w:rPr>
        <w:t>американских</w:t>
      </w:r>
      <w:r>
        <w:t xml:space="preserve"> </w:t>
      </w:r>
      <w:r>
        <w:rPr>
          <w:rFonts w:hint="eastAsia"/>
        </w:rPr>
        <w:t>дипломатов</w:t>
      </w:r>
      <w:r>
        <w:t xml:space="preserve"> </w:t>
      </w:r>
      <w:r>
        <w:rPr>
          <w:rFonts w:hint="eastAsia"/>
        </w:rPr>
        <w:t>в</w:t>
      </w:r>
      <w:r>
        <w:t xml:space="preserve"> </w:t>
      </w:r>
      <w:r>
        <w:rPr>
          <w:rFonts w:hint="eastAsia"/>
        </w:rPr>
        <w:t>ЧСР</w:t>
      </w:r>
      <w:r>
        <w:t>:</w:t>
      </w:r>
    </w:p>
    <w:p w14:paraId="4AB67AA8" w14:textId="77777777" w:rsidR="008035EE" w:rsidRDefault="008035EE" w:rsidP="008035EE"/>
    <w:p w14:paraId="558C5E90" w14:textId="77777777" w:rsidR="008035EE" w:rsidRDefault="008035EE" w:rsidP="008035EE">
      <w:r>
        <w:rPr>
          <w:rFonts w:hint="eastAsia"/>
        </w:rPr>
        <w:t>первые</w:t>
      </w:r>
      <w:r>
        <w:t xml:space="preserve"> </w:t>
      </w:r>
      <w:r>
        <w:rPr>
          <w:rFonts w:hint="eastAsia"/>
        </w:rPr>
        <w:t>разногласия</w:t>
      </w:r>
      <w:r>
        <w:t xml:space="preserve"> </w:t>
      </w:r>
      <w:r>
        <w:rPr>
          <w:rFonts w:hint="eastAsia"/>
        </w:rPr>
        <w:t>с</w:t>
      </w:r>
      <w:r>
        <w:t xml:space="preserve"> </w:t>
      </w:r>
      <w:r>
        <w:rPr>
          <w:rFonts w:hint="eastAsia"/>
        </w:rPr>
        <w:t>правительством</w:t>
      </w:r>
      <w:r>
        <w:t xml:space="preserve"> </w:t>
      </w:r>
      <w:r>
        <w:rPr>
          <w:rFonts w:hint="eastAsia"/>
        </w:rPr>
        <w:t>СССР</w:t>
      </w:r>
    </w:p>
    <w:p w14:paraId="0514AADC" w14:textId="77777777" w:rsidR="008035EE" w:rsidRDefault="008035EE" w:rsidP="008035EE"/>
    <w:p w14:paraId="04EB66A8" w14:textId="77777777" w:rsidR="008035EE" w:rsidRDefault="008035EE" w:rsidP="008035EE">
      <w:r>
        <w:t xml:space="preserve">3.4. </w:t>
      </w:r>
      <w:r>
        <w:rPr>
          <w:rFonts w:hint="eastAsia"/>
        </w:rPr>
        <w:t>Посольство</w:t>
      </w:r>
      <w:r>
        <w:t xml:space="preserve"> </w:t>
      </w:r>
      <w:r>
        <w:rPr>
          <w:rFonts w:hint="eastAsia"/>
        </w:rPr>
        <w:t>США</w:t>
      </w:r>
      <w:r>
        <w:t xml:space="preserve"> </w:t>
      </w:r>
      <w:r>
        <w:rPr>
          <w:rFonts w:hint="eastAsia"/>
        </w:rPr>
        <w:t>в</w:t>
      </w:r>
      <w:r>
        <w:t xml:space="preserve"> </w:t>
      </w:r>
      <w:r>
        <w:rPr>
          <w:rFonts w:hint="eastAsia"/>
        </w:rPr>
        <w:t>Праге</w:t>
      </w:r>
      <w:r>
        <w:t xml:space="preserve">: </w:t>
      </w:r>
      <w:r>
        <w:rPr>
          <w:rFonts w:hint="eastAsia"/>
        </w:rPr>
        <w:t>повседневная</w:t>
      </w:r>
      <w:r>
        <w:t xml:space="preserve"> </w:t>
      </w:r>
      <w:r>
        <w:rPr>
          <w:rFonts w:hint="eastAsia"/>
        </w:rPr>
        <w:t>жизнь</w:t>
      </w:r>
    </w:p>
    <w:p w14:paraId="55CDFF5D" w14:textId="77777777" w:rsidR="008035EE" w:rsidRDefault="008035EE" w:rsidP="008035EE"/>
    <w:p w14:paraId="5ACA85CC" w14:textId="77777777" w:rsidR="008035EE" w:rsidRDefault="008035EE" w:rsidP="008035EE">
      <w:r>
        <w:rPr>
          <w:rFonts w:hint="eastAsia"/>
        </w:rPr>
        <w:t>и</w:t>
      </w:r>
      <w:r>
        <w:t xml:space="preserve"> </w:t>
      </w:r>
      <w:r>
        <w:rPr>
          <w:rFonts w:hint="eastAsia"/>
        </w:rPr>
        <w:t>организация</w:t>
      </w:r>
      <w:r>
        <w:t xml:space="preserve"> </w:t>
      </w:r>
      <w:r>
        <w:rPr>
          <w:rFonts w:hint="eastAsia"/>
        </w:rPr>
        <w:t>работы</w:t>
      </w:r>
      <w:r>
        <w:t xml:space="preserve"> </w:t>
      </w:r>
      <w:r>
        <w:rPr>
          <w:rFonts w:hint="eastAsia"/>
        </w:rPr>
        <w:t>в</w:t>
      </w:r>
      <w:r>
        <w:t xml:space="preserve"> </w:t>
      </w:r>
      <w:r>
        <w:rPr>
          <w:rFonts w:hint="eastAsia"/>
        </w:rPr>
        <w:t>послевоенных</w:t>
      </w:r>
      <w:r>
        <w:t xml:space="preserve"> </w:t>
      </w:r>
      <w:r>
        <w:rPr>
          <w:rFonts w:hint="eastAsia"/>
        </w:rPr>
        <w:t>реалиях</w:t>
      </w:r>
    </w:p>
    <w:p w14:paraId="267BDC58" w14:textId="77777777" w:rsidR="008035EE" w:rsidRDefault="008035EE" w:rsidP="008035EE"/>
    <w:p w14:paraId="78C0F1C2" w14:textId="77777777" w:rsidR="008035EE" w:rsidRDefault="008035EE" w:rsidP="008035EE">
      <w:r>
        <w:t xml:space="preserve">3.5. </w:t>
      </w:r>
      <w:r>
        <w:rPr>
          <w:rFonts w:hint="eastAsia"/>
        </w:rPr>
        <w:t>Русские</w:t>
      </w:r>
      <w:r>
        <w:t xml:space="preserve"> </w:t>
      </w:r>
      <w:r>
        <w:rPr>
          <w:rFonts w:hint="eastAsia"/>
        </w:rPr>
        <w:t>и</w:t>
      </w:r>
      <w:r>
        <w:t xml:space="preserve"> </w:t>
      </w:r>
      <w:r>
        <w:rPr>
          <w:rFonts w:hint="eastAsia"/>
        </w:rPr>
        <w:t>американцы</w:t>
      </w:r>
      <w:r>
        <w:t xml:space="preserve"> </w:t>
      </w:r>
      <w:r>
        <w:rPr>
          <w:rFonts w:hint="eastAsia"/>
        </w:rPr>
        <w:t>в</w:t>
      </w:r>
      <w:r>
        <w:t xml:space="preserve"> </w:t>
      </w:r>
      <w:r>
        <w:rPr>
          <w:rFonts w:hint="eastAsia"/>
        </w:rPr>
        <w:t>Чехословакии</w:t>
      </w:r>
      <w:r>
        <w:t>:</w:t>
      </w:r>
    </w:p>
    <w:p w14:paraId="1D079EDB" w14:textId="77777777" w:rsidR="008035EE" w:rsidRDefault="008035EE" w:rsidP="008035EE"/>
    <w:p w14:paraId="4866094E" w14:textId="77777777" w:rsidR="008035EE" w:rsidRDefault="008035EE" w:rsidP="008035EE">
      <w:r>
        <w:rPr>
          <w:rFonts w:hint="eastAsia"/>
        </w:rPr>
        <w:t>восприятие</w:t>
      </w:r>
      <w:r>
        <w:t xml:space="preserve">, </w:t>
      </w:r>
      <w:r>
        <w:rPr>
          <w:rFonts w:hint="eastAsia"/>
        </w:rPr>
        <w:t>образы</w:t>
      </w:r>
      <w:r>
        <w:t xml:space="preserve">, </w:t>
      </w:r>
      <w:r>
        <w:rPr>
          <w:rFonts w:hint="eastAsia"/>
        </w:rPr>
        <w:t>стереотипы</w:t>
      </w:r>
    </w:p>
    <w:p w14:paraId="0D7FD5B2" w14:textId="77777777" w:rsidR="008035EE" w:rsidRDefault="008035EE" w:rsidP="008035EE"/>
    <w:p w14:paraId="7C35D7C4" w14:textId="77777777" w:rsidR="008035EE" w:rsidRDefault="008035EE" w:rsidP="008035EE">
      <w:r>
        <w:t xml:space="preserve">3.6. </w:t>
      </w:r>
      <w:r>
        <w:rPr>
          <w:rFonts w:hint="eastAsia"/>
        </w:rPr>
        <w:t>Армия</w:t>
      </w:r>
      <w:r>
        <w:t xml:space="preserve"> </w:t>
      </w:r>
      <w:r>
        <w:rPr>
          <w:rFonts w:hint="eastAsia"/>
        </w:rPr>
        <w:t>США</w:t>
      </w:r>
      <w:r>
        <w:t xml:space="preserve"> </w:t>
      </w:r>
      <w:r>
        <w:rPr>
          <w:rFonts w:hint="eastAsia"/>
        </w:rPr>
        <w:t>в</w:t>
      </w:r>
      <w:r>
        <w:t xml:space="preserve"> </w:t>
      </w:r>
      <w:r>
        <w:rPr>
          <w:rFonts w:hint="eastAsia"/>
        </w:rPr>
        <w:t>Западной</w:t>
      </w:r>
      <w:r>
        <w:t xml:space="preserve"> </w:t>
      </w:r>
      <w:r>
        <w:rPr>
          <w:rFonts w:hint="eastAsia"/>
        </w:rPr>
        <w:t>Богемии</w:t>
      </w:r>
      <w:r>
        <w:t xml:space="preserve">: </w:t>
      </w:r>
      <w:r>
        <w:rPr>
          <w:rFonts w:hint="eastAsia"/>
        </w:rPr>
        <w:t>функции</w:t>
      </w:r>
      <w:r>
        <w:t xml:space="preserve"> </w:t>
      </w:r>
      <w:r>
        <w:rPr>
          <w:rFonts w:hint="eastAsia"/>
        </w:rPr>
        <w:t>и</w:t>
      </w:r>
      <w:r>
        <w:t xml:space="preserve"> </w:t>
      </w:r>
      <w:r>
        <w:rPr>
          <w:rFonts w:hint="eastAsia"/>
        </w:rPr>
        <w:t>задачи</w:t>
      </w:r>
      <w:r>
        <w:t>,</w:t>
      </w:r>
    </w:p>
    <w:p w14:paraId="38A36CB2" w14:textId="77777777" w:rsidR="008035EE" w:rsidRDefault="008035EE" w:rsidP="008035EE"/>
    <w:p w14:paraId="708DB11E" w14:textId="77777777" w:rsidR="008035EE" w:rsidRDefault="008035EE" w:rsidP="008035EE">
      <w:r>
        <w:rPr>
          <w:rFonts w:hint="eastAsia"/>
        </w:rPr>
        <w:t>отношения</w:t>
      </w:r>
      <w:r>
        <w:t xml:space="preserve"> </w:t>
      </w:r>
      <w:r>
        <w:rPr>
          <w:rFonts w:hint="eastAsia"/>
        </w:rPr>
        <w:t>с</w:t>
      </w:r>
      <w:r>
        <w:t xml:space="preserve"> </w:t>
      </w:r>
      <w:r>
        <w:rPr>
          <w:rFonts w:hint="eastAsia"/>
        </w:rPr>
        <w:t>населением</w:t>
      </w:r>
      <w:r>
        <w:t xml:space="preserve"> </w:t>
      </w:r>
      <w:r>
        <w:rPr>
          <w:rFonts w:hint="eastAsia"/>
        </w:rPr>
        <w:t>и</w:t>
      </w:r>
      <w:r>
        <w:t xml:space="preserve"> </w:t>
      </w:r>
      <w:r>
        <w:rPr>
          <w:rFonts w:hint="eastAsia"/>
        </w:rPr>
        <w:t>местными</w:t>
      </w:r>
      <w:r>
        <w:t xml:space="preserve"> </w:t>
      </w:r>
      <w:r>
        <w:rPr>
          <w:rFonts w:hint="eastAsia"/>
        </w:rPr>
        <w:t>властями</w:t>
      </w:r>
    </w:p>
    <w:p w14:paraId="06D0BE8B" w14:textId="77777777" w:rsidR="008035EE" w:rsidRDefault="008035EE" w:rsidP="008035EE"/>
    <w:p w14:paraId="112A8AAE" w14:textId="77777777" w:rsidR="008035EE" w:rsidRDefault="008035EE" w:rsidP="008035EE">
      <w:r>
        <w:t xml:space="preserve">3.7. </w:t>
      </w:r>
      <w:r>
        <w:rPr>
          <w:rFonts w:hint="eastAsia"/>
        </w:rPr>
        <w:t>Проблема</w:t>
      </w:r>
      <w:r>
        <w:t xml:space="preserve"> </w:t>
      </w:r>
      <w:r>
        <w:rPr>
          <w:rFonts w:hint="eastAsia"/>
        </w:rPr>
        <w:t>вывода</w:t>
      </w:r>
      <w:r>
        <w:t xml:space="preserve"> </w:t>
      </w:r>
      <w:r>
        <w:rPr>
          <w:rFonts w:hint="eastAsia"/>
        </w:rPr>
        <w:t>оккупационных</w:t>
      </w:r>
      <w:r>
        <w:t xml:space="preserve"> </w:t>
      </w:r>
      <w:r>
        <w:rPr>
          <w:rFonts w:hint="eastAsia"/>
        </w:rPr>
        <w:t>войск</w:t>
      </w:r>
      <w:r>
        <w:t>:</w:t>
      </w:r>
    </w:p>
    <w:p w14:paraId="2816E0D2" w14:textId="77777777" w:rsidR="008035EE" w:rsidRDefault="008035EE" w:rsidP="008035EE"/>
    <w:p w14:paraId="10BBA731" w14:textId="77777777" w:rsidR="008035EE" w:rsidRDefault="008035EE" w:rsidP="008035EE">
      <w:r>
        <w:rPr>
          <w:rFonts w:hint="eastAsia"/>
        </w:rPr>
        <w:t>дискуссии</w:t>
      </w:r>
      <w:r>
        <w:t xml:space="preserve"> </w:t>
      </w:r>
      <w:r>
        <w:rPr>
          <w:rFonts w:hint="eastAsia"/>
        </w:rPr>
        <w:t>о</w:t>
      </w:r>
      <w:r>
        <w:t xml:space="preserve"> </w:t>
      </w:r>
      <w:r>
        <w:rPr>
          <w:rFonts w:hint="eastAsia"/>
        </w:rPr>
        <w:t>сохранении</w:t>
      </w:r>
      <w:r>
        <w:t xml:space="preserve"> </w:t>
      </w:r>
      <w:r>
        <w:rPr>
          <w:rFonts w:hint="eastAsia"/>
        </w:rPr>
        <w:t>военного</w:t>
      </w:r>
      <w:r>
        <w:t xml:space="preserve"> </w:t>
      </w:r>
      <w:r>
        <w:rPr>
          <w:rFonts w:hint="eastAsia"/>
        </w:rPr>
        <w:t>присутствия</w:t>
      </w:r>
    </w:p>
    <w:p w14:paraId="0A09C08C" w14:textId="77777777" w:rsidR="008035EE" w:rsidRDefault="008035EE" w:rsidP="008035EE"/>
    <w:p w14:paraId="332C61C0" w14:textId="77777777" w:rsidR="008035EE" w:rsidRDefault="008035EE" w:rsidP="008035EE">
      <w:r>
        <w:rPr>
          <w:rFonts w:hint="eastAsia"/>
        </w:rPr>
        <w:lastRenderedPageBreak/>
        <w:t>Глава</w:t>
      </w:r>
      <w:r>
        <w:t xml:space="preserve"> 4. </w:t>
      </w:r>
      <w:r>
        <w:rPr>
          <w:rFonts w:hint="eastAsia"/>
        </w:rPr>
        <w:t>Финансово</w:t>
      </w:r>
      <w:r>
        <w:t>-</w:t>
      </w:r>
      <w:r>
        <w:rPr>
          <w:rFonts w:hint="eastAsia"/>
        </w:rPr>
        <w:t>экономическая</w:t>
      </w:r>
      <w:r>
        <w:t xml:space="preserve"> </w:t>
      </w:r>
      <w:r>
        <w:rPr>
          <w:rFonts w:hint="eastAsia"/>
        </w:rPr>
        <w:t>политика</w:t>
      </w:r>
      <w:r>
        <w:t xml:space="preserve"> </w:t>
      </w:r>
      <w:r>
        <w:rPr>
          <w:rFonts w:hint="eastAsia"/>
        </w:rPr>
        <w:t>США</w:t>
      </w:r>
      <w:r>
        <w:t xml:space="preserve"> </w:t>
      </w:r>
      <w:r>
        <w:rPr>
          <w:rFonts w:hint="eastAsia"/>
        </w:rPr>
        <w:t>в</w:t>
      </w:r>
      <w:r>
        <w:t xml:space="preserve"> </w:t>
      </w:r>
      <w:r>
        <w:rPr>
          <w:rFonts w:hint="eastAsia"/>
        </w:rPr>
        <w:t>Чехословакии</w:t>
      </w:r>
    </w:p>
    <w:p w14:paraId="48AEC0A4" w14:textId="77777777" w:rsidR="008035EE" w:rsidRDefault="008035EE" w:rsidP="008035EE"/>
    <w:p w14:paraId="73212EC3" w14:textId="77777777" w:rsidR="008035EE" w:rsidRDefault="008035EE" w:rsidP="008035EE">
      <w:r>
        <w:t xml:space="preserve">4.1. </w:t>
      </w:r>
      <w:r>
        <w:rPr>
          <w:rFonts w:hint="eastAsia"/>
        </w:rPr>
        <w:t>ЮНРРА</w:t>
      </w:r>
      <w:r>
        <w:t xml:space="preserve"> </w:t>
      </w:r>
      <w:r>
        <w:rPr>
          <w:rFonts w:hint="eastAsia"/>
        </w:rPr>
        <w:t>в</w:t>
      </w:r>
      <w:r>
        <w:t xml:space="preserve"> </w:t>
      </w:r>
      <w:r>
        <w:rPr>
          <w:rFonts w:hint="eastAsia"/>
        </w:rPr>
        <w:t>Чехословакии</w:t>
      </w:r>
      <w:r>
        <w:t xml:space="preserve">: </w:t>
      </w:r>
      <w:r>
        <w:rPr>
          <w:rFonts w:hint="eastAsia"/>
        </w:rPr>
        <w:t>масштабы</w:t>
      </w:r>
      <w:r>
        <w:t xml:space="preserve"> </w:t>
      </w:r>
      <w:r>
        <w:rPr>
          <w:rFonts w:hint="eastAsia"/>
        </w:rPr>
        <w:t>помощи</w:t>
      </w:r>
    </w:p>
    <w:p w14:paraId="5B0BF137" w14:textId="77777777" w:rsidR="008035EE" w:rsidRDefault="008035EE" w:rsidP="008035EE"/>
    <w:p w14:paraId="7431A6EA" w14:textId="77777777" w:rsidR="008035EE" w:rsidRDefault="008035EE" w:rsidP="008035EE">
      <w:r>
        <w:rPr>
          <w:rFonts w:hint="eastAsia"/>
        </w:rPr>
        <w:t>и</w:t>
      </w:r>
      <w:r>
        <w:t xml:space="preserve"> </w:t>
      </w:r>
      <w:r>
        <w:rPr>
          <w:rFonts w:hint="eastAsia"/>
        </w:rPr>
        <w:t>вопросы</w:t>
      </w:r>
      <w:r>
        <w:t xml:space="preserve"> </w:t>
      </w:r>
      <w:r>
        <w:rPr>
          <w:rFonts w:hint="eastAsia"/>
        </w:rPr>
        <w:t>экономического</w:t>
      </w:r>
      <w:r>
        <w:t xml:space="preserve"> </w:t>
      </w:r>
      <w:r>
        <w:rPr>
          <w:rFonts w:hint="eastAsia"/>
        </w:rPr>
        <w:t>восстановления</w:t>
      </w:r>
    </w:p>
    <w:p w14:paraId="2FDD5A57" w14:textId="77777777" w:rsidR="008035EE" w:rsidRDefault="008035EE" w:rsidP="008035EE"/>
    <w:p w14:paraId="59DF94D8" w14:textId="77777777" w:rsidR="008035EE" w:rsidRDefault="008035EE" w:rsidP="008035EE">
      <w:r>
        <w:t xml:space="preserve">4.2. </w:t>
      </w:r>
      <w:r>
        <w:rPr>
          <w:rFonts w:hint="eastAsia"/>
        </w:rPr>
        <w:t>Национализация</w:t>
      </w:r>
      <w:r>
        <w:t xml:space="preserve"> </w:t>
      </w:r>
      <w:r>
        <w:rPr>
          <w:rFonts w:hint="eastAsia"/>
        </w:rPr>
        <w:t>и</w:t>
      </w:r>
      <w:r>
        <w:t xml:space="preserve"> </w:t>
      </w:r>
      <w:r>
        <w:rPr>
          <w:rFonts w:hint="eastAsia"/>
        </w:rPr>
        <w:t>проблема</w:t>
      </w:r>
      <w:r>
        <w:t xml:space="preserve"> </w:t>
      </w:r>
      <w:r>
        <w:rPr>
          <w:rFonts w:hint="eastAsia"/>
        </w:rPr>
        <w:t>компенсации</w:t>
      </w:r>
    </w:p>
    <w:p w14:paraId="715E091E" w14:textId="77777777" w:rsidR="008035EE" w:rsidRDefault="008035EE" w:rsidP="008035EE"/>
    <w:p w14:paraId="3F90BE42" w14:textId="77777777" w:rsidR="008035EE" w:rsidRDefault="008035EE" w:rsidP="008035EE">
      <w:r>
        <w:rPr>
          <w:rFonts w:hint="eastAsia"/>
        </w:rPr>
        <w:t>за</w:t>
      </w:r>
      <w:r>
        <w:t xml:space="preserve"> </w:t>
      </w:r>
      <w:r>
        <w:rPr>
          <w:rFonts w:hint="eastAsia"/>
        </w:rPr>
        <w:t>американскую</w:t>
      </w:r>
      <w:r>
        <w:t xml:space="preserve"> </w:t>
      </w:r>
      <w:r>
        <w:rPr>
          <w:rFonts w:hint="eastAsia"/>
        </w:rPr>
        <w:t>собственность</w:t>
      </w:r>
    </w:p>
    <w:p w14:paraId="2EDFB548" w14:textId="77777777" w:rsidR="008035EE" w:rsidRDefault="008035EE" w:rsidP="008035EE"/>
    <w:p w14:paraId="573A53B0" w14:textId="77777777" w:rsidR="008035EE" w:rsidRDefault="008035EE" w:rsidP="008035EE">
      <w:r>
        <w:t xml:space="preserve">4.3. </w:t>
      </w:r>
      <w:r>
        <w:rPr>
          <w:rFonts w:hint="eastAsia"/>
        </w:rPr>
        <w:t>Займы</w:t>
      </w:r>
      <w:r>
        <w:t xml:space="preserve"> </w:t>
      </w:r>
      <w:r>
        <w:rPr>
          <w:rFonts w:hint="eastAsia"/>
        </w:rPr>
        <w:t>и</w:t>
      </w:r>
      <w:r>
        <w:t xml:space="preserve"> </w:t>
      </w:r>
      <w:r>
        <w:rPr>
          <w:rFonts w:hint="eastAsia"/>
        </w:rPr>
        <w:t>кредиты</w:t>
      </w:r>
      <w:r>
        <w:t xml:space="preserve">: </w:t>
      </w:r>
      <w:r>
        <w:rPr>
          <w:rFonts w:hint="eastAsia"/>
        </w:rPr>
        <w:t>финансовая</w:t>
      </w:r>
      <w:r>
        <w:t xml:space="preserve"> </w:t>
      </w:r>
      <w:r>
        <w:rPr>
          <w:rFonts w:hint="eastAsia"/>
        </w:rPr>
        <w:t>политика</w:t>
      </w:r>
      <w:r>
        <w:t xml:space="preserve"> </w:t>
      </w:r>
      <w:r>
        <w:rPr>
          <w:rFonts w:hint="eastAsia"/>
        </w:rPr>
        <w:t>как</w:t>
      </w:r>
      <w:r>
        <w:t xml:space="preserve"> </w:t>
      </w:r>
      <w:r>
        <w:rPr>
          <w:rFonts w:hint="eastAsia"/>
        </w:rPr>
        <w:t>инструмент</w:t>
      </w:r>
      <w:r>
        <w:t xml:space="preserve"> </w:t>
      </w:r>
      <w:r>
        <w:rPr>
          <w:rFonts w:hint="eastAsia"/>
        </w:rPr>
        <w:t>политического</w:t>
      </w:r>
      <w:r>
        <w:t xml:space="preserve"> </w:t>
      </w:r>
      <w:r>
        <w:rPr>
          <w:rFonts w:hint="eastAsia"/>
        </w:rPr>
        <w:t>давления</w:t>
      </w:r>
      <w:r>
        <w:t xml:space="preserve"> </w:t>
      </w:r>
      <w:r>
        <w:rPr>
          <w:rFonts w:hint="eastAsia"/>
        </w:rPr>
        <w:t>Вашингтона</w:t>
      </w:r>
    </w:p>
    <w:p w14:paraId="73A95A2E" w14:textId="77777777" w:rsidR="008035EE" w:rsidRDefault="008035EE" w:rsidP="008035EE"/>
    <w:p w14:paraId="42F58F58" w14:textId="77777777" w:rsidR="008035EE" w:rsidRDefault="008035EE" w:rsidP="008035EE">
      <w:r>
        <w:rPr>
          <w:rFonts w:hint="eastAsia"/>
        </w:rPr>
        <w:t>Глава</w:t>
      </w:r>
      <w:r>
        <w:t xml:space="preserve"> 5. </w:t>
      </w:r>
      <w:r>
        <w:rPr>
          <w:rFonts w:hint="eastAsia"/>
        </w:rPr>
        <w:t>Соединённые</w:t>
      </w:r>
      <w:r>
        <w:t xml:space="preserve"> </w:t>
      </w:r>
      <w:r>
        <w:rPr>
          <w:rFonts w:hint="eastAsia"/>
        </w:rPr>
        <w:t>Штаты</w:t>
      </w:r>
      <w:r>
        <w:t xml:space="preserve"> </w:t>
      </w:r>
      <w:r>
        <w:rPr>
          <w:rFonts w:hint="eastAsia"/>
        </w:rPr>
        <w:t>и</w:t>
      </w:r>
      <w:r>
        <w:t xml:space="preserve"> </w:t>
      </w:r>
      <w:r>
        <w:rPr>
          <w:rFonts w:hint="eastAsia"/>
        </w:rPr>
        <w:t>политическая</w:t>
      </w:r>
      <w:r>
        <w:t xml:space="preserve"> </w:t>
      </w:r>
      <w:r>
        <w:rPr>
          <w:rFonts w:hint="eastAsia"/>
        </w:rPr>
        <w:t>борьба</w:t>
      </w:r>
      <w:r>
        <w:t xml:space="preserve"> </w:t>
      </w:r>
      <w:r>
        <w:rPr>
          <w:rFonts w:hint="eastAsia"/>
        </w:rPr>
        <w:t>в</w:t>
      </w:r>
      <w:r>
        <w:t xml:space="preserve"> </w:t>
      </w:r>
      <w:r>
        <w:rPr>
          <w:rFonts w:hint="eastAsia"/>
        </w:rPr>
        <w:t>Чехословакии</w:t>
      </w:r>
      <w:r>
        <w:t xml:space="preserve"> (1946-1948 </w:t>
      </w:r>
      <w:r>
        <w:rPr>
          <w:rFonts w:hint="eastAsia"/>
        </w:rPr>
        <w:t>гг</w:t>
      </w:r>
      <w:r>
        <w:t>.)</w:t>
      </w:r>
    </w:p>
    <w:p w14:paraId="61890DE4" w14:textId="77777777" w:rsidR="008035EE" w:rsidRDefault="008035EE" w:rsidP="008035EE"/>
    <w:p w14:paraId="61E6C562" w14:textId="77777777" w:rsidR="008035EE" w:rsidRDefault="008035EE" w:rsidP="008035EE">
      <w:r>
        <w:t xml:space="preserve">5.1. </w:t>
      </w:r>
      <w:r>
        <w:rPr>
          <w:rFonts w:hint="eastAsia"/>
        </w:rPr>
        <w:t>Американские</w:t>
      </w:r>
      <w:r>
        <w:t xml:space="preserve"> </w:t>
      </w:r>
      <w:r>
        <w:rPr>
          <w:rFonts w:hint="eastAsia"/>
        </w:rPr>
        <w:t>дипломаты</w:t>
      </w:r>
      <w:r>
        <w:t xml:space="preserve"> </w:t>
      </w:r>
      <w:r>
        <w:rPr>
          <w:rFonts w:hint="eastAsia"/>
        </w:rPr>
        <w:t>в</w:t>
      </w:r>
      <w:r>
        <w:t xml:space="preserve"> </w:t>
      </w:r>
      <w:r>
        <w:rPr>
          <w:rFonts w:hint="eastAsia"/>
        </w:rPr>
        <w:t>Праге</w:t>
      </w:r>
      <w:r>
        <w:t xml:space="preserve">: </w:t>
      </w:r>
      <w:r>
        <w:rPr>
          <w:rFonts w:hint="eastAsia"/>
        </w:rPr>
        <w:t>проблемы</w:t>
      </w:r>
      <w:r>
        <w:t xml:space="preserve"> </w:t>
      </w:r>
      <w:r>
        <w:rPr>
          <w:rFonts w:hint="eastAsia"/>
        </w:rPr>
        <w:t>и</w:t>
      </w:r>
      <w:r>
        <w:t xml:space="preserve"> </w:t>
      </w:r>
      <w:r>
        <w:rPr>
          <w:rFonts w:hint="eastAsia"/>
        </w:rPr>
        <w:t>особенности</w:t>
      </w:r>
      <w:r>
        <w:t xml:space="preserve"> </w:t>
      </w:r>
      <w:r>
        <w:rPr>
          <w:rFonts w:hint="eastAsia"/>
        </w:rPr>
        <w:t>работы</w:t>
      </w:r>
    </w:p>
    <w:p w14:paraId="6D2F2D78" w14:textId="77777777" w:rsidR="008035EE" w:rsidRDefault="008035EE" w:rsidP="008035EE"/>
    <w:p w14:paraId="45F051E0" w14:textId="77777777" w:rsidR="008035EE" w:rsidRDefault="008035EE" w:rsidP="008035EE">
      <w:r>
        <w:rPr>
          <w:rFonts w:hint="eastAsia"/>
        </w:rPr>
        <w:t>в</w:t>
      </w:r>
      <w:r>
        <w:t xml:space="preserve"> </w:t>
      </w:r>
      <w:r>
        <w:rPr>
          <w:rFonts w:hint="eastAsia"/>
        </w:rPr>
        <w:t>условиях</w:t>
      </w:r>
      <w:r>
        <w:t xml:space="preserve"> </w:t>
      </w:r>
      <w:r>
        <w:rPr>
          <w:rFonts w:hint="eastAsia"/>
        </w:rPr>
        <w:t>нагнетания</w:t>
      </w:r>
      <w:r>
        <w:t xml:space="preserve"> </w:t>
      </w:r>
      <w:r>
        <w:rPr>
          <w:rFonts w:hint="eastAsia"/>
        </w:rPr>
        <w:t>внутриполитических</w:t>
      </w:r>
      <w:r>
        <w:t xml:space="preserve"> </w:t>
      </w:r>
      <w:r>
        <w:rPr>
          <w:rFonts w:hint="eastAsia"/>
        </w:rPr>
        <w:t>противоречий</w:t>
      </w:r>
    </w:p>
    <w:p w14:paraId="2F81CCD4" w14:textId="77777777" w:rsidR="008035EE" w:rsidRDefault="008035EE" w:rsidP="008035EE"/>
    <w:p w14:paraId="219B9B50" w14:textId="77777777" w:rsidR="008035EE" w:rsidRDefault="008035EE" w:rsidP="008035EE">
      <w:r>
        <w:t xml:space="preserve">5.2. </w:t>
      </w:r>
      <w:r>
        <w:rPr>
          <w:rFonts w:hint="eastAsia"/>
        </w:rPr>
        <w:t>Чехословацкие</w:t>
      </w:r>
      <w:r>
        <w:t xml:space="preserve"> </w:t>
      </w:r>
      <w:r>
        <w:rPr>
          <w:rFonts w:hint="eastAsia"/>
        </w:rPr>
        <w:t>политические</w:t>
      </w:r>
      <w:r>
        <w:t xml:space="preserve"> </w:t>
      </w:r>
      <w:r>
        <w:rPr>
          <w:rFonts w:hint="eastAsia"/>
        </w:rPr>
        <w:t>партии</w:t>
      </w:r>
      <w:r>
        <w:t xml:space="preserve"> </w:t>
      </w:r>
      <w:r>
        <w:rPr>
          <w:rFonts w:hint="eastAsia"/>
        </w:rPr>
        <w:t>в</w:t>
      </w:r>
      <w:r>
        <w:t xml:space="preserve"> </w:t>
      </w:r>
      <w:r>
        <w:rPr>
          <w:rFonts w:hint="eastAsia"/>
        </w:rPr>
        <w:t>восприятии</w:t>
      </w:r>
      <w:r>
        <w:t xml:space="preserve"> </w:t>
      </w:r>
      <w:r>
        <w:rPr>
          <w:rFonts w:hint="eastAsia"/>
        </w:rPr>
        <w:t>американцев</w:t>
      </w:r>
    </w:p>
    <w:p w14:paraId="69A20BAD" w14:textId="77777777" w:rsidR="008035EE" w:rsidRDefault="008035EE" w:rsidP="008035EE"/>
    <w:p w14:paraId="08A6CDDC" w14:textId="77777777" w:rsidR="008035EE" w:rsidRDefault="008035EE" w:rsidP="008035EE">
      <w:r>
        <w:t xml:space="preserve">5.3. </w:t>
      </w:r>
      <w:r>
        <w:rPr>
          <w:rFonts w:hint="eastAsia"/>
        </w:rPr>
        <w:t>Проблема</w:t>
      </w:r>
      <w:r>
        <w:t xml:space="preserve"> </w:t>
      </w:r>
      <w:r>
        <w:rPr>
          <w:rFonts w:hint="eastAsia"/>
        </w:rPr>
        <w:t>внешнеполитической</w:t>
      </w:r>
      <w:r>
        <w:t xml:space="preserve"> </w:t>
      </w:r>
      <w:r>
        <w:rPr>
          <w:rFonts w:hint="eastAsia"/>
        </w:rPr>
        <w:t>ориентации</w:t>
      </w:r>
      <w:r>
        <w:t xml:space="preserve"> </w:t>
      </w:r>
      <w:r>
        <w:rPr>
          <w:rFonts w:hint="eastAsia"/>
        </w:rPr>
        <w:t>ЧСР</w:t>
      </w:r>
      <w:r>
        <w:t>:</w:t>
      </w:r>
    </w:p>
    <w:p w14:paraId="02341484" w14:textId="77777777" w:rsidR="008035EE" w:rsidRDefault="008035EE" w:rsidP="008035EE"/>
    <w:p w14:paraId="2303CA25" w14:textId="77777777" w:rsidR="008035EE" w:rsidRDefault="008035EE" w:rsidP="008035EE">
      <w:r>
        <w:rPr>
          <w:rFonts w:hint="eastAsia"/>
        </w:rPr>
        <w:t>отношение</w:t>
      </w:r>
      <w:r>
        <w:t xml:space="preserve"> </w:t>
      </w:r>
      <w:r>
        <w:rPr>
          <w:rFonts w:hint="eastAsia"/>
        </w:rPr>
        <w:t>к</w:t>
      </w:r>
      <w:r>
        <w:t xml:space="preserve"> </w:t>
      </w:r>
      <w:r>
        <w:rPr>
          <w:rFonts w:hint="eastAsia"/>
        </w:rPr>
        <w:t>усилению</w:t>
      </w:r>
      <w:r>
        <w:t xml:space="preserve"> </w:t>
      </w:r>
      <w:r>
        <w:rPr>
          <w:rFonts w:hint="eastAsia"/>
        </w:rPr>
        <w:t>советского</w:t>
      </w:r>
      <w:r>
        <w:t xml:space="preserve"> </w:t>
      </w:r>
      <w:r>
        <w:rPr>
          <w:rFonts w:hint="eastAsia"/>
        </w:rPr>
        <w:t>влияния</w:t>
      </w:r>
      <w:r>
        <w:t xml:space="preserve"> </w:t>
      </w:r>
      <w:r>
        <w:rPr>
          <w:rFonts w:hint="eastAsia"/>
        </w:rPr>
        <w:t>и</w:t>
      </w:r>
      <w:r>
        <w:t xml:space="preserve"> </w:t>
      </w:r>
      <w:r>
        <w:rPr>
          <w:rFonts w:hint="eastAsia"/>
        </w:rPr>
        <w:t>Плану</w:t>
      </w:r>
      <w:r>
        <w:t xml:space="preserve"> </w:t>
      </w:r>
      <w:r>
        <w:rPr>
          <w:rFonts w:hint="eastAsia"/>
        </w:rPr>
        <w:t>Маршалла</w:t>
      </w:r>
    </w:p>
    <w:p w14:paraId="636EBE24" w14:textId="77777777" w:rsidR="008035EE" w:rsidRDefault="008035EE" w:rsidP="008035EE"/>
    <w:p w14:paraId="2A814D9C" w14:textId="77777777" w:rsidR="008035EE" w:rsidRDefault="008035EE" w:rsidP="008035EE">
      <w:r>
        <w:t xml:space="preserve">5.4. </w:t>
      </w:r>
      <w:r>
        <w:rPr>
          <w:rFonts w:hint="eastAsia"/>
        </w:rPr>
        <w:t>Словацкий</w:t>
      </w:r>
      <w:r>
        <w:t xml:space="preserve"> </w:t>
      </w:r>
      <w:r>
        <w:rPr>
          <w:rFonts w:hint="eastAsia"/>
        </w:rPr>
        <w:t>вопрос</w:t>
      </w:r>
      <w:r>
        <w:t xml:space="preserve"> </w:t>
      </w:r>
      <w:r>
        <w:rPr>
          <w:rFonts w:hint="eastAsia"/>
        </w:rPr>
        <w:t>в</w:t>
      </w:r>
      <w:r>
        <w:t xml:space="preserve"> </w:t>
      </w:r>
      <w:r>
        <w:rPr>
          <w:rFonts w:hint="eastAsia"/>
        </w:rPr>
        <w:t>политике</w:t>
      </w:r>
      <w:r>
        <w:t xml:space="preserve"> </w:t>
      </w:r>
      <w:r>
        <w:rPr>
          <w:rFonts w:hint="eastAsia"/>
        </w:rPr>
        <w:t>США</w:t>
      </w:r>
      <w:r>
        <w:t xml:space="preserve"> </w:t>
      </w:r>
      <w:r>
        <w:rPr>
          <w:rFonts w:hint="eastAsia"/>
        </w:rPr>
        <w:t>и</w:t>
      </w:r>
      <w:r>
        <w:t xml:space="preserve"> </w:t>
      </w:r>
      <w:r>
        <w:rPr>
          <w:rFonts w:hint="eastAsia"/>
        </w:rPr>
        <w:t>проблема</w:t>
      </w:r>
    </w:p>
    <w:p w14:paraId="3D8B2E0B" w14:textId="77777777" w:rsidR="008035EE" w:rsidRDefault="008035EE" w:rsidP="008035EE"/>
    <w:p w14:paraId="1F7223B4" w14:textId="77777777" w:rsidR="008035EE" w:rsidRDefault="008035EE" w:rsidP="008035EE">
      <w:r>
        <w:rPr>
          <w:rFonts w:hint="eastAsia"/>
        </w:rPr>
        <w:lastRenderedPageBreak/>
        <w:t>словацкого</w:t>
      </w:r>
      <w:r>
        <w:t xml:space="preserve"> </w:t>
      </w:r>
      <w:r>
        <w:rPr>
          <w:rFonts w:hint="eastAsia"/>
        </w:rPr>
        <w:t>национализма</w:t>
      </w:r>
    </w:p>
    <w:p w14:paraId="78D083B5" w14:textId="77777777" w:rsidR="008035EE" w:rsidRDefault="008035EE" w:rsidP="008035EE"/>
    <w:p w14:paraId="7259B65B" w14:textId="77777777" w:rsidR="008035EE" w:rsidRDefault="008035EE" w:rsidP="008035EE">
      <w:r>
        <w:t xml:space="preserve">5.5. </w:t>
      </w:r>
      <w:r>
        <w:rPr>
          <w:rFonts w:hint="eastAsia"/>
        </w:rPr>
        <w:t>Предпосылки</w:t>
      </w:r>
      <w:r>
        <w:t xml:space="preserve"> </w:t>
      </w:r>
      <w:r>
        <w:rPr>
          <w:rFonts w:hint="eastAsia"/>
        </w:rPr>
        <w:t>и</w:t>
      </w:r>
      <w:r>
        <w:t xml:space="preserve"> </w:t>
      </w:r>
      <w:r>
        <w:rPr>
          <w:rFonts w:hint="eastAsia"/>
        </w:rPr>
        <w:t>развитие</w:t>
      </w:r>
      <w:r>
        <w:t xml:space="preserve"> </w:t>
      </w:r>
      <w:r>
        <w:rPr>
          <w:rFonts w:hint="eastAsia"/>
        </w:rPr>
        <w:t>Февральского</w:t>
      </w:r>
      <w:r>
        <w:t xml:space="preserve"> </w:t>
      </w:r>
      <w:r>
        <w:rPr>
          <w:rFonts w:hint="eastAsia"/>
        </w:rPr>
        <w:t>кризиса</w:t>
      </w:r>
      <w:r>
        <w:t xml:space="preserve"> 1948 </w:t>
      </w:r>
      <w:r>
        <w:rPr>
          <w:rFonts w:hint="eastAsia"/>
        </w:rPr>
        <w:t>г</w:t>
      </w:r>
      <w:r>
        <w:t>.:</w:t>
      </w:r>
    </w:p>
    <w:p w14:paraId="76B5A7C8" w14:textId="77777777" w:rsidR="008035EE" w:rsidRDefault="008035EE" w:rsidP="008035EE"/>
    <w:p w14:paraId="31F2A50F" w14:textId="77777777" w:rsidR="008035EE" w:rsidRDefault="008035EE" w:rsidP="008035EE">
      <w:r>
        <w:rPr>
          <w:rFonts w:hint="eastAsia"/>
        </w:rPr>
        <w:t>прогнозы</w:t>
      </w:r>
      <w:r>
        <w:t xml:space="preserve">, </w:t>
      </w:r>
      <w:r>
        <w:rPr>
          <w:rFonts w:hint="eastAsia"/>
        </w:rPr>
        <w:t>ожидания</w:t>
      </w:r>
      <w:r>
        <w:t xml:space="preserve">, </w:t>
      </w:r>
      <w:r>
        <w:rPr>
          <w:rFonts w:hint="eastAsia"/>
        </w:rPr>
        <w:t>восприятие</w:t>
      </w:r>
      <w:r>
        <w:t xml:space="preserve"> </w:t>
      </w:r>
      <w:r>
        <w:rPr>
          <w:rFonts w:hint="eastAsia"/>
        </w:rPr>
        <w:t>событий</w:t>
      </w:r>
    </w:p>
    <w:p w14:paraId="44B2FE99" w14:textId="77777777" w:rsidR="008035EE" w:rsidRDefault="008035EE" w:rsidP="008035EE"/>
    <w:p w14:paraId="21DE1EBB" w14:textId="77777777" w:rsidR="008035EE" w:rsidRDefault="008035EE" w:rsidP="008035EE">
      <w:r>
        <w:t xml:space="preserve">5.6. </w:t>
      </w:r>
      <w:r>
        <w:rPr>
          <w:rFonts w:hint="eastAsia"/>
        </w:rPr>
        <w:t>«</w:t>
      </w:r>
      <w:r>
        <w:rPr>
          <w:rFonts w:hint="eastAsia"/>
        </w:rPr>
        <w:t>Коммунистический</w:t>
      </w:r>
      <w:r>
        <w:t xml:space="preserve"> </w:t>
      </w:r>
      <w:r>
        <w:rPr>
          <w:rFonts w:hint="eastAsia"/>
        </w:rPr>
        <w:t>переворот</w:t>
      </w:r>
      <w:r>
        <w:rPr>
          <w:rFonts w:hint="eastAsia"/>
        </w:rPr>
        <w:t>»</w:t>
      </w:r>
      <w:r>
        <w:t xml:space="preserve"> </w:t>
      </w:r>
      <w:r>
        <w:rPr>
          <w:rFonts w:hint="eastAsia"/>
        </w:rPr>
        <w:t>в</w:t>
      </w:r>
      <w:r>
        <w:t xml:space="preserve"> </w:t>
      </w:r>
      <w:r>
        <w:rPr>
          <w:rFonts w:hint="eastAsia"/>
        </w:rPr>
        <w:t>ЧСР</w:t>
      </w:r>
      <w:r>
        <w:t>:</w:t>
      </w:r>
    </w:p>
    <w:p w14:paraId="614DBC08" w14:textId="77777777" w:rsidR="008035EE" w:rsidRDefault="008035EE" w:rsidP="008035EE"/>
    <w:p w14:paraId="7E335F69" w14:textId="77777777" w:rsidR="008035EE" w:rsidRDefault="008035EE" w:rsidP="008035EE">
      <w:r>
        <w:rPr>
          <w:rFonts w:hint="eastAsia"/>
        </w:rPr>
        <w:t>реакция</w:t>
      </w:r>
      <w:r>
        <w:t xml:space="preserve">, </w:t>
      </w:r>
      <w:r>
        <w:rPr>
          <w:rFonts w:hint="eastAsia"/>
        </w:rPr>
        <w:t>оценки</w:t>
      </w:r>
      <w:r>
        <w:t xml:space="preserve"> </w:t>
      </w:r>
      <w:r>
        <w:rPr>
          <w:rFonts w:hint="eastAsia"/>
        </w:rPr>
        <w:t>и</w:t>
      </w:r>
      <w:r>
        <w:t xml:space="preserve"> </w:t>
      </w:r>
      <w:r>
        <w:rPr>
          <w:rFonts w:hint="eastAsia"/>
        </w:rPr>
        <w:t>последствия</w:t>
      </w:r>
      <w:r>
        <w:t xml:space="preserve"> </w:t>
      </w:r>
      <w:r>
        <w:rPr>
          <w:rFonts w:hint="eastAsia"/>
        </w:rPr>
        <w:t>для</w:t>
      </w:r>
      <w:r>
        <w:t xml:space="preserve"> </w:t>
      </w:r>
      <w:r>
        <w:rPr>
          <w:rFonts w:hint="eastAsia"/>
        </w:rPr>
        <w:t>внешней</w:t>
      </w:r>
      <w:r>
        <w:t xml:space="preserve"> </w:t>
      </w:r>
      <w:r>
        <w:rPr>
          <w:rFonts w:hint="eastAsia"/>
        </w:rPr>
        <w:t>политики</w:t>
      </w:r>
      <w:r>
        <w:t xml:space="preserve"> </w:t>
      </w:r>
      <w:r>
        <w:rPr>
          <w:rFonts w:hint="eastAsia"/>
        </w:rPr>
        <w:t>США</w:t>
      </w:r>
    </w:p>
    <w:p w14:paraId="13E03D8D" w14:textId="77777777" w:rsidR="008035EE" w:rsidRDefault="008035EE" w:rsidP="008035EE"/>
    <w:p w14:paraId="1CA60E2F" w14:textId="77777777" w:rsidR="008035EE" w:rsidRDefault="008035EE" w:rsidP="008035EE">
      <w:r>
        <w:rPr>
          <w:rFonts w:hint="eastAsia"/>
        </w:rPr>
        <w:t>Заключение</w:t>
      </w:r>
    </w:p>
    <w:p w14:paraId="297AF140" w14:textId="77777777" w:rsidR="008035EE" w:rsidRDefault="008035EE" w:rsidP="008035EE"/>
    <w:p w14:paraId="6C85E55C" w14:textId="77777777" w:rsidR="008035EE" w:rsidRDefault="008035EE" w:rsidP="008035EE">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67BCF4B4" w14:textId="77777777" w:rsidR="008035EE" w:rsidRDefault="008035EE" w:rsidP="008035EE"/>
    <w:p w14:paraId="55C32180" w14:textId="57048803" w:rsidR="008035EE" w:rsidRPr="008035EE" w:rsidRDefault="008035EE" w:rsidP="008035EE">
      <w:r>
        <w:rPr>
          <w:rFonts w:hint="eastAsia"/>
        </w:rPr>
        <w:t>Список</w:t>
      </w:r>
      <w:r>
        <w:t xml:space="preserve"> </w:t>
      </w:r>
      <w:r>
        <w:rPr>
          <w:rFonts w:hint="eastAsia"/>
        </w:rPr>
        <w:t>сокращений</w:t>
      </w:r>
    </w:p>
    <w:sectPr w:rsidR="008035EE" w:rsidRPr="008035EE" w:rsidSect="00E3689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DA33" w14:textId="77777777" w:rsidR="00E36891" w:rsidRDefault="00E36891">
      <w:pPr>
        <w:spacing w:after="0" w:line="240" w:lineRule="auto"/>
      </w:pPr>
      <w:r>
        <w:separator/>
      </w:r>
    </w:p>
  </w:endnote>
  <w:endnote w:type="continuationSeparator" w:id="0">
    <w:p w14:paraId="67BAA917" w14:textId="77777777" w:rsidR="00E36891" w:rsidRDefault="00E3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2DCA" w14:textId="77777777" w:rsidR="00E36891" w:rsidRDefault="00E36891"/>
    <w:p w14:paraId="570B5CA6" w14:textId="77777777" w:rsidR="00E36891" w:rsidRDefault="00E36891"/>
    <w:p w14:paraId="69EE23F8" w14:textId="77777777" w:rsidR="00E36891" w:rsidRDefault="00E36891"/>
    <w:p w14:paraId="6FE6CEDC" w14:textId="77777777" w:rsidR="00E36891" w:rsidRDefault="00E36891"/>
    <w:p w14:paraId="049AD219" w14:textId="77777777" w:rsidR="00E36891" w:rsidRDefault="00E36891"/>
    <w:p w14:paraId="427ACC71" w14:textId="77777777" w:rsidR="00E36891" w:rsidRDefault="00E36891"/>
    <w:p w14:paraId="7C01F033" w14:textId="77777777" w:rsidR="00E36891" w:rsidRDefault="00E368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E6A659" wp14:editId="0C8880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EF71B" w14:textId="77777777" w:rsidR="00E36891" w:rsidRDefault="00E36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E6A6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CEF71B" w14:textId="77777777" w:rsidR="00E36891" w:rsidRDefault="00E36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68DCF8" w14:textId="77777777" w:rsidR="00E36891" w:rsidRDefault="00E36891"/>
    <w:p w14:paraId="5EF20D74" w14:textId="77777777" w:rsidR="00E36891" w:rsidRDefault="00E36891"/>
    <w:p w14:paraId="06FB029F" w14:textId="77777777" w:rsidR="00E36891" w:rsidRDefault="00E368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C4AB00" wp14:editId="72E0FD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1A050" w14:textId="77777777" w:rsidR="00E36891" w:rsidRDefault="00E36891"/>
                          <w:p w14:paraId="2E20133A" w14:textId="77777777" w:rsidR="00E36891" w:rsidRDefault="00E36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4AB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71A050" w14:textId="77777777" w:rsidR="00E36891" w:rsidRDefault="00E36891"/>
                    <w:p w14:paraId="2E20133A" w14:textId="77777777" w:rsidR="00E36891" w:rsidRDefault="00E36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A03B51" w14:textId="77777777" w:rsidR="00E36891" w:rsidRDefault="00E36891"/>
    <w:p w14:paraId="2C107D0D" w14:textId="77777777" w:rsidR="00E36891" w:rsidRDefault="00E36891">
      <w:pPr>
        <w:rPr>
          <w:sz w:val="2"/>
          <w:szCs w:val="2"/>
        </w:rPr>
      </w:pPr>
    </w:p>
    <w:p w14:paraId="0F9A2169" w14:textId="77777777" w:rsidR="00E36891" w:rsidRDefault="00E36891"/>
    <w:p w14:paraId="270069C6" w14:textId="77777777" w:rsidR="00E36891" w:rsidRDefault="00E36891">
      <w:pPr>
        <w:spacing w:after="0" w:line="240" w:lineRule="auto"/>
      </w:pPr>
    </w:p>
  </w:footnote>
  <w:footnote w:type="continuationSeparator" w:id="0">
    <w:p w14:paraId="30A82DDA" w14:textId="77777777" w:rsidR="00E36891" w:rsidRDefault="00E36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891"/>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55197</TotalTime>
  <Pages>5</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985</cp:revision>
  <cp:lastPrinted>2009-02-06T05:36:00Z</cp:lastPrinted>
  <dcterms:created xsi:type="dcterms:W3CDTF">2024-01-07T13:43:00Z</dcterms:created>
  <dcterms:modified xsi:type="dcterms:W3CDTF">2024-04-02T09:34:00Z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