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784" w:rsidRDefault="009E0365" w:rsidP="009E0365">
      <w:pPr>
        <w:rPr>
          <w:rFonts w:ascii="Times New Roman" w:eastAsia="Times New Roman" w:hAnsi="Times New Roman" w:cs="Times New Roman"/>
          <w:kern w:val="0"/>
          <w:sz w:val="28"/>
          <w:szCs w:val="28"/>
          <w:lang w:eastAsia="ru-RU"/>
        </w:rPr>
      </w:pPr>
      <w:bookmarkStart w:id="0" w:name="_GoBack"/>
      <w:proofErr w:type="spellStart"/>
      <w:r w:rsidRPr="009E0365">
        <w:rPr>
          <w:rFonts w:ascii="Times New Roman" w:eastAsia="Times New Roman" w:hAnsi="Times New Roman" w:cs="Times New Roman" w:hint="eastAsia"/>
          <w:kern w:val="0"/>
          <w:sz w:val="28"/>
          <w:szCs w:val="28"/>
          <w:lang w:eastAsia="ru-RU"/>
        </w:rPr>
        <w:t>П</w:t>
      </w:r>
      <w:r w:rsidRPr="009E0365">
        <w:rPr>
          <w:rFonts w:ascii="Times New Roman" w:eastAsia="Times New Roman" w:hAnsi="Times New Roman" w:cs="Times New Roman"/>
          <w:kern w:val="0"/>
          <w:sz w:val="28"/>
          <w:szCs w:val="28"/>
          <w:lang w:eastAsia="ru-RU"/>
        </w:rPr>
        <w:t>'</w:t>
      </w:r>
      <w:r w:rsidRPr="009E0365">
        <w:rPr>
          <w:rFonts w:ascii="Times New Roman" w:eastAsia="Times New Roman" w:hAnsi="Times New Roman" w:cs="Times New Roman" w:hint="eastAsia"/>
          <w:kern w:val="0"/>
          <w:sz w:val="28"/>
          <w:szCs w:val="28"/>
          <w:lang w:eastAsia="ru-RU"/>
        </w:rPr>
        <w:t>яткова</w:t>
      </w:r>
      <w:proofErr w:type="spellEnd"/>
      <w:r w:rsidRPr="009E0365">
        <w:rPr>
          <w:rFonts w:ascii="Times New Roman" w:eastAsia="Times New Roman" w:hAnsi="Times New Roman" w:cs="Times New Roman"/>
          <w:kern w:val="0"/>
          <w:sz w:val="28"/>
          <w:szCs w:val="28"/>
          <w:lang w:eastAsia="ru-RU"/>
        </w:rPr>
        <w:t xml:space="preserve"> </w:t>
      </w:r>
      <w:r w:rsidRPr="009E0365">
        <w:rPr>
          <w:rFonts w:ascii="Times New Roman" w:eastAsia="Times New Roman" w:hAnsi="Times New Roman" w:cs="Times New Roman" w:hint="eastAsia"/>
          <w:kern w:val="0"/>
          <w:sz w:val="28"/>
          <w:szCs w:val="28"/>
          <w:lang w:eastAsia="ru-RU"/>
        </w:rPr>
        <w:t>Наталя</w:t>
      </w:r>
      <w:r w:rsidRPr="009E0365">
        <w:rPr>
          <w:rFonts w:ascii="Times New Roman" w:eastAsia="Times New Roman" w:hAnsi="Times New Roman" w:cs="Times New Roman"/>
          <w:kern w:val="0"/>
          <w:sz w:val="28"/>
          <w:szCs w:val="28"/>
          <w:lang w:eastAsia="ru-RU"/>
        </w:rPr>
        <w:t xml:space="preserve"> </w:t>
      </w:r>
      <w:proofErr w:type="spellStart"/>
      <w:r w:rsidRPr="009E0365">
        <w:rPr>
          <w:rFonts w:ascii="Times New Roman" w:eastAsia="Times New Roman" w:hAnsi="Times New Roman" w:cs="Times New Roman" w:hint="eastAsia"/>
          <w:kern w:val="0"/>
          <w:sz w:val="28"/>
          <w:szCs w:val="28"/>
          <w:lang w:eastAsia="ru-RU"/>
        </w:rPr>
        <w:t>Петрівна</w:t>
      </w:r>
      <w:proofErr w:type="spellEnd"/>
      <w:r w:rsidRPr="009E0365">
        <w:rPr>
          <w:rFonts w:ascii="Times New Roman" w:eastAsia="Times New Roman" w:hAnsi="Times New Roman" w:cs="Times New Roman"/>
          <w:kern w:val="0"/>
          <w:sz w:val="28"/>
          <w:szCs w:val="28"/>
          <w:lang w:eastAsia="ru-RU"/>
        </w:rPr>
        <w:t xml:space="preserve">. </w:t>
      </w:r>
      <w:proofErr w:type="spellStart"/>
      <w:r w:rsidRPr="009E0365">
        <w:rPr>
          <w:rFonts w:ascii="Times New Roman" w:eastAsia="Times New Roman" w:hAnsi="Times New Roman" w:cs="Times New Roman" w:hint="eastAsia"/>
          <w:kern w:val="0"/>
          <w:sz w:val="28"/>
          <w:szCs w:val="28"/>
          <w:lang w:eastAsia="ru-RU"/>
        </w:rPr>
        <w:t>Формування</w:t>
      </w:r>
      <w:proofErr w:type="spellEnd"/>
      <w:r w:rsidRPr="009E0365">
        <w:rPr>
          <w:rFonts w:ascii="Times New Roman" w:eastAsia="Times New Roman" w:hAnsi="Times New Roman" w:cs="Times New Roman"/>
          <w:kern w:val="0"/>
          <w:sz w:val="28"/>
          <w:szCs w:val="28"/>
          <w:lang w:eastAsia="ru-RU"/>
        </w:rPr>
        <w:t xml:space="preserve"> </w:t>
      </w:r>
      <w:r w:rsidRPr="009E0365">
        <w:rPr>
          <w:rFonts w:ascii="Times New Roman" w:eastAsia="Times New Roman" w:hAnsi="Times New Roman" w:cs="Times New Roman" w:hint="eastAsia"/>
          <w:kern w:val="0"/>
          <w:sz w:val="28"/>
          <w:szCs w:val="28"/>
          <w:lang w:eastAsia="ru-RU"/>
        </w:rPr>
        <w:t>ресурсного</w:t>
      </w:r>
      <w:r w:rsidRPr="009E0365">
        <w:rPr>
          <w:rFonts w:ascii="Times New Roman" w:eastAsia="Times New Roman" w:hAnsi="Times New Roman" w:cs="Times New Roman"/>
          <w:kern w:val="0"/>
          <w:sz w:val="28"/>
          <w:szCs w:val="28"/>
          <w:lang w:eastAsia="ru-RU"/>
        </w:rPr>
        <w:t xml:space="preserve"> </w:t>
      </w:r>
      <w:proofErr w:type="spellStart"/>
      <w:r w:rsidRPr="009E0365">
        <w:rPr>
          <w:rFonts w:ascii="Times New Roman" w:eastAsia="Times New Roman" w:hAnsi="Times New Roman" w:cs="Times New Roman" w:hint="eastAsia"/>
          <w:kern w:val="0"/>
          <w:sz w:val="28"/>
          <w:szCs w:val="28"/>
          <w:lang w:eastAsia="ru-RU"/>
        </w:rPr>
        <w:t>потенціалу</w:t>
      </w:r>
      <w:proofErr w:type="spellEnd"/>
      <w:r w:rsidRPr="009E0365">
        <w:rPr>
          <w:rFonts w:ascii="Times New Roman" w:eastAsia="Times New Roman" w:hAnsi="Times New Roman" w:cs="Times New Roman"/>
          <w:kern w:val="0"/>
          <w:sz w:val="28"/>
          <w:szCs w:val="28"/>
          <w:lang w:eastAsia="ru-RU"/>
        </w:rPr>
        <w:t xml:space="preserve"> </w:t>
      </w:r>
      <w:proofErr w:type="spellStart"/>
      <w:r w:rsidRPr="009E0365">
        <w:rPr>
          <w:rFonts w:ascii="Times New Roman" w:eastAsia="Times New Roman" w:hAnsi="Times New Roman" w:cs="Times New Roman" w:hint="eastAsia"/>
          <w:kern w:val="0"/>
          <w:sz w:val="28"/>
          <w:szCs w:val="28"/>
          <w:lang w:eastAsia="ru-RU"/>
        </w:rPr>
        <w:t>металургійного</w:t>
      </w:r>
      <w:proofErr w:type="spellEnd"/>
      <w:r w:rsidRPr="009E0365">
        <w:rPr>
          <w:rFonts w:ascii="Times New Roman" w:eastAsia="Times New Roman" w:hAnsi="Times New Roman" w:cs="Times New Roman"/>
          <w:kern w:val="0"/>
          <w:sz w:val="28"/>
          <w:szCs w:val="28"/>
          <w:lang w:eastAsia="ru-RU"/>
        </w:rPr>
        <w:t xml:space="preserve"> </w:t>
      </w:r>
      <w:proofErr w:type="spellStart"/>
      <w:r w:rsidRPr="009E0365">
        <w:rPr>
          <w:rFonts w:ascii="Times New Roman" w:eastAsia="Times New Roman" w:hAnsi="Times New Roman" w:cs="Times New Roman" w:hint="eastAsia"/>
          <w:kern w:val="0"/>
          <w:sz w:val="28"/>
          <w:szCs w:val="28"/>
          <w:lang w:eastAsia="ru-RU"/>
        </w:rPr>
        <w:t>підприємства</w:t>
      </w:r>
      <w:proofErr w:type="spellEnd"/>
      <w:proofErr w:type="gramStart"/>
      <w:r w:rsidRPr="009E0365">
        <w:rPr>
          <w:rFonts w:ascii="Times New Roman" w:eastAsia="Times New Roman" w:hAnsi="Times New Roman" w:cs="Times New Roman"/>
          <w:kern w:val="0"/>
          <w:sz w:val="28"/>
          <w:szCs w:val="28"/>
          <w:lang w:eastAsia="ru-RU"/>
        </w:rPr>
        <w:t>. :</w:t>
      </w:r>
      <w:proofErr w:type="gramEnd"/>
      <w:r w:rsidRPr="009E0365">
        <w:rPr>
          <w:rFonts w:ascii="Times New Roman" w:eastAsia="Times New Roman" w:hAnsi="Times New Roman" w:cs="Times New Roman"/>
          <w:kern w:val="0"/>
          <w:sz w:val="28"/>
          <w:szCs w:val="28"/>
          <w:lang w:eastAsia="ru-RU"/>
        </w:rPr>
        <w:t xml:space="preserve"> </w:t>
      </w:r>
      <w:proofErr w:type="spellStart"/>
      <w:r w:rsidRPr="009E0365">
        <w:rPr>
          <w:rFonts w:ascii="Times New Roman" w:eastAsia="Times New Roman" w:hAnsi="Times New Roman" w:cs="Times New Roman" w:hint="eastAsia"/>
          <w:kern w:val="0"/>
          <w:sz w:val="28"/>
          <w:szCs w:val="28"/>
          <w:lang w:eastAsia="ru-RU"/>
        </w:rPr>
        <w:t>Дис</w:t>
      </w:r>
      <w:proofErr w:type="spellEnd"/>
      <w:r w:rsidRPr="009E0365">
        <w:rPr>
          <w:rFonts w:ascii="Times New Roman" w:eastAsia="Times New Roman" w:hAnsi="Times New Roman" w:cs="Times New Roman"/>
          <w:kern w:val="0"/>
          <w:sz w:val="28"/>
          <w:szCs w:val="28"/>
          <w:lang w:eastAsia="ru-RU"/>
        </w:rPr>
        <w:t xml:space="preserve">... </w:t>
      </w:r>
      <w:r w:rsidRPr="009E0365">
        <w:rPr>
          <w:rFonts w:ascii="Times New Roman" w:eastAsia="Times New Roman" w:hAnsi="Times New Roman" w:cs="Times New Roman" w:hint="eastAsia"/>
          <w:kern w:val="0"/>
          <w:sz w:val="28"/>
          <w:szCs w:val="28"/>
          <w:lang w:eastAsia="ru-RU"/>
        </w:rPr>
        <w:t>канд</w:t>
      </w:r>
      <w:r w:rsidRPr="009E0365">
        <w:rPr>
          <w:rFonts w:ascii="Times New Roman" w:eastAsia="Times New Roman" w:hAnsi="Times New Roman" w:cs="Times New Roman"/>
          <w:kern w:val="0"/>
          <w:sz w:val="28"/>
          <w:szCs w:val="28"/>
          <w:lang w:eastAsia="ru-RU"/>
        </w:rPr>
        <w:t xml:space="preserve">. </w:t>
      </w:r>
      <w:r w:rsidRPr="009E0365">
        <w:rPr>
          <w:rFonts w:ascii="Times New Roman" w:eastAsia="Times New Roman" w:hAnsi="Times New Roman" w:cs="Times New Roman" w:hint="eastAsia"/>
          <w:kern w:val="0"/>
          <w:sz w:val="28"/>
          <w:szCs w:val="28"/>
          <w:lang w:eastAsia="ru-RU"/>
        </w:rPr>
        <w:t>наук</w:t>
      </w:r>
      <w:r w:rsidRPr="009E0365">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9E0365">
        <w:rPr>
          <w:rFonts w:ascii="Times New Roman" w:eastAsia="Times New Roman" w:hAnsi="Times New Roman" w:cs="Times New Roman"/>
          <w:kern w:val="0"/>
          <w:sz w:val="28"/>
          <w:szCs w:val="28"/>
          <w:lang w:eastAsia="ru-RU"/>
        </w:rPr>
        <w:t xml:space="preserve"> 2008</w:t>
      </w:r>
    </w:p>
    <w:p w:rsidR="009E0365" w:rsidRDefault="009E0365" w:rsidP="009E0365">
      <w:r>
        <w:rPr>
          <w:rFonts w:hint="eastAsia"/>
        </w:rPr>
        <w:t>П’яткова</w:t>
      </w:r>
      <w:r>
        <w:t></w:t>
      </w:r>
      <w:r>
        <w:rPr>
          <w:rFonts w:hint="eastAsia"/>
        </w:rPr>
        <w:t>Н</w:t>
      </w:r>
      <w:r>
        <w:t></w:t>
      </w:r>
      <w:r>
        <w:rPr>
          <w:rFonts w:hint="eastAsia"/>
        </w:rPr>
        <w:t>П</w:t>
      </w:r>
      <w:r>
        <w:t></w:t>
      </w:r>
      <w:r>
        <w:t></w:t>
      </w:r>
      <w:r>
        <w:rPr>
          <w:rFonts w:hint="eastAsia"/>
        </w:rPr>
        <w:t>Формування</w:t>
      </w:r>
      <w:r>
        <w:t></w:t>
      </w:r>
      <w:r>
        <w:rPr>
          <w:rFonts w:hint="eastAsia"/>
        </w:rPr>
        <w:t>ресурсного</w:t>
      </w:r>
      <w:r>
        <w:t></w:t>
      </w:r>
      <w:r>
        <w:rPr>
          <w:rFonts w:hint="eastAsia"/>
        </w:rPr>
        <w:t>потенціалу</w:t>
      </w:r>
      <w:r>
        <w:t></w:t>
      </w:r>
      <w:r>
        <w:rPr>
          <w:rFonts w:hint="eastAsia"/>
        </w:rPr>
        <w:t>металургійного</w:t>
      </w:r>
      <w:r>
        <w:t></w:t>
      </w:r>
      <w:r>
        <w:rPr>
          <w:rFonts w:hint="eastAsia"/>
        </w:rPr>
        <w:t>підприємства</w:t>
      </w:r>
      <w:r>
        <w:t></w:t>
      </w:r>
      <w:r>
        <w:t></w:t>
      </w:r>
      <w:r>
        <w:rPr>
          <w:rFonts w:hint="eastAsia"/>
        </w:rPr>
        <w:t>–</w:t>
      </w:r>
      <w:r>
        <w:t></w:t>
      </w:r>
      <w:r>
        <w:rPr>
          <w:rFonts w:hint="eastAsia"/>
        </w:rPr>
        <w:t>Рукопис</w:t>
      </w:r>
      <w:r>
        <w:t></w:t>
      </w:r>
    </w:p>
    <w:p w:rsidR="009E0365" w:rsidRDefault="009E0365" w:rsidP="009E0365"/>
    <w:p w:rsidR="009E0365" w:rsidRDefault="009E0365" w:rsidP="009E0365">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підприємства</w:t>
      </w:r>
      <w:r>
        <w:t></w:t>
      </w:r>
      <w:r>
        <w:rPr>
          <w:rFonts w:hint="eastAsia"/>
        </w:rPr>
        <w:t>машинобудівної</w:t>
      </w:r>
      <w:r>
        <w:t></w:t>
      </w:r>
      <w:r>
        <w:rPr>
          <w:rFonts w:hint="eastAsia"/>
        </w:rPr>
        <w:t>та</w:t>
      </w:r>
      <w:r>
        <w:t></w:t>
      </w:r>
      <w:r>
        <w:rPr>
          <w:rFonts w:hint="eastAsia"/>
        </w:rPr>
        <w:t>металургійної</w:t>
      </w:r>
      <w:r>
        <w:t></w:t>
      </w:r>
      <w:r>
        <w:rPr>
          <w:rFonts w:hint="eastAsia"/>
        </w:rPr>
        <w:t>галузей</w:t>
      </w:r>
      <w:r>
        <w:t></w:t>
      </w:r>
      <w:r>
        <w:t></w:t>
      </w:r>
      <w:r>
        <w:t></w:t>
      </w:r>
      <w:r>
        <w:rPr>
          <w:rFonts w:hint="eastAsia"/>
        </w:rPr>
        <w:t>–</w:t>
      </w:r>
      <w:r>
        <w:t></w:t>
      </w:r>
      <w:r>
        <w:rPr>
          <w:rFonts w:hint="eastAsia"/>
        </w:rPr>
        <w:t>Східноукраїнський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Володимира</w:t>
      </w:r>
      <w:r>
        <w:t></w:t>
      </w:r>
      <w:r>
        <w:rPr>
          <w:rFonts w:hint="eastAsia"/>
        </w:rPr>
        <w:t>Даля</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Луганськ</w:t>
      </w:r>
      <w:r>
        <w:t></w:t>
      </w:r>
      <w:r>
        <w:t></w:t>
      </w:r>
      <w:r>
        <w:t></w:t>
      </w:r>
      <w:r>
        <w:t></w:t>
      </w:r>
      <w:r>
        <w:t></w:t>
      </w:r>
      <w:r>
        <w:t></w:t>
      </w:r>
      <w:r>
        <w:t></w:t>
      </w:r>
    </w:p>
    <w:p w:rsidR="009E0365" w:rsidRDefault="009E0365" w:rsidP="009E0365"/>
    <w:p w:rsidR="009E0365" w:rsidRPr="009E0365" w:rsidRDefault="009E0365" w:rsidP="009E0365">
      <w:r>
        <w:rPr>
          <w:rFonts w:hint="eastAsia"/>
        </w:rPr>
        <w:t>У</w:t>
      </w:r>
      <w:r>
        <w:t></w:t>
      </w:r>
      <w:r>
        <w:rPr>
          <w:rFonts w:hint="eastAsia"/>
        </w:rPr>
        <w:t>дисертаційній</w:t>
      </w:r>
      <w:r>
        <w:t></w:t>
      </w:r>
      <w:r>
        <w:rPr>
          <w:rFonts w:hint="eastAsia"/>
        </w:rPr>
        <w:t>роботі</w:t>
      </w:r>
      <w:r>
        <w:t></w:t>
      </w:r>
      <w:r>
        <w:rPr>
          <w:rFonts w:hint="eastAsia"/>
        </w:rPr>
        <w:t>розглянуто</w:t>
      </w:r>
      <w:r>
        <w:t></w:t>
      </w:r>
      <w:r>
        <w:rPr>
          <w:rFonts w:hint="eastAsia"/>
        </w:rPr>
        <w:t>теоретичні</w:t>
      </w:r>
      <w:r>
        <w:t></w:t>
      </w:r>
      <w:r>
        <w:rPr>
          <w:rFonts w:hint="eastAsia"/>
        </w:rPr>
        <w:t>положення</w:t>
      </w:r>
      <w:r>
        <w:t></w:t>
      </w:r>
      <w:r>
        <w:rPr>
          <w:rFonts w:hint="eastAsia"/>
        </w:rPr>
        <w:t>та</w:t>
      </w:r>
      <w:r>
        <w:t></w:t>
      </w:r>
      <w:r>
        <w:rPr>
          <w:rFonts w:hint="eastAsia"/>
        </w:rPr>
        <w:t>розроблено</w:t>
      </w:r>
      <w:r>
        <w:t></w:t>
      </w:r>
      <w:r>
        <w:rPr>
          <w:rFonts w:hint="eastAsia"/>
        </w:rPr>
        <w:t>рекомендації</w:t>
      </w:r>
      <w:r>
        <w:t></w:t>
      </w:r>
      <w:r>
        <w:rPr>
          <w:rFonts w:hint="eastAsia"/>
        </w:rPr>
        <w:t>щодо</w:t>
      </w:r>
      <w:r>
        <w:t></w:t>
      </w:r>
      <w:r>
        <w:rPr>
          <w:rFonts w:hint="eastAsia"/>
        </w:rPr>
        <w:t>формування</w:t>
      </w:r>
      <w:r>
        <w:t></w:t>
      </w:r>
      <w:r>
        <w:rPr>
          <w:rFonts w:hint="eastAsia"/>
        </w:rPr>
        <w:t>ресурсного</w:t>
      </w:r>
      <w:r>
        <w:t></w:t>
      </w:r>
      <w:r>
        <w:rPr>
          <w:rFonts w:hint="eastAsia"/>
        </w:rPr>
        <w:t>потенціалу</w:t>
      </w:r>
      <w:r>
        <w:t></w:t>
      </w:r>
      <w:r>
        <w:rPr>
          <w:rFonts w:hint="eastAsia"/>
        </w:rPr>
        <w:t>металургійного</w:t>
      </w:r>
      <w:r>
        <w:t></w:t>
      </w:r>
      <w:r>
        <w:rPr>
          <w:rFonts w:hint="eastAsia"/>
        </w:rPr>
        <w:t>підприємства</w:t>
      </w:r>
      <w:r>
        <w:t></w:t>
      </w:r>
      <w:r>
        <w:t></w:t>
      </w:r>
      <w:r>
        <w:rPr>
          <w:rFonts w:hint="eastAsia"/>
        </w:rPr>
        <w:t>Досліджено</w:t>
      </w:r>
      <w:r>
        <w:t></w:t>
      </w:r>
      <w:r>
        <w:rPr>
          <w:rFonts w:hint="eastAsia"/>
        </w:rPr>
        <w:t>сутність</w:t>
      </w:r>
      <w:r>
        <w:t></w:t>
      </w:r>
      <w:r>
        <w:t></w:t>
      </w:r>
      <w:r>
        <w:rPr>
          <w:rFonts w:hint="eastAsia"/>
        </w:rPr>
        <w:t>роль</w:t>
      </w:r>
      <w:r>
        <w:t></w:t>
      </w:r>
      <w:r>
        <w:rPr>
          <w:rFonts w:hint="eastAsia"/>
        </w:rPr>
        <w:t>і</w:t>
      </w:r>
      <w:r>
        <w:t></w:t>
      </w:r>
      <w:r>
        <w:rPr>
          <w:rFonts w:hint="eastAsia"/>
        </w:rPr>
        <w:t>значення</w:t>
      </w:r>
      <w:r>
        <w:t></w:t>
      </w:r>
      <w:r>
        <w:rPr>
          <w:rFonts w:hint="eastAsia"/>
        </w:rPr>
        <w:t>ресурсів</w:t>
      </w:r>
      <w:r>
        <w:t></w:t>
      </w:r>
      <w:r>
        <w:rPr>
          <w:rFonts w:hint="eastAsia"/>
        </w:rPr>
        <w:t>і</w:t>
      </w:r>
      <w:r>
        <w:t></w:t>
      </w:r>
      <w:r>
        <w:rPr>
          <w:rFonts w:hint="eastAsia"/>
        </w:rPr>
        <w:t>потенціалу</w:t>
      </w:r>
      <w:r>
        <w:t></w:t>
      </w:r>
      <w:r>
        <w:rPr>
          <w:rFonts w:hint="eastAsia"/>
        </w:rPr>
        <w:t>в</w:t>
      </w:r>
      <w:r>
        <w:t></w:t>
      </w:r>
      <w:r>
        <w:rPr>
          <w:rFonts w:hint="eastAsia"/>
        </w:rPr>
        <w:t>діяльності</w:t>
      </w:r>
      <w:r>
        <w:t></w:t>
      </w:r>
      <w:r>
        <w:rPr>
          <w:rFonts w:hint="eastAsia"/>
        </w:rPr>
        <w:t>підприємства</w:t>
      </w:r>
      <w:r>
        <w:t></w:t>
      </w:r>
      <w:r>
        <w:t></w:t>
      </w:r>
      <w:r>
        <w:rPr>
          <w:rFonts w:hint="eastAsia"/>
        </w:rPr>
        <w:t>Визначено</w:t>
      </w:r>
      <w:r>
        <w:t></w:t>
      </w:r>
      <w:r>
        <w:rPr>
          <w:rFonts w:hint="eastAsia"/>
        </w:rPr>
        <w:t>роль</w:t>
      </w:r>
      <w:r>
        <w:t></w:t>
      </w:r>
      <w:r>
        <w:rPr>
          <w:rFonts w:hint="eastAsia"/>
        </w:rPr>
        <w:t>стратегічних</w:t>
      </w:r>
      <w:r>
        <w:t></w:t>
      </w:r>
      <w:r>
        <w:rPr>
          <w:rFonts w:hint="eastAsia"/>
        </w:rPr>
        <w:t>ресурсів</w:t>
      </w:r>
      <w:r>
        <w:t></w:t>
      </w:r>
      <w:r>
        <w:rPr>
          <w:rFonts w:hint="eastAsia"/>
        </w:rPr>
        <w:t>в</w:t>
      </w:r>
      <w:r>
        <w:t></w:t>
      </w:r>
      <w:r>
        <w:rPr>
          <w:rFonts w:hint="eastAsia"/>
        </w:rPr>
        <w:t>розвитку</w:t>
      </w:r>
      <w:r>
        <w:t></w:t>
      </w:r>
      <w:r>
        <w:rPr>
          <w:rFonts w:hint="eastAsia"/>
        </w:rPr>
        <w:t>ресурсного</w:t>
      </w:r>
      <w:r>
        <w:t></w:t>
      </w:r>
      <w:r>
        <w:rPr>
          <w:rFonts w:hint="eastAsia"/>
        </w:rPr>
        <w:t>потенціалу</w:t>
      </w:r>
      <w:r>
        <w:t></w:t>
      </w:r>
      <w:r>
        <w:rPr>
          <w:rFonts w:hint="eastAsia"/>
        </w:rPr>
        <w:t>промислового</w:t>
      </w:r>
      <w:r>
        <w:t></w:t>
      </w:r>
      <w:r>
        <w:rPr>
          <w:rFonts w:hint="eastAsia"/>
        </w:rPr>
        <w:t>підприємства</w:t>
      </w:r>
      <w:r>
        <w:t></w:t>
      </w:r>
      <w:r>
        <w:t></w:t>
      </w:r>
      <w:r>
        <w:rPr>
          <w:rFonts w:hint="eastAsia"/>
        </w:rPr>
        <w:t>Визначено</w:t>
      </w:r>
      <w:r>
        <w:t></w:t>
      </w:r>
      <w:r>
        <w:rPr>
          <w:rFonts w:hint="eastAsia"/>
        </w:rPr>
        <w:t>особливості</w:t>
      </w:r>
      <w:r>
        <w:t></w:t>
      </w:r>
      <w:r>
        <w:rPr>
          <w:rFonts w:hint="eastAsia"/>
        </w:rPr>
        <w:t>формування</w:t>
      </w:r>
      <w:r>
        <w:t></w:t>
      </w:r>
      <w:r>
        <w:rPr>
          <w:rFonts w:hint="eastAsia"/>
        </w:rPr>
        <w:t>ресурсного</w:t>
      </w:r>
      <w:r>
        <w:t></w:t>
      </w:r>
      <w:r>
        <w:rPr>
          <w:rFonts w:hint="eastAsia"/>
        </w:rPr>
        <w:t>потенціалу</w:t>
      </w:r>
      <w:r>
        <w:t></w:t>
      </w:r>
      <w:r>
        <w:rPr>
          <w:rFonts w:hint="eastAsia"/>
        </w:rPr>
        <w:t>металургійного</w:t>
      </w:r>
      <w:r>
        <w:t></w:t>
      </w:r>
      <w:r>
        <w:rPr>
          <w:rFonts w:hint="eastAsia"/>
        </w:rPr>
        <w:t>підприємства</w:t>
      </w:r>
      <w:r>
        <w:t></w:t>
      </w:r>
      <w:r>
        <w:rPr>
          <w:rFonts w:hint="eastAsia"/>
        </w:rPr>
        <w:t>та</w:t>
      </w:r>
      <w:r>
        <w:t></w:t>
      </w:r>
      <w:r>
        <w:rPr>
          <w:rFonts w:hint="eastAsia"/>
        </w:rPr>
        <w:t>обґрунтовано</w:t>
      </w:r>
      <w:r>
        <w:t></w:t>
      </w:r>
      <w:r>
        <w:rPr>
          <w:rFonts w:hint="eastAsia"/>
        </w:rPr>
        <w:t>необхідність</w:t>
      </w:r>
      <w:r>
        <w:t></w:t>
      </w:r>
      <w:r>
        <w:rPr>
          <w:rFonts w:hint="eastAsia"/>
        </w:rPr>
        <w:t>підвищення</w:t>
      </w:r>
      <w:r>
        <w:t></w:t>
      </w:r>
      <w:r>
        <w:rPr>
          <w:rFonts w:hint="eastAsia"/>
        </w:rPr>
        <w:t>стратегічної</w:t>
      </w:r>
      <w:r>
        <w:t></w:t>
      </w:r>
      <w:r>
        <w:rPr>
          <w:rFonts w:hint="eastAsia"/>
        </w:rPr>
        <w:t>корисності</w:t>
      </w:r>
      <w:r>
        <w:t></w:t>
      </w:r>
      <w:r>
        <w:rPr>
          <w:rFonts w:hint="eastAsia"/>
        </w:rPr>
        <w:t>та</w:t>
      </w:r>
      <w:r>
        <w:t></w:t>
      </w:r>
      <w:r>
        <w:rPr>
          <w:rFonts w:hint="eastAsia"/>
        </w:rPr>
        <w:t>цінності</w:t>
      </w:r>
      <w:r>
        <w:t></w:t>
      </w:r>
      <w:r>
        <w:rPr>
          <w:rFonts w:hint="eastAsia"/>
        </w:rPr>
        <w:t>його</w:t>
      </w:r>
      <w:r>
        <w:t></w:t>
      </w:r>
      <w:r>
        <w:rPr>
          <w:rFonts w:hint="eastAsia"/>
        </w:rPr>
        <w:t>ресурсних</w:t>
      </w:r>
      <w:r>
        <w:t></w:t>
      </w:r>
      <w:r>
        <w:rPr>
          <w:rFonts w:hint="eastAsia"/>
        </w:rPr>
        <w:t>складових</w:t>
      </w:r>
      <w:r>
        <w:t></w:t>
      </w:r>
      <w:r>
        <w:t></w:t>
      </w:r>
      <w:r>
        <w:rPr>
          <w:rFonts w:hint="eastAsia"/>
        </w:rPr>
        <w:t>Досліджено</w:t>
      </w:r>
      <w:r>
        <w:t></w:t>
      </w:r>
      <w:r>
        <w:rPr>
          <w:rFonts w:hint="eastAsia"/>
        </w:rPr>
        <w:t>можливості</w:t>
      </w:r>
      <w:r>
        <w:t></w:t>
      </w:r>
      <w:r>
        <w:rPr>
          <w:rFonts w:hint="eastAsia"/>
        </w:rPr>
        <w:t>та</w:t>
      </w:r>
      <w:r>
        <w:t></w:t>
      </w:r>
      <w:r>
        <w:rPr>
          <w:rFonts w:hint="eastAsia"/>
        </w:rPr>
        <w:t>напрями</w:t>
      </w:r>
      <w:r>
        <w:t></w:t>
      </w:r>
      <w:r>
        <w:rPr>
          <w:rFonts w:hint="eastAsia"/>
        </w:rPr>
        <w:t>формування</w:t>
      </w:r>
      <w:r>
        <w:t></w:t>
      </w:r>
      <w:r>
        <w:rPr>
          <w:rFonts w:hint="eastAsia"/>
        </w:rPr>
        <w:t>ресурсного</w:t>
      </w:r>
      <w:r>
        <w:t></w:t>
      </w:r>
      <w:r>
        <w:rPr>
          <w:rFonts w:hint="eastAsia"/>
        </w:rPr>
        <w:t>потенціалу</w:t>
      </w:r>
      <w:r>
        <w:t></w:t>
      </w:r>
      <w:r>
        <w:rPr>
          <w:rFonts w:hint="eastAsia"/>
        </w:rPr>
        <w:t>підприємства</w:t>
      </w:r>
      <w:r>
        <w:t></w:t>
      </w:r>
      <w:r>
        <w:rPr>
          <w:rFonts w:hint="eastAsia"/>
        </w:rPr>
        <w:t>та</w:t>
      </w:r>
      <w:r>
        <w:t></w:t>
      </w:r>
      <w:r>
        <w:rPr>
          <w:rFonts w:hint="eastAsia"/>
        </w:rPr>
        <w:t>розроблено</w:t>
      </w:r>
      <w:r>
        <w:t></w:t>
      </w:r>
      <w:r>
        <w:rPr>
          <w:rFonts w:hint="eastAsia"/>
        </w:rPr>
        <w:t>підходи</w:t>
      </w:r>
      <w:r>
        <w:t></w:t>
      </w:r>
      <w:r>
        <w:rPr>
          <w:rFonts w:hint="eastAsia"/>
        </w:rPr>
        <w:t>до</w:t>
      </w:r>
      <w:r>
        <w:t></w:t>
      </w:r>
      <w:r>
        <w:rPr>
          <w:rFonts w:hint="eastAsia"/>
        </w:rPr>
        <w:t>побудови</w:t>
      </w:r>
      <w:r>
        <w:t></w:t>
      </w:r>
      <w:r>
        <w:rPr>
          <w:rFonts w:hint="eastAsia"/>
        </w:rPr>
        <w:t>його</w:t>
      </w:r>
      <w:r>
        <w:t></w:t>
      </w:r>
      <w:r>
        <w:rPr>
          <w:rFonts w:hint="eastAsia"/>
        </w:rPr>
        <w:t>структури</w:t>
      </w:r>
      <w:r>
        <w:t></w:t>
      </w:r>
      <w:r>
        <w:t></w:t>
      </w:r>
      <w:r>
        <w:rPr>
          <w:rFonts w:hint="eastAsia"/>
        </w:rPr>
        <w:t>Розроблено</w:t>
      </w:r>
      <w:r>
        <w:t></w:t>
      </w:r>
      <w:r>
        <w:rPr>
          <w:rFonts w:hint="eastAsia"/>
        </w:rPr>
        <w:t>пропозиції</w:t>
      </w:r>
      <w:r>
        <w:t></w:t>
      </w:r>
      <w:r>
        <w:rPr>
          <w:rFonts w:hint="eastAsia"/>
        </w:rPr>
        <w:t>та</w:t>
      </w:r>
      <w:r>
        <w:t></w:t>
      </w:r>
      <w:r>
        <w:rPr>
          <w:rFonts w:hint="eastAsia"/>
        </w:rPr>
        <w:t>рекомендації</w:t>
      </w:r>
      <w:r>
        <w:t></w:t>
      </w:r>
      <w:r>
        <w:rPr>
          <w:rFonts w:hint="eastAsia"/>
        </w:rPr>
        <w:t>щодо</w:t>
      </w:r>
      <w:r>
        <w:t></w:t>
      </w:r>
      <w:r>
        <w:rPr>
          <w:rFonts w:hint="eastAsia"/>
        </w:rPr>
        <w:t>проведення</w:t>
      </w:r>
      <w:r>
        <w:t></w:t>
      </w:r>
      <w:r>
        <w:rPr>
          <w:rFonts w:hint="eastAsia"/>
        </w:rPr>
        <w:t>прогнозно</w:t>
      </w:r>
      <w:r>
        <w:t></w:t>
      </w:r>
      <w:r>
        <w:rPr>
          <w:rFonts w:hint="eastAsia"/>
        </w:rPr>
        <w:t>аналітичної</w:t>
      </w:r>
      <w:r>
        <w:t></w:t>
      </w:r>
      <w:r>
        <w:rPr>
          <w:rFonts w:hint="eastAsia"/>
        </w:rPr>
        <w:t>оцінки</w:t>
      </w:r>
      <w:r>
        <w:t></w:t>
      </w:r>
      <w:r>
        <w:rPr>
          <w:rFonts w:hint="eastAsia"/>
        </w:rPr>
        <w:t>ресурсного</w:t>
      </w:r>
      <w:r>
        <w:t></w:t>
      </w:r>
      <w:r>
        <w:rPr>
          <w:rFonts w:hint="eastAsia"/>
        </w:rPr>
        <w:t>потенціалу</w:t>
      </w:r>
      <w:r>
        <w:t></w:t>
      </w:r>
      <w:r>
        <w:rPr>
          <w:rFonts w:hint="eastAsia"/>
        </w:rPr>
        <w:t>металургійного</w:t>
      </w:r>
      <w:r>
        <w:t></w:t>
      </w:r>
      <w:r>
        <w:rPr>
          <w:rFonts w:hint="eastAsia"/>
        </w:rPr>
        <w:t>підприємства</w:t>
      </w:r>
      <w:r>
        <w:t></w:t>
      </w:r>
      <w:r>
        <w:t></w:t>
      </w:r>
      <w:r>
        <w:rPr>
          <w:rFonts w:hint="eastAsia"/>
        </w:rPr>
        <w:t>Запропоновано</w:t>
      </w:r>
      <w:r>
        <w:t></w:t>
      </w:r>
      <w:r>
        <w:rPr>
          <w:rFonts w:hint="eastAsia"/>
        </w:rPr>
        <w:t>підходи</w:t>
      </w:r>
      <w:r>
        <w:t></w:t>
      </w:r>
      <w:r>
        <w:rPr>
          <w:rFonts w:hint="eastAsia"/>
        </w:rPr>
        <w:t>до</w:t>
      </w:r>
      <w:r>
        <w:t></w:t>
      </w:r>
      <w:r>
        <w:rPr>
          <w:rFonts w:hint="eastAsia"/>
        </w:rPr>
        <w:t>формування</w:t>
      </w:r>
      <w:r>
        <w:t></w:t>
      </w:r>
      <w:r>
        <w:rPr>
          <w:rFonts w:hint="eastAsia"/>
        </w:rPr>
        <w:t>системи</w:t>
      </w:r>
      <w:r>
        <w:t></w:t>
      </w:r>
      <w:r>
        <w:rPr>
          <w:rFonts w:hint="eastAsia"/>
        </w:rPr>
        <w:t>управління</w:t>
      </w:r>
      <w:r>
        <w:t></w:t>
      </w:r>
      <w:r>
        <w:rPr>
          <w:rFonts w:hint="eastAsia"/>
        </w:rPr>
        <w:t>ресурсним</w:t>
      </w:r>
      <w:r>
        <w:t></w:t>
      </w:r>
      <w:r>
        <w:rPr>
          <w:rFonts w:hint="eastAsia"/>
        </w:rPr>
        <w:t>потенціалом</w:t>
      </w:r>
      <w:r>
        <w:t></w:t>
      </w:r>
      <w:r>
        <w:rPr>
          <w:rFonts w:hint="eastAsia"/>
        </w:rPr>
        <w:t>металургійного</w:t>
      </w:r>
      <w:r>
        <w:t></w:t>
      </w:r>
      <w:r>
        <w:rPr>
          <w:rFonts w:hint="eastAsia"/>
        </w:rPr>
        <w:t>підприємства</w:t>
      </w:r>
      <w:r>
        <w:t></w:t>
      </w:r>
      <w:r>
        <w:rPr>
          <w:rFonts w:hint="eastAsia"/>
        </w:rPr>
        <w:t>інноваційно</w:t>
      </w:r>
      <w:r>
        <w:t></w:t>
      </w:r>
      <w:r>
        <w:rPr>
          <w:rFonts w:hint="eastAsia"/>
        </w:rPr>
        <w:t>випереджувального</w:t>
      </w:r>
      <w:r>
        <w:t></w:t>
      </w:r>
      <w:r>
        <w:rPr>
          <w:rFonts w:hint="eastAsia"/>
        </w:rPr>
        <w:t>характеру</w:t>
      </w:r>
      <w:r>
        <w:t></w:t>
      </w:r>
      <w:r>
        <w:t></w:t>
      </w:r>
      <w:r>
        <w:rPr>
          <w:rFonts w:hint="eastAsia"/>
        </w:rPr>
        <w:t>Розроблено</w:t>
      </w:r>
      <w:r>
        <w:t></w:t>
      </w:r>
      <w:r>
        <w:rPr>
          <w:rFonts w:hint="eastAsia"/>
        </w:rPr>
        <w:t>послідовність</w:t>
      </w:r>
      <w:r>
        <w:t></w:t>
      </w:r>
      <w:r>
        <w:rPr>
          <w:rFonts w:hint="eastAsia"/>
        </w:rPr>
        <w:t>етапів</w:t>
      </w:r>
      <w:r>
        <w:t></w:t>
      </w:r>
      <w:r>
        <w:rPr>
          <w:rFonts w:hint="eastAsia"/>
        </w:rPr>
        <w:t>формування</w:t>
      </w:r>
      <w:r>
        <w:t></w:t>
      </w:r>
      <w:r>
        <w:rPr>
          <w:rFonts w:hint="eastAsia"/>
        </w:rPr>
        <w:t>пріоритетних</w:t>
      </w:r>
      <w:r>
        <w:t></w:t>
      </w:r>
      <w:r>
        <w:rPr>
          <w:rFonts w:hint="eastAsia"/>
        </w:rPr>
        <w:t>напрямів</w:t>
      </w:r>
      <w:r>
        <w:t></w:t>
      </w:r>
      <w:r>
        <w:rPr>
          <w:rFonts w:hint="eastAsia"/>
        </w:rPr>
        <w:t>розвитку</w:t>
      </w:r>
      <w:r>
        <w:t></w:t>
      </w:r>
      <w:r>
        <w:rPr>
          <w:rFonts w:hint="eastAsia"/>
        </w:rPr>
        <w:t>ресурсного</w:t>
      </w:r>
      <w:r>
        <w:t></w:t>
      </w:r>
      <w:r>
        <w:rPr>
          <w:rFonts w:hint="eastAsia"/>
        </w:rPr>
        <w:t>потенціалу</w:t>
      </w:r>
      <w:r>
        <w:t></w:t>
      </w:r>
      <w:r>
        <w:rPr>
          <w:rFonts w:hint="eastAsia"/>
        </w:rPr>
        <w:t>з</w:t>
      </w:r>
      <w:r>
        <w:t></w:t>
      </w:r>
      <w:r>
        <w:rPr>
          <w:rFonts w:hint="eastAsia"/>
        </w:rPr>
        <w:t>урахуванням</w:t>
      </w:r>
      <w:r>
        <w:t></w:t>
      </w:r>
      <w:r>
        <w:rPr>
          <w:rFonts w:hint="eastAsia"/>
        </w:rPr>
        <w:t>етапів</w:t>
      </w:r>
      <w:r>
        <w:t></w:t>
      </w:r>
      <w:r>
        <w:rPr>
          <w:rFonts w:hint="eastAsia"/>
        </w:rPr>
        <w:t>життєвого</w:t>
      </w:r>
      <w:r>
        <w:t></w:t>
      </w:r>
      <w:r>
        <w:rPr>
          <w:rFonts w:hint="eastAsia"/>
        </w:rPr>
        <w:t>циклу</w:t>
      </w:r>
      <w:r>
        <w:t></w:t>
      </w:r>
      <w:r>
        <w:rPr>
          <w:rFonts w:hint="eastAsia"/>
        </w:rPr>
        <w:t>підприємства</w:t>
      </w:r>
      <w:r>
        <w:t></w:t>
      </w:r>
      <w:r>
        <w:t></w:t>
      </w:r>
      <w:r>
        <w:rPr>
          <w:rFonts w:hint="eastAsia"/>
        </w:rPr>
        <w:t>Розроблено</w:t>
      </w:r>
      <w:r>
        <w:t></w:t>
      </w:r>
      <w:r>
        <w:rPr>
          <w:rFonts w:hint="eastAsia"/>
        </w:rPr>
        <w:t>методику</w:t>
      </w:r>
      <w:r>
        <w:t></w:t>
      </w:r>
      <w:r>
        <w:rPr>
          <w:rFonts w:hint="eastAsia"/>
        </w:rPr>
        <w:t>кадрового</w:t>
      </w:r>
      <w:r>
        <w:t></w:t>
      </w:r>
      <w:r>
        <w:rPr>
          <w:rFonts w:hint="eastAsia"/>
        </w:rPr>
        <w:t>забезпечення</w:t>
      </w:r>
      <w:r>
        <w:t></w:t>
      </w:r>
      <w:r>
        <w:rPr>
          <w:rFonts w:hint="eastAsia"/>
        </w:rPr>
        <w:t>пріоритетних</w:t>
      </w:r>
      <w:r>
        <w:t></w:t>
      </w:r>
      <w:r>
        <w:rPr>
          <w:rFonts w:hint="eastAsia"/>
        </w:rPr>
        <w:t>напрямів</w:t>
      </w:r>
      <w:r>
        <w:t></w:t>
      </w:r>
      <w:r>
        <w:rPr>
          <w:rFonts w:hint="eastAsia"/>
        </w:rPr>
        <w:t>розвитку</w:t>
      </w:r>
      <w:r>
        <w:t></w:t>
      </w:r>
      <w:r>
        <w:rPr>
          <w:rFonts w:hint="eastAsia"/>
        </w:rPr>
        <w:t>ресурсного</w:t>
      </w:r>
      <w:r>
        <w:t></w:t>
      </w:r>
      <w:r>
        <w:rPr>
          <w:rFonts w:hint="eastAsia"/>
        </w:rPr>
        <w:t>потенціалу</w:t>
      </w:r>
      <w:r>
        <w:t></w:t>
      </w:r>
      <w:r>
        <w:rPr>
          <w:rFonts w:hint="eastAsia"/>
        </w:rPr>
        <w:t>підприємства</w:t>
      </w:r>
      <w:r>
        <w:t></w:t>
      </w:r>
      <w:r>
        <w:t></w:t>
      </w:r>
      <w:r>
        <w:rPr>
          <w:rFonts w:hint="eastAsia"/>
        </w:rPr>
        <w:t>Із</w:t>
      </w:r>
      <w:r>
        <w:t></w:t>
      </w:r>
      <w:r>
        <w:rPr>
          <w:rFonts w:hint="eastAsia"/>
        </w:rPr>
        <w:t>застосуванням</w:t>
      </w:r>
      <w:r>
        <w:t></w:t>
      </w:r>
      <w:r>
        <w:rPr>
          <w:rFonts w:hint="eastAsia"/>
        </w:rPr>
        <w:t>сценарного</w:t>
      </w:r>
      <w:r>
        <w:t></w:t>
      </w:r>
      <w:r>
        <w:rPr>
          <w:rFonts w:hint="eastAsia"/>
        </w:rPr>
        <w:t>підходу</w:t>
      </w:r>
      <w:r>
        <w:t></w:t>
      </w:r>
      <w:r>
        <w:rPr>
          <w:rFonts w:hint="eastAsia"/>
        </w:rPr>
        <w:t>запропоновано</w:t>
      </w:r>
      <w:r>
        <w:t></w:t>
      </w:r>
      <w:r>
        <w:rPr>
          <w:rFonts w:hint="eastAsia"/>
        </w:rPr>
        <w:t>послідовність</w:t>
      </w:r>
      <w:r>
        <w:t></w:t>
      </w:r>
      <w:r>
        <w:rPr>
          <w:rFonts w:hint="eastAsia"/>
        </w:rPr>
        <w:t>формування</w:t>
      </w:r>
      <w:r>
        <w:t></w:t>
      </w:r>
      <w:r>
        <w:rPr>
          <w:rFonts w:hint="eastAsia"/>
        </w:rPr>
        <w:t>стратегії</w:t>
      </w:r>
      <w:r>
        <w:t></w:t>
      </w:r>
      <w:r>
        <w:rPr>
          <w:rFonts w:hint="eastAsia"/>
        </w:rPr>
        <w:t>інноваційного</w:t>
      </w:r>
      <w:r>
        <w:t></w:t>
      </w:r>
      <w:r>
        <w:rPr>
          <w:rFonts w:hint="eastAsia"/>
        </w:rPr>
        <w:t>розвитку</w:t>
      </w:r>
      <w:r>
        <w:t></w:t>
      </w:r>
      <w:r>
        <w:rPr>
          <w:rFonts w:hint="eastAsia"/>
        </w:rPr>
        <w:t>металургійного</w:t>
      </w:r>
      <w:r>
        <w:t></w:t>
      </w:r>
      <w:r>
        <w:rPr>
          <w:rFonts w:hint="eastAsia"/>
        </w:rPr>
        <w:t>підприємства</w:t>
      </w:r>
      <w:r>
        <w:t></w:t>
      </w:r>
      <w:r>
        <w:rPr>
          <w:rFonts w:hint="eastAsia"/>
        </w:rPr>
        <w:t>на</w:t>
      </w:r>
      <w:r>
        <w:t></w:t>
      </w:r>
      <w:r>
        <w:rPr>
          <w:rFonts w:hint="eastAsia"/>
        </w:rPr>
        <w:t>основі</w:t>
      </w:r>
      <w:r>
        <w:t></w:t>
      </w:r>
      <w:r>
        <w:rPr>
          <w:rFonts w:hint="eastAsia"/>
        </w:rPr>
        <w:t>використання</w:t>
      </w:r>
      <w:r>
        <w:t></w:t>
      </w:r>
      <w:r>
        <w:rPr>
          <w:rFonts w:hint="eastAsia"/>
        </w:rPr>
        <w:t>його</w:t>
      </w:r>
      <w:r>
        <w:t></w:t>
      </w:r>
      <w:r>
        <w:rPr>
          <w:rFonts w:hint="eastAsia"/>
        </w:rPr>
        <w:t>ресурсного</w:t>
      </w:r>
      <w:r>
        <w:t></w:t>
      </w:r>
      <w:r>
        <w:rPr>
          <w:rFonts w:hint="eastAsia"/>
        </w:rPr>
        <w:t>потенціалу</w:t>
      </w:r>
      <w:r>
        <w:t></w:t>
      </w:r>
      <w:bookmarkEnd w:id="0"/>
    </w:p>
    <w:sectPr w:rsidR="009E0365" w:rsidRPr="009E036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B6C" w:rsidRDefault="00681B6C">
      <w:pPr>
        <w:spacing w:after="0" w:line="240" w:lineRule="auto"/>
      </w:pPr>
      <w:r>
        <w:separator/>
      </w:r>
    </w:p>
  </w:endnote>
  <w:endnote w:type="continuationSeparator" w:id="0">
    <w:p w:rsidR="00681B6C" w:rsidRDefault="00681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B6C" w:rsidRDefault="00681B6C"/>
    <w:p w:rsidR="00681B6C" w:rsidRDefault="00681B6C"/>
    <w:p w:rsidR="00681B6C" w:rsidRDefault="00681B6C"/>
    <w:p w:rsidR="00681B6C" w:rsidRDefault="00681B6C"/>
    <w:p w:rsidR="00681B6C" w:rsidRDefault="00681B6C"/>
    <w:p w:rsidR="00681B6C" w:rsidRDefault="00681B6C"/>
    <w:p w:rsidR="00681B6C" w:rsidRDefault="00681B6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B6C" w:rsidRDefault="00681B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81B6C" w:rsidRDefault="00681B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81B6C" w:rsidRDefault="00681B6C"/>
    <w:p w:rsidR="00681B6C" w:rsidRDefault="00681B6C"/>
    <w:p w:rsidR="00681B6C" w:rsidRDefault="00681B6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B6C" w:rsidRDefault="00681B6C"/>
                          <w:p w:rsidR="00681B6C" w:rsidRDefault="00681B6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81B6C" w:rsidRDefault="00681B6C"/>
                    <w:p w:rsidR="00681B6C" w:rsidRDefault="00681B6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81B6C" w:rsidRDefault="00681B6C"/>
    <w:p w:rsidR="00681B6C" w:rsidRDefault="00681B6C">
      <w:pPr>
        <w:rPr>
          <w:sz w:val="2"/>
          <w:szCs w:val="2"/>
        </w:rPr>
      </w:pPr>
    </w:p>
    <w:p w:rsidR="00681B6C" w:rsidRDefault="00681B6C"/>
    <w:p w:rsidR="00681B6C" w:rsidRDefault="00681B6C">
      <w:pPr>
        <w:spacing w:after="0" w:line="240" w:lineRule="auto"/>
      </w:pPr>
    </w:p>
  </w:footnote>
  <w:footnote w:type="continuationSeparator" w:id="0">
    <w:p w:rsidR="00681B6C" w:rsidRDefault="00681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B6C"/>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FC6BA-1DFA-4444-84F7-71AE5DA72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17464</TotalTime>
  <Pages>1</Pages>
  <Words>282</Words>
  <Characters>1613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859</cp:revision>
  <cp:lastPrinted>2009-02-06T05:36:00Z</cp:lastPrinted>
  <dcterms:created xsi:type="dcterms:W3CDTF">2023-09-07T12:38:00Z</dcterms:created>
  <dcterms:modified xsi:type="dcterms:W3CDTF">2023-11-22T14:39:00Z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