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0EE75"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Давыдов</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Владимир</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Юрьевич</w:t>
      </w:r>
      <w:r w:rsidRPr="00BB4581">
        <w:rPr>
          <w:rFonts w:ascii="Arial" w:hAnsi="Arial" w:cs="Arial"/>
          <w:caps/>
          <w:color w:val="333333"/>
          <w:sz w:val="27"/>
          <w:szCs w:val="27"/>
        </w:rPr>
        <w:t>.</w:t>
      </w:r>
    </w:p>
    <w:p w14:paraId="58F8EE25"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Социологический</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анализ</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детерминации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трудовой</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деятельности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личности</w:t>
      </w:r>
      <w:r w:rsidRPr="00BB4581">
        <w:rPr>
          <w:rFonts w:ascii="Arial" w:hAnsi="Arial" w:cs="Arial"/>
          <w:caps/>
          <w:color w:val="333333"/>
          <w:sz w:val="27"/>
          <w:szCs w:val="27"/>
        </w:rPr>
        <w:t xml:space="preserve"> : </w:t>
      </w:r>
      <w:r w:rsidRPr="00BB4581">
        <w:rPr>
          <w:rFonts w:ascii="Arial" w:hAnsi="Arial" w:cs="Arial" w:hint="eastAsia"/>
          <w:caps/>
          <w:color w:val="333333"/>
          <w:sz w:val="27"/>
          <w:szCs w:val="27"/>
        </w:rPr>
        <w:t>Комплексное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исследование</w:t>
      </w:r>
      <w:r w:rsidRPr="00BB4581">
        <w:rPr>
          <w:rFonts w:ascii="Arial" w:hAnsi="Arial" w:cs="Arial"/>
          <w:caps/>
          <w:color w:val="333333"/>
          <w:sz w:val="27"/>
          <w:szCs w:val="27"/>
        </w:rPr>
        <w:t xml:space="preserve"> : </w:t>
      </w:r>
      <w:r w:rsidRPr="00BB4581">
        <w:rPr>
          <w:rFonts w:ascii="Arial" w:hAnsi="Arial" w:cs="Arial" w:hint="eastAsia"/>
          <w:caps/>
          <w:color w:val="333333"/>
          <w:sz w:val="27"/>
          <w:szCs w:val="27"/>
        </w:rPr>
        <w:t>диссертация</w:t>
      </w:r>
      <w:r w:rsidRPr="00BB4581">
        <w:rPr>
          <w:rFonts w:ascii="Arial" w:hAnsi="Arial" w:cs="Arial"/>
          <w:caps/>
          <w:color w:val="333333"/>
          <w:sz w:val="27"/>
          <w:szCs w:val="27"/>
        </w:rPr>
        <w:t xml:space="preserve"> ... </w:t>
      </w:r>
      <w:r w:rsidRPr="00BB4581">
        <w:rPr>
          <w:rFonts w:ascii="Arial" w:hAnsi="Arial" w:cs="Arial" w:hint="eastAsia"/>
          <w:caps/>
          <w:color w:val="333333"/>
          <w:sz w:val="27"/>
          <w:szCs w:val="27"/>
        </w:rPr>
        <w:t>кандидата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социологических</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наук</w:t>
      </w:r>
      <w:r w:rsidRPr="00BB4581">
        <w:rPr>
          <w:rFonts w:ascii="Arial" w:hAnsi="Arial" w:cs="Arial"/>
          <w:caps/>
          <w:color w:val="333333"/>
          <w:sz w:val="27"/>
          <w:szCs w:val="27"/>
        </w:rPr>
        <w:t xml:space="preserve"> : 22.00.04. - </w:t>
      </w:r>
      <w:r w:rsidRPr="00BB4581">
        <w:rPr>
          <w:rFonts w:ascii="Arial" w:hAnsi="Arial" w:cs="Arial" w:hint="eastAsia"/>
          <w:caps/>
          <w:color w:val="333333"/>
          <w:sz w:val="27"/>
          <w:szCs w:val="27"/>
        </w:rPr>
        <w:t>Ставрополь</w:t>
      </w:r>
      <w:r w:rsidRPr="00BB4581">
        <w:rPr>
          <w:rFonts w:ascii="Arial" w:hAnsi="Arial" w:cs="Arial"/>
          <w:caps/>
          <w:color w:val="333333"/>
          <w:sz w:val="27"/>
          <w:szCs w:val="27"/>
        </w:rPr>
        <w:t xml:space="preserve">, 2000. - 165 </w:t>
      </w:r>
      <w:r w:rsidRPr="00BB4581">
        <w:rPr>
          <w:rFonts w:ascii="Arial" w:hAnsi="Arial" w:cs="Arial" w:hint="eastAsia"/>
          <w:caps/>
          <w:color w:val="333333"/>
          <w:sz w:val="27"/>
          <w:szCs w:val="27"/>
        </w:rPr>
        <w:t>с</w:t>
      </w:r>
      <w:r w:rsidRPr="00BB4581">
        <w:rPr>
          <w:rFonts w:ascii="Arial" w:hAnsi="Arial" w:cs="Arial"/>
          <w:caps/>
          <w:color w:val="333333"/>
          <w:sz w:val="27"/>
          <w:szCs w:val="27"/>
        </w:rPr>
        <w:t>.</w:t>
      </w:r>
    </w:p>
    <w:p w14:paraId="60D4F428"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больше</w:t>
      </w:r>
    </w:p>
    <w:p w14:paraId="64A77FE4"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Цитаты</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из</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текста</w:t>
      </w:r>
      <w:r w:rsidRPr="00BB4581">
        <w:rPr>
          <w:rFonts w:ascii="Arial" w:hAnsi="Arial" w:cs="Arial"/>
          <w:caps/>
          <w:color w:val="333333"/>
          <w:sz w:val="27"/>
          <w:szCs w:val="27"/>
        </w:rPr>
        <w:t>:</w:t>
      </w:r>
    </w:p>
    <w:p w14:paraId="08E2341C"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стр</w:t>
      </w:r>
      <w:r w:rsidRPr="00BB4581">
        <w:rPr>
          <w:rFonts w:ascii="Arial" w:hAnsi="Arial" w:cs="Arial"/>
          <w:caps/>
          <w:color w:val="333333"/>
          <w:sz w:val="27"/>
          <w:szCs w:val="27"/>
        </w:rPr>
        <w:t>. 1</w:t>
      </w:r>
    </w:p>
    <w:p w14:paraId="68F5C753"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СЕВЕРО</w:t>
      </w:r>
      <w:r w:rsidRPr="00BB4581">
        <w:rPr>
          <w:rFonts w:ascii="Arial" w:hAnsi="Arial" w:cs="Arial"/>
          <w:caps/>
          <w:color w:val="333333"/>
          <w:sz w:val="27"/>
          <w:szCs w:val="27"/>
        </w:rPr>
        <w:t>-</w:t>
      </w:r>
      <w:r w:rsidRPr="00BB4581">
        <w:rPr>
          <w:rFonts w:ascii="Arial" w:hAnsi="Arial" w:cs="Arial" w:hint="eastAsia"/>
          <w:caps/>
          <w:color w:val="333333"/>
          <w:sz w:val="27"/>
          <w:szCs w:val="27"/>
        </w:rPr>
        <w:t>КАВКАЗСКИЙ</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ГОСУДАРСТВЕННЫЙ</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ТЕХНИЧЕСКИЙ</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УНИВЕРСИТЕТ</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На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правах</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рукописи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ДАВЫДОВ</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ВЛАДИМИР</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ЮРЬЕВИЧ</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СОЦИОЛОГИЧЕСКИЙ</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АНАЛИЗ</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ДЕТЕРМИНАЦИИ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ТРУДОВОЙ</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ДЕЯТЕЛЬНОСТИ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ЛИЧНОСТИ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КОМПЛЕКСНОЕ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ИССЛЕДОВАНИЕ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Специальность</w:t>
      </w:r>
      <w:r w:rsidRPr="00BB4581">
        <w:rPr>
          <w:rFonts w:ascii="Arial" w:hAnsi="Arial" w:cs="Arial"/>
          <w:caps/>
          <w:color w:val="333333"/>
          <w:sz w:val="27"/>
          <w:szCs w:val="27"/>
        </w:rPr>
        <w:t xml:space="preserve"> 22.00.04 - </w:t>
      </w:r>
      <w:r w:rsidRPr="00BB4581">
        <w:rPr>
          <w:rFonts w:ascii="Arial" w:hAnsi="Arial" w:cs="Arial" w:hint="eastAsia"/>
          <w:caps/>
          <w:color w:val="333333"/>
          <w:sz w:val="27"/>
          <w:szCs w:val="27"/>
        </w:rPr>
        <w:t>социальная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струтстура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социальные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институты</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процессы</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Диссертация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на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соискание</w:t>
      </w:r>
    </w:p>
    <w:p w14:paraId="37EC9AFD"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стр</w:t>
      </w:r>
      <w:r w:rsidRPr="00BB4581">
        <w:rPr>
          <w:rFonts w:ascii="Arial" w:hAnsi="Arial" w:cs="Arial"/>
          <w:caps/>
          <w:color w:val="333333"/>
          <w:sz w:val="27"/>
          <w:szCs w:val="27"/>
        </w:rPr>
        <w:t>. 2</w:t>
      </w:r>
    </w:p>
    <w:p w14:paraId="0B029B9A"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ОГЛАВЛЕНИЕ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ВВЕДЕНИЕ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ГЛАВА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ПЕРВАЯ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СОЦИОЛОГИЧЕСКИЕ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ДЕТЕРМИНАЦЦИ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КАПИТАЛИЗМЕ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АСПЕКТЫ</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ПРИ</w:t>
      </w:r>
      <w:r w:rsidRPr="00BB4581">
        <w:rPr>
          <w:rFonts w:ascii="Arial" w:hAnsi="Arial" w:cs="Arial"/>
          <w:caps/>
          <w:color w:val="333333"/>
          <w:sz w:val="27"/>
          <w:szCs w:val="27"/>
        </w:rPr>
        <w:t xml:space="preserve"> 12 </w:t>
      </w:r>
      <w:r w:rsidRPr="00BB4581">
        <w:rPr>
          <w:rFonts w:ascii="Arial" w:hAnsi="Arial" w:cs="Arial" w:hint="eastAsia"/>
          <w:caps/>
          <w:color w:val="333333"/>
          <w:sz w:val="27"/>
          <w:szCs w:val="27"/>
        </w:rPr>
        <w:t>ДЕЯТЕЛЬНОСТИ</w:t>
      </w:r>
      <w:r w:rsidRPr="00BB4581">
        <w:rPr>
          <w:rFonts w:ascii="Arial" w:hAnsi="Arial" w:cs="Arial"/>
          <w:caps/>
          <w:color w:val="333333"/>
          <w:sz w:val="27"/>
          <w:szCs w:val="27"/>
        </w:rPr>
        <w:t xml:space="preserve"> 12 </w:t>
      </w:r>
      <w:r w:rsidRPr="00BB4581">
        <w:rPr>
          <w:rFonts w:ascii="Arial" w:hAnsi="Arial" w:cs="Arial" w:hint="eastAsia"/>
          <w:caps/>
          <w:color w:val="333333"/>
          <w:sz w:val="27"/>
          <w:szCs w:val="27"/>
        </w:rPr>
        <w:t>ТРУДА</w:t>
      </w:r>
      <w:r w:rsidRPr="00BB4581">
        <w:rPr>
          <w:rFonts w:ascii="Arial" w:hAnsi="Arial" w:cs="Arial"/>
          <w:caps/>
          <w:color w:val="333333"/>
          <w:sz w:val="27"/>
          <w:szCs w:val="27"/>
        </w:rPr>
        <w:t xml:space="preserve"> 35 </w:t>
      </w:r>
      <w:r w:rsidRPr="00BB4581">
        <w:rPr>
          <w:rFonts w:ascii="Arial" w:hAnsi="Arial" w:cs="Arial" w:hint="eastAsia"/>
          <w:caps/>
          <w:color w:val="333333"/>
          <w:sz w:val="27"/>
          <w:szCs w:val="27"/>
        </w:rPr>
        <w:t>МОТИВАЦИИ</w:t>
      </w:r>
      <w:r w:rsidRPr="00BB4581">
        <w:rPr>
          <w:rFonts w:ascii="Arial" w:hAnsi="Arial" w:cs="Arial"/>
          <w:caps/>
          <w:color w:val="333333"/>
          <w:sz w:val="27"/>
          <w:szCs w:val="27"/>
        </w:rPr>
        <w:t xml:space="preserve"> 3 </w:t>
      </w:r>
      <w:r w:rsidRPr="00BB4581">
        <w:rPr>
          <w:rFonts w:ascii="Arial" w:hAnsi="Arial" w:cs="Arial" w:hint="eastAsia"/>
          <w:caps/>
          <w:color w:val="333333"/>
          <w:sz w:val="27"/>
          <w:szCs w:val="27"/>
        </w:rPr>
        <w:t>ТРУДОВОЙ</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ДЕЯТЕЛЬНОСТИ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СОЦИАЛИЗМЕ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ТРУДОВОЙ</w:t>
      </w:r>
      <w:r w:rsidRPr="00BB4581">
        <w:rPr>
          <w:rFonts w:ascii="Arial" w:hAnsi="Arial" w:cs="Arial"/>
          <w:caps/>
          <w:color w:val="333333"/>
          <w:sz w:val="27"/>
          <w:szCs w:val="27"/>
        </w:rPr>
        <w:t xml:space="preserve"> 1.1. </w:t>
      </w:r>
      <w:r w:rsidRPr="00BB4581">
        <w:rPr>
          <w:rFonts w:ascii="Arial" w:hAnsi="Arial" w:cs="Arial" w:hint="eastAsia"/>
          <w:caps/>
          <w:color w:val="333333"/>
          <w:sz w:val="27"/>
          <w:szCs w:val="27"/>
        </w:rPr>
        <w:t>ДЕТЕРМИНАЦИЯ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ЛИЧНОСТИ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ПЕРИОД</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КАПИТАЛИЗМА</w:t>
      </w:r>
      <w:r w:rsidRPr="00BB4581">
        <w:rPr>
          <w:rFonts w:ascii="Arial" w:hAnsi="Arial" w:cs="Arial"/>
          <w:caps/>
          <w:color w:val="333333"/>
          <w:sz w:val="27"/>
          <w:szCs w:val="27"/>
        </w:rPr>
        <w:t xml:space="preserve">. 1.2. </w:t>
      </w:r>
      <w:r w:rsidRPr="00BB4581">
        <w:rPr>
          <w:rFonts w:ascii="Arial" w:hAnsi="Arial" w:cs="Arial" w:hint="eastAsia"/>
          <w:caps/>
          <w:color w:val="333333"/>
          <w:sz w:val="27"/>
          <w:szCs w:val="27"/>
        </w:rPr>
        <w:t>АНАЛИЗ</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СОЦИАЛЬНЫХ</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ДЕТЕРМИНАНТ</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СССР</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ГЛАВА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ВТОРАЯ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ДЕТЕРМИНАНТЫ</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ТРУДОВОГО</w:t>
      </w:r>
    </w:p>
    <w:p w14:paraId="7E18258E"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стр</w:t>
      </w:r>
      <w:r w:rsidRPr="00BB4581">
        <w:rPr>
          <w:rFonts w:ascii="Arial" w:hAnsi="Arial" w:cs="Arial"/>
          <w:caps/>
          <w:color w:val="333333"/>
          <w:sz w:val="27"/>
          <w:szCs w:val="27"/>
        </w:rPr>
        <w:t>. 7</w:t>
      </w:r>
    </w:p>
    <w:p w14:paraId="7F65A4C7"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lastRenderedPageBreak/>
        <w:t>следующем</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работе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впервые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дана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комплексная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социологического</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анализа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детерминации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труда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выявляются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особенности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социологических</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детерминации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трудовой</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деятельности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личности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на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разных</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этапах</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развития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капитализма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дается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анализ</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причин</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не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срабатьшания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целого</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ряда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социальных</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детерминант</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трудовой</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деятельности</w:t>
      </w:r>
    </w:p>
    <w:p w14:paraId="796F7195" w14:textId="77777777" w:rsidR="00BB4581" w:rsidRPr="00BB4581" w:rsidRDefault="00BB4581" w:rsidP="00BB4581">
      <w:pPr>
        <w:rPr>
          <w:rFonts w:ascii="Arial" w:hAnsi="Arial" w:cs="Arial"/>
          <w:caps/>
          <w:color w:val="333333"/>
          <w:sz w:val="27"/>
          <w:szCs w:val="27"/>
        </w:rPr>
      </w:pPr>
    </w:p>
    <w:p w14:paraId="436554BE"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Оглавление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диссертации</w:t>
      </w:r>
    </w:p>
    <w:p w14:paraId="2170E15B"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кандидат</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социологических</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наук</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Давыдов</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Владимир</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Юрьевич</w:t>
      </w:r>
    </w:p>
    <w:p w14:paraId="02821BDB"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ВВЕДЕНИЕ</w:t>
      </w:r>
    </w:p>
    <w:p w14:paraId="54735216" w14:textId="77777777" w:rsidR="00BB4581" w:rsidRPr="00BB4581" w:rsidRDefault="00BB4581" w:rsidP="00BB4581">
      <w:pPr>
        <w:rPr>
          <w:rFonts w:ascii="Arial" w:hAnsi="Arial" w:cs="Arial"/>
          <w:caps/>
          <w:color w:val="333333"/>
          <w:sz w:val="27"/>
          <w:szCs w:val="27"/>
        </w:rPr>
      </w:pPr>
    </w:p>
    <w:p w14:paraId="6720F24E"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ГЛАВА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ПЕРВАЯ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СОЦИОЛОГИЧЕСКИЕ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АСПЕКТЫ</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ДЕТЕРМИНАЦИИ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ТРУДОВОЙ</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ДЕЯТЕЛЬНОСТИ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ПРИ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КАПИТАЛИЗМЕ</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СОЦИАЛИЗМЕ</w:t>
      </w:r>
      <w:r w:rsidRPr="00BB4581">
        <w:rPr>
          <w:rFonts w:ascii="Arial" w:hAnsi="Arial" w:cs="Arial"/>
          <w:caps/>
          <w:color w:val="333333"/>
          <w:sz w:val="27"/>
          <w:szCs w:val="27"/>
        </w:rPr>
        <w:t>.</w:t>
      </w:r>
    </w:p>
    <w:p w14:paraId="75FC82C8" w14:textId="77777777" w:rsidR="00BB4581" w:rsidRPr="00BB4581" w:rsidRDefault="00BB4581" w:rsidP="00BB4581">
      <w:pPr>
        <w:rPr>
          <w:rFonts w:ascii="Arial" w:hAnsi="Arial" w:cs="Arial"/>
          <w:caps/>
          <w:color w:val="333333"/>
          <w:sz w:val="27"/>
          <w:szCs w:val="27"/>
        </w:rPr>
      </w:pPr>
    </w:p>
    <w:p w14:paraId="73323ACC" w14:textId="77777777" w:rsidR="00BB4581" w:rsidRPr="00BB4581" w:rsidRDefault="00BB4581" w:rsidP="00BB4581">
      <w:pPr>
        <w:rPr>
          <w:rFonts w:ascii="Arial" w:hAnsi="Arial" w:cs="Arial"/>
          <w:caps/>
          <w:color w:val="333333"/>
          <w:sz w:val="27"/>
          <w:szCs w:val="27"/>
        </w:rPr>
      </w:pPr>
      <w:r w:rsidRPr="00BB4581">
        <w:rPr>
          <w:rFonts w:ascii="Arial" w:hAnsi="Arial" w:cs="Arial"/>
          <w:caps/>
          <w:color w:val="333333"/>
          <w:sz w:val="27"/>
          <w:szCs w:val="27"/>
        </w:rPr>
        <w:t xml:space="preserve">1.1. </w:t>
      </w:r>
      <w:r w:rsidRPr="00BB4581">
        <w:rPr>
          <w:rFonts w:ascii="Arial" w:hAnsi="Arial" w:cs="Arial" w:hint="eastAsia"/>
          <w:caps/>
          <w:color w:val="333333"/>
          <w:sz w:val="27"/>
          <w:szCs w:val="27"/>
        </w:rPr>
        <w:t>ДЕТЕРМИНАЦИЯ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ТРУДОВОЙ</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ДЕЯТЕЛЬНОСТИ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ЛИЧНОСТИ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ПЕРИОД</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КАПИТАЛИЗМА</w:t>
      </w:r>
      <w:r w:rsidRPr="00BB4581">
        <w:rPr>
          <w:rFonts w:ascii="Arial" w:hAnsi="Arial" w:cs="Arial"/>
          <w:caps/>
          <w:color w:val="333333"/>
          <w:sz w:val="27"/>
          <w:szCs w:val="27"/>
        </w:rPr>
        <w:t>.</w:t>
      </w:r>
    </w:p>
    <w:p w14:paraId="6906A5F5" w14:textId="77777777" w:rsidR="00BB4581" w:rsidRPr="00BB4581" w:rsidRDefault="00BB4581" w:rsidP="00BB4581">
      <w:pPr>
        <w:rPr>
          <w:rFonts w:ascii="Arial" w:hAnsi="Arial" w:cs="Arial"/>
          <w:caps/>
          <w:color w:val="333333"/>
          <w:sz w:val="27"/>
          <w:szCs w:val="27"/>
        </w:rPr>
      </w:pPr>
    </w:p>
    <w:p w14:paraId="3F199FF7" w14:textId="77777777" w:rsidR="00BB4581" w:rsidRPr="00BB4581" w:rsidRDefault="00BB4581" w:rsidP="00BB4581">
      <w:pPr>
        <w:rPr>
          <w:rFonts w:ascii="Arial" w:hAnsi="Arial" w:cs="Arial"/>
          <w:caps/>
          <w:color w:val="333333"/>
          <w:sz w:val="27"/>
          <w:szCs w:val="27"/>
        </w:rPr>
      </w:pPr>
      <w:r w:rsidRPr="00BB4581">
        <w:rPr>
          <w:rFonts w:ascii="Arial" w:hAnsi="Arial" w:cs="Arial"/>
          <w:caps/>
          <w:color w:val="333333"/>
          <w:sz w:val="27"/>
          <w:szCs w:val="27"/>
        </w:rPr>
        <w:t xml:space="preserve">1.2. </w:t>
      </w:r>
      <w:r w:rsidRPr="00BB4581">
        <w:rPr>
          <w:rFonts w:ascii="Arial" w:hAnsi="Arial" w:cs="Arial" w:hint="eastAsia"/>
          <w:caps/>
          <w:color w:val="333333"/>
          <w:sz w:val="27"/>
          <w:szCs w:val="27"/>
        </w:rPr>
        <w:t>АНАЛИЗ</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СОЦИАЛЬНЫХ</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ДЕТЕРМИНАНТ</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ТРУДА</w:t>
      </w:r>
    </w:p>
    <w:p w14:paraId="551A9927" w14:textId="77777777" w:rsidR="00BB4581" w:rsidRPr="00BB4581" w:rsidRDefault="00BB4581" w:rsidP="00BB4581">
      <w:pPr>
        <w:rPr>
          <w:rFonts w:ascii="Arial" w:hAnsi="Arial" w:cs="Arial"/>
          <w:caps/>
          <w:color w:val="333333"/>
          <w:sz w:val="27"/>
          <w:szCs w:val="27"/>
        </w:rPr>
      </w:pPr>
    </w:p>
    <w:p w14:paraId="78723F83"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t>В</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СССР</w:t>
      </w:r>
      <w:r w:rsidRPr="00BB4581">
        <w:rPr>
          <w:rFonts w:ascii="Arial" w:hAnsi="Arial" w:cs="Arial"/>
          <w:caps/>
          <w:color w:val="333333"/>
          <w:sz w:val="27"/>
          <w:szCs w:val="27"/>
        </w:rPr>
        <w:t>.</w:t>
      </w:r>
    </w:p>
    <w:p w14:paraId="51FB7655" w14:textId="77777777" w:rsidR="00BB4581" w:rsidRPr="00BB4581" w:rsidRDefault="00BB4581" w:rsidP="00BB4581">
      <w:pPr>
        <w:rPr>
          <w:rFonts w:ascii="Arial" w:hAnsi="Arial" w:cs="Arial"/>
          <w:caps/>
          <w:color w:val="333333"/>
          <w:sz w:val="27"/>
          <w:szCs w:val="27"/>
        </w:rPr>
      </w:pPr>
    </w:p>
    <w:p w14:paraId="36F76A87" w14:textId="77777777" w:rsidR="00BB4581" w:rsidRPr="00BB4581" w:rsidRDefault="00BB4581" w:rsidP="00BB4581">
      <w:pPr>
        <w:rPr>
          <w:rFonts w:ascii="Arial" w:hAnsi="Arial" w:cs="Arial"/>
          <w:caps/>
          <w:color w:val="333333"/>
          <w:sz w:val="27"/>
          <w:szCs w:val="27"/>
        </w:rPr>
      </w:pPr>
      <w:r w:rsidRPr="00BB4581">
        <w:rPr>
          <w:rFonts w:ascii="Arial" w:hAnsi="Arial" w:cs="Arial" w:hint="eastAsia"/>
          <w:caps/>
          <w:color w:val="333333"/>
          <w:sz w:val="27"/>
          <w:szCs w:val="27"/>
        </w:rPr>
        <w:lastRenderedPageBreak/>
        <w:t>ГЛАВА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ВТОРАЯ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ДЕТЕРМИНАНТЫ</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МОТИВАЦИИ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ТРУДОВОГО</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ПОВЕДЕНИЯ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ИНДИВИДА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УСЛОВИЯХ</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ОБНОВЛЕНИЯ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ОБЩЕСТВА</w:t>
      </w:r>
    </w:p>
    <w:p w14:paraId="4CBE9A1A" w14:textId="77777777" w:rsidR="00BB4581" w:rsidRPr="00BB4581" w:rsidRDefault="00BB4581" w:rsidP="00BB4581">
      <w:pPr>
        <w:rPr>
          <w:rFonts w:ascii="Arial" w:hAnsi="Arial" w:cs="Arial"/>
          <w:caps/>
          <w:color w:val="333333"/>
          <w:sz w:val="27"/>
          <w:szCs w:val="27"/>
        </w:rPr>
      </w:pPr>
    </w:p>
    <w:p w14:paraId="2013FB89" w14:textId="472AC836" w:rsidR="00F0131B" w:rsidRPr="00BB4581" w:rsidRDefault="00BB4581" w:rsidP="00BB4581">
      <w:r w:rsidRPr="00BB4581">
        <w:rPr>
          <w:rFonts w:ascii="Arial" w:hAnsi="Arial" w:cs="Arial"/>
          <w:caps/>
          <w:color w:val="333333"/>
          <w:sz w:val="27"/>
          <w:szCs w:val="27"/>
        </w:rPr>
        <w:t xml:space="preserve">2.1. </w:t>
      </w:r>
      <w:r w:rsidRPr="00BB4581">
        <w:rPr>
          <w:rFonts w:ascii="Arial" w:hAnsi="Arial" w:cs="Arial" w:hint="eastAsia"/>
          <w:caps/>
          <w:color w:val="333333"/>
          <w:sz w:val="27"/>
          <w:szCs w:val="27"/>
        </w:rPr>
        <w:t>МЕСТО</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РОЛЬ</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СОЦИАЛЬНОЙ</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ДЕТЕРМИНАЦИИ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МОТИВАЦИИ</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ТРУДОВОГО</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ПОВЕДЕНИЯ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ИНДИВИДА</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В</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УСЛОВИЯХ</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РЕФОРМИРОВАНИЯ</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РОССИЙСКОГО</w:t>
      </w:r>
      <w:r w:rsidRPr="00BB4581">
        <w:rPr>
          <w:rFonts w:ascii="Arial" w:hAnsi="Arial" w:cs="Arial"/>
          <w:caps/>
          <w:color w:val="333333"/>
          <w:sz w:val="27"/>
          <w:szCs w:val="27"/>
        </w:rPr>
        <w:t xml:space="preserve"> </w:t>
      </w:r>
      <w:r w:rsidRPr="00BB4581">
        <w:rPr>
          <w:rFonts w:ascii="Arial" w:hAnsi="Arial" w:cs="Arial" w:hint="eastAsia"/>
          <w:caps/>
          <w:color w:val="333333"/>
          <w:sz w:val="27"/>
          <w:szCs w:val="27"/>
        </w:rPr>
        <w:t>ОБЩЕСТВА</w:t>
      </w:r>
    </w:p>
    <w:sectPr w:rsidR="00F0131B" w:rsidRPr="00BB45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48D3A" w14:textId="77777777" w:rsidR="00104E09" w:rsidRDefault="00104E09">
      <w:pPr>
        <w:spacing w:after="0" w:line="240" w:lineRule="auto"/>
      </w:pPr>
      <w:r>
        <w:separator/>
      </w:r>
    </w:p>
  </w:endnote>
  <w:endnote w:type="continuationSeparator" w:id="0">
    <w:p w14:paraId="5F9C9B89" w14:textId="77777777" w:rsidR="00104E09" w:rsidRDefault="0010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52184" w14:textId="77777777" w:rsidR="00104E09" w:rsidRDefault="00104E09"/>
    <w:p w14:paraId="4F739294" w14:textId="77777777" w:rsidR="00104E09" w:rsidRDefault="00104E09"/>
    <w:p w14:paraId="1FCB1880" w14:textId="77777777" w:rsidR="00104E09" w:rsidRDefault="00104E09"/>
    <w:p w14:paraId="4D77AD15" w14:textId="77777777" w:rsidR="00104E09" w:rsidRDefault="00104E09"/>
    <w:p w14:paraId="0337DC85" w14:textId="77777777" w:rsidR="00104E09" w:rsidRDefault="00104E09"/>
    <w:p w14:paraId="11137E49" w14:textId="77777777" w:rsidR="00104E09" w:rsidRDefault="00104E09"/>
    <w:p w14:paraId="33E07131" w14:textId="77777777" w:rsidR="00104E09" w:rsidRDefault="00104E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7EC22F" wp14:editId="4CEC6E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4B3A4" w14:textId="77777777" w:rsidR="00104E09" w:rsidRDefault="00104E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7EC2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84B3A4" w14:textId="77777777" w:rsidR="00104E09" w:rsidRDefault="00104E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6337E5" w14:textId="77777777" w:rsidR="00104E09" w:rsidRDefault="00104E09"/>
    <w:p w14:paraId="2D6436E4" w14:textId="77777777" w:rsidR="00104E09" w:rsidRDefault="00104E09"/>
    <w:p w14:paraId="789A957A" w14:textId="77777777" w:rsidR="00104E09" w:rsidRDefault="00104E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57EDC8" wp14:editId="3949DD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1ED07" w14:textId="77777777" w:rsidR="00104E09" w:rsidRDefault="00104E09"/>
                          <w:p w14:paraId="7EAF14E2" w14:textId="77777777" w:rsidR="00104E09" w:rsidRDefault="00104E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57ED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C1ED07" w14:textId="77777777" w:rsidR="00104E09" w:rsidRDefault="00104E09"/>
                    <w:p w14:paraId="7EAF14E2" w14:textId="77777777" w:rsidR="00104E09" w:rsidRDefault="00104E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65628E" w14:textId="77777777" w:rsidR="00104E09" w:rsidRDefault="00104E09"/>
    <w:p w14:paraId="1582B788" w14:textId="77777777" w:rsidR="00104E09" w:rsidRDefault="00104E09">
      <w:pPr>
        <w:rPr>
          <w:sz w:val="2"/>
          <w:szCs w:val="2"/>
        </w:rPr>
      </w:pPr>
    </w:p>
    <w:p w14:paraId="52C79CFE" w14:textId="77777777" w:rsidR="00104E09" w:rsidRDefault="00104E09"/>
    <w:p w14:paraId="4EDEAC24" w14:textId="77777777" w:rsidR="00104E09" w:rsidRDefault="00104E09">
      <w:pPr>
        <w:spacing w:after="0" w:line="240" w:lineRule="auto"/>
      </w:pPr>
    </w:p>
  </w:footnote>
  <w:footnote w:type="continuationSeparator" w:id="0">
    <w:p w14:paraId="2C6CEE7D" w14:textId="77777777" w:rsidR="00104E09" w:rsidRDefault="00104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09"/>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61271</TotalTime>
  <Pages>3</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3105</cp:revision>
  <cp:lastPrinted>2009-02-06T05:36:00Z</cp:lastPrinted>
  <dcterms:created xsi:type="dcterms:W3CDTF">2025-11-25T20:19:00Z</dcterms:created>
  <dcterms:modified xsi:type="dcterms:W3CDTF">2026-02-03T19:16:00Z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