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3A3A0D" w:rsidRDefault="003A3A0D" w:rsidP="003A3A0D">
      <w:r w:rsidRPr="00592064">
        <w:rPr>
          <w:rFonts w:ascii="Times New Roman" w:eastAsia="Calibri" w:hAnsi="Times New Roman" w:cs="Times New Roman"/>
          <w:b/>
          <w:sz w:val="24"/>
          <w:szCs w:val="24"/>
        </w:rPr>
        <w:t>Пелюх Оксана Романівна</w:t>
      </w:r>
      <w:r w:rsidRPr="00592064">
        <w:rPr>
          <w:rFonts w:ascii="Times New Roman" w:eastAsia="Calibri" w:hAnsi="Times New Roman" w:cs="Times New Roman"/>
          <w:sz w:val="24"/>
          <w:szCs w:val="24"/>
        </w:rPr>
        <w:t xml:space="preserve">, аспірант, Державний вищий навчальний заклад «Національний лісотехнічний університет України» Міністерства освіти і науки України. Назва дисертації: «Оцінювання еколого-економічної ефективності переформування похідних ялинових насаджень в умовах Українських Карпат». Шифр та назва спеціальності - </w:t>
      </w:r>
      <w:r w:rsidRPr="00592064">
        <w:rPr>
          <w:rFonts w:ascii="Times New Roman" w:eastAsia="Calibri" w:hAnsi="Times New Roman" w:cs="Times New Roman"/>
          <w:sz w:val="24"/>
          <w:szCs w:val="24"/>
          <w:lang w:eastAsia="zh-CN"/>
        </w:rPr>
        <w:t>08.00.06 – е</w:t>
      </w:r>
      <w:r w:rsidRPr="00592064">
        <w:rPr>
          <w:rFonts w:ascii="Times New Roman" w:eastAsia="Calibri" w:hAnsi="Times New Roman" w:cs="Times New Roman"/>
          <w:bCs/>
          <w:sz w:val="24"/>
          <w:szCs w:val="24"/>
        </w:rPr>
        <w:t xml:space="preserve">кономіка природокористування та охорони навколишнього середовища. </w:t>
      </w:r>
      <w:r w:rsidRPr="00592064">
        <w:rPr>
          <w:rFonts w:ascii="Times New Roman" w:eastAsia="Calibri" w:hAnsi="Times New Roman" w:cs="Times New Roman"/>
          <w:sz w:val="24"/>
          <w:szCs w:val="24"/>
        </w:rPr>
        <w:t>Спецрада Д</w:t>
      </w:r>
      <w:r w:rsidRPr="00592064">
        <w:rPr>
          <w:rFonts w:ascii="Times New Roman" w:eastAsia="Calibri" w:hAnsi="Times New Roman" w:cs="Times New Roman"/>
          <w:sz w:val="24"/>
          <w:szCs w:val="24"/>
          <w:lang w:val="en-US"/>
        </w:rPr>
        <w:t> </w:t>
      </w:r>
      <w:r w:rsidRPr="00592064">
        <w:rPr>
          <w:rFonts w:ascii="Times New Roman" w:eastAsia="Calibri" w:hAnsi="Times New Roman" w:cs="Times New Roman"/>
          <w:sz w:val="24"/>
          <w:szCs w:val="24"/>
        </w:rPr>
        <w:t>47.104.03 Національного університету водного господарства та природокористування</w:t>
      </w:r>
    </w:p>
    <w:sectPr w:rsidR="00FC36B5" w:rsidRPr="003A3A0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C2CCD-E7C8-4534-8B72-8157004F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2020-06-22T18:27:00Z</dcterms:created>
  <dcterms:modified xsi:type="dcterms:W3CDTF">2020-06-22T18:28:00Z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