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7BAA" w14:textId="3189BF65" w:rsidR="00C3749C" w:rsidRDefault="00045541" w:rsidP="00045541">
      <w:pPr>
        <w:rPr>
          <w:rFonts w:ascii="Times New Roman" w:eastAsia="Arial Unicode MS" w:hAnsi="Times New Roman" w:cs="Times New Roman"/>
          <w:b/>
          <w:bCs/>
          <w:color w:val="000000"/>
          <w:kern w:val="0"/>
          <w:sz w:val="28"/>
          <w:szCs w:val="28"/>
          <w:lang w:eastAsia="ru-RU" w:bidi="uk-UA"/>
        </w:rPr>
      </w:pPr>
      <w:r w:rsidRPr="00045541">
        <w:rPr>
          <w:rFonts w:ascii="Times New Roman" w:eastAsia="Arial Unicode MS" w:hAnsi="Times New Roman" w:cs="Times New Roman" w:hint="eastAsia"/>
          <w:b/>
          <w:bCs/>
          <w:color w:val="000000"/>
          <w:kern w:val="0"/>
          <w:sz w:val="28"/>
          <w:szCs w:val="28"/>
          <w:lang w:eastAsia="ru-RU" w:bidi="uk-UA"/>
        </w:rPr>
        <w:t>Ву</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Чонг</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Туан</w:t>
      </w:r>
      <w:r>
        <w:rPr>
          <w:rFonts w:ascii="Times New Roman" w:eastAsia="Arial Unicode MS" w:hAnsi="Times New Roman" w:cs="Times New Roman" w:hint="eastAsia"/>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Разработка</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методики</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и</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моделей</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для</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выбора</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оптимальных</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параметров</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структур</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пассивного</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резервирования</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подсистем</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летательных</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аппаратов</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с</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учетом</w:t>
      </w:r>
      <w:r w:rsidRPr="00045541">
        <w:rPr>
          <w:rFonts w:ascii="Times New Roman" w:eastAsia="Arial Unicode MS" w:hAnsi="Times New Roman" w:cs="Times New Roman"/>
          <w:b/>
          <w:bCs/>
          <w:color w:val="000000"/>
          <w:kern w:val="0"/>
          <w:sz w:val="28"/>
          <w:szCs w:val="28"/>
          <w:lang w:eastAsia="ru-RU" w:bidi="uk-UA"/>
        </w:rPr>
        <w:t xml:space="preserve"> </w:t>
      </w:r>
      <w:r w:rsidRPr="00045541">
        <w:rPr>
          <w:rFonts w:ascii="Times New Roman" w:eastAsia="Arial Unicode MS" w:hAnsi="Times New Roman" w:cs="Times New Roman" w:hint="eastAsia"/>
          <w:b/>
          <w:bCs/>
          <w:color w:val="000000"/>
          <w:kern w:val="0"/>
          <w:sz w:val="28"/>
          <w:szCs w:val="28"/>
          <w:lang w:eastAsia="ru-RU" w:bidi="uk-UA"/>
        </w:rPr>
        <w:t>допусков</w:t>
      </w:r>
    </w:p>
    <w:p w14:paraId="2B328741" w14:textId="77777777" w:rsidR="00045541" w:rsidRDefault="00045541" w:rsidP="00045541">
      <w:r>
        <w:rPr>
          <w:rFonts w:hint="eastAsia"/>
        </w:rPr>
        <w:t>ОГЛАВЛЕНИЕ</w:t>
      </w:r>
      <w:r>
        <w:t xml:space="preserve"> </w:t>
      </w:r>
      <w:r>
        <w:rPr>
          <w:rFonts w:hint="eastAsia"/>
        </w:rPr>
        <w:t>ДИССЕРТАЦИИ</w:t>
      </w:r>
    </w:p>
    <w:p w14:paraId="4C7BA214" w14:textId="77777777" w:rsidR="00045541" w:rsidRDefault="00045541" w:rsidP="00045541">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Чонг</w:t>
      </w:r>
      <w:r>
        <w:t xml:space="preserve"> </w:t>
      </w:r>
      <w:r>
        <w:rPr>
          <w:rFonts w:hint="eastAsia"/>
        </w:rPr>
        <w:t>Туан</w:t>
      </w:r>
    </w:p>
    <w:p w14:paraId="3E05AE76" w14:textId="77777777" w:rsidR="00045541" w:rsidRDefault="00045541" w:rsidP="00045541">
      <w:r>
        <w:rPr>
          <w:rFonts w:hint="eastAsia"/>
        </w:rPr>
        <w:t>ВВЕДЕНИЕ</w:t>
      </w:r>
    </w:p>
    <w:p w14:paraId="7B02AC7F" w14:textId="77777777" w:rsidR="00045541" w:rsidRDefault="00045541" w:rsidP="00045541"/>
    <w:p w14:paraId="30A076DA" w14:textId="77777777" w:rsidR="00045541" w:rsidRDefault="00045541" w:rsidP="00045541">
      <w:r>
        <w:rPr>
          <w:rFonts w:hint="eastAsia"/>
        </w:rPr>
        <w:t>ГЛАВА</w:t>
      </w:r>
      <w:r>
        <w:t xml:space="preserve"> 1 </w:t>
      </w:r>
      <w:r>
        <w:rPr>
          <w:rFonts w:hint="eastAsia"/>
        </w:rPr>
        <w:t>ОСОБЕННОСТИ</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ПАССИВНО</w:t>
      </w:r>
      <w:r>
        <w:t xml:space="preserve"> </w:t>
      </w:r>
      <w:r>
        <w:rPr>
          <w:rFonts w:hint="eastAsia"/>
        </w:rPr>
        <w:t>РЕЗЕРВИРОВАННЫХ</w:t>
      </w:r>
      <w:r>
        <w:t xml:space="preserve"> </w:t>
      </w:r>
      <w:r>
        <w:rPr>
          <w:rFonts w:hint="eastAsia"/>
        </w:rPr>
        <w:t>ПОДСИСТЕМ</w:t>
      </w:r>
      <w:r>
        <w:t xml:space="preserve"> </w:t>
      </w:r>
      <w:r>
        <w:rPr>
          <w:rFonts w:hint="eastAsia"/>
        </w:rPr>
        <w:t>ЛЕТАТЕЛЬНЫХ</w:t>
      </w:r>
      <w:r>
        <w:t xml:space="preserve"> </w:t>
      </w:r>
      <w:r>
        <w:rPr>
          <w:rFonts w:hint="eastAsia"/>
        </w:rPr>
        <w:t>АППАРАТОВ</w:t>
      </w:r>
      <w:r>
        <w:t xml:space="preserve"> </w:t>
      </w:r>
      <w:r>
        <w:rPr>
          <w:rFonts w:hint="eastAsia"/>
        </w:rPr>
        <w:t>С</w:t>
      </w:r>
      <w:r>
        <w:t xml:space="preserve"> </w:t>
      </w:r>
      <w:r>
        <w:rPr>
          <w:rFonts w:hint="eastAsia"/>
        </w:rPr>
        <w:t>УЧЕТОМ</w:t>
      </w:r>
      <w:r>
        <w:t xml:space="preserve"> </w:t>
      </w:r>
      <w:r>
        <w:rPr>
          <w:rFonts w:hint="eastAsia"/>
        </w:rPr>
        <w:t>ДОПУСКОВ</w:t>
      </w:r>
    </w:p>
    <w:p w14:paraId="16FC66A2" w14:textId="77777777" w:rsidR="00045541" w:rsidRDefault="00045541" w:rsidP="00045541"/>
    <w:p w14:paraId="6BFA1BBB" w14:textId="77777777" w:rsidR="00045541" w:rsidRDefault="00045541" w:rsidP="00045541">
      <w:r>
        <w:t xml:space="preserve">1.1 </w:t>
      </w:r>
      <w:r>
        <w:rPr>
          <w:rFonts w:hint="eastAsia"/>
        </w:rPr>
        <w:t>Пассивное</w:t>
      </w:r>
      <w:r>
        <w:t xml:space="preserve"> </w:t>
      </w:r>
      <w:r>
        <w:rPr>
          <w:rFonts w:hint="eastAsia"/>
        </w:rPr>
        <w:t>резервирование</w:t>
      </w:r>
      <w:r>
        <w:t xml:space="preserve"> </w:t>
      </w:r>
      <w:r>
        <w:rPr>
          <w:rFonts w:hint="eastAsia"/>
        </w:rPr>
        <w:t>как</w:t>
      </w:r>
      <w:r>
        <w:t xml:space="preserve"> </w:t>
      </w:r>
      <w:r>
        <w:rPr>
          <w:rFonts w:hint="eastAsia"/>
        </w:rPr>
        <w:t>способ</w:t>
      </w:r>
      <w:r>
        <w:t xml:space="preserve"> </w:t>
      </w:r>
      <w:r>
        <w:rPr>
          <w:rFonts w:hint="eastAsia"/>
        </w:rPr>
        <w:t>повышения</w:t>
      </w:r>
      <w:r>
        <w:t xml:space="preserve"> </w:t>
      </w:r>
      <w:r>
        <w:rPr>
          <w:rFonts w:hint="eastAsia"/>
        </w:rPr>
        <w:t>надежности</w:t>
      </w:r>
      <w:r>
        <w:t xml:space="preserve"> </w:t>
      </w:r>
      <w:r>
        <w:rPr>
          <w:rFonts w:hint="eastAsia"/>
        </w:rPr>
        <w:t>и</w:t>
      </w:r>
      <w:r>
        <w:t xml:space="preserve"> </w:t>
      </w:r>
      <w:r>
        <w:rPr>
          <w:rFonts w:hint="eastAsia"/>
        </w:rPr>
        <w:t>его</w:t>
      </w:r>
      <w:r>
        <w:t xml:space="preserve"> </w:t>
      </w:r>
      <w:r>
        <w:rPr>
          <w:rFonts w:hint="eastAsia"/>
        </w:rPr>
        <w:t>свойства</w:t>
      </w:r>
    </w:p>
    <w:p w14:paraId="7506CEB0" w14:textId="77777777" w:rsidR="00045541" w:rsidRDefault="00045541" w:rsidP="00045541"/>
    <w:p w14:paraId="21343C96" w14:textId="77777777" w:rsidR="00045541" w:rsidRDefault="00045541" w:rsidP="00045541">
      <w:r>
        <w:t xml:space="preserve">1.2 </w:t>
      </w:r>
      <w:r>
        <w:rPr>
          <w:rFonts w:hint="eastAsia"/>
        </w:rPr>
        <w:t>Виды</w:t>
      </w:r>
      <w:r>
        <w:t xml:space="preserve">, </w:t>
      </w:r>
      <w:r>
        <w:rPr>
          <w:rFonts w:hint="eastAsia"/>
        </w:rPr>
        <w:t>определение</w:t>
      </w:r>
      <w:r>
        <w:t xml:space="preserve"> </w:t>
      </w:r>
      <w:r>
        <w:rPr>
          <w:rFonts w:hint="eastAsia"/>
        </w:rPr>
        <w:t>и</w:t>
      </w:r>
      <w:r>
        <w:t xml:space="preserve"> </w:t>
      </w:r>
      <w:r>
        <w:rPr>
          <w:rFonts w:hint="eastAsia"/>
        </w:rPr>
        <w:t>характеристика</w:t>
      </w:r>
      <w:r>
        <w:t xml:space="preserve"> </w:t>
      </w:r>
      <w:r>
        <w:rPr>
          <w:rFonts w:hint="eastAsia"/>
        </w:rPr>
        <w:t>допусков</w:t>
      </w:r>
    </w:p>
    <w:p w14:paraId="6C0509B3" w14:textId="77777777" w:rsidR="00045541" w:rsidRDefault="00045541" w:rsidP="00045541"/>
    <w:p w14:paraId="1852159C" w14:textId="77777777" w:rsidR="00045541" w:rsidRDefault="00045541" w:rsidP="00045541">
      <w:r>
        <w:t xml:space="preserve">1.3 </w:t>
      </w:r>
      <w:r>
        <w:rPr>
          <w:rFonts w:hint="eastAsia"/>
        </w:rPr>
        <w:t>Кратное</w:t>
      </w:r>
      <w:r>
        <w:t xml:space="preserve"> </w:t>
      </w:r>
      <w:r>
        <w:rPr>
          <w:rFonts w:hint="eastAsia"/>
        </w:rPr>
        <w:t>и</w:t>
      </w:r>
      <w:r>
        <w:t xml:space="preserve"> </w:t>
      </w:r>
      <w:r>
        <w:rPr>
          <w:rFonts w:hint="eastAsia"/>
        </w:rPr>
        <w:t>некратное</w:t>
      </w:r>
      <w:r>
        <w:t xml:space="preserve"> </w:t>
      </w:r>
      <w:r>
        <w:rPr>
          <w:rFonts w:hint="eastAsia"/>
        </w:rPr>
        <w:t>пассивное</w:t>
      </w:r>
      <w:r>
        <w:t xml:space="preserve"> </w:t>
      </w:r>
      <w:r>
        <w:rPr>
          <w:rFonts w:hint="eastAsia"/>
        </w:rPr>
        <w:t>резервирование</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допуском</w:t>
      </w:r>
    </w:p>
    <w:p w14:paraId="2013C5A2" w14:textId="77777777" w:rsidR="00045541" w:rsidRDefault="00045541" w:rsidP="00045541"/>
    <w:p w14:paraId="3191A807" w14:textId="77777777" w:rsidR="00045541" w:rsidRDefault="00045541" w:rsidP="00045541">
      <w:r>
        <w:t xml:space="preserve">1.4 </w:t>
      </w:r>
      <w:r>
        <w:rPr>
          <w:rFonts w:hint="eastAsia"/>
        </w:rPr>
        <w:t>Анализ</w:t>
      </w:r>
      <w:r>
        <w:t xml:space="preserve"> </w:t>
      </w:r>
      <w:r>
        <w:rPr>
          <w:rFonts w:hint="eastAsia"/>
        </w:rPr>
        <w:t>влияния</w:t>
      </w:r>
      <w:r>
        <w:t xml:space="preserve"> </w:t>
      </w:r>
      <w:r>
        <w:rPr>
          <w:rFonts w:hint="eastAsia"/>
        </w:rPr>
        <w:t>величин</w:t>
      </w:r>
      <w:r>
        <w:t xml:space="preserve"> </w:t>
      </w:r>
      <w:r>
        <w:rPr>
          <w:rFonts w:hint="eastAsia"/>
        </w:rPr>
        <w:t>допусков</w:t>
      </w:r>
      <w:r>
        <w:t xml:space="preserve"> </w:t>
      </w:r>
      <w:r>
        <w:rPr>
          <w:rFonts w:hint="eastAsia"/>
        </w:rPr>
        <w:t>и</w:t>
      </w:r>
      <w:r>
        <w:t xml:space="preserve"> </w:t>
      </w:r>
      <w:r>
        <w:rPr>
          <w:rFonts w:hint="eastAsia"/>
        </w:rPr>
        <w:t>кратностей</w:t>
      </w:r>
      <w:r>
        <w:t xml:space="preserve"> </w:t>
      </w:r>
      <w:r>
        <w:rPr>
          <w:rFonts w:hint="eastAsia"/>
        </w:rPr>
        <w:t>резервирования</w:t>
      </w:r>
      <w:r>
        <w:t xml:space="preserve"> </w:t>
      </w:r>
      <w:r>
        <w:rPr>
          <w:rFonts w:hint="eastAsia"/>
        </w:rPr>
        <w:t>на</w:t>
      </w:r>
      <w:r>
        <w:t xml:space="preserve"> </w:t>
      </w:r>
      <w:r>
        <w:rPr>
          <w:rFonts w:hint="eastAsia"/>
        </w:rPr>
        <w:t>значения</w:t>
      </w:r>
      <w:r>
        <w:t xml:space="preserve"> </w:t>
      </w:r>
      <w:r>
        <w:rPr>
          <w:rFonts w:hint="eastAsia"/>
        </w:rPr>
        <w:t>критических</w:t>
      </w:r>
      <w:r>
        <w:t xml:space="preserve"> </w:t>
      </w:r>
      <w:r>
        <w:rPr>
          <w:rFonts w:hint="eastAsia"/>
        </w:rPr>
        <w:t>вероятностей</w:t>
      </w:r>
      <w:r>
        <w:t xml:space="preserve"> </w:t>
      </w:r>
      <w:r>
        <w:rPr>
          <w:rFonts w:hint="eastAsia"/>
        </w:rPr>
        <w:t>элементов</w:t>
      </w:r>
      <w:r>
        <w:t xml:space="preserve"> </w:t>
      </w:r>
      <w:r>
        <w:rPr>
          <w:rFonts w:hint="eastAsia"/>
        </w:rPr>
        <w:t>пассивно</w:t>
      </w:r>
      <w:r>
        <w:t xml:space="preserve"> </w:t>
      </w:r>
      <w:r>
        <w:rPr>
          <w:rFonts w:hint="eastAsia"/>
        </w:rPr>
        <w:t>резервированы</w:t>
      </w:r>
      <w:r>
        <w:t xml:space="preserve"> </w:t>
      </w:r>
      <w:r>
        <w:rPr>
          <w:rFonts w:hint="eastAsia"/>
        </w:rPr>
        <w:t>подсистем</w:t>
      </w:r>
      <w:r>
        <w:t xml:space="preserve"> </w:t>
      </w:r>
      <w:r>
        <w:rPr>
          <w:rFonts w:hint="eastAsia"/>
        </w:rPr>
        <w:t>ЛА</w:t>
      </w:r>
    </w:p>
    <w:p w14:paraId="3BE7D5A8" w14:textId="77777777" w:rsidR="00045541" w:rsidRDefault="00045541" w:rsidP="00045541"/>
    <w:p w14:paraId="47FC61F3" w14:textId="77777777" w:rsidR="00045541" w:rsidRDefault="00045541" w:rsidP="00045541">
      <w:r>
        <w:t xml:space="preserve">1.5 </w:t>
      </w:r>
      <w:r>
        <w:rPr>
          <w:rFonts w:hint="eastAsia"/>
        </w:rPr>
        <w:t>Выводы</w:t>
      </w:r>
      <w:r>
        <w:t xml:space="preserve"> </w:t>
      </w:r>
      <w:r>
        <w:rPr>
          <w:rFonts w:hint="eastAsia"/>
        </w:rPr>
        <w:t>по</w:t>
      </w:r>
      <w:r>
        <w:t xml:space="preserve"> </w:t>
      </w:r>
      <w:r>
        <w:rPr>
          <w:rFonts w:hint="eastAsia"/>
        </w:rPr>
        <w:t>главе</w:t>
      </w:r>
    </w:p>
    <w:p w14:paraId="384691E7" w14:textId="77777777" w:rsidR="00045541" w:rsidRDefault="00045541" w:rsidP="00045541"/>
    <w:p w14:paraId="0658109B" w14:textId="77777777" w:rsidR="00045541" w:rsidRDefault="00045541" w:rsidP="00045541">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АНАЛИЗА</w:t>
      </w:r>
      <w:r>
        <w:t xml:space="preserve"> </w:t>
      </w:r>
      <w:r>
        <w:rPr>
          <w:rFonts w:hint="eastAsia"/>
        </w:rPr>
        <w:t>ПАССИВНО</w:t>
      </w:r>
      <w:r>
        <w:t xml:space="preserve"> </w:t>
      </w:r>
      <w:r>
        <w:rPr>
          <w:rFonts w:hint="eastAsia"/>
        </w:rPr>
        <w:t>РЕЗЕРВИРОВАННЫХ</w:t>
      </w:r>
      <w:r>
        <w:t xml:space="preserve"> </w:t>
      </w:r>
      <w:r>
        <w:rPr>
          <w:rFonts w:hint="eastAsia"/>
        </w:rPr>
        <w:t>ПОДСИСТЕМ</w:t>
      </w:r>
      <w:r>
        <w:t xml:space="preserve"> </w:t>
      </w:r>
      <w:r>
        <w:rPr>
          <w:rFonts w:hint="eastAsia"/>
        </w:rPr>
        <w:t>ЛЕТАТЕЛЬНЫХ</w:t>
      </w:r>
      <w:r>
        <w:t xml:space="preserve"> </w:t>
      </w:r>
      <w:r>
        <w:rPr>
          <w:rFonts w:hint="eastAsia"/>
        </w:rPr>
        <w:t>АППАРАТОВ</w:t>
      </w:r>
      <w:r>
        <w:t xml:space="preserve"> </w:t>
      </w:r>
      <w:r>
        <w:rPr>
          <w:rFonts w:hint="eastAsia"/>
        </w:rPr>
        <w:t>С</w:t>
      </w:r>
      <w:r>
        <w:t xml:space="preserve"> </w:t>
      </w:r>
      <w:r>
        <w:rPr>
          <w:rFonts w:hint="eastAsia"/>
        </w:rPr>
        <w:t>УЧЕТОМ</w:t>
      </w:r>
      <w:r>
        <w:t xml:space="preserve"> </w:t>
      </w:r>
      <w:r>
        <w:rPr>
          <w:rFonts w:hint="eastAsia"/>
        </w:rPr>
        <w:t>ДОПУСКОВ</w:t>
      </w:r>
      <w:r>
        <w:t xml:space="preserve"> </w:t>
      </w:r>
      <w:r>
        <w:rPr>
          <w:rFonts w:hint="eastAsia"/>
        </w:rPr>
        <w:t>И</w:t>
      </w:r>
      <w:r>
        <w:t xml:space="preserve"> </w:t>
      </w:r>
      <w:r>
        <w:rPr>
          <w:rFonts w:hint="eastAsia"/>
        </w:rPr>
        <w:t>ИССЛЕДОВАНИЯ</w:t>
      </w:r>
      <w:r>
        <w:t xml:space="preserve"> </w:t>
      </w:r>
      <w:r>
        <w:rPr>
          <w:rFonts w:hint="eastAsia"/>
        </w:rPr>
        <w:t>НА</w:t>
      </w:r>
      <w:r>
        <w:t xml:space="preserve"> </w:t>
      </w:r>
      <w:r>
        <w:rPr>
          <w:rFonts w:hint="eastAsia"/>
        </w:rPr>
        <w:t>НЕЙ</w:t>
      </w:r>
    </w:p>
    <w:p w14:paraId="7B81BAEF" w14:textId="77777777" w:rsidR="00045541" w:rsidRDefault="00045541" w:rsidP="00045541"/>
    <w:p w14:paraId="3AED5E9B" w14:textId="77777777" w:rsidR="00045541" w:rsidRDefault="00045541" w:rsidP="00045541">
      <w:r>
        <w:t xml:space="preserve">2.1 </w:t>
      </w:r>
      <w:r>
        <w:rPr>
          <w:rFonts w:hint="eastAsia"/>
        </w:rPr>
        <w:t>Формирование</w:t>
      </w:r>
      <w:r>
        <w:t xml:space="preserve"> </w:t>
      </w:r>
      <w:r>
        <w:rPr>
          <w:rFonts w:hint="eastAsia"/>
        </w:rPr>
        <w:t>модели</w:t>
      </w:r>
      <w:r>
        <w:t xml:space="preserve"> </w:t>
      </w:r>
      <w:r>
        <w:rPr>
          <w:rFonts w:hint="eastAsia"/>
        </w:rPr>
        <w:t>исследования</w:t>
      </w:r>
    </w:p>
    <w:p w14:paraId="3F533CD8" w14:textId="77777777" w:rsidR="00045541" w:rsidRDefault="00045541" w:rsidP="00045541"/>
    <w:p w14:paraId="775210D1" w14:textId="77777777" w:rsidR="00045541" w:rsidRDefault="00045541" w:rsidP="00045541">
      <w:r>
        <w:t xml:space="preserve">2.2 </w:t>
      </w:r>
      <w:r>
        <w:rPr>
          <w:rFonts w:hint="eastAsia"/>
        </w:rPr>
        <w:t>Постановка</w:t>
      </w:r>
      <w:r>
        <w:t xml:space="preserve"> </w:t>
      </w:r>
      <w:r>
        <w:rPr>
          <w:rFonts w:hint="eastAsia"/>
        </w:rPr>
        <w:t>задачи</w:t>
      </w:r>
      <w:r>
        <w:t xml:space="preserve"> </w:t>
      </w:r>
      <w:r>
        <w:rPr>
          <w:rFonts w:hint="eastAsia"/>
        </w:rPr>
        <w:t>анализа</w:t>
      </w:r>
    </w:p>
    <w:p w14:paraId="225C26C7" w14:textId="77777777" w:rsidR="00045541" w:rsidRDefault="00045541" w:rsidP="00045541"/>
    <w:p w14:paraId="444855B8" w14:textId="77777777" w:rsidR="00045541" w:rsidRDefault="00045541" w:rsidP="00045541">
      <w:r>
        <w:lastRenderedPageBreak/>
        <w:t xml:space="preserve">2.3 </w:t>
      </w:r>
      <w:r>
        <w:rPr>
          <w:rFonts w:hint="eastAsia"/>
        </w:rPr>
        <w:t>Методика</w:t>
      </w:r>
      <w:r>
        <w:t xml:space="preserve"> </w:t>
      </w:r>
      <w:r>
        <w:rPr>
          <w:rFonts w:hint="eastAsia"/>
        </w:rPr>
        <w:t>решения</w:t>
      </w:r>
      <w:r>
        <w:t xml:space="preserve"> </w:t>
      </w:r>
      <w:r>
        <w:rPr>
          <w:rFonts w:hint="eastAsia"/>
        </w:rPr>
        <w:t>задачи</w:t>
      </w:r>
      <w:r>
        <w:t xml:space="preserve"> </w:t>
      </w:r>
      <w:r>
        <w:rPr>
          <w:rFonts w:hint="eastAsia"/>
        </w:rPr>
        <w:t>анализа</w:t>
      </w:r>
    </w:p>
    <w:p w14:paraId="260D3AE1" w14:textId="77777777" w:rsidR="00045541" w:rsidRDefault="00045541" w:rsidP="00045541"/>
    <w:p w14:paraId="649884B4" w14:textId="77777777" w:rsidR="00045541" w:rsidRDefault="00045541" w:rsidP="00045541">
      <w:r>
        <w:t xml:space="preserve">2.4 </w:t>
      </w:r>
      <w:r>
        <w:rPr>
          <w:rFonts w:hint="eastAsia"/>
        </w:rPr>
        <w:t>Исследование</w:t>
      </w:r>
      <w:r>
        <w:t xml:space="preserve"> </w:t>
      </w:r>
      <w:r>
        <w:rPr>
          <w:rFonts w:hint="eastAsia"/>
        </w:rPr>
        <w:t>зависимости</w:t>
      </w:r>
      <w:r>
        <w:t xml:space="preserve"> </w:t>
      </w:r>
      <w:r>
        <w:rPr>
          <w:rFonts w:hint="eastAsia"/>
        </w:rPr>
        <w:t>показателя</w:t>
      </w:r>
      <w:r>
        <w:t xml:space="preserve"> </w:t>
      </w:r>
      <w:r>
        <w:rPr>
          <w:rFonts w:hint="eastAsia"/>
        </w:rPr>
        <w:t>безотказности</w:t>
      </w:r>
      <w:r>
        <w:t xml:space="preserve"> </w:t>
      </w:r>
      <w:r>
        <w:rPr>
          <w:rFonts w:hint="eastAsia"/>
        </w:rPr>
        <w:t>от</w:t>
      </w:r>
      <w:r>
        <w:t xml:space="preserve"> </w:t>
      </w:r>
      <w:r>
        <w:rPr>
          <w:rFonts w:hint="eastAsia"/>
        </w:rPr>
        <w:t>кратностей</w:t>
      </w:r>
      <w:r>
        <w:t xml:space="preserve"> </w:t>
      </w:r>
      <w:r>
        <w:rPr>
          <w:rFonts w:hint="eastAsia"/>
        </w:rPr>
        <w:t>резервирования</w:t>
      </w:r>
      <w:r>
        <w:t xml:space="preserve"> </w:t>
      </w:r>
      <w:r>
        <w:rPr>
          <w:rFonts w:hint="eastAsia"/>
        </w:rPr>
        <w:t>для</w:t>
      </w:r>
      <w:r>
        <w:t xml:space="preserve"> </w:t>
      </w:r>
      <w:r>
        <w:rPr>
          <w:rFonts w:hint="eastAsia"/>
        </w:rPr>
        <w:t>различных</w:t>
      </w:r>
      <w:r>
        <w:t xml:space="preserve"> </w:t>
      </w:r>
      <w:r>
        <w:rPr>
          <w:rFonts w:hint="eastAsia"/>
        </w:rPr>
        <w:t>вероятностей</w:t>
      </w:r>
      <w:r>
        <w:t xml:space="preserve"> </w:t>
      </w:r>
      <w:r>
        <w:rPr>
          <w:rFonts w:hint="eastAsia"/>
        </w:rPr>
        <w:t>элементов</w:t>
      </w:r>
      <w:r>
        <w:t xml:space="preserve"> </w:t>
      </w:r>
      <w:r>
        <w:rPr>
          <w:rFonts w:hint="eastAsia"/>
        </w:rPr>
        <w:t>и</w:t>
      </w:r>
      <w:r>
        <w:t xml:space="preserve"> </w:t>
      </w:r>
      <w:r>
        <w:rPr>
          <w:rFonts w:hint="eastAsia"/>
        </w:rPr>
        <w:t>реализуемых</w:t>
      </w:r>
      <w:r>
        <w:t xml:space="preserve"> </w:t>
      </w:r>
      <w:r>
        <w:rPr>
          <w:rFonts w:hint="eastAsia"/>
        </w:rPr>
        <w:t>допусков</w:t>
      </w:r>
    </w:p>
    <w:p w14:paraId="4A27EBB8" w14:textId="77777777" w:rsidR="00045541" w:rsidRDefault="00045541" w:rsidP="00045541"/>
    <w:p w14:paraId="788AD51F" w14:textId="77777777" w:rsidR="00045541" w:rsidRDefault="00045541" w:rsidP="00045541">
      <w:r>
        <w:t xml:space="preserve">2.5 </w:t>
      </w:r>
      <w:r>
        <w:rPr>
          <w:rFonts w:hint="eastAsia"/>
        </w:rPr>
        <w:t>Выводы</w:t>
      </w:r>
      <w:r>
        <w:t xml:space="preserve"> </w:t>
      </w:r>
      <w:r>
        <w:rPr>
          <w:rFonts w:hint="eastAsia"/>
        </w:rPr>
        <w:t>по</w:t>
      </w:r>
      <w:r>
        <w:t xml:space="preserve"> </w:t>
      </w:r>
      <w:r>
        <w:rPr>
          <w:rFonts w:hint="eastAsia"/>
        </w:rPr>
        <w:t>главе</w:t>
      </w:r>
    </w:p>
    <w:p w14:paraId="011EF9F5" w14:textId="77777777" w:rsidR="00045541" w:rsidRDefault="00045541" w:rsidP="00045541"/>
    <w:p w14:paraId="1C67CA81" w14:textId="77777777" w:rsidR="00045541" w:rsidRDefault="00045541" w:rsidP="00045541">
      <w:r>
        <w:rPr>
          <w:rFonts w:hint="eastAsia"/>
        </w:rPr>
        <w:t>ГЛАВА</w:t>
      </w:r>
      <w:r>
        <w:t xml:space="preserve"> 3 </w:t>
      </w:r>
      <w:r>
        <w:rPr>
          <w:rFonts w:hint="eastAsia"/>
        </w:rPr>
        <w:t>СИНТЕЗ</w:t>
      </w:r>
      <w:r>
        <w:t xml:space="preserve"> </w:t>
      </w:r>
      <w:r>
        <w:rPr>
          <w:rFonts w:hint="eastAsia"/>
        </w:rPr>
        <w:t>СТРУКТУРЫ</w:t>
      </w:r>
      <w:r>
        <w:t xml:space="preserve"> </w:t>
      </w:r>
      <w:r>
        <w:rPr>
          <w:rFonts w:hint="eastAsia"/>
        </w:rPr>
        <w:t>ПАССИВНО</w:t>
      </w:r>
      <w:r>
        <w:t xml:space="preserve"> </w:t>
      </w:r>
      <w:r>
        <w:rPr>
          <w:rFonts w:hint="eastAsia"/>
        </w:rPr>
        <w:t>РЕЗЕРВИРОВАННЫХ</w:t>
      </w:r>
      <w:r>
        <w:t xml:space="preserve"> </w:t>
      </w:r>
      <w:r>
        <w:rPr>
          <w:rFonts w:hint="eastAsia"/>
        </w:rPr>
        <w:t>ПОДСИСТЕМ</w:t>
      </w:r>
      <w:r>
        <w:t xml:space="preserve"> </w:t>
      </w:r>
      <w:r>
        <w:rPr>
          <w:rFonts w:hint="eastAsia"/>
        </w:rPr>
        <w:t>ЛЕТАТЕЛЬНЫХ</w:t>
      </w:r>
      <w:r>
        <w:t xml:space="preserve"> </w:t>
      </w:r>
      <w:r>
        <w:rPr>
          <w:rFonts w:hint="eastAsia"/>
        </w:rPr>
        <w:t>АППАРАТОВ</w:t>
      </w:r>
      <w:r>
        <w:t xml:space="preserve"> </w:t>
      </w:r>
      <w:r>
        <w:rPr>
          <w:rFonts w:hint="eastAsia"/>
        </w:rPr>
        <w:t>С</w:t>
      </w:r>
      <w:r>
        <w:t xml:space="preserve"> </w:t>
      </w:r>
      <w:r>
        <w:rPr>
          <w:rFonts w:hint="eastAsia"/>
        </w:rPr>
        <w:t>УЧЕТОМ</w:t>
      </w:r>
      <w:r>
        <w:t xml:space="preserve"> </w:t>
      </w:r>
      <w:r>
        <w:rPr>
          <w:rFonts w:hint="eastAsia"/>
        </w:rPr>
        <w:t>ДОПУСКОВ</w:t>
      </w:r>
    </w:p>
    <w:p w14:paraId="54D06791" w14:textId="77777777" w:rsidR="00045541" w:rsidRDefault="00045541" w:rsidP="00045541"/>
    <w:p w14:paraId="5A220D90" w14:textId="77777777" w:rsidR="00045541" w:rsidRDefault="00045541" w:rsidP="00045541">
      <w:r>
        <w:t xml:space="preserve">3.1 </w:t>
      </w:r>
      <w:r>
        <w:rPr>
          <w:rFonts w:hint="eastAsia"/>
        </w:rPr>
        <w:t>Обсуждение</w:t>
      </w:r>
      <w:r>
        <w:t xml:space="preserve"> </w:t>
      </w:r>
      <w:r>
        <w:rPr>
          <w:rFonts w:hint="eastAsia"/>
        </w:rPr>
        <w:t>проблемы</w:t>
      </w:r>
      <w:r>
        <w:t xml:space="preserve"> </w:t>
      </w:r>
      <w:r>
        <w:rPr>
          <w:rFonts w:hint="eastAsia"/>
        </w:rPr>
        <w:t>синтеза</w:t>
      </w:r>
      <w:r>
        <w:t xml:space="preserve"> </w:t>
      </w:r>
      <w:r>
        <w:rPr>
          <w:rFonts w:hint="eastAsia"/>
        </w:rPr>
        <w:t>структуры</w:t>
      </w:r>
      <w:r>
        <w:t xml:space="preserve"> </w:t>
      </w:r>
      <w:r>
        <w:rPr>
          <w:rFonts w:hint="eastAsia"/>
        </w:rPr>
        <w:t>пассивного</w:t>
      </w:r>
      <w:r>
        <w:t xml:space="preserve"> </w:t>
      </w:r>
      <w:r>
        <w:rPr>
          <w:rFonts w:hint="eastAsia"/>
        </w:rPr>
        <w:t>резервирования</w:t>
      </w:r>
      <w:r>
        <w:t xml:space="preserve"> </w:t>
      </w:r>
      <w:r>
        <w:rPr>
          <w:rFonts w:hint="eastAsia"/>
        </w:rPr>
        <w:t>подсистем</w:t>
      </w:r>
      <w:r>
        <w:t xml:space="preserve"> </w:t>
      </w:r>
      <w:r>
        <w:rPr>
          <w:rFonts w:hint="eastAsia"/>
        </w:rPr>
        <w:t>ЛА</w:t>
      </w:r>
    </w:p>
    <w:p w14:paraId="676F3469" w14:textId="77777777" w:rsidR="00045541" w:rsidRDefault="00045541" w:rsidP="00045541"/>
    <w:p w14:paraId="303A9DF3" w14:textId="77777777" w:rsidR="00045541" w:rsidRDefault="00045541" w:rsidP="00045541">
      <w:r>
        <w:t xml:space="preserve">3.2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структуры</w:t>
      </w:r>
      <w:r>
        <w:t xml:space="preserve"> </w:t>
      </w:r>
      <w:r>
        <w:rPr>
          <w:rFonts w:hint="eastAsia"/>
        </w:rPr>
        <w:t>пассивного</w:t>
      </w:r>
      <w:r>
        <w:t xml:space="preserve"> </w:t>
      </w:r>
      <w:r>
        <w:rPr>
          <w:rFonts w:hint="eastAsia"/>
        </w:rPr>
        <w:t>резервирования</w:t>
      </w:r>
      <w:r>
        <w:t xml:space="preserve"> </w:t>
      </w:r>
      <w:r>
        <w:rPr>
          <w:rFonts w:hint="eastAsia"/>
        </w:rPr>
        <w:t>подсистем</w:t>
      </w:r>
      <w:r>
        <w:t xml:space="preserve"> </w:t>
      </w:r>
      <w:r>
        <w:rPr>
          <w:rFonts w:hint="eastAsia"/>
        </w:rPr>
        <w:t>ЛА</w:t>
      </w:r>
    </w:p>
    <w:p w14:paraId="53CA4C24" w14:textId="77777777" w:rsidR="00045541" w:rsidRDefault="00045541" w:rsidP="00045541"/>
    <w:p w14:paraId="12D7EB41" w14:textId="77777777" w:rsidR="00045541" w:rsidRDefault="00045541" w:rsidP="00045541">
      <w:r>
        <w:t xml:space="preserve">3.3 </w:t>
      </w:r>
      <w:r>
        <w:rPr>
          <w:rFonts w:hint="eastAsia"/>
        </w:rPr>
        <w:t>Методика</w:t>
      </w:r>
      <w:r>
        <w:t xml:space="preserve"> </w:t>
      </w:r>
      <w:r>
        <w:rPr>
          <w:rFonts w:hint="eastAsia"/>
        </w:rPr>
        <w:t>решения</w:t>
      </w:r>
      <w:r>
        <w:t xml:space="preserve"> </w:t>
      </w:r>
      <w:r>
        <w:rPr>
          <w:rFonts w:hint="eastAsia"/>
        </w:rPr>
        <w:t>задачи</w:t>
      </w:r>
      <w:r>
        <w:t xml:space="preserve"> </w:t>
      </w:r>
      <w:r>
        <w:rPr>
          <w:rFonts w:hint="eastAsia"/>
        </w:rPr>
        <w:t>синтеза</w:t>
      </w:r>
      <w:r>
        <w:t xml:space="preserve"> </w:t>
      </w:r>
      <w:r>
        <w:rPr>
          <w:rFonts w:hint="eastAsia"/>
        </w:rPr>
        <w:t>структуры</w:t>
      </w:r>
      <w:r>
        <w:t xml:space="preserve"> </w:t>
      </w:r>
      <w:r>
        <w:rPr>
          <w:rFonts w:hint="eastAsia"/>
        </w:rPr>
        <w:t>пассивно</w:t>
      </w:r>
      <w:r>
        <w:t xml:space="preserve"> </w:t>
      </w:r>
      <w:r>
        <w:rPr>
          <w:rFonts w:hint="eastAsia"/>
        </w:rPr>
        <w:t>резервированных</w:t>
      </w:r>
      <w:r>
        <w:t xml:space="preserve"> </w:t>
      </w:r>
      <w:r>
        <w:rPr>
          <w:rFonts w:hint="eastAsia"/>
        </w:rPr>
        <w:t>подсистем</w:t>
      </w:r>
      <w:r>
        <w:t xml:space="preserve"> </w:t>
      </w:r>
      <w:r>
        <w:rPr>
          <w:rFonts w:hint="eastAsia"/>
        </w:rPr>
        <w:t>с</w:t>
      </w:r>
      <w:r>
        <w:t xml:space="preserve"> </w:t>
      </w:r>
      <w:r>
        <w:rPr>
          <w:rFonts w:hint="eastAsia"/>
        </w:rPr>
        <w:t>учетом</w:t>
      </w:r>
      <w:r>
        <w:t xml:space="preserve"> </w:t>
      </w:r>
      <w:r>
        <w:rPr>
          <w:rFonts w:hint="eastAsia"/>
        </w:rPr>
        <w:t>допусков</w:t>
      </w:r>
    </w:p>
    <w:p w14:paraId="0068DEDB" w14:textId="77777777" w:rsidR="00045541" w:rsidRDefault="00045541" w:rsidP="00045541"/>
    <w:p w14:paraId="523A1A8D" w14:textId="77777777" w:rsidR="00045541" w:rsidRDefault="00045541" w:rsidP="00045541">
      <w:r>
        <w:t xml:space="preserve">3.4 </w:t>
      </w:r>
      <w:r>
        <w:rPr>
          <w:rFonts w:hint="eastAsia"/>
        </w:rPr>
        <w:t>Решение</w:t>
      </w:r>
      <w:r>
        <w:t xml:space="preserve"> </w:t>
      </w:r>
      <w:r>
        <w:rPr>
          <w:rFonts w:hint="eastAsia"/>
        </w:rPr>
        <w:t>задачи</w:t>
      </w:r>
      <w:r>
        <w:t xml:space="preserve"> </w:t>
      </w:r>
      <w:r>
        <w:rPr>
          <w:rFonts w:hint="eastAsia"/>
        </w:rPr>
        <w:t>синтеза</w:t>
      </w:r>
      <w:r>
        <w:t xml:space="preserve"> </w:t>
      </w:r>
      <w:r>
        <w:rPr>
          <w:rFonts w:hint="eastAsia"/>
        </w:rPr>
        <w:t>по</w:t>
      </w:r>
      <w:r>
        <w:t xml:space="preserve"> </w:t>
      </w:r>
      <w:r>
        <w:rPr>
          <w:rFonts w:hint="eastAsia"/>
        </w:rPr>
        <w:t>комплексному</w:t>
      </w:r>
      <w:r>
        <w:t xml:space="preserve"> </w:t>
      </w:r>
      <w:r>
        <w:rPr>
          <w:rFonts w:hint="eastAsia"/>
        </w:rPr>
        <w:t>линейному</w:t>
      </w:r>
      <w:r>
        <w:t xml:space="preserve"> </w:t>
      </w:r>
      <w:r>
        <w:rPr>
          <w:rFonts w:hint="eastAsia"/>
        </w:rPr>
        <w:t>критерию</w:t>
      </w:r>
    </w:p>
    <w:p w14:paraId="1A196666" w14:textId="77777777" w:rsidR="00045541" w:rsidRDefault="00045541" w:rsidP="00045541"/>
    <w:p w14:paraId="5B7A0A61" w14:textId="77777777" w:rsidR="00045541" w:rsidRDefault="00045541" w:rsidP="00045541">
      <w:r>
        <w:t xml:space="preserve">3.5 </w:t>
      </w:r>
      <w:r>
        <w:rPr>
          <w:rFonts w:hint="eastAsia"/>
        </w:rPr>
        <w:t>Решение</w:t>
      </w:r>
      <w:r>
        <w:t xml:space="preserve"> </w:t>
      </w:r>
      <w:r>
        <w:rPr>
          <w:rFonts w:hint="eastAsia"/>
        </w:rPr>
        <w:t>задачи</w:t>
      </w:r>
      <w:r>
        <w:t xml:space="preserve"> </w:t>
      </w:r>
      <w:r>
        <w:rPr>
          <w:rFonts w:hint="eastAsia"/>
        </w:rPr>
        <w:t>синтеза</w:t>
      </w:r>
      <w:r>
        <w:t xml:space="preserve"> </w:t>
      </w:r>
      <w:r>
        <w:rPr>
          <w:rFonts w:hint="eastAsia"/>
        </w:rPr>
        <w:t>по</w:t>
      </w:r>
      <w:r>
        <w:t xml:space="preserve"> </w:t>
      </w:r>
      <w:r>
        <w:rPr>
          <w:rFonts w:hint="eastAsia"/>
        </w:rPr>
        <w:t>комплексному</w:t>
      </w:r>
      <w:r>
        <w:t xml:space="preserve"> </w:t>
      </w:r>
      <w:r>
        <w:rPr>
          <w:rFonts w:hint="eastAsia"/>
        </w:rPr>
        <w:t>относительному</w:t>
      </w:r>
      <w:r>
        <w:t xml:space="preserve"> </w:t>
      </w:r>
      <w:r>
        <w:rPr>
          <w:rFonts w:hint="eastAsia"/>
        </w:rPr>
        <w:t>критерию</w:t>
      </w:r>
    </w:p>
    <w:p w14:paraId="73ED1555" w14:textId="77777777" w:rsidR="00045541" w:rsidRDefault="00045541" w:rsidP="00045541"/>
    <w:p w14:paraId="695865DF" w14:textId="77777777" w:rsidR="00045541" w:rsidRDefault="00045541" w:rsidP="00045541">
      <w:r>
        <w:t xml:space="preserve">3.6 </w:t>
      </w:r>
      <w:r>
        <w:rPr>
          <w:rFonts w:hint="eastAsia"/>
        </w:rPr>
        <w:t>Сравнение</w:t>
      </w:r>
      <w:r>
        <w:t xml:space="preserve"> </w:t>
      </w:r>
      <w:r>
        <w:rPr>
          <w:rFonts w:hint="eastAsia"/>
        </w:rPr>
        <w:t>результатов</w:t>
      </w:r>
      <w:r>
        <w:t xml:space="preserve"> </w:t>
      </w:r>
      <w:r>
        <w:rPr>
          <w:rFonts w:hint="eastAsia"/>
        </w:rPr>
        <w:t>решения</w:t>
      </w:r>
      <w:r>
        <w:t xml:space="preserve"> </w:t>
      </w:r>
      <w:r>
        <w:rPr>
          <w:rFonts w:hint="eastAsia"/>
        </w:rPr>
        <w:t>задач</w:t>
      </w:r>
      <w:r>
        <w:t xml:space="preserve"> </w:t>
      </w:r>
      <w:r>
        <w:rPr>
          <w:rFonts w:hint="eastAsia"/>
        </w:rPr>
        <w:t>синтеза</w:t>
      </w:r>
      <w:r>
        <w:t xml:space="preserve"> </w:t>
      </w:r>
      <w:r>
        <w:rPr>
          <w:rFonts w:hint="eastAsia"/>
        </w:rPr>
        <w:t>структур</w:t>
      </w:r>
      <w:r>
        <w:t xml:space="preserve"> </w:t>
      </w:r>
      <w:r>
        <w:rPr>
          <w:rFonts w:hint="eastAsia"/>
        </w:rPr>
        <w:t>пассивного</w:t>
      </w:r>
      <w:r>
        <w:t xml:space="preserve"> </w:t>
      </w:r>
      <w:r>
        <w:rPr>
          <w:rFonts w:hint="eastAsia"/>
        </w:rPr>
        <w:t>резервирования</w:t>
      </w:r>
      <w:r>
        <w:t xml:space="preserve"> </w:t>
      </w:r>
      <w:r>
        <w:rPr>
          <w:rFonts w:hint="eastAsia"/>
        </w:rPr>
        <w:t>по</w:t>
      </w:r>
      <w:r>
        <w:t xml:space="preserve"> </w:t>
      </w:r>
      <w:r>
        <w:rPr>
          <w:rFonts w:hint="eastAsia"/>
        </w:rPr>
        <w:t>линейному</w:t>
      </w:r>
      <w:r>
        <w:t xml:space="preserve"> </w:t>
      </w:r>
      <w:r>
        <w:rPr>
          <w:rFonts w:hint="eastAsia"/>
        </w:rPr>
        <w:t>и</w:t>
      </w:r>
      <w:r>
        <w:t xml:space="preserve"> </w:t>
      </w:r>
      <w:r>
        <w:rPr>
          <w:rFonts w:hint="eastAsia"/>
        </w:rPr>
        <w:t>относительному</w:t>
      </w:r>
      <w:r>
        <w:t xml:space="preserve"> </w:t>
      </w:r>
      <w:r>
        <w:rPr>
          <w:rFonts w:hint="eastAsia"/>
        </w:rPr>
        <w:t>комплексным</w:t>
      </w:r>
      <w:r>
        <w:t xml:space="preserve"> </w:t>
      </w:r>
      <w:r>
        <w:rPr>
          <w:rFonts w:hint="eastAsia"/>
        </w:rPr>
        <w:t>критериям</w:t>
      </w:r>
      <w:r>
        <w:t>116</w:t>
      </w:r>
    </w:p>
    <w:p w14:paraId="7F490FEC" w14:textId="77777777" w:rsidR="00045541" w:rsidRDefault="00045541" w:rsidP="00045541"/>
    <w:p w14:paraId="30F4D0DD" w14:textId="77777777" w:rsidR="00045541" w:rsidRDefault="00045541" w:rsidP="00045541">
      <w:r>
        <w:t xml:space="preserve">3.7 </w:t>
      </w:r>
      <w:r>
        <w:rPr>
          <w:rFonts w:hint="eastAsia"/>
        </w:rPr>
        <w:t>Выводы</w:t>
      </w:r>
      <w:r>
        <w:t xml:space="preserve"> </w:t>
      </w:r>
      <w:r>
        <w:rPr>
          <w:rFonts w:hint="eastAsia"/>
        </w:rPr>
        <w:t>по</w:t>
      </w:r>
      <w:r>
        <w:t xml:space="preserve"> </w:t>
      </w:r>
      <w:r>
        <w:rPr>
          <w:rFonts w:hint="eastAsia"/>
        </w:rPr>
        <w:t>главе</w:t>
      </w:r>
    </w:p>
    <w:p w14:paraId="3AFD7924" w14:textId="77777777" w:rsidR="00045541" w:rsidRDefault="00045541" w:rsidP="00045541"/>
    <w:p w14:paraId="291D1F2A" w14:textId="77777777" w:rsidR="00045541" w:rsidRDefault="00045541" w:rsidP="00045541">
      <w:r>
        <w:rPr>
          <w:rFonts w:hint="eastAsia"/>
        </w:rPr>
        <w:t>ЗАКЛЮЧЕНИЕ</w:t>
      </w:r>
    </w:p>
    <w:p w14:paraId="5D4153DD" w14:textId="77777777" w:rsidR="00045541" w:rsidRDefault="00045541" w:rsidP="00045541"/>
    <w:p w14:paraId="2E3B3BAC" w14:textId="77777777" w:rsidR="00045541" w:rsidRDefault="00045541" w:rsidP="00045541">
      <w:r>
        <w:rPr>
          <w:rFonts w:hint="eastAsia"/>
        </w:rPr>
        <w:lastRenderedPageBreak/>
        <w:t>СПИСОК</w:t>
      </w:r>
      <w:r>
        <w:t xml:space="preserve"> </w:t>
      </w:r>
      <w:r>
        <w:rPr>
          <w:rFonts w:hint="eastAsia"/>
        </w:rPr>
        <w:t>ЛИТЕРАТУРЫ</w:t>
      </w:r>
    </w:p>
    <w:p w14:paraId="316D0F06" w14:textId="77777777" w:rsidR="00045541" w:rsidRDefault="00045541" w:rsidP="00045541"/>
    <w:p w14:paraId="3FE63558" w14:textId="77777777" w:rsidR="00045541" w:rsidRDefault="00045541" w:rsidP="00045541">
      <w:r>
        <w:rPr>
          <w:rFonts w:hint="eastAsia"/>
        </w:rPr>
        <w:t>ПРИЛОЖЕНИЯ</w:t>
      </w:r>
    </w:p>
    <w:p w14:paraId="7D99347A" w14:textId="77777777" w:rsidR="00045541" w:rsidRDefault="00045541" w:rsidP="00045541"/>
    <w:p w14:paraId="797F1F68" w14:textId="77777777" w:rsidR="00045541" w:rsidRDefault="00045541" w:rsidP="00045541">
      <w:r>
        <w:rPr>
          <w:rFonts w:hint="eastAsia"/>
        </w:rPr>
        <w:t>Приложения</w:t>
      </w:r>
      <w:r>
        <w:t xml:space="preserve"> </w:t>
      </w:r>
      <w:r>
        <w:rPr>
          <w:rFonts w:hint="eastAsia"/>
        </w:rPr>
        <w:t>А</w:t>
      </w:r>
    </w:p>
    <w:p w14:paraId="1CE4D8FC" w14:textId="77777777" w:rsidR="00045541" w:rsidRDefault="00045541" w:rsidP="00045541"/>
    <w:p w14:paraId="12650D4C" w14:textId="77777777" w:rsidR="00045541" w:rsidRDefault="00045541" w:rsidP="00045541">
      <w:r>
        <w:rPr>
          <w:rFonts w:hint="eastAsia"/>
        </w:rPr>
        <w:t>Приложения</w:t>
      </w:r>
      <w:r>
        <w:t xml:space="preserve"> </w:t>
      </w:r>
      <w:r>
        <w:rPr>
          <w:rFonts w:hint="eastAsia"/>
        </w:rPr>
        <w:t>Б</w:t>
      </w:r>
    </w:p>
    <w:p w14:paraId="49BBD69B" w14:textId="77777777" w:rsidR="00045541" w:rsidRDefault="00045541" w:rsidP="00045541"/>
    <w:p w14:paraId="4624C26A" w14:textId="77777777" w:rsidR="00045541" w:rsidRDefault="00045541" w:rsidP="00045541">
      <w:r>
        <w:rPr>
          <w:rFonts w:hint="eastAsia"/>
        </w:rPr>
        <w:t>Приложения</w:t>
      </w:r>
      <w:r>
        <w:t xml:space="preserve"> </w:t>
      </w:r>
      <w:r>
        <w:rPr>
          <w:rFonts w:hint="eastAsia"/>
        </w:rPr>
        <w:t>В</w:t>
      </w:r>
    </w:p>
    <w:p w14:paraId="0B4328A3" w14:textId="77777777" w:rsidR="00045541" w:rsidRDefault="00045541" w:rsidP="00045541"/>
    <w:p w14:paraId="2A7ABDAC" w14:textId="77777777" w:rsidR="00045541" w:rsidRDefault="00045541" w:rsidP="00045541">
      <w:r>
        <w:rPr>
          <w:rFonts w:hint="eastAsia"/>
        </w:rPr>
        <w:t>Приложения</w:t>
      </w:r>
      <w:r>
        <w:t xml:space="preserve"> </w:t>
      </w:r>
      <w:r>
        <w:rPr>
          <w:rFonts w:hint="eastAsia"/>
        </w:rPr>
        <w:t>Г</w:t>
      </w:r>
    </w:p>
    <w:p w14:paraId="41CB3BC3" w14:textId="77777777" w:rsidR="00045541" w:rsidRDefault="00045541" w:rsidP="00045541"/>
    <w:p w14:paraId="329EA46F" w14:textId="2CC07E3C" w:rsidR="00045541" w:rsidRPr="00045541" w:rsidRDefault="00045541" w:rsidP="00045541">
      <w:r>
        <w:rPr>
          <w:rFonts w:hint="eastAsia"/>
        </w:rPr>
        <w:t>ВВЕДЕНИЕ</w:t>
      </w:r>
    </w:p>
    <w:sectPr w:rsidR="00045541" w:rsidRPr="00045541" w:rsidSect="00EE17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2CAA" w14:textId="77777777" w:rsidR="00EE1745" w:rsidRDefault="00EE1745">
      <w:pPr>
        <w:spacing w:after="0" w:line="240" w:lineRule="auto"/>
      </w:pPr>
      <w:r>
        <w:separator/>
      </w:r>
    </w:p>
  </w:endnote>
  <w:endnote w:type="continuationSeparator" w:id="0">
    <w:p w14:paraId="390A880A" w14:textId="77777777" w:rsidR="00EE1745" w:rsidRDefault="00EE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3B03" w14:textId="77777777" w:rsidR="00EE1745" w:rsidRDefault="00EE1745"/>
    <w:p w14:paraId="4F77AB38" w14:textId="77777777" w:rsidR="00EE1745" w:rsidRDefault="00EE1745"/>
    <w:p w14:paraId="3CF067F9" w14:textId="77777777" w:rsidR="00EE1745" w:rsidRDefault="00EE1745"/>
    <w:p w14:paraId="6DD1931F" w14:textId="77777777" w:rsidR="00EE1745" w:rsidRDefault="00EE1745"/>
    <w:p w14:paraId="1C05FA09" w14:textId="77777777" w:rsidR="00EE1745" w:rsidRDefault="00EE1745"/>
    <w:p w14:paraId="2C55E2CB" w14:textId="77777777" w:rsidR="00EE1745" w:rsidRDefault="00EE1745"/>
    <w:p w14:paraId="75EA5012" w14:textId="77777777" w:rsidR="00EE1745" w:rsidRDefault="00EE17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461C5" wp14:editId="689767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FEBC" w14:textId="77777777" w:rsidR="00EE1745" w:rsidRDefault="00EE17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461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10FEBC" w14:textId="77777777" w:rsidR="00EE1745" w:rsidRDefault="00EE17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0EC9EF" w14:textId="77777777" w:rsidR="00EE1745" w:rsidRDefault="00EE1745"/>
    <w:p w14:paraId="0765B85C" w14:textId="77777777" w:rsidR="00EE1745" w:rsidRDefault="00EE1745"/>
    <w:p w14:paraId="645E4F6D" w14:textId="77777777" w:rsidR="00EE1745" w:rsidRDefault="00EE17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7CEE4" wp14:editId="1078B1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6C21" w14:textId="77777777" w:rsidR="00EE1745" w:rsidRDefault="00EE1745"/>
                          <w:p w14:paraId="0E00FF24" w14:textId="77777777" w:rsidR="00EE1745" w:rsidRDefault="00EE17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7CE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06C21" w14:textId="77777777" w:rsidR="00EE1745" w:rsidRDefault="00EE1745"/>
                    <w:p w14:paraId="0E00FF24" w14:textId="77777777" w:rsidR="00EE1745" w:rsidRDefault="00EE17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9F6AC" w14:textId="77777777" w:rsidR="00EE1745" w:rsidRDefault="00EE1745"/>
    <w:p w14:paraId="2C18D171" w14:textId="77777777" w:rsidR="00EE1745" w:rsidRDefault="00EE1745">
      <w:pPr>
        <w:rPr>
          <w:sz w:val="2"/>
          <w:szCs w:val="2"/>
        </w:rPr>
      </w:pPr>
    </w:p>
    <w:p w14:paraId="4F27B54A" w14:textId="77777777" w:rsidR="00EE1745" w:rsidRDefault="00EE1745"/>
    <w:p w14:paraId="4162BE89" w14:textId="77777777" w:rsidR="00EE1745" w:rsidRDefault="00EE1745">
      <w:pPr>
        <w:spacing w:after="0" w:line="240" w:lineRule="auto"/>
      </w:pPr>
    </w:p>
  </w:footnote>
  <w:footnote w:type="continuationSeparator" w:id="0">
    <w:p w14:paraId="36D60DBA" w14:textId="77777777" w:rsidR="00EE1745" w:rsidRDefault="00EE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45"/>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15561</TotalTime>
  <Pages>3</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1741</cp:revision>
  <cp:lastPrinted>2009-02-06T05:36:00Z</cp:lastPrinted>
  <dcterms:created xsi:type="dcterms:W3CDTF">2024-01-07T13:43:00Z</dcterms:created>
  <dcterms:modified xsi:type="dcterms:W3CDTF">2024-02-02T18:25:00Z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