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ОГЛАВЛЕНИЕ</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ВВЕДЕНИЕ</w:t>
      </w:r>
      <w:r w:rsidRPr="001B6576">
        <w:rPr>
          <w:rFonts w:ascii="Times New Roman" w:eastAsia="Times New Roman" w:hAnsi="Times New Roman" w:cs="Times New Roman"/>
          <w:kern w:val="0"/>
          <w:sz w:val="28"/>
          <w:szCs w:val="28"/>
          <w:lang w:eastAsia="ru-RU"/>
        </w:rPr>
        <w:t xml:space="preserve"> 3</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ГЛАВА</w:t>
      </w:r>
      <w:r w:rsidRPr="001B6576">
        <w:rPr>
          <w:rFonts w:ascii="Times New Roman" w:eastAsia="Times New Roman" w:hAnsi="Times New Roman" w:cs="Times New Roman"/>
          <w:kern w:val="0"/>
          <w:sz w:val="28"/>
          <w:szCs w:val="28"/>
          <w:lang w:eastAsia="ru-RU"/>
        </w:rPr>
        <w:t xml:space="preserve"> 1. </w:t>
      </w:r>
      <w:r w:rsidRPr="001B6576">
        <w:rPr>
          <w:rFonts w:ascii="Times New Roman" w:eastAsia="Times New Roman" w:hAnsi="Times New Roman" w:cs="Times New Roman" w:hint="eastAsia"/>
          <w:kern w:val="0"/>
          <w:sz w:val="28"/>
          <w:szCs w:val="28"/>
          <w:lang w:eastAsia="ru-RU"/>
        </w:rPr>
        <w:t>МЕТОДОЛОГИЧЕСКИЕ</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ОСНОВЫ</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ПОДХОДЫ</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К</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ОЦЕНКЕ</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УПРАВЛЕНИЮ</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СТОИМОСТЬЮ</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ИМУЩЕСТВА</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ПРЕДПРИЯТИЯ</w:t>
      </w:r>
      <w:r w:rsidRPr="001B6576">
        <w:rPr>
          <w:rFonts w:ascii="Times New Roman" w:eastAsia="Times New Roman" w:hAnsi="Times New Roman" w:cs="Times New Roman"/>
          <w:kern w:val="0"/>
          <w:sz w:val="28"/>
          <w:szCs w:val="28"/>
          <w:lang w:eastAsia="ru-RU"/>
        </w:rPr>
        <w:t xml:space="preserve"> 9</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kern w:val="0"/>
          <w:sz w:val="28"/>
          <w:szCs w:val="28"/>
          <w:lang w:eastAsia="ru-RU"/>
        </w:rPr>
        <w:t xml:space="preserve">1.1. </w:t>
      </w:r>
      <w:r w:rsidRPr="001B6576">
        <w:rPr>
          <w:rFonts w:ascii="Times New Roman" w:eastAsia="Times New Roman" w:hAnsi="Times New Roman" w:cs="Times New Roman" w:hint="eastAsia"/>
          <w:kern w:val="0"/>
          <w:sz w:val="28"/>
          <w:szCs w:val="28"/>
          <w:lang w:eastAsia="ru-RU"/>
        </w:rPr>
        <w:t>ОСНОВНЫЕ</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ТЕОРЕТИЧЕСКИЕ</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ПОДХОДЫ</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К</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УПРАВЛЕНИЮ</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СТОИМОСТЬЮ</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ИМУЩЕСТВА</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ПРЕДПРИЯТИЯ</w:t>
      </w:r>
      <w:r w:rsidRPr="001B6576">
        <w:rPr>
          <w:rFonts w:ascii="Times New Roman" w:eastAsia="Times New Roman" w:hAnsi="Times New Roman" w:cs="Times New Roman"/>
          <w:kern w:val="0"/>
          <w:sz w:val="28"/>
          <w:szCs w:val="28"/>
          <w:lang w:eastAsia="ru-RU"/>
        </w:rPr>
        <w:t xml:space="preserve"> 9</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kern w:val="0"/>
          <w:sz w:val="28"/>
          <w:szCs w:val="28"/>
          <w:lang w:eastAsia="ru-RU"/>
        </w:rPr>
        <w:t xml:space="preserve">1.2. </w:t>
      </w:r>
      <w:r w:rsidRPr="001B6576">
        <w:rPr>
          <w:rFonts w:ascii="Times New Roman" w:eastAsia="Times New Roman" w:hAnsi="Times New Roman" w:cs="Times New Roman" w:hint="eastAsia"/>
          <w:kern w:val="0"/>
          <w:sz w:val="28"/>
          <w:szCs w:val="28"/>
          <w:lang w:eastAsia="ru-RU"/>
        </w:rPr>
        <w:t>СРАВНИТЕЛЬНЫЙ</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АНАЛИЗ</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МЕТОДОВ</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ОЦЕНКИ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СТОИМОСТИ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ПРЕДПРИЯТИЯ</w:t>
      </w:r>
      <w:r w:rsidRPr="001B6576">
        <w:rPr>
          <w:rFonts w:ascii="Times New Roman" w:eastAsia="Times New Roman" w:hAnsi="Times New Roman" w:cs="Times New Roman"/>
          <w:kern w:val="0"/>
          <w:sz w:val="28"/>
          <w:szCs w:val="28"/>
          <w:lang w:eastAsia="ru-RU"/>
        </w:rPr>
        <w:t xml:space="preserve"> 35</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kern w:val="0"/>
          <w:sz w:val="28"/>
          <w:szCs w:val="28"/>
          <w:lang w:eastAsia="ru-RU"/>
        </w:rPr>
        <w:t xml:space="preserve">1.3. </w:t>
      </w:r>
      <w:r w:rsidRPr="001B6576">
        <w:rPr>
          <w:rFonts w:ascii="Times New Roman" w:eastAsia="Times New Roman" w:hAnsi="Times New Roman" w:cs="Times New Roman" w:hint="eastAsia"/>
          <w:kern w:val="0"/>
          <w:sz w:val="28"/>
          <w:szCs w:val="28"/>
          <w:lang w:eastAsia="ru-RU"/>
        </w:rPr>
        <w:t>ОСОБЕННОСТИ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ОЦЕНКИ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АКТИВОВ</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ОБЯЗАТЕЛЬСТВ</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ПРЕДПРИЯТИЯ</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НА</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ОСНОВЕ</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ЗАТРАТНОГО</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СРАВНИТЕЛЬНОГО</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ПОДХОДОВ</w:t>
      </w:r>
      <w:r w:rsidRPr="001B6576">
        <w:rPr>
          <w:rFonts w:ascii="Times New Roman" w:eastAsia="Times New Roman" w:hAnsi="Times New Roman" w:cs="Times New Roman"/>
          <w:kern w:val="0"/>
          <w:sz w:val="28"/>
          <w:szCs w:val="28"/>
          <w:lang w:eastAsia="ru-RU"/>
        </w:rPr>
        <w:t xml:space="preserve"> 40</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kern w:val="0"/>
          <w:sz w:val="28"/>
          <w:szCs w:val="28"/>
          <w:lang w:eastAsia="ru-RU"/>
        </w:rPr>
        <w:t xml:space="preserve">1.4. </w:t>
      </w:r>
      <w:r w:rsidRPr="001B6576">
        <w:rPr>
          <w:rFonts w:ascii="Times New Roman" w:eastAsia="Times New Roman" w:hAnsi="Times New Roman" w:cs="Times New Roman" w:hint="eastAsia"/>
          <w:kern w:val="0"/>
          <w:sz w:val="28"/>
          <w:szCs w:val="28"/>
          <w:lang w:eastAsia="ru-RU"/>
        </w:rPr>
        <w:t>ОПЦИОННЫЙ</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ПОДХОД</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ЕГО</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ИСПОЛЬЗОВАНИЕ</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В</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ОЦЕНКЕ</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СТОИМОСТИ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ПРЕДПРИЯТИЙ</w:t>
      </w:r>
      <w:r w:rsidRPr="001B6576">
        <w:rPr>
          <w:rFonts w:ascii="Times New Roman" w:eastAsia="Times New Roman" w:hAnsi="Times New Roman" w:cs="Times New Roman"/>
          <w:kern w:val="0"/>
          <w:sz w:val="28"/>
          <w:szCs w:val="28"/>
          <w:lang w:eastAsia="ru-RU"/>
        </w:rPr>
        <w:t xml:space="preserve"> 58</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ВЫВОДЫ</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ПО</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ГЛАВЕ</w:t>
      </w:r>
      <w:r w:rsidRPr="001B6576">
        <w:rPr>
          <w:rFonts w:ascii="Times New Roman" w:eastAsia="Times New Roman" w:hAnsi="Times New Roman" w:cs="Times New Roman"/>
          <w:kern w:val="0"/>
          <w:sz w:val="28"/>
          <w:szCs w:val="28"/>
          <w:lang w:eastAsia="ru-RU"/>
        </w:rPr>
        <w:t xml:space="preserve"> 71</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ГЛАВА</w:t>
      </w:r>
      <w:r w:rsidRPr="001B6576">
        <w:rPr>
          <w:rFonts w:ascii="Times New Roman" w:eastAsia="Times New Roman" w:hAnsi="Times New Roman" w:cs="Times New Roman"/>
          <w:kern w:val="0"/>
          <w:sz w:val="28"/>
          <w:szCs w:val="28"/>
          <w:lang w:eastAsia="ru-RU"/>
        </w:rPr>
        <w:t xml:space="preserve"> 2. </w:t>
      </w:r>
      <w:r w:rsidRPr="001B6576">
        <w:rPr>
          <w:rFonts w:ascii="Times New Roman" w:eastAsia="Times New Roman" w:hAnsi="Times New Roman" w:cs="Times New Roman" w:hint="eastAsia"/>
          <w:kern w:val="0"/>
          <w:sz w:val="28"/>
          <w:szCs w:val="28"/>
          <w:lang w:eastAsia="ru-RU"/>
        </w:rPr>
        <w:t>ПРИМЕНЕНИЕ</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МЕТОДОВ</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ОЦЕНКИ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В</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УПРАВЛЕНИИ</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СТОИМОСТЬЮ</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ИМУЩЕСТВА</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ПРЕДПРИЯТИЯ</w:t>
      </w:r>
      <w:r w:rsidRPr="001B6576">
        <w:rPr>
          <w:rFonts w:ascii="Times New Roman" w:eastAsia="Times New Roman" w:hAnsi="Times New Roman" w:cs="Times New Roman"/>
          <w:kern w:val="0"/>
          <w:sz w:val="28"/>
          <w:szCs w:val="28"/>
          <w:lang w:eastAsia="ru-RU"/>
        </w:rPr>
        <w:t xml:space="preserve"> 72</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kern w:val="0"/>
          <w:sz w:val="28"/>
          <w:szCs w:val="28"/>
          <w:lang w:eastAsia="ru-RU"/>
        </w:rPr>
        <w:t xml:space="preserve">2.1. </w:t>
      </w:r>
      <w:r w:rsidRPr="001B6576">
        <w:rPr>
          <w:rFonts w:ascii="Times New Roman" w:eastAsia="Times New Roman" w:hAnsi="Times New Roman" w:cs="Times New Roman" w:hint="eastAsia"/>
          <w:kern w:val="0"/>
          <w:sz w:val="28"/>
          <w:szCs w:val="28"/>
          <w:lang w:eastAsia="ru-RU"/>
        </w:rPr>
        <w:t>ОСОБЕННОСТИ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ПРИМЕНЕНИЯ</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ДОХОДНОГО</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ПОДХОДА</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В</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РОССИЙСКОЙ</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ПРАКТИКЕ</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ОЦЕНКИ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СТОИМОСТИ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ПРЕДПРИЯТИЯ</w:t>
      </w:r>
      <w:r w:rsidRPr="001B6576">
        <w:rPr>
          <w:rFonts w:ascii="Times New Roman" w:eastAsia="Times New Roman" w:hAnsi="Times New Roman" w:cs="Times New Roman"/>
          <w:kern w:val="0"/>
          <w:sz w:val="28"/>
          <w:szCs w:val="28"/>
          <w:lang w:eastAsia="ru-RU"/>
        </w:rPr>
        <w:t xml:space="preserve"> 72</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kern w:val="0"/>
          <w:sz w:val="28"/>
          <w:szCs w:val="28"/>
          <w:lang w:eastAsia="ru-RU"/>
        </w:rPr>
        <w:t xml:space="preserve">2.2. </w:t>
      </w:r>
      <w:r w:rsidRPr="001B6576">
        <w:rPr>
          <w:rFonts w:ascii="Times New Roman" w:eastAsia="Times New Roman" w:hAnsi="Times New Roman" w:cs="Times New Roman" w:hint="eastAsia"/>
          <w:kern w:val="0"/>
          <w:sz w:val="28"/>
          <w:szCs w:val="28"/>
          <w:lang w:eastAsia="ru-RU"/>
        </w:rPr>
        <w:t>ПОЛУЧЕНИЕ</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ИНТЕГРИРОВАННОЙ</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ОЦЕНКИ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СТОИМОСТИ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ПРЕДПРИЯТИЯ</w:t>
      </w:r>
      <w:r w:rsidRPr="001B6576">
        <w:rPr>
          <w:rFonts w:ascii="Times New Roman" w:eastAsia="Times New Roman" w:hAnsi="Times New Roman" w:cs="Times New Roman"/>
          <w:kern w:val="0"/>
          <w:sz w:val="28"/>
          <w:szCs w:val="28"/>
          <w:lang w:eastAsia="ru-RU"/>
        </w:rPr>
        <w:t xml:space="preserve"> 103</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kern w:val="0"/>
          <w:sz w:val="28"/>
          <w:szCs w:val="28"/>
          <w:lang w:eastAsia="ru-RU"/>
        </w:rPr>
        <w:t xml:space="preserve">2.3. </w:t>
      </w:r>
      <w:r w:rsidRPr="001B6576">
        <w:rPr>
          <w:rFonts w:ascii="Times New Roman" w:eastAsia="Times New Roman" w:hAnsi="Times New Roman" w:cs="Times New Roman" w:hint="eastAsia"/>
          <w:kern w:val="0"/>
          <w:sz w:val="28"/>
          <w:szCs w:val="28"/>
          <w:lang w:eastAsia="ru-RU"/>
        </w:rPr>
        <w:t>КРИТЕРИИ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ПРИНЯТИЯ</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ЭФФЕКТИВНЫХ</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ИНВЕСТИЦИОННЫХ</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РЕШЕНИЙ</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В</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УПРАВЛЕНИИ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СТОИМОСТЬЮ</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ИМУЩЕСТВА</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ПРЕДПРИЯТИЯ</w:t>
      </w:r>
      <w:r w:rsidRPr="001B6576">
        <w:rPr>
          <w:rFonts w:ascii="Times New Roman" w:eastAsia="Times New Roman" w:hAnsi="Times New Roman" w:cs="Times New Roman"/>
          <w:kern w:val="0"/>
          <w:sz w:val="28"/>
          <w:szCs w:val="28"/>
          <w:lang w:eastAsia="ru-RU"/>
        </w:rPr>
        <w:t xml:space="preserve"> 105</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kern w:val="0"/>
          <w:sz w:val="28"/>
          <w:szCs w:val="28"/>
          <w:lang w:eastAsia="ru-RU"/>
        </w:rPr>
        <w:t xml:space="preserve">2.4. </w:t>
      </w:r>
      <w:r w:rsidRPr="001B6576">
        <w:rPr>
          <w:rFonts w:ascii="Times New Roman" w:eastAsia="Times New Roman" w:hAnsi="Times New Roman" w:cs="Times New Roman" w:hint="eastAsia"/>
          <w:kern w:val="0"/>
          <w:sz w:val="28"/>
          <w:szCs w:val="28"/>
          <w:lang w:eastAsia="ru-RU"/>
        </w:rPr>
        <w:t>МОДЕЛЬ</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ОПТИМИЗАЦИИ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ЦЕНООБРАЗОВАНИЯ</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НА</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ПРОДУКЦИЮ</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ПРЕДПРИЯТИЯ</w:t>
      </w:r>
      <w:r w:rsidRPr="001B6576">
        <w:rPr>
          <w:rFonts w:ascii="Times New Roman" w:eastAsia="Times New Roman" w:hAnsi="Times New Roman" w:cs="Times New Roman"/>
          <w:kern w:val="0"/>
          <w:sz w:val="28"/>
          <w:szCs w:val="28"/>
          <w:lang w:eastAsia="ru-RU"/>
        </w:rPr>
        <w:t xml:space="preserve"> 136</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ВЫВОДЫ</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ПО</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ГЛАВЕ</w:t>
      </w:r>
      <w:r w:rsidRPr="001B6576">
        <w:rPr>
          <w:rFonts w:ascii="Times New Roman" w:eastAsia="Times New Roman" w:hAnsi="Times New Roman" w:cs="Times New Roman"/>
          <w:kern w:val="0"/>
          <w:sz w:val="28"/>
          <w:szCs w:val="28"/>
          <w:lang w:eastAsia="ru-RU"/>
        </w:rPr>
        <w:t xml:space="preserve"> 145</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ЗАКЛЮЧЕНИЕ</w:t>
      </w:r>
      <w:r w:rsidRPr="001B6576">
        <w:rPr>
          <w:rFonts w:ascii="Times New Roman" w:eastAsia="Times New Roman" w:hAnsi="Times New Roman" w:cs="Times New Roman"/>
          <w:kern w:val="0"/>
          <w:sz w:val="28"/>
          <w:szCs w:val="28"/>
          <w:lang w:eastAsia="ru-RU"/>
        </w:rPr>
        <w:t xml:space="preserve"> 147</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СПИСОК</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ЛИТЕРАТУРЫ</w:t>
      </w:r>
      <w:r w:rsidRPr="001B6576">
        <w:rPr>
          <w:rFonts w:ascii="Times New Roman" w:eastAsia="Times New Roman" w:hAnsi="Times New Roman" w:cs="Times New Roman"/>
          <w:kern w:val="0"/>
          <w:sz w:val="28"/>
          <w:szCs w:val="28"/>
          <w:lang w:eastAsia="ru-RU"/>
        </w:rPr>
        <w:t xml:space="preserve"> 151</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ПРИЛОЖЕНИЕ</w:t>
      </w:r>
      <w:r w:rsidRPr="001B6576">
        <w:rPr>
          <w:rFonts w:ascii="Times New Roman" w:eastAsia="Times New Roman" w:hAnsi="Times New Roman" w:cs="Times New Roman"/>
          <w:kern w:val="0"/>
          <w:sz w:val="28"/>
          <w:szCs w:val="28"/>
          <w:lang w:eastAsia="ru-RU"/>
        </w:rPr>
        <w:t xml:space="preserve"> 2. </w:t>
      </w:r>
      <w:r w:rsidRPr="001B6576">
        <w:rPr>
          <w:rFonts w:ascii="Times New Roman" w:eastAsia="Times New Roman" w:hAnsi="Times New Roman" w:cs="Times New Roman" w:hint="eastAsia"/>
          <w:kern w:val="0"/>
          <w:sz w:val="28"/>
          <w:szCs w:val="28"/>
          <w:lang w:eastAsia="ru-RU"/>
        </w:rPr>
        <w:t>ОЦЕНКА</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ОТНОШЕНИЯ</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СРЕДНЕКВАДРАТИЧНЫХ</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ОТКЛОНЕНИЙ</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ДОХОДНОСТЕЙ</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ИНДЕКСОВ</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РТС</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И</w:t>
      </w:r>
      <w:r w:rsidRPr="001B6576">
        <w:rPr>
          <w:rFonts w:ascii="Times New Roman" w:eastAsia="Times New Roman" w:hAnsi="Times New Roman" w:cs="Times New Roman"/>
          <w:kern w:val="0"/>
          <w:sz w:val="28"/>
          <w:szCs w:val="28"/>
          <w:lang w:eastAsia="ru-RU"/>
        </w:rPr>
        <w:t xml:space="preserve"> S&amp;P500 161</w:t>
      </w:r>
    </w:p>
    <w:p w:rsidR="001B6576" w:rsidRPr="001B6576"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lastRenderedPageBreak/>
        <w:t>ПРИЛОЖЕНИЕ</w:t>
      </w:r>
      <w:r w:rsidRPr="001B6576">
        <w:rPr>
          <w:rFonts w:ascii="Times New Roman" w:eastAsia="Times New Roman" w:hAnsi="Times New Roman" w:cs="Times New Roman"/>
          <w:kern w:val="0"/>
          <w:sz w:val="28"/>
          <w:szCs w:val="28"/>
          <w:lang w:eastAsia="ru-RU"/>
        </w:rPr>
        <w:t xml:space="preserve"> 3. </w:t>
      </w:r>
      <w:r w:rsidRPr="001B6576">
        <w:rPr>
          <w:rFonts w:ascii="Times New Roman" w:eastAsia="Times New Roman" w:hAnsi="Times New Roman" w:cs="Times New Roman" w:hint="eastAsia"/>
          <w:kern w:val="0"/>
          <w:sz w:val="28"/>
          <w:szCs w:val="28"/>
          <w:lang w:eastAsia="ru-RU"/>
        </w:rPr>
        <w:t>ПРИМЕР</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РАСЧЕТА</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СТОИМОСТИ</w:t>
      </w:r>
      <w:r w:rsidRPr="001B6576">
        <w:rPr>
          <w:rFonts w:ascii="Times New Roman" w:eastAsia="Times New Roman" w:hAnsi="Times New Roman" w:cs="Times New Roman"/>
          <w:kern w:val="0"/>
          <w:sz w:val="28"/>
          <w:szCs w:val="28"/>
          <w:lang w:eastAsia="ru-RU"/>
        </w:rPr>
        <w:t xml:space="preserve"> 100% </w:t>
      </w:r>
      <w:r w:rsidRPr="001B6576">
        <w:rPr>
          <w:rFonts w:ascii="Times New Roman" w:eastAsia="Times New Roman" w:hAnsi="Times New Roman" w:cs="Times New Roman" w:hint="eastAsia"/>
          <w:kern w:val="0"/>
          <w:sz w:val="28"/>
          <w:szCs w:val="28"/>
          <w:lang w:eastAsia="ru-RU"/>
        </w:rPr>
        <w:t>ПАКЕТА</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АКЦИЙ</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НЕФТЯНОЙ</w:t>
      </w:r>
    </w:p>
    <w:p w:rsidR="003565FD" w:rsidRDefault="001B6576" w:rsidP="001B6576">
      <w:pPr>
        <w:rPr>
          <w:rFonts w:ascii="Times New Roman" w:eastAsia="Times New Roman" w:hAnsi="Times New Roman" w:cs="Times New Roman"/>
          <w:kern w:val="0"/>
          <w:sz w:val="28"/>
          <w:szCs w:val="28"/>
          <w:lang w:eastAsia="ru-RU"/>
        </w:rPr>
      </w:pPr>
      <w:r w:rsidRPr="001B6576">
        <w:rPr>
          <w:rFonts w:ascii="Times New Roman" w:eastAsia="Times New Roman" w:hAnsi="Times New Roman" w:cs="Times New Roman" w:hint="eastAsia"/>
          <w:kern w:val="0"/>
          <w:sz w:val="28"/>
          <w:szCs w:val="28"/>
          <w:lang w:eastAsia="ru-RU"/>
        </w:rPr>
        <w:t>КОМПАНИИ</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«ПЕЧОРАНЕФТЬ»</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ОПЦИОННЫМ</w:t>
      </w:r>
      <w:r w:rsidRPr="001B6576">
        <w:rPr>
          <w:rFonts w:ascii="Times New Roman" w:eastAsia="Times New Roman" w:hAnsi="Times New Roman" w:cs="Times New Roman"/>
          <w:kern w:val="0"/>
          <w:sz w:val="28"/>
          <w:szCs w:val="28"/>
          <w:lang w:eastAsia="ru-RU"/>
        </w:rPr>
        <w:t xml:space="preserve"> </w:t>
      </w:r>
      <w:r w:rsidRPr="001B6576">
        <w:rPr>
          <w:rFonts w:ascii="Times New Roman" w:eastAsia="Times New Roman" w:hAnsi="Times New Roman" w:cs="Times New Roman" w:hint="eastAsia"/>
          <w:kern w:val="0"/>
          <w:sz w:val="28"/>
          <w:szCs w:val="28"/>
          <w:lang w:eastAsia="ru-RU"/>
        </w:rPr>
        <w:t>МЕТОДОМ</w:t>
      </w:r>
      <w:r w:rsidRPr="001B6576">
        <w:rPr>
          <w:rFonts w:ascii="Times New Roman" w:eastAsia="Times New Roman" w:hAnsi="Times New Roman" w:cs="Times New Roman"/>
          <w:kern w:val="0"/>
          <w:sz w:val="28"/>
          <w:szCs w:val="28"/>
          <w:lang w:eastAsia="ru-RU"/>
        </w:rPr>
        <w:t xml:space="preserve"> 170</w:t>
      </w:r>
    </w:p>
    <w:p w:rsidR="001B6576" w:rsidRDefault="001B6576" w:rsidP="001B6576"/>
    <w:p w:rsidR="002E2DFD" w:rsidRDefault="002E2DFD" w:rsidP="002E2DFD">
      <w:r>
        <w:rPr>
          <w:rFonts w:hint="eastAsia"/>
        </w:rPr>
        <w:t>Список</w:t>
      </w:r>
      <w:r>
        <w:t></w:t>
      </w:r>
      <w:r>
        <w:rPr>
          <w:rFonts w:hint="eastAsia"/>
        </w:rPr>
        <w:t>литературы</w:t>
      </w:r>
    </w:p>
    <w:p w:rsidR="002E2DFD" w:rsidRDefault="002E2DFD" w:rsidP="002E2DFD">
      <w:r>
        <w:t></w:t>
      </w:r>
      <w:r>
        <w:t></w:t>
      </w:r>
      <w:r>
        <w:t></w:t>
      </w:r>
      <w:r>
        <w:rPr>
          <w:rFonts w:hint="eastAsia"/>
        </w:rPr>
        <w:t>Федеральный</w:t>
      </w:r>
      <w:r>
        <w:t></w:t>
      </w:r>
      <w:r>
        <w:rPr>
          <w:rFonts w:hint="eastAsia"/>
        </w:rPr>
        <w:t>закон</w:t>
      </w:r>
      <w:r>
        <w:t></w:t>
      </w:r>
      <w:r>
        <w:t></w:t>
      </w:r>
      <w:r>
        <w:rPr>
          <w:rFonts w:hint="eastAsia"/>
        </w:rPr>
        <w:t>Об</w:t>
      </w:r>
      <w:r>
        <w:t></w:t>
      </w:r>
      <w:r>
        <w:rPr>
          <w:rFonts w:hint="eastAsia"/>
        </w:rPr>
        <w:t>оценочной</w:t>
      </w:r>
      <w:r>
        <w:t></w:t>
      </w:r>
      <w:r>
        <w:rPr>
          <w:rFonts w:hint="eastAsia"/>
        </w:rPr>
        <w:t>деятельности</w:t>
      </w:r>
      <w:r>
        <w:t></w:t>
      </w:r>
      <w:r>
        <w:rPr>
          <w:rFonts w:hint="eastAsia"/>
        </w:rPr>
        <w:t>в</w:t>
      </w:r>
      <w:r>
        <w:t></w:t>
      </w:r>
      <w:r>
        <w:rPr>
          <w:rFonts w:hint="eastAsia"/>
        </w:rPr>
        <w:t>Российской</w:t>
      </w:r>
      <w:r>
        <w:t></w:t>
      </w:r>
      <w:r>
        <w:rPr>
          <w:rFonts w:hint="eastAsia"/>
        </w:rPr>
        <w:t>Федерации</w:t>
      </w:r>
      <w:r>
        <w:t></w:t>
      </w:r>
      <w:r>
        <w:t></w:t>
      </w:r>
      <w:r>
        <w:t></w:t>
      </w:r>
      <w:r>
        <w:rPr>
          <w:rFonts w:hint="eastAsia"/>
        </w:rPr>
        <w:t>№</w:t>
      </w:r>
      <w:r>
        <w:t></w:t>
      </w:r>
      <w:r>
        <w:t></w:t>
      </w:r>
      <w:r>
        <w:t></w:t>
      </w:r>
      <w:r>
        <w:t></w:t>
      </w:r>
      <w:r>
        <w:rPr>
          <w:rFonts w:hint="eastAsia"/>
        </w:rPr>
        <w:t>ФЗ</w:t>
      </w:r>
      <w:r>
        <w:t></w:t>
      </w:r>
      <w:r>
        <w:rPr>
          <w:rFonts w:hint="eastAsia"/>
        </w:rPr>
        <w:t>от</w:t>
      </w:r>
      <w:r>
        <w:t></w:t>
      </w:r>
      <w:r>
        <w:t></w:t>
      </w:r>
      <w:r>
        <w:t></w:t>
      </w:r>
      <w:r>
        <w:t></w:t>
      </w:r>
      <w:r>
        <w:rPr>
          <w:rFonts w:hint="eastAsia"/>
        </w:rPr>
        <w:t>июля</w:t>
      </w:r>
      <w:r>
        <w:t></w:t>
      </w:r>
      <w:r>
        <w:t></w:t>
      </w:r>
      <w:r>
        <w:t></w:t>
      </w:r>
      <w:r>
        <w:t></w:t>
      </w:r>
      <w:r>
        <w:t></w:t>
      </w:r>
      <w:r>
        <w:t></w:t>
      </w:r>
      <w:r>
        <w:rPr>
          <w:rFonts w:hint="eastAsia"/>
        </w:rPr>
        <w:t>года</w:t>
      </w:r>
      <w:r>
        <w:t></w:t>
      </w:r>
    </w:p>
    <w:p w:rsidR="002E2DFD" w:rsidRDefault="002E2DFD" w:rsidP="002E2DFD">
      <w:r>
        <w:t></w:t>
      </w:r>
      <w:r>
        <w:t></w:t>
      </w:r>
      <w:r>
        <w:t></w:t>
      </w:r>
      <w:r>
        <w:rPr>
          <w:rFonts w:hint="eastAsia"/>
        </w:rPr>
        <w:t>Закон</w:t>
      </w:r>
      <w:r>
        <w:t></w:t>
      </w:r>
      <w:r>
        <w:t></w:t>
      </w:r>
      <w:r>
        <w:rPr>
          <w:rFonts w:hint="eastAsia"/>
        </w:rPr>
        <w:t>Об</w:t>
      </w:r>
      <w:r>
        <w:t></w:t>
      </w:r>
      <w:r>
        <w:rPr>
          <w:rFonts w:hint="eastAsia"/>
        </w:rPr>
        <w:t>акционерных</w:t>
      </w:r>
      <w:r>
        <w:t></w:t>
      </w:r>
      <w:r>
        <w:rPr>
          <w:rFonts w:hint="eastAsia"/>
        </w:rPr>
        <w:t>обществах</w:t>
      </w:r>
      <w:r>
        <w:t></w:t>
      </w:r>
      <w:r>
        <w:t></w:t>
      </w:r>
      <w:r>
        <w:rPr>
          <w:rFonts w:hint="eastAsia"/>
        </w:rPr>
        <w:t>от</w:t>
      </w:r>
      <w:r>
        <w:t></w:t>
      </w:r>
      <w:r>
        <w:t></w:t>
      </w:r>
      <w:r>
        <w:t></w:t>
      </w:r>
      <w:r>
        <w:t></w:t>
      </w:r>
      <w:r>
        <w:rPr>
          <w:rFonts w:hint="eastAsia"/>
        </w:rPr>
        <w:t>декабря</w:t>
      </w:r>
      <w:r>
        <w:t></w:t>
      </w:r>
      <w:r>
        <w:t></w:t>
      </w:r>
      <w:r>
        <w:t></w:t>
      </w:r>
      <w:r>
        <w:t></w:t>
      </w:r>
      <w:r>
        <w:t></w:t>
      </w:r>
      <w:r>
        <w:t></w:t>
      </w:r>
      <w:r>
        <w:rPr>
          <w:rFonts w:hint="eastAsia"/>
        </w:rPr>
        <w:t>г</w:t>
      </w:r>
      <w:r>
        <w:t></w:t>
      </w:r>
    </w:p>
    <w:p w:rsidR="002E2DFD" w:rsidRDefault="002E2DFD" w:rsidP="002E2DFD">
      <w:r>
        <w:t></w:t>
      </w:r>
      <w:r>
        <w:t></w:t>
      </w:r>
      <w:r>
        <w:t></w:t>
      </w:r>
      <w:r>
        <w:rPr>
          <w:rFonts w:hint="eastAsia"/>
        </w:rPr>
        <w:t>Международные</w:t>
      </w:r>
      <w:r>
        <w:t></w:t>
      </w:r>
      <w:r>
        <w:rPr>
          <w:rFonts w:hint="eastAsia"/>
        </w:rPr>
        <w:t>стандарты</w:t>
      </w:r>
      <w:r>
        <w:t></w:t>
      </w:r>
      <w:r>
        <w:rPr>
          <w:rFonts w:hint="eastAsia"/>
        </w:rPr>
        <w:t>оценки</w:t>
      </w:r>
      <w:r>
        <w:t></w:t>
      </w:r>
      <w:r>
        <w:t></w:t>
      </w:r>
      <w:r>
        <w:rPr>
          <w:rFonts w:hint="eastAsia"/>
        </w:rPr>
        <w:t>М</w:t>
      </w:r>
      <w:r>
        <w:t></w:t>
      </w:r>
      <w:r>
        <w:t></w:t>
      </w:r>
      <w:r>
        <w:t></w:t>
      </w:r>
      <w:r>
        <w:rPr>
          <w:rFonts w:hint="eastAsia"/>
        </w:rPr>
        <w:t>ОАО</w:t>
      </w:r>
      <w:r>
        <w:t></w:t>
      </w:r>
      <w:r>
        <w:t></w:t>
      </w:r>
      <w:r>
        <w:rPr>
          <w:rFonts w:hint="eastAsia"/>
        </w:rPr>
        <w:t>Новости</w:t>
      </w:r>
      <w:r>
        <w:t></w:t>
      </w:r>
      <w:r>
        <w:t></w:t>
      </w:r>
      <w:r>
        <w:t></w:t>
      </w:r>
      <w:r>
        <w:t></w:t>
      </w:r>
      <w:r>
        <w:t></w:t>
      </w:r>
      <w:r>
        <w:t></w:t>
      </w:r>
      <w:r>
        <w:t></w:t>
      </w:r>
      <w:r>
        <w:t></w:t>
      </w:r>
      <w:r>
        <w:t></w:t>
      </w:r>
      <w:r>
        <w:rPr>
          <w:rFonts w:hint="eastAsia"/>
        </w:rPr>
        <w:t>кн</w:t>
      </w:r>
      <w:r>
        <w:t></w:t>
      </w:r>
      <w:r>
        <w:t></w:t>
      </w:r>
      <w:r>
        <w:t></w:t>
      </w:r>
      <w:r>
        <w:t></w:t>
      </w:r>
      <w:r>
        <w:t></w:t>
      </w:r>
      <w:r>
        <w:t></w:t>
      </w:r>
      <w:r>
        <w:t></w:t>
      </w:r>
      <w:r>
        <w:t></w:t>
      </w:r>
      <w:r>
        <w:t></w:t>
      </w:r>
      <w:r>
        <w:t></w:t>
      </w:r>
      <w:r>
        <w:t></w:t>
      </w:r>
      <w:r>
        <w:rPr>
          <w:rFonts w:hint="eastAsia"/>
        </w:rPr>
        <w:t>с</w:t>
      </w:r>
      <w:r>
        <w:t></w:t>
      </w:r>
    </w:p>
    <w:p w:rsidR="002E2DFD" w:rsidRDefault="002E2DFD" w:rsidP="002E2DFD">
      <w:r>
        <w:t></w:t>
      </w:r>
      <w:r>
        <w:t></w:t>
      </w:r>
      <w:r>
        <w:t></w:t>
      </w:r>
      <w:r>
        <w:rPr>
          <w:rFonts w:hint="eastAsia"/>
        </w:rPr>
        <w:t>Международные</w:t>
      </w:r>
      <w:r>
        <w:t></w:t>
      </w:r>
      <w:r>
        <w:rPr>
          <w:rFonts w:hint="eastAsia"/>
        </w:rPr>
        <w:t>стандарты</w:t>
      </w:r>
      <w:r>
        <w:t></w:t>
      </w:r>
      <w:r>
        <w:rPr>
          <w:rFonts w:hint="eastAsia"/>
        </w:rPr>
        <w:t>финансовой</w:t>
      </w:r>
      <w:r>
        <w:t></w:t>
      </w:r>
      <w:r>
        <w:rPr>
          <w:rFonts w:hint="eastAsia"/>
        </w:rPr>
        <w:t>отчетности</w:t>
      </w:r>
      <w:r>
        <w:t></w:t>
      </w:r>
      <w:r>
        <w:t></w:t>
      </w:r>
      <w:r>
        <w:rPr>
          <w:rFonts w:hint="eastAsia"/>
        </w:rPr>
        <w:t>М</w:t>
      </w:r>
      <w:r>
        <w:t></w:t>
      </w:r>
      <w:r>
        <w:t></w:t>
      </w:r>
      <w:r>
        <w:t></w:t>
      </w:r>
      <w:r>
        <w:t></w:t>
      </w:r>
      <w:r>
        <w:t></w:t>
      </w:r>
      <w:r>
        <w:t></w:t>
      </w:r>
      <w:r>
        <w:t></w:t>
      </w:r>
      <w:r>
        <w:t></w:t>
      </w:r>
      <w:r>
        <w:t></w:t>
      </w:r>
      <w:r>
        <w:t></w:t>
      </w:r>
      <w:r>
        <w:t></w:t>
      </w:r>
      <w:r>
        <w:t></w:t>
      </w:r>
      <w:r>
        <w:t></w:t>
      </w:r>
      <w:r>
        <w:t></w:t>
      </w:r>
      <w:r>
        <w:t></w:t>
      </w:r>
      <w:r>
        <w:t></w:t>
      </w:r>
      <w:r>
        <w:t></w:t>
      </w:r>
      <w:r>
        <w:t></w:t>
      </w:r>
      <w:r>
        <w:t></w:t>
      </w:r>
      <w:r>
        <w:rPr>
          <w:rFonts w:hint="eastAsia"/>
        </w:rPr>
        <w:t>с</w:t>
      </w:r>
      <w:r>
        <w:t></w:t>
      </w:r>
    </w:p>
    <w:p w:rsidR="002E2DFD" w:rsidRDefault="002E2DFD" w:rsidP="002E2DFD">
      <w:r>
        <w:t></w:t>
      </w:r>
      <w:r>
        <w:t></w:t>
      </w:r>
      <w:r>
        <w:t></w:t>
      </w:r>
      <w:r>
        <w:rPr>
          <w:rFonts w:hint="eastAsia"/>
        </w:rPr>
        <w:t>Методические</w:t>
      </w:r>
      <w:r>
        <w:t></w:t>
      </w:r>
      <w:r>
        <w:rPr>
          <w:rFonts w:hint="eastAsia"/>
        </w:rPr>
        <w:t>рекомендации</w:t>
      </w:r>
      <w:r>
        <w:t></w:t>
      </w:r>
      <w:r>
        <w:rPr>
          <w:rFonts w:hint="eastAsia"/>
        </w:rPr>
        <w:t>по</w:t>
      </w:r>
      <w:r>
        <w:t></w:t>
      </w:r>
      <w:r>
        <w:rPr>
          <w:rFonts w:hint="eastAsia"/>
        </w:rPr>
        <w:t>оценке</w:t>
      </w:r>
      <w:r>
        <w:t></w:t>
      </w:r>
      <w:r>
        <w:rPr>
          <w:rFonts w:hint="eastAsia"/>
        </w:rPr>
        <w:t>эффективности</w:t>
      </w:r>
      <w:r>
        <w:t></w:t>
      </w:r>
      <w:r>
        <w:rPr>
          <w:rFonts w:hint="eastAsia"/>
        </w:rPr>
        <w:t>инвестиционных</w:t>
      </w:r>
      <w:r>
        <w:t></w:t>
      </w:r>
      <w:r>
        <w:rPr>
          <w:rFonts w:hint="eastAsia"/>
        </w:rPr>
        <w:t>проектов</w:t>
      </w:r>
      <w:r>
        <w:t></w:t>
      </w:r>
      <w:r>
        <w:t></w:t>
      </w:r>
      <w:r>
        <w:rPr>
          <w:rFonts w:hint="eastAsia"/>
        </w:rPr>
        <w:t>Вторая</w:t>
      </w:r>
      <w:r>
        <w:t></w:t>
      </w:r>
      <w:r>
        <w:rPr>
          <w:rFonts w:hint="eastAsia"/>
        </w:rPr>
        <w:t>редакция</w:t>
      </w:r>
      <w:r>
        <w:t></w:t>
      </w:r>
      <w:r>
        <w:t></w:t>
      </w:r>
      <w:r>
        <w:t></w:t>
      </w:r>
      <w:r>
        <w:rPr>
          <w:rFonts w:hint="eastAsia"/>
        </w:rPr>
        <w:t>М</w:t>
      </w:r>
      <w:r>
        <w:t></w:t>
      </w:r>
      <w:r>
        <w:rPr>
          <w:rFonts w:hint="eastAsia"/>
        </w:rPr>
        <w:t>во</w:t>
      </w:r>
      <w:r>
        <w:t></w:t>
      </w:r>
      <w:r>
        <w:rPr>
          <w:rFonts w:hint="eastAsia"/>
        </w:rPr>
        <w:t>экон</w:t>
      </w:r>
      <w:r>
        <w:t></w:t>
      </w:r>
      <w:r>
        <w:t></w:t>
      </w:r>
      <w:r>
        <w:rPr>
          <w:rFonts w:hint="eastAsia"/>
        </w:rPr>
        <w:t>РФ</w:t>
      </w:r>
      <w:r>
        <w:t></w:t>
      </w:r>
      <w:r>
        <w:t></w:t>
      </w:r>
      <w:r>
        <w:rPr>
          <w:rFonts w:hint="eastAsia"/>
        </w:rPr>
        <w:t>М</w:t>
      </w:r>
      <w:r>
        <w:t></w:t>
      </w:r>
      <w:r>
        <w:rPr>
          <w:rFonts w:hint="eastAsia"/>
        </w:rPr>
        <w:t>во</w:t>
      </w:r>
      <w:r>
        <w:t></w:t>
      </w:r>
      <w:r>
        <w:rPr>
          <w:rFonts w:hint="eastAsia"/>
        </w:rPr>
        <w:t>фин</w:t>
      </w:r>
      <w:r>
        <w:t></w:t>
      </w:r>
      <w:r>
        <w:t></w:t>
      </w:r>
      <w:r>
        <w:rPr>
          <w:rFonts w:hint="eastAsia"/>
        </w:rPr>
        <w:t>РФ</w:t>
      </w:r>
      <w:r>
        <w:t></w:t>
      </w:r>
      <w:r>
        <w:t></w:t>
      </w:r>
      <w:r>
        <w:rPr>
          <w:rFonts w:hint="eastAsia"/>
        </w:rPr>
        <w:t>ГК</w:t>
      </w:r>
      <w:r>
        <w:t></w:t>
      </w:r>
      <w:r>
        <w:rPr>
          <w:rFonts w:hint="eastAsia"/>
        </w:rPr>
        <w:t>РФ</w:t>
      </w:r>
      <w:r>
        <w:t></w:t>
      </w:r>
      <w:r>
        <w:rPr>
          <w:rFonts w:hint="eastAsia"/>
        </w:rPr>
        <w:t>по</w:t>
      </w:r>
      <w:r>
        <w:t></w:t>
      </w:r>
      <w:r>
        <w:rPr>
          <w:rFonts w:hint="eastAsia"/>
        </w:rPr>
        <w:t>стр</w:t>
      </w:r>
      <w:r>
        <w:t></w:t>
      </w:r>
      <w:r>
        <w:rPr>
          <w:rFonts w:hint="eastAsia"/>
        </w:rPr>
        <w:t>ву</w:t>
      </w:r>
      <w:r>
        <w:t></w:t>
      </w:r>
      <w:r>
        <w:t></w:t>
      </w:r>
      <w:r>
        <w:rPr>
          <w:rFonts w:hint="eastAsia"/>
        </w:rPr>
        <w:t>архит</w:t>
      </w:r>
      <w:r>
        <w:t></w:t>
      </w:r>
      <w:r>
        <w:t></w:t>
      </w:r>
      <w:r>
        <w:rPr>
          <w:rFonts w:hint="eastAsia"/>
        </w:rPr>
        <w:t>и</w:t>
      </w:r>
      <w:r>
        <w:t></w:t>
      </w:r>
      <w:r>
        <w:rPr>
          <w:rFonts w:hint="eastAsia"/>
        </w:rPr>
        <w:t>жил</w:t>
      </w:r>
      <w:r>
        <w:t></w:t>
      </w:r>
      <w:r>
        <w:t></w:t>
      </w:r>
      <w:r>
        <w:rPr>
          <w:rFonts w:hint="eastAsia"/>
        </w:rPr>
        <w:t>политике</w:t>
      </w:r>
      <w:r>
        <w:t></w:t>
      </w:r>
      <w:r>
        <w:t></w:t>
      </w:r>
      <w:r>
        <w:rPr>
          <w:rFonts w:hint="eastAsia"/>
        </w:rPr>
        <w:t>М</w:t>
      </w:r>
      <w:r>
        <w:t></w:t>
      </w:r>
      <w:r>
        <w:t></w:t>
      </w:r>
      <w:r>
        <w:t></w:t>
      </w:r>
      <w:r>
        <w:rPr>
          <w:rFonts w:hint="eastAsia"/>
        </w:rPr>
        <w:t>ОАО</w:t>
      </w:r>
      <w:r>
        <w:t></w:t>
      </w:r>
      <w:r>
        <w:t></w:t>
      </w:r>
      <w:r>
        <w:rPr>
          <w:rFonts w:hint="eastAsia"/>
        </w:rPr>
        <w:t>НПО</w:t>
      </w:r>
      <w:r>
        <w:t></w:t>
      </w:r>
      <w:r>
        <w:rPr>
          <w:rFonts w:hint="eastAsia"/>
        </w:rPr>
        <w:t>Изд</w:t>
      </w:r>
      <w:r>
        <w:t></w:t>
      </w:r>
      <w:r>
        <w:rPr>
          <w:rFonts w:hint="eastAsia"/>
        </w:rPr>
        <w:t>во</w:t>
      </w:r>
      <w:r>
        <w:t></w:t>
      </w:r>
      <w:r>
        <w:t></w:t>
      </w:r>
      <w:r>
        <w:rPr>
          <w:rFonts w:hint="eastAsia"/>
        </w:rPr>
        <w:t>Экономика</w:t>
      </w:r>
      <w:r>
        <w:t></w:t>
      </w:r>
      <w:r>
        <w:t></w:t>
      </w:r>
      <w:r>
        <w:t></w:t>
      </w:r>
      <w:r>
        <w:t></w:t>
      </w:r>
      <w:r>
        <w:t></w:t>
      </w:r>
      <w:r>
        <w:t></w:t>
      </w:r>
      <w:r>
        <w:t></w:t>
      </w:r>
      <w:r>
        <w:t></w:t>
      </w:r>
    </w:p>
    <w:p w:rsidR="002E2DFD" w:rsidRDefault="002E2DFD" w:rsidP="002E2DFD">
      <w:r>
        <w:t></w:t>
      </w:r>
      <w:r>
        <w:t></w:t>
      </w:r>
      <w:r>
        <w:t></w:t>
      </w:r>
      <w:r>
        <w:t></w:t>
      </w:r>
      <w:r>
        <w:rPr>
          <w:rFonts w:hint="eastAsia"/>
        </w:rPr>
        <w:t>Стандарты</w:t>
      </w:r>
      <w:r>
        <w:t></w:t>
      </w:r>
      <w:r>
        <w:rPr>
          <w:rFonts w:hint="eastAsia"/>
        </w:rPr>
        <w:t>оценки</w:t>
      </w:r>
      <w:r>
        <w:t></w:t>
      </w:r>
      <w:r>
        <w:t></w:t>
      </w:r>
      <w:r>
        <w:rPr>
          <w:rFonts w:hint="eastAsia"/>
        </w:rPr>
        <w:t>обязательные</w:t>
      </w:r>
      <w:r>
        <w:t></w:t>
      </w:r>
      <w:r>
        <w:rPr>
          <w:rFonts w:hint="eastAsia"/>
        </w:rPr>
        <w:t>к</w:t>
      </w:r>
      <w:r>
        <w:t></w:t>
      </w:r>
      <w:r>
        <w:rPr>
          <w:rFonts w:hint="eastAsia"/>
        </w:rPr>
        <w:t>применению</w:t>
      </w:r>
      <w:r>
        <w:t></w:t>
      </w:r>
      <w:r>
        <w:rPr>
          <w:rFonts w:hint="eastAsia"/>
        </w:rPr>
        <w:t>субъектами</w:t>
      </w:r>
      <w:r>
        <w:t></w:t>
      </w:r>
      <w:r>
        <w:rPr>
          <w:rFonts w:hint="eastAsia"/>
        </w:rPr>
        <w:t>оценочной</w:t>
      </w:r>
      <w:r>
        <w:t></w:t>
      </w:r>
      <w:r>
        <w:rPr>
          <w:rFonts w:hint="eastAsia"/>
        </w:rPr>
        <w:t>деятельности</w:t>
      </w:r>
      <w:r>
        <w:t></w:t>
      </w:r>
      <w:r>
        <w:t></w:t>
      </w:r>
      <w:r>
        <w:t></w:t>
      </w:r>
      <w:r>
        <w:rPr>
          <w:rFonts w:hint="eastAsia"/>
        </w:rPr>
        <w:t>утвержденных</w:t>
      </w:r>
      <w:r>
        <w:t></w:t>
      </w:r>
      <w:r>
        <w:rPr>
          <w:rFonts w:hint="eastAsia"/>
        </w:rPr>
        <w:t>Постановлением</w:t>
      </w:r>
      <w:r>
        <w:t></w:t>
      </w:r>
      <w:r>
        <w:rPr>
          <w:rFonts w:hint="eastAsia"/>
        </w:rPr>
        <w:t>Правительства</w:t>
      </w:r>
      <w:r>
        <w:t></w:t>
      </w:r>
      <w:r>
        <w:rPr>
          <w:rFonts w:hint="eastAsia"/>
        </w:rPr>
        <w:t>РФ</w:t>
      </w:r>
      <w:r>
        <w:t></w:t>
      </w:r>
      <w:r>
        <w:rPr>
          <w:rFonts w:hint="eastAsia"/>
        </w:rPr>
        <w:t>от</w:t>
      </w:r>
      <w:r>
        <w:t></w:t>
      </w:r>
      <w:r>
        <w:t></w:t>
      </w:r>
      <w:r>
        <w:t></w:t>
      </w:r>
      <w:r>
        <w:rPr>
          <w:rFonts w:hint="eastAsia"/>
        </w:rPr>
        <w:t>июля</w:t>
      </w:r>
      <w:r>
        <w:t></w:t>
      </w:r>
      <w:r>
        <w:t></w:t>
      </w:r>
      <w:r>
        <w:t></w:t>
      </w:r>
      <w:r>
        <w:t></w:t>
      </w:r>
      <w:r>
        <w:t></w:t>
      </w:r>
      <w:r>
        <w:t></w:t>
      </w:r>
      <w:r>
        <w:rPr>
          <w:rFonts w:hint="eastAsia"/>
        </w:rPr>
        <w:t>года</w:t>
      </w:r>
      <w:r>
        <w:t></w:t>
      </w:r>
      <w:r>
        <w:rPr>
          <w:rFonts w:hint="eastAsia"/>
        </w:rPr>
        <w:t>№</w:t>
      </w:r>
      <w:r>
        <w:t></w:t>
      </w:r>
      <w:r>
        <w:t></w:t>
      </w:r>
      <w:r>
        <w:t></w:t>
      </w:r>
      <w:r>
        <w:t></w:t>
      </w:r>
      <w:r>
        <w:t></w:t>
      </w:r>
      <w:r>
        <w:t></w:t>
      </w:r>
      <w:r>
        <w:rPr>
          <w:rFonts w:hint="eastAsia"/>
        </w:rPr>
        <w:t>Об</w:t>
      </w:r>
      <w:r>
        <w:t></w:t>
      </w:r>
      <w:r>
        <w:rPr>
          <w:rFonts w:hint="eastAsia"/>
        </w:rPr>
        <w:t>утверждении</w:t>
      </w:r>
      <w:r>
        <w:t></w:t>
      </w:r>
      <w:r>
        <w:rPr>
          <w:rFonts w:hint="eastAsia"/>
        </w:rPr>
        <w:t>стандартов</w:t>
      </w:r>
      <w:r>
        <w:t></w:t>
      </w:r>
      <w:r>
        <w:rPr>
          <w:rFonts w:hint="eastAsia"/>
        </w:rPr>
        <w:t>оценки</w:t>
      </w:r>
      <w:r>
        <w:t></w:t>
      </w:r>
      <w:r>
        <w:t></w:t>
      </w:r>
    </w:p>
    <w:p w:rsidR="002E2DFD" w:rsidRDefault="002E2DFD" w:rsidP="002E2DFD">
      <w:r>
        <w:t></w:t>
      </w:r>
      <w:r>
        <w:t></w:t>
      </w:r>
      <w:r>
        <w:t></w:t>
      </w:r>
      <w:r>
        <w:rPr>
          <w:rFonts w:hint="eastAsia"/>
        </w:rPr>
        <w:t>Алклычев</w:t>
      </w:r>
      <w:r>
        <w:t></w:t>
      </w:r>
      <w:r>
        <w:rPr>
          <w:rFonts w:hint="eastAsia"/>
        </w:rPr>
        <w:t>А</w:t>
      </w:r>
      <w:r>
        <w:t></w:t>
      </w:r>
      <w:r>
        <w:rPr>
          <w:rFonts w:hint="eastAsia"/>
        </w:rPr>
        <w:t>М</w:t>
      </w:r>
      <w:r>
        <w:t></w:t>
      </w:r>
      <w:r>
        <w:t></w:t>
      </w:r>
      <w:r>
        <w:rPr>
          <w:rFonts w:hint="eastAsia"/>
        </w:rPr>
        <w:t>Регулирование</w:t>
      </w:r>
      <w:r>
        <w:t></w:t>
      </w:r>
      <w:r>
        <w:rPr>
          <w:rFonts w:hint="eastAsia"/>
        </w:rPr>
        <w:t>цен</w:t>
      </w:r>
      <w:r>
        <w:t></w:t>
      </w:r>
      <w:r>
        <w:rPr>
          <w:rFonts w:hint="eastAsia"/>
        </w:rPr>
        <w:t>в</w:t>
      </w:r>
      <w:r>
        <w:t></w:t>
      </w:r>
      <w:r>
        <w:rPr>
          <w:rFonts w:hint="eastAsia"/>
        </w:rPr>
        <w:t>экономике</w:t>
      </w:r>
      <w:r>
        <w:t></w:t>
      </w:r>
      <w:r>
        <w:rPr>
          <w:rFonts w:hint="eastAsia"/>
        </w:rPr>
        <w:t>переходного</w:t>
      </w:r>
      <w:r>
        <w:t></w:t>
      </w:r>
      <w:r>
        <w:rPr>
          <w:rFonts w:hint="eastAsia"/>
        </w:rPr>
        <w:t>периода</w:t>
      </w:r>
      <w:r>
        <w:t></w:t>
      </w:r>
      <w:r>
        <w:t></w:t>
      </w:r>
      <w:r>
        <w:t></w:t>
      </w:r>
      <w:r>
        <w:rPr>
          <w:rFonts w:hint="eastAsia"/>
        </w:rPr>
        <w:t>Институт</w:t>
      </w:r>
      <w:r>
        <w:t></w:t>
      </w:r>
      <w:r>
        <w:rPr>
          <w:rFonts w:hint="eastAsia"/>
        </w:rPr>
        <w:t>экономики</w:t>
      </w:r>
      <w:r>
        <w:t></w:t>
      </w:r>
      <w:r>
        <w:rPr>
          <w:rFonts w:hint="eastAsia"/>
        </w:rPr>
        <w:t>РАН</w:t>
      </w:r>
      <w:r>
        <w:t></w:t>
      </w:r>
      <w:r>
        <w:rPr>
          <w:rFonts w:hint="eastAsia"/>
        </w:rPr>
        <w:t>–</w:t>
      </w:r>
      <w:r>
        <w:t></w:t>
      </w:r>
      <w:r>
        <w:rPr>
          <w:rFonts w:hint="eastAsia"/>
        </w:rPr>
        <w:t>М</w:t>
      </w:r>
      <w:r>
        <w:t></w:t>
      </w:r>
      <w:r>
        <w:t></w:t>
      </w:r>
      <w:r>
        <w:t></w:t>
      </w:r>
      <w:r>
        <w:t></w:t>
      </w:r>
      <w:r>
        <w:t></w:t>
      </w:r>
      <w:r>
        <w:t></w:t>
      </w:r>
      <w:r>
        <w:t></w:t>
      </w:r>
      <w:r>
        <w:t></w:t>
      </w:r>
      <w:r>
        <w:rPr>
          <w:rFonts w:hint="eastAsia"/>
        </w:rPr>
        <w:t>–</w:t>
      </w:r>
      <w:r>
        <w:t></w:t>
      </w:r>
      <w:r>
        <w:t></w:t>
      </w:r>
      <w:r>
        <w:t></w:t>
      </w:r>
      <w:r>
        <w:t></w:t>
      </w:r>
      <w:r>
        <w:t></w:t>
      </w:r>
      <w:r>
        <w:rPr>
          <w:rFonts w:hint="eastAsia"/>
        </w:rPr>
        <w:t>с</w:t>
      </w:r>
      <w:r>
        <w:t></w:t>
      </w:r>
    </w:p>
    <w:p w:rsidR="002E2DFD" w:rsidRDefault="002E2DFD" w:rsidP="002E2DFD">
      <w:r>
        <w:t></w:t>
      </w:r>
      <w:r>
        <w:t></w:t>
      </w:r>
      <w:r>
        <w:t></w:t>
      </w:r>
      <w:r>
        <w:rPr>
          <w:rFonts w:hint="eastAsia"/>
        </w:rPr>
        <w:t>Ананьин</w:t>
      </w:r>
      <w:r>
        <w:t></w:t>
      </w:r>
      <w:r>
        <w:rPr>
          <w:rFonts w:hint="eastAsia"/>
        </w:rPr>
        <w:t>О</w:t>
      </w:r>
      <w:r>
        <w:t></w:t>
      </w:r>
      <w:r>
        <w:t></w:t>
      </w:r>
      <w:r>
        <w:t></w:t>
      </w:r>
      <w:r>
        <w:rPr>
          <w:rFonts w:hint="eastAsia"/>
        </w:rPr>
        <w:t>Одинцова</w:t>
      </w:r>
      <w:r>
        <w:t></w:t>
      </w:r>
      <w:r>
        <w:rPr>
          <w:rFonts w:hint="eastAsia"/>
        </w:rPr>
        <w:t>М</w:t>
      </w:r>
      <w:r>
        <w:t></w:t>
      </w:r>
      <w:r>
        <w:t></w:t>
      </w:r>
      <w:r>
        <w:rPr>
          <w:rFonts w:hint="eastAsia"/>
        </w:rPr>
        <w:t>Методологическое</w:t>
      </w:r>
      <w:r>
        <w:t></w:t>
      </w:r>
      <w:r>
        <w:rPr>
          <w:rFonts w:hint="eastAsia"/>
        </w:rPr>
        <w:t>исследование</w:t>
      </w:r>
      <w:r>
        <w:t></w:t>
      </w:r>
      <w:r>
        <w:rPr>
          <w:rFonts w:hint="eastAsia"/>
        </w:rPr>
        <w:t>в</w:t>
      </w:r>
      <w:r>
        <w:t></w:t>
      </w:r>
      <w:r>
        <w:rPr>
          <w:rFonts w:hint="eastAsia"/>
        </w:rPr>
        <w:t>современной</w:t>
      </w:r>
      <w:r>
        <w:t></w:t>
      </w:r>
      <w:r>
        <w:rPr>
          <w:rFonts w:hint="eastAsia"/>
        </w:rPr>
        <w:t>науке</w:t>
      </w:r>
      <w:r>
        <w:t></w:t>
      </w:r>
      <w:r>
        <w:t></w:t>
      </w:r>
      <w:r>
        <w:t></w:t>
      </w:r>
      <w:r>
        <w:t></w:t>
      </w:r>
      <w:r>
        <w:rPr>
          <w:rFonts w:hint="eastAsia"/>
        </w:rPr>
        <w:t>Институт</w:t>
      </w:r>
      <w:r>
        <w:t></w:t>
      </w:r>
      <w:r>
        <w:rPr>
          <w:rFonts w:hint="eastAsia"/>
        </w:rPr>
        <w:t>экономики</w:t>
      </w:r>
      <w:r>
        <w:t></w:t>
      </w:r>
      <w:r>
        <w:rPr>
          <w:rFonts w:hint="eastAsia"/>
        </w:rPr>
        <w:t>РАН</w:t>
      </w:r>
      <w:r>
        <w:t></w:t>
      </w:r>
      <w:r>
        <w:rPr>
          <w:rFonts w:hint="eastAsia"/>
        </w:rPr>
        <w:t>–</w:t>
      </w:r>
      <w:r>
        <w:t></w:t>
      </w:r>
      <w:r>
        <w:rPr>
          <w:rFonts w:hint="eastAsia"/>
        </w:rPr>
        <w:t>М</w:t>
      </w:r>
      <w:r>
        <w:t></w:t>
      </w:r>
      <w:r>
        <w:t></w:t>
      </w:r>
      <w:r>
        <w:t></w:t>
      </w:r>
      <w:r>
        <w:t></w:t>
      </w:r>
      <w:r>
        <w:t></w:t>
      </w:r>
      <w:r>
        <w:t></w:t>
      </w:r>
      <w:r>
        <w:t></w:t>
      </w:r>
      <w:r>
        <w:t></w:t>
      </w:r>
      <w:r>
        <w:rPr>
          <w:rFonts w:hint="eastAsia"/>
        </w:rPr>
        <w:t>–</w:t>
      </w:r>
      <w:r>
        <w:t></w:t>
      </w:r>
      <w:r>
        <w:t></w:t>
      </w:r>
      <w:r>
        <w:t></w:t>
      </w:r>
      <w:r>
        <w:t></w:t>
      </w:r>
      <w:r>
        <w:rPr>
          <w:rFonts w:hint="eastAsia"/>
        </w:rPr>
        <w:t>стр</w:t>
      </w:r>
      <w:r>
        <w:t></w:t>
      </w:r>
    </w:p>
    <w:p w:rsidR="002E2DFD" w:rsidRDefault="002E2DFD" w:rsidP="002E2DFD">
      <w:r>
        <w:t></w:t>
      </w:r>
      <w:r>
        <w:t></w:t>
      </w:r>
      <w:r>
        <w:t></w:t>
      </w:r>
      <w:r>
        <w:rPr>
          <w:rFonts w:hint="eastAsia"/>
        </w:rPr>
        <w:t>Андреев</w:t>
      </w:r>
      <w:r>
        <w:t></w:t>
      </w:r>
      <w:r>
        <w:rPr>
          <w:rFonts w:hint="eastAsia"/>
        </w:rPr>
        <w:t>А</w:t>
      </w:r>
      <w:r>
        <w:t></w:t>
      </w:r>
      <w:r>
        <w:t></w:t>
      </w:r>
      <w:r>
        <w:rPr>
          <w:rFonts w:hint="eastAsia"/>
        </w:rPr>
        <w:t>Ф</w:t>
      </w:r>
      <w:r>
        <w:t></w:t>
      </w:r>
      <w:r>
        <w:t></w:t>
      </w:r>
      <w:r>
        <w:t></w:t>
      </w:r>
      <w:r>
        <w:t></w:t>
      </w:r>
      <w:r>
        <w:rPr>
          <w:rFonts w:hint="eastAsia"/>
        </w:rPr>
        <w:t>Дунаев</w:t>
      </w:r>
      <w:r>
        <w:t></w:t>
      </w:r>
      <w:r>
        <w:rPr>
          <w:rFonts w:hint="eastAsia"/>
        </w:rPr>
        <w:t>В</w:t>
      </w:r>
      <w:r>
        <w:t></w:t>
      </w:r>
      <w:r>
        <w:t></w:t>
      </w:r>
      <w:r>
        <w:rPr>
          <w:rFonts w:hint="eastAsia"/>
        </w:rPr>
        <w:t>Ф</w:t>
      </w:r>
      <w:r>
        <w:t></w:t>
      </w:r>
      <w:r>
        <w:t></w:t>
      </w:r>
      <w:r>
        <w:rPr>
          <w:rFonts w:hint="eastAsia"/>
        </w:rPr>
        <w:t>и</w:t>
      </w:r>
      <w:r>
        <w:t></w:t>
      </w:r>
      <w:r>
        <w:rPr>
          <w:rFonts w:hint="eastAsia"/>
        </w:rPr>
        <w:t>др</w:t>
      </w:r>
      <w:r>
        <w:t></w:t>
      </w:r>
      <w:r>
        <w:t></w:t>
      </w:r>
      <w:r>
        <w:rPr>
          <w:rFonts w:hint="eastAsia"/>
        </w:rPr>
        <w:t>Основы</w:t>
      </w:r>
      <w:r>
        <w:t></w:t>
      </w:r>
      <w:r>
        <w:rPr>
          <w:rFonts w:hint="eastAsia"/>
        </w:rPr>
        <w:t>проектного</w:t>
      </w:r>
      <w:r>
        <w:t></w:t>
      </w:r>
      <w:r>
        <w:rPr>
          <w:rFonts w:hint="eastAsia"/>
        </w:rPr>
        <w:t>анализа</w:t>
      </w:r>
      <w:r>
        <w:t></w:t>
      </w:r>
      <w:r>
        <w:rPr>
          <w:rFonts w:hint="eastAsia"/>
        </w:rPr>
        <w:t>в</w:t>
      </w:r>
      <w:r>
        <w:t></w:t>
      </w:r>
      <w:r>
        <w:rPr>
          <w:rFonts w:hint="eastAsia"/>
        </w:rPr>
        <w:t>нефтяной</w:t>
      </w:r>
      <w:r>
        <w:t></w:t>
      </w:r>
      <w:r>
        <w:rPr>
          <w:rFonts w:hint="eastAsia"/>
        </w:rPr>
        <w:t>и</w:t>
      </w:r>
      <w:r>
        <w:t></w:t>
      </w:r>
      <w:r>
        <w:rPr>
          <w:rFonts w:hint="eastAsia"/>
        </w:rPr>
        <w:t>газовой</w:t>
      </w:r>
      <w:r>
        <w:t></w:t>
      </w:r>
      <w:r>
        <w:rPr>
          <w:rFonts w:hint="eastAsia"/>
        </w:rPr>
        <w:t>промышленности</w:t>
      </w:r>
      <w:r>
        <w:t></w:t>
      </w:r>
      <w:r>
        <w:t></w:t>
      </w:r>
      <w:r>
        <w:rPr>
          <w:rFonts w:hint="eastAsia"/>
        </w:rPr>
        <w:t>М</w:t>
      </w:r>
      <w:r>
        <w:t></w:t>
      </w:r>
      <w:r>
        <w:t></w:t>
      </w:r>
      <w:r>
        <w:t></w:t>
      </w:r>
      <w:r>
        <w:t></w:t>
      </w:r>
      <w:r>
        <w:t></w:t>
      </w:r>
      <w:r>
        <w:t></w:t>
      </w:r>
      <w:r>
        <w:t></w:t>
      </w:r>
      <w:r>
        <w:t></w:t>
      </w:r>
    </w:p>
    <w:p w:rsidR="002E2DFD" w:rsidRDefault="002E2DFD" w:rsidP="002E2DFD">
      <w:r>
        <w:t></w:t>
      </w:r>
      <w:r>
        <w:t></w:t>
      </w:r>
      <w:r>
        <w:t></w:t>
      </w:r>
      <w:r>
        <w:t></w:t>
      </w:r>
      <w:r>
        <w:rPr>
          <w:rFonts w:hint="eastAsia"/>
        </w:rPr>
        <w:t>Андрющенко</w:t>
      </w:r>
      <w:r>
        <w:t></w:t>
      </w:r>
      <w:r>
        <w:rPr>
          <w:rFonts w:hint="eastAsia"/>
        </w:rPr>
        <w:t>В</w:t>
      </w:r>
      <w:r>
        <w:t></w:t>
      </w:r>
      <w:r>
        <w:rPr>
          <w:rFonts w:hint="eastAsia"/>
        </w:rPr>
        <w:t>С</w:t>
      </w:r>
      <w:r>
        <w:t></w:t>
      </w:r>
      <w:r>
        <w:t></w:t>
      </w:r>
      <w:r>
        <w:t></w:t>
      </w:r>
      <w:r>
        <w:rPr>
          <w:rFonts w:hint="eastAsia"/>
        </w:rPr>
        <w:t>Горбач</w:t>
      </w:r>
      <w:r>
        <w:t></w:t>
      </w:r>
      <w:r>
        <w:rPr>
          <w:rFonts w:hint="eastAsia"/>
        </w:rPr>
        <w:t>С</w:t>
      </w:r>
      <w:r>
        <w:t></w:t>
      </w:r>
      <w:r>
        <w:rPr>
          <w:rFonts w:hint="eastAsia"/>
        </w:rPr>
        <w:t>П</w:t>
      </w:r>
      <w:r>
        <w:t></w:t>
      </w:r>
      <w:r>
        <w:t></w:t>
      </w:r>
      <w:r>
        <w:rPr>
          <w:rFonts w:hint="eastAsia"/>
        </w:rPr>
        <w:t>Определение</w:t>
      </w:r>
      <w:r>
        <w:t></w:t>
      </w:r>
      <w:r>
        <w:rPr>
          <w:rFonts w:hint="eastAsia"/>
        </w:rPr>
        <w:t>экономического</w:t>
      </w:r>
      <w:r>
        <w:t></w:t>
      </w:r>
      <w:r>
        <w:rPr>
          <w:rFonts w:hint="eastAsia"/>
        </w:rPr>
        <w:t>износа</w:t>
      </w:r>
      <w:r>
        <w:t></w:t>
      </w:r>
      <w:r>
        <w:rPr>
          <w:rFonts w:hint="eastAsia"/>
        </w:rPr>
        <w:t>при</w:t>
      </w:r>
      <w:r>
        <w:t></w:t>
      </w:r>
      <w:r>
        <w:rPr>
          <w:rFonts w:hint="eastAsia"/>
        </w:rPr>
        <w:t>оценке</w:t>
      </w:r>
      <w:r>
        <w:t></w:t>
      </w:r>
      <w:r>
        <w:rPr>
          <w:rFonts w:hint="eastAsia"/>
        </w:rPr>
        <w:t>рыночной</w:t>
      </w:r>
      <w:r>
        <w:t></w:t>
      </w:r>
      <w:r>
        <w:rPr>
          <w:rFonts w:hint="eastAsia"/>
        </w:rPr>
        <w:t>стоимости</w:t>
      </w:r>
      <w:r>
        <w:t></w:t>
      </w:r>
      <w:r>
        <w:rPr>
          <w:rFonts w:hint="eastAsia"/>
        </w:rPr>
        <w:t>затратным</w:t>
      </w:r>
      <w:r>
        <w:t></w:t>
      </w:r>
      <w:r>
        <w:rPr>
          <w:rFonts w:hint="eastAsia"/>
        </w:rPr>
        <w:t>подходом</w:t>
      </w:r>
      <w:r>
        <w:t></w:t>
      </w:r>
      <w:r>
        <w:t></w:t>
      </w:r>
      <w:r>
        <w:t></w:t>
      </w:r>
      <w:r>
        <w:t></w:t>
      </w:r>
      <w:r>
        <w:t></w:t>
      </w:r>
      <w:r>
        <w:rPr>
          <w:rFonts w:hint="eastAsia"/>
        </w:rPr>
        <w:t>Вопросы</w:t>
      </w:r>
      <w:r>
        <w:t></w:t>
      </w:r>
      <w:r>
        <w:rPr>
          <w:rFonts w:hint="eastAsia"/>
        </w:rPr>
        <w:t>оценки</w:t>
      </w:r>
      <w:r>
        <w:t></w:t>
      </w:r>
      <w:r>
        <w:t></w:t>
      </w:r>
      <w:r>
        <w:rPr>
          <w:rFonts w:hint="eastAsia"/>
        </w:rPr>
        <w:t>№</w:t>
      </w:r>
      <w:r>
        <w:t></w:t>
      </w:r>
      <w:r>
        <w:t></w:t>
      </w:r>
      <w:r>
        <w:t></w:t>
      </w:r>
      <w:r>
        <w:t></w:t>
      </w:r>
      <w:r>
        <w:t></w:t>
      </w:r>
      <w:r>
        <w:t></w:t>
      </w:r>
      <w:r>
        <w:t></w:t>
      </w:r>
      <w:r>
        <w:t></w:t>
      </w:r>
      <w:r>
        <w:t></w:t>
      </w:r>
    </w:p>
    <w:p w:rsidR="002E2DFD" w:rsidRDefault="002E2DFD" w:rsidP="002E2DFD">
      <w:r>
        <w:t></w:t>
      </w:r>
      <w:r>
        <w:t></w:t>
      </w:r>
      <w:r>
        <w:t></w:t>
      </w:r>
      <w:r>
        <w:t></w:t>
      </w:r>
      <w:r>
        <w:rPr>
          <w:rFonts w:hint="eastAsia"/>
        </w:rPr>
        <w:t>Актуальные</w:t>
      </w:r>
      <w:r>
        <w:t></w:t>
      </w:r>
      <w:r>
        <w:rPr>
          <w:rFonts w:hint="eastAsia"/>
        </w:rPr>
        <w:t>проблемы</w:t>
      </w:r>
      <w:r>
        <w:t></w:t>
      </w:r>
      <w:r>
        <w:rPr>
          <w:rFonts w:hint="eastAsia"/>
        </w:rPr>
        <w:t>нового</w:t>
      </w:r>
      <w:r>
        <w:t></w:t>
      </w:r>
      <w:r>
        <w:rPr>
          <w:rFonts w:hint="eastAsia"/>
        </w:rPr>
        <w:t>этапа</w:t>
      </w:r>
      <w:r>
        <w:t></w:t>
      </w:r>
      <w:r>
        <w:rPr>
          <w:rFonts w:hint="eastAsia"/>
        </w:rPr>
        <w:t>реформирования</w:t>
      </w:r>
      <w:r>
        <w:t></w:t>
      </w:r>
      <w:r>
        <w:rPr>
          <w:rFonts w:hint="eastAsia"/>
        </w:rPr>
        <w:t>экономики</w:t>
      </w:r>
      <w:r>
        <w:t></w:t>
      </w:r>
      <w:r>
        <w:t></w:t>
      </w:r>
      <w:r>
        <w:rPr>
          <w:rFonts w:hint="eastAsia"/>
        </w:rPr>
        <w:t>Сборник</w:t>
      </w:r>
      <w:r>
        <w:t></w:t>
      </w:r>
      <w:r>
        <w:t></w:t>
      </w:r>
      <w:r>
        <w:rPr>
          <w:rFonts w:hint="eastAsia"/>
        </w:rPr>
        <w:t>Науч</w:t>
      </w:r>
      <w:r>
        <w:t></w:t>
      </w:r>
      <w:r>
        <w:t></w:t>
      </w:r>
      <w:r>
        <w:rPr>
          <w:rFonts w:hint="eastAsia"/>
        </w:rPr>
        <w:t>ред</w:t>
      </w:r>
      <w:r>
        <w:t></w:t>
      </w:r>
      <w:r>
        <w:t></w:t>
      </w:r>
      <w:r>
        <w:rPr>
          <w:rFonts w:hint="eastAsia"/>
        </w:rPr>
        <w:t>Архипов</w:t>
      </w:r>
      <w:r>
        <w:t></w:t>
      </w:r>
      <w:r>
        <w:rPr>
          <w:rFonts w:hint="eastAsia"/>
        </w:rPr>
        <w:t>А</w:t>
      </w:r>
      <w:r>
        <w:t></w:t>
      </w:r>
      <w:r>
        <w:t></w:t>
      </w:r>
      <w:r>
        <w:rPr>
          <w:rFonts w:hint="eastAsia"/>
        </w:rPr>
        <w:t>И</w:t>
      </w:r>
      <w:r>
        <w:t></w:t>
      </w:r>
      <w:r>
        <w:t></w:t>
      </w:r>
      <w:r>
        <w:t></w:t>
      </w:r>
      <w:r>
        <w:rPr>
          <w:rFonts w:hint="eastAsia"/>
        </w:rPr>
        <w:t>Институт</w:t>
      </w:r>
      <w:r>
        <w:t></w:t>
      </w:r>
      <w:r>
        <w:rPr>
          <w:rFonts w:hint="eastAsia"/>
        </w:rPr>
        <w:t>экономики</w:t>
      </w:r>
      <w:r>
        <w:t></w:t>
      </w:r>
      <w:r>
        <w:rPr>
          <w:rFonts w:hint="eastAsia"/>
        </w:rPr>
        <w:t>РАН</w:t>
      </w:r>
      <w:r>
        <w:t></w:t>
      </w:r>
      <w:r>
        <w:rPr>
          <w:rFonts w:hint="eastAsia"/>
        </w:rPr>
        <w:t>–</w:t>
      </w:r>
      <w:r>
        <w:t></w:t>
      </w:r>
      <w:r>
        <w:rPr>
          <w:rFonts w:hint="eastAsia"/>
        </w:rPr>
        <w:t>М</w:t>
      </w:r>
      <w:r>
        <w:t></w:t>
      </w:r>
      <w:r>
        <w:t></w:t>
      </w:r>
      <w:r>
        <w:t></w:t>
      </w:r>
      <w:r>
        <w:t></w:t>
      </w:r>
      <w:r>
        <w:t></w:t>
      </w:r>
      <w:r>
        <w:t></w:t>
      </w:r>
      <w:r>
        <w:t></w:t>
      </w:r>
      <w:r>
        <w:t></w:t>
      </w:r>
      <w:r>
        <w:rPr>
          <w:rFonts w:hint="eastAsia"/>
        </w:rPr>
        <w:t>–</w:t>
      </w:r>
      <w:r>
        <w:t></w:t>
      </w:r>
      <w:r>
        <w:t></w:t>
      </w:r>
      <w:r>
        <w:t></w:t>
      </w:r>
      <w:r>
        <w:t></w:t>
      </w:r>
      <w:r>
        <w:t></w:t>
      </w:r>
      <w:r>
        <w:rPr>
          <w:rFonts w:hint="eastAsia"/>
        </w:rPr>
        <w:t>с</w:t>
      </w:r>
      <w:r>
        <w:t></w:t>
      </w:r>
    </w:p>
    <w:p w:rsidR="002E2DFD" w:rsidRDefault="002E2DFD" w:rsidP="002E2DFD">
      <w:r>
        <w:t></w:t>
      </w:r>
      <w:r>
        <w:t></w:t>
      </w:r>
      <w:r>
        <w:t></w:t>
      </w:r>
      <w:r>
        <w:t></w:t>
      </w:r>
      <w:r>
        <w:rPr>
          <w:rFonts w:hint="eastAsia"/>
        </w:rPr>
        <w:t>Арсланова</w:t>
      </w:r>
      <w:r>
        <w:t></w:t>
      </w:r>
      <w:r>
        <w:rPr>
          <w:rFonts w:hint="eastAsia"/>
        </w:rPr>
        <w:t>З</w:t>
      </w:r>
      <w:r>
        <w:t></w:t>
      </w:r>
      <w:r>
        <w:t></w:t>
      </w:r>
      <w:r>
        <w:t></w:t>
      </w:r>
      <w:r>
        <w:rPr>
          <w:rFonts w:hint="eastAsia"/>
        </w:rPr>
        <w:t>Лившиц</w:t>
      </w:r>
      <w:r>
        <w:t></w:t>
      </w:r>
      <w:r>
        <w:rPr>
          <w:rFonts w:hint="eastAsia"/>
        </w:rPr>
        <w:t>В</w:t>
      </w:r>
      <w:r>
        <w:t></w:t>
      </w:r>
      <w:r>
        <w:t></w:t>
      </w:r>
      <w:r>
        <w:rPr>
          <w:rFonts w:hint="eastAsia"/>
        </w:rPr>
        <w:t>Оценка</w:t>
      </w:r>
      <w:r>
        <w:t></w:t>
      </w:r>
      <w:r>
        <w:rPr>
          <w:rFonts w:hint="eastAsia"/>
        </w:rPr>
        <w:t>инвестиционных</w:t>
      </w:r>
      <w:r>
        <w:t></w:t>
      </w:r>
      <w:r>
        <w:rPr>
          <w:rFonts w:hint="eastAsia"/>
        </w:rPr>
        <w:t>проектов</w:t>
      </w:r>
      <w:r>
        <w:t></w:t>
      </w:r>
      <w:r>
        <w:rPr>
          <w:rFonts w:hint="eastAsia"/>
        </w:rPr>
        <w:t>в</w:t>
      </w:r>
      <w:r>
        <w:t></w:t>
      </w:r>
      <w:r>
        <w:rPr>
          <w:rFonts w:hint="eastAsia"/>
        </w:rPr>
        <w:t>разных</w:t>
      </w:r>
      <w:r>
        <w:t></w:t>
      </w:r>
      <w:r>
        <w:rPr>
          <w:rFonts w:hint="eastAsia"/>
        </w:rPr>
        <w:t>системах</w:t>
      </w:r>
      <w:r>
        <w:t></w:t>
      </w:r>
      <w:r>
        <w:rPr>
          <w:rFonts w:hint="eastAsia"/>
        </w:rPr>
        <w:t>хозяйствования</w:t>
      </w:r>
      <w:r>
        <w:t></w:t>
      </w:r>
      <w:r>
        <w:t></w:t>
      </w:r>
      <w:r>
        <w:t></w:t>
      </w:r>
      <w:r>
        <w:t></w:t>
      </w:r>
      <w:r>
        <w:rPr>
          <w:rFonts w:hint="eastAsia"/>
        </w:rPr>
        <w:t>Инвестиции</w:t>
      </w:r>
      <w:r>
        <w:t></w:t>
      </w:r>
      <w:r>
        <w:rPr>
          <w:rFonts w:hint="eastAsia"/>
        </w:rPr>
        <w:t>в</w:t>
      </w:r>
      <w:r>
        <w:t></w:t>
      </w:r>
      <w:r>
        <w:rPr>
          <w:rFonts w:hint="eastAsia"/>
        </w:rPr>
        <w:t>России</w:t>
      </w:r>
      <w:r>
        <w:t></w:t>
      </w:r>
      <w:r>
        <w:t></w:t>
      </w:r>
      <w:r>
        <w:t></w:t>
      </w:r>
      <w:r>
        <w:t></w:t>
      </w:r>
      <w:r>
        <w:t></w:t>
      </w:r>
      <w:r>
        <w:t></w:t>
      </w:r>
      <w:r>
        <w:t></w:t>
      </w:r>
      <w:r>
        <w:t></w:t>
      </w:r>
      <w:r>
        <w:rPr>
          <w:rFonts w:hint="eastAsia"/>
        </w:rPr>
        <w:t>№</w:t>
      </w:r>
      <w:r>
        <w:t></w:t>
      </w:r>
      <w:r>
        <w:t></w:t>
      </w:r>
    </w:p>
    <w:p w:rsidR="002E2DFD" w:rsidRDefault="002E2DFD" w:rsidP="002E2DFD">
      <w:r>
        <w:t></w:t>
      </w:r>
      <w:r>
        <w:t></w:t>
      </w:r>
      <w:r>
        <w:t></w:t>
      </w:r>
      <w:r>
        <w:t></w:t>
      </w:r>
      <w:r>
        <w:rPr>
          <w:rFonts w:hint="eastAsia"/>
        </w:rPr>
        <w:t>Арсланова</w:t>
      </w:r>
      <w:r>
        <w:t></w:t>
      </w:r>
      <w:r>
        <w:rPr>
          <w:rFonts w:hint="eastAsia"/>
        </w:rPr>
        <w:t>З</w:t>
      </w:r>
      <w:r>
        <w:t></w:t>
      </w:r>
      <w:r>
        <w:t></w:t>
      </w:r>
      <w:r>
        <w:t></w:t>
      </w:r>
      <w:r>
        <w:rPr>
          <w:rFonts w:hint="eastAsia"/>
        </w:rPr>
        <w:t>Лившиц</w:t>
      </w:r>
      <w:r>
        <w:t></w:t>
      </w:r>
      <w:r>
        <w:rPr>
          <w:rFonts w:hint="eastAsia"/>
        </w:rPr>
        <w:t>В</w:t>
      </w:r>
      <w:r>
        <w:t></w:t>
      </w:r>
      <w:r>
        <w:t></w:t>
      </w:r>
      <w:r>
        <w:rPr>
          <w:rFonts w:hint="eastAsia"/>
        </w:rPr>
        <w:t>Оценка</w:t>
      </w:r>
      <w:r>
        <w:t></w:t>
      </w:r>
      <w:r>
        <w:rPr>
          <w:rFonts w:hint="eastAsia"/>
        </w:rPr>
        <w:t>инвестиционных</w:t>
      </w:r>
      <w:r>
        <w:t></w:t>
      </w:r>
      <w:r>
        <w:rPr>
          <w:rFonts w:hint="eastAsia"/>
        </w:rPr>
        <w:t>проектов</w:t>
      </w:r>
      <w:r>
        <w:t></w:t>
      </w:r>
      <w:r>
        <w:rPr>
          <w:rFonts w:hint="eastAsia"/>
        </w:rPr>
        <w:t>в</w:t>
      </w:r>
      <w:r>
        <w:t></w:t>
      </w:r>
      <w:r>
        <w:rPr>
          <w:rFonts w:hint="eastAsia"/>
        </w:rPr>
        <w:t>разных</w:t>
      </w:r>
      <w:r>
        <w:t></w:t>
      </w:r>
      <w:r>
        <w:rPr>
          <w:rFonts w:hint="eastAsia"/>
        </w:rPr>
        <w:t>системах</w:t>
      </w:r>
      <w:r>
        <w:t></w:t>
      </w:r>
      <w:r>
        <w:rPr>
          <w:rFonts w:hint="eastAsia"/>
        </w:rPr>
        <w:t>хозяйствования</w:t>
      </w:r>
      <w:r>
        <w:t></w:t>
      </w:r>
      <w:r>
        <w:t></w:t>
      </w:r>
      <w:r>
        <w:t></w:t>
      </w:r>
      <w:r>
        <w:t></w:t>
      </w:r>
      <w:r>
        <w:rPr>
          <w:rFonts w:hint="eastAsia"/>
        </w:rPr>
        <w:t>Инвестиц</w:t>
      </w:r>
      <w:r>
        <w:rPr>
          <w:rFonts w:hint="eastAsia"/>
        </w:rPr>
        <w:lastRenderedPageBreak/>
        <w:t>ии</w:t>
      </w:r>
      <w:r>
        <w:t></w:t>
      </w:r>
      <w:r>
        <w:rPr>
          <w:rFonts w:hint="eastAsia"/>
        </w:rPr>
        <w:t>в</w:t>
      </w:r>
      <w:r>
        <w:t></w:t>
      </w:r>
      <w:r>
        <w:rPr>
          <w:rFonts w:hint="eastAsia"/>
        </w:rPr>
        <w:t>России</w:t>
      </w:r>
      <w:r>
        <w:t></w:t>
      </w:r>
      <w:r>
        <w:t></w:t>
      </w:r>
      <w:r>
        <w:t></w:t>
      </w:r>
      <w:r>
        <w:t></w:t>
      </w:r>
      <w:r>
        <w:t></w:t>
      </w:r>
      <w:r>
        <w:t></w:t>
      </w:r>
      <w:r>
        <w:t></w:t>
      </w:r>
      <w:r>
        <w:t></w:t>
      </w:r>
      <w:r>
        <w:rPr>
          <w:rFonts w:hint="eastAsia"/>
        </w:rPr>
        <w:t>№</w:t>
      </w:r>
      <w:r>
        <w:t></w:t>
      </w:r>
      <w:r>
        <w:t></w:t>
      </w:r>
    </w:p>
    <w:p w:rsidR="002E2DFD" w:rsidRDefault="002E2DFD" w:rsidP="002E2DFD">
      <w:r>
        <w:t></w:t>
      </w:r>
      <w:r>
        <w:t></w:t>
      </w:r>
      <w:r>
        <w:t></w:t>
      </w:r>
      <w:r>
        <w:t></w:t>
      </w:r>
      <w:r>
        <w:rPr>
          <w:rFonts w:hint="eastAsia"/>
        </w:rPr>
        <w:t>Архангельский</w:t>
      </w:r>
      <w:r>
        <w:t></w:t>
      </w:r>
      <w:r>
        <w:rPr>
          <w:rFonts w:hint="eastAsia"/>
        </w:rPr>
        <w:t>В</w:t>
      </w:r>
      <w:r>
        <w:t></w:t>
      </w:r>
      <w:r>
        <w:t></w:t>
      </w:r>
      <w:r>
        <w:rPr>
          <w:rFonts w:hint="eastAsia"/>
        </w:rPr>
        <w:t>Н</w:t>
      </w:r>
      <w:r>
        <w:t></w:t>
      </w:r>
      <w:r>
        <w:t></w:t>
      </w:r>
      <w:r>
        <w:rPr>
          <w:rFonts w:hint="eastAsia"/>
        </w:rPr>
        <w:t>Организационно</w:t>
      </w:r>
      <w:r>
        <w:t></w:t>
      </w:r>
      <w:r>
        <w:t></w:t>
      </w:r>
      <w:r>
        <w:t></w:t>
      </w:r>
      <w:r>
        <w:rPr>
          <w:rFonts w:hint="eastAsia"/>
        </w:rPr>
        <w:t>экономические</w:t>
      </w:r>
      <w:r>
        <w:t></w:t>
      </w:r>
      <w:r>
        <w:rPr>
          <w:rFonts w:hint="eastAsia"/>
        </w:rPr>
        <w:t>проблемы</w:t>
      </w:r>
      <w:r>
        <w:t></w:t>
      </w:r>
      <w:r>
        <w:rPr>
          <w:rFonts w:hint="eastAsia"/>
        </w:rPr>
        <w:t>управления</w:t>
      </w:r>
      <w:r>
        <w:t></w:t>
      </w:r>
      <w:r>
        <w:rPr>
          <w:rFonts w:hint="eastAsia"/>
        </w:rPr>
        <w:t>научными</w:t>
      </w:r>
      <w:r>
        <w:t></w:t>
      </w:r>
      <w:r>
        <w:rPr>
          <w:rFonts w:hint="eastAsia"/>
        </w:rPr>
        <w:t>исследованиями</w:t>
      </w:r>
      <w:r>
        <w:t></w:t>
      </w:r>
      <w:r>
        <w:t></w:t>
      </w:r>
      <w:r>
        <w:rPr>
          <w:rFonts w:hint="eastAsia"/>
        </w:rPr>
        <w:t>отв</w:t>
      </w:r>
      <w:r>
        <w:t></w:t>
      </w:r>
      <w:r>
        <w:t></w:t>
      </w:r>
      <w:r>
        <w:rPr>
          <w:rFonts w:hint="eastAsia"/>
        </w:rPr>
        <w:t>ред</w:t>
      </w:r>
      <w:r>
        <w:t></w:t>
      </w:r>
      <w:r>
        <w:t></w:t>
      </w:r>
      <w:r>
        <w:rPr>
          <w:rFonts w:hint="eastAsia"/>
        </w:rPr>
        <w:t>О</w:t>
      </w:r>
      <w:r>
        <w:t></w:t>
      </w:r>
      <w:r>
        <w:rPr>
          <w:rFonts w:hint="eastAsia"/>
        </w:rPr>
        <w:t>И</w:t>
      </w:r>
      <w:r>
        <w:t></w:t>
      </w:r>
      <w:r>
        <w:t></w:t>
      </w:r>
      <w:r>
        <w:rPr>
          <w:rFonts w:hint="eastAsia"/>
        </w:rPr>
        <w:t>Волков</w:t>
      </w:r>
      <w:r>
        <w:t></w:t>
      </w:r>
      <w:r>
        <w:t></w:t>
      </w:r>
      <w:r>
        <w:t></w:t>
      </w:r>
      <w:r>
        <w:rPr>
          <w:rFonts w:hint="eastAsia"/>
        </w:rPr>
        <w:t>М</w:t>
      </w:r>
      <w:r>
        <w:t></w:t>
      </w:r>
      <w:r>
        <w:t></w:t>
      </w:r>
      <w:r>
        <w:t></w:t>
      </w:r>
      <w:r>
        <w:t></w:t>
      </w:r>
      <w:r>
        <w:rPr>
          <w:rFonts w:hint="eastAsia"/>
        </w:rPr>
        <w:t>Наука</w:t>
      </w:r>
      <w:r>
        <w:t></w:t>
      </w:r>
      <w:r>
        <w:t></w:t>
      </w:r>
      <w:r>
        <w:t></w:t>
      </w:r>
      <w:r>
        <w:t></w:t>
      </w:r>
      <w:r>
        <w:t></w:t>
      </w:r>
      <w:r>
        <w:t></w:t>
      </w:r>
      <w:r>
        <w:t></w:t>
      </w:r>
      <w:r>
        <w:t></w:t>
      </w:r>
      <w:r>
        <w:t></w:t>
      </w:r>
      <w:r>
        <w:rPr>
          <w:rFonts w:hint="eastAsia"/>
        </w:rPr>
        <w:t>–</w:t>
      </w:r>
      <w:r>
        <w:t></w:t>
      </w:r>
      <w:r>
        <w:t></w:t>
      </w:r>
      <w:r>
        <w:t></w:t>
      </w:r>
      <w:r>
        <w:t></w:t>
      </w:r>
      <w:r>
        <w:t></w:t>
      </w:r>
      <w:r>
        <w:rPr>
          <w:rFonts w:hint="eastAsia"/>
        </w:rPr>
        <w:t>с</w:t>
      </w:r>
      <w:r>
        <w:t></w:t>
      </w:r>
    </w:p>
    <w:p w:rsidR="002E2DFD" w:rsidRDefault="002E2DFD" w:rsidP="002E2DFD">
      <w:r>
        <w:t></w:t>
      </w:r>
      <w:r>
        <w:t></w:t>
      </w:r>
      <w:r>
        <w:t></w:t>
      </w:r>
      <w:r>
        <w:t></w:t>
      </w:r>
      <w:r>
        <w:rPr>
          <w:rFonts w:hint="eastAsia"/>
        </w:rPr>
        <w:t>Банки</w:t>
      </w:r>
      <w:r>
        <w:t></w:t>
      </w:r>
      <w:r>
        <w:rPr>
          <w:rFonts w:hint="eastAsia"/>
        </w:rPr>
        <w:t>и</w:t>
      </w:r>
      <w:r>
        <w:t></w:t>
      </w:r>
      <w:r>
        <w:rPr>
          <w:rFonts w:hint="eastAsia"/>
        </w:rPr>
        <w:t>инвестиции</w:t>
      </w:r>
      <w:r>
        <w:t></w:t>
      </w:r>
      <w:r>
        <w:t></w:t>
      </w:r>
      <w:r>
        <w:rPr>
          <w:rFonts w:hint="eastAsia"/>
        </w:rPr>
        <w:t>сборник</w:t>
      </w:r>
      <w:r>
        <w:t></w:t>
      </w:r>
      <w:r>
        <w:rPr>
          <w:rFonts w:hint="eastAsia"/>
        </w:rPr>
        <w:t>научно</w:t>
      </w:r>
      <w:r>
        <w:t></w:t>
      </w:r>
      <w:r>
        <w:rPr>
          <w:rFonts w:hint="eastAsia"/>
        </w:rPr>
        <w:t>технических</w:t>
      </w:r>
      <w:r>
        <w:t></w:t>
      </w:r>
      <w:r>
        <w:rPr>
          <w:rFonts w:hint="eastAsia"/>
        </w:rPr>
        <w:t>работ</w:t>
      </w:r>
      <w:r>
        <w:t></w:t>
      </w:r>
      <w:r>
        <w:t></w:t>
      </w:r>
      <w:r>
        <w:t></w:t>
      </w:r>
      <w:r>
        <w:rPr>
          <w:rFonts w:hint="eastAsia"/>
        </w:rPr>
        <w:t>Науч</w:t>
      </w:r>
      <w:r>
        <w:t></w:t>
      </w:r>
      <w:r>
        <w:t></w:t>
      </w:r>
      <w:r>
        <w:rPr>
          <w:rFonts w:hint="eastAsia"/>
        </w:rPr>
        <w:t>ред</w:t>
      </w:r>
      <w:r>
        <w:t></w:t>
      </w:r>
      <w:r>
        <w:t></w:t>
      </w:r>
      <w:r>
        <w:rPr>
          <w:rFonts w:hint="eastAsia"/>
        </w:rPr>
        <w:t>Архипов</w:t>
      </w:r>
      <w:r>
        <w:t></w:t>
      </w:r>
      <w:r>
        <w:rPr>
          <w:rFonts w:hint="eastAsia"/>
        </w:rPr>
        <w:t>А</w:t>
      </w:r>
      <w:r>
        <w:t></w:t>
      </w:r>
      <w:r>
        <w:t></w:t>
      </w:r>
      <w:r>
        <w:rPr>
          <w:rFonts w:hint="eastAsia"/>
        </w:rPr>
        <w:t>И</w:t>
      </w:r>
      <w:r>
        <w:t></w:t>
      </w:r>
      <w:r>
        <w:t></w:t>
      </w:r>
      <w:r>
        <w:t></w:t>
      </w:r>
      <w:r>
        <w:rPr>
          <w:rFonts w:hint="eastAsia"/>
        </w:rPr>
        <w:t>Рогова</w:t>
      </w:r>
      <w:r>
        <w:t></w:t>
      </w:r>
      <w:r>
        <w:rPr>
          <w:rFonts w:hint="eastAsia"/>
        </w:rPr>
        <w:t>О</w:t>
      </w:r>
      <w:r>
        <w:t></w:t>
      </w:r>
      <w:r>
        <w:t></w:t>
      </w:r>
      <w:r>
        <w:rPr>
          <w:rFonts w:hint="eastAsia"/>
        </w:rPr>
        <w:t>Л</w:t>
      </w:r>
      <w:r>
        <w:t></w:t>
      </w:r>
      <w:r>
        <w:t></w:t>
      </w:r>
      <w:r>
        <w:t></w:t>
      </w:r>
      <w:r>
        <w:rPr>
          <w:rFonts w:hint="eastAsia"/>
        </w:rPr>
        <w:t>Институт</w:t>
      </w:r>
      <w:r>
        <w:t></w:t>
      </w:r>
      <w:r>
        <w:rPr>
          <w:rFonts w:hint="eastAsia"/>
        </w:rPr>
        <w:t>экономики</w:t>
      </w:r>
      <w:r>
        <w:t></w:t>
      </w:r>
      <w:r>
        <w:rPr>
          <w:rFonts w:hint="eastAsia"/>
        </w:rPr>
        <w:t>РАН</w:t>
      </w:r>
      <w:r>
        <w:t></w:t>
      </w:r>
      <w:r>
        <w:t></w:t>
      </w:r>
      <w:r>
        <w:t></w:t>
      </w:r>
      <w:r>
        <w:t></w:t>
      </w:r>
      <w:r>
        <w:t></w:t>
      </w:r>
      <w:r>
        <w:t></w:t>
      </w:r>
      <w:r>
        <w:t></w:t>
      </w:r>
      <w:r>
        <w:t></w:t>
      </w:r>
      <w:r>
        <w:rPr>
          <w:rFonts w:hint="eastAsia"/>
        </w:rPr>
        <w:t>–</w:t>
      </w:r>
      <w:r>
        <w:t></w:t>
      </w:r>
      <w:r>
        <w:t></w:t>
      </w:r>
      <w:r>
        <w:t></w:t>
      </w:r>
      <w:r>
        <w:t></w:t>
      </w:r>
      <w:r>
        <w:t></w:t>
      </w:r>
      <w:r>
        <w:rPr>
          <w:rFonts w:hint="eastAsia"/>
        </w:rPr>
        <w:t>с</w:t>
      </w:r>
      <w:r>
        <w:t></w:t>
      </w:r>
    </w:p>
    <w:p w:rsidR="001B6576" w:rsidRPr="001B6576" w:rsidRDefault="002E2DFD" w:rsidP="002E2DFD">
      <w:r>
        <w:t></w:t>
      </w:r>
      <w:r>
        <w:t></w:t>
      </w:r>
      <w:r>
        <w:t></w:t>
      </w:r>
      <w:r>
        <w:t></w:t>
      </w:r>
      <w:r>
        <w:rPr>
          <w:rFonts w:hint="eastAsia"/>
        </w:rPr>
        <w:t>Бердникова</w:t>
      </w:r>
      <w:r>
        <w:t></w:t>
      </w:r>
      <w:r>
        <w:rPr>
          <w:rFonts w:hint="eastAsia"/>
        </w:rPr>
        <w:t>Т</w:t>
      </w:r>
      <w:r>
        <w:t></w:t>
      </w:r>
      <w:r>
        <w:rPr>
          <w:rFonts w:hint="eastAsia"/>
        </w:rPr>
        <w:t>Б</w:t>
      </w:r>
      <w:r>
        <w:t></w:t>
      </w:r>
      <w:r>
        <w:t></w:t>
      </w:r>
      <w:r>
        <w:rPr>
          <w:rFonts w:hint="eastAsia"/>
        </w:rPr>
        <w:t>Механизм</w:t>
      </w:r>
      <w:r>
        <w:t></w:t>
      </w:r>
      <w:r>
        <w:rPr>
          <w:rFonts w:hint="eastAsia"/>
        </w:rPr>
        <w:t>деятельности</w:t>
      </w:r>
      <w:r>
        <w:t></w:t>
      </w:r>
      <w:r>
        <w:rPr>
          <w:rFonts w:hint="eastAsia"/>
        </w:rPr>
        <w:t>акционерного</w:t>
      </w:r>
      <w:r>
        <w:t></w:t>
      </w:r>
      <w:r>
        <w:rPr>
          <w:rFonts w:hint="eastAsia"/>
        </w:rPr>
        <w:t>общества</w:t>
      </w:r>
      <w:r>
        <w:t></w:t>
      </w:r>
      <w:r>
        <w:rPr>
          <w:rFonts w:hint="eastAsia"/>
        </w:rPr>
        <w:t>на</w:t>
      </w:r>
      <w:r>
        <w:t></w:t>
      </w:r>
      <w:r>
        <w:rPr>
          <w:rFonts w:hint="eastAsia"/>
        </w:rPr>
        <w:t>рынке</w:t>
      </w:r>
      <w:r>
        <w:t></w:t>
      </w:r>
      <w:r>
        <w:rPr>
          <w:rFonts w:hint="eastAsia"/>
        </w:rPr>
        <w:t>ценных</w:t>
      </w:r>
      <w:r>
        <w:t></w:t>
      </w:r>
      <w:r>
        <w:rPr>
          <w:rFonts w:hint="eastAsia"/>
        </w:rPr>
        <w:t>бумаг</w:t>
      </w:r>
      <w:r>
        <w:t></w:t>
      </w:r>
      <w:r>
        <w:t></w:t>
      </w:r>
      <w:r>
        <w:rPr>
          <w:rFonts w:hint="eastAsia"/>
        </w:rPr>
        <w:t>М</w:t>
      </w:r>
      <w:r>
        <w:t></w:t>
      </w:r>
      <w:r>
        <w:t></w:t>
      </w:r>
      <w:r>
        <w:t></w:t>
      </w:r>
      <w:r>
        <w:rPr>
          <w:rFonts w:hint="eastAsia"/>
        </w:rPr>
        <w:t>ИНФРА</w:t>
      </w:r>
      <w:r>
        <w:t></w:t>
      </w:r>
      <w:r>
        <w:rPr>
          <w:rFonts w:hint="eastAsia"/>
        </w:rPr>
        <w:t>М</w:t>
      </w:r>
      <w:r>
        <w:t></w:t>
      </w:r>
      <w:r>
        <w:t></w:t>
      </w:r>
      <w:r>
        <w:t></w:t>
      </w:r>
      <w:r>
        <w:t></w:t>
      </w:r>
      <w:r>
        <w:t></w:t>
      </w:r>
      <w:r>
        <w:t></w:t>
      </w:r>
      <w:r>
        <w:t></w:t>
      </w:r>
      <w:r>
        <w:t></w:t>
      </w:r>
      <w:r>
        <w:t></w:t>
      </w:r>
      <w:r>
        <w:t></w:t>
      </w:r>
      <w:r>
        <w:t></w:t>
      </w:r>
      <w:r>
        <w:t></w:t>
      </w:r>
      <w:r>
        <w:rPr>
          <w:rFonts w:hint="eastAsia"/>
        </w:rPr>
        <w:t>с</w:t>
      </w:r>
      <w:r>
        <w:t></w:t>
      </w:r>
      <w:bookmarkStart w:id="0" w:name="_GoBack"/>
      <w:bookmarkEnd w:id="0"/>
    </w:p>
    <w:sectPr w:rsidR="001B6576" w:rsidRPr="001B657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7C2" w:rsidRDefault="00FC37C2">
      <w:pPr>
        <w:spacing w:after="0" w:line="240" w:lineRule="auto"/>
      </w:pPr>
      <w:r>
        <w:separator/>
      </w:r>
    </w:p>
  </w:endnote>
  <w:endnote w:type="continuationSeparator" w:id="0">
    <w:p w:rsidR="00FC37C2" w:rsidRDefault="00FC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7C2" w:rsidRDefault="00FC37C2"/>
    <w:p w:rsidR="00FC37C2" w:rsidRDefault="00FC37C2"/>
    <w:p w:rsidR="00FC37C2" w:rsidRDefault="00FC37C2"/>
    <w:p w:rsidR="00FC37C2" w:rsidRDefault="00FC37C2"/>
    <w:p w:rsidR="00FC37C2" w:rsidRDefault="00FC37C2"/>
    <w:p w:rsidR="00FC37C2" w:rsidRDefault="00FC37C2"/>
    <w:p w:rsidR="00FC37C2" w:rsidRDefault="00FC37C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7C2" w:rsidRDefault="00FC37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C37C2" w:rsidRDefault="00FC37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C37C2" w:rsidRDefault="00FC37C2"/>
    <w:p w:rsidR="00FC37C2" w:rsidRDefault="00FC37C2"/>
    <w:p w:rsidR="00FC37C2" w:rsidRDefault="00FC37C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7C2" w:rsidRDefault="00FC37C2"/>
                          <w:p w:rsidR="00FC37C2" w:rsidRDefault="00FC37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C37C2" w:rsidRDefault="00FC37C2"/>
                    <w:p w:rsidR="00FC37C2" w:rsidRDefault="00FC37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C37C2" w:rsidRDefault="00FC37C2"/>
    <w:p w:rsidR="00FC37C2" w:rsidRDefault="00FC37C2">
      <w:pPr>
        <w:rPr>
          <w:sz w:val="2"/>
          <w:szCs w:val="2"/>
        </w:rPr>
      </w:pPr>
    </w:p>
    <w:p w:rsidR="00FC37C2" w:rsidRDefault="00FC37C2"/>
    <w:p w:rsidR="00FC37C2" w:rsidRDefault="00FC37C2">
      <w:pPr>
        <w:spacing w:after="0" w:line="240" w:lineRule="auto"/>
      </w:pPr>
    </w:p>
  </w:footnote>
  <w:footnote w:type="continuationSeparator" w:id="0">
    <w:p w:rsidR="00FC37C2" w:rsidRDefault="00FC3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2"/>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6DCD8-2BEB-447B-A30C-8377DE1A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20985</TotalTime>
  <Pages>3</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1343</cp:revision>
  <cp:lastPrinted>2009-02-06T05:36:00Z</cp:lastPrinted>
  <dcterms:created xsi:type="dcterms:W3CDTF">2023-09-07T12:38:00Z</dcterms:created>
  <dcterms:modified xsi:type="dcterms:W3CDTF">2023-12-01T11:06:00Z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