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D027B3" w:rsidRDefault="00D027B3" w:rsidP="00D027B3">
      <w:r w:rsidRPr="00B3398A">
        <w:rPr>
          <w:rFonts w:ascii="Times New Roman" w:eastAsia="Times New Roman" w:hAnsi="Times New Roman" w:cs="Times New Roman"/>
          <w:b/>
          <w:sz w:val="24"/>
          <w:szCs w:val="24"/>
          <w:lang w:eastAsia="ru-RU"/>
        </w:rPr>
        <w:t>Мехед Ольга Борисівна</w:t>
      </w:r>
      <w:r w:rsidRPr="00B3398A">
        <w:rPr>
          <w:rFonts w:ascii="Times New Roman" w:eastAsia="Times New Roman" w:hAnsi="Times New Roman" w:cs="Times New Roman"/>
          <w:sz w:val="24"/>
          <w:szCs w:val="24"/>
          <w:lang w:eastAsia="ru-RU"/>
        </w:rPr>
        <w:t>,</w:t>
      </w:r>
      <w:r w:rsidRPr="00B3398A">
        <w:rPr>
          <w:rFonts w:ascii="Times New Roman" w:eastAsia="Times New Roman" w:hAnsi="Times New Roman" w:cs="Times New Roman"/>
          <w:b/>
          <w:bCs/>
          <w:sz w:val="24"/>
          <w:szCs w:val="24"/>
          <w:lang w:eastAsia="ru-RU"/>
        </w:rPr>
        <w:t xml:space="preserve"> </w:t>
      </w:r>
      <w:r w:rsidRPr="00B3398A">
        <w:rPr>
          <w:rFonts w:ascii="Times New Roman" w:eastAsia="Times New Roman" w:hAnsi="Times New Roman" w:cs="Times New Roman"/>
          <w:sz w:val="24"/>
          <w:szCs w:val="24"/>
          <w:lang w:eastAsia="ru-RU"/>
        </w:rPr>
        <w:t xml:space="preserve">завідувач кафедри біології, Національний університет «Чернігівський колегіум» імені Т.Г. Шевченка. </w:t>
      </w:r>
      <w:r w:rsidRPr="00B3398A">
        <w:rPr>
          <w:rFonts w:ascii="Times New Roman" w:eastAsia="Times New Roman" w:hAnsi="Times New Roman" w:cs="Times New Roman"/>
          <w:bCs/>
          <w:sz w:val="24"/>
          <w:szCs w:val="24"/>
          <w:lang w:eastAsia="ru-RU"/>
        </w:rPr>
        <w:t>Назва дисертації:</w:t>
      </w:r>
      <w:r w:rsidRPr="00B3398A">
        <w:rPr>
          <w:rFonts w:ascii="Times New Roman" w:eastAsia="Times New Roman" w:hAnsi="Times New Roman" w:cs="Times New Roman"/>
          <w:b/>
          <w:bCs/>
          <w:sz w:val="24"/>
          <w:szCs w:val="24"/>
          <w:lang w:eastAsia="ru-RU"/>
        </w:rPr>
        <w:t xml:space="preserve"> </w:t>
      </w:r>
      <w:r w:rsidRPr="00B3398A">
        <w:rPr>
          <w:rFonts w:ascii="Times New Roman" w:eastAsia="Times New Roman" w:hAnsi="Times New Roman" w:cs="Times New Roman"/>
          <w:sz w:val="24"/>
          <w:szCs w:val="24"/>
          <w:lang w:eastAsia="ru-RU"/>
        </w:rPr>
        <w:t xml:space="preserve">«Система підготовки майбутніх учителів біології та основ здоров’я до соціально-педагогічної діяльності в закладах загальної середньої освіти». </w:t>
      </w:r>
      <w:r w:rsidRPr="00B3398A">
        <w:rPr>
          <w:rFonts w:ascii="Times New Roman" w:eastAsia="Times New Roman" w:hAnsi="Times New Roman" w:cs="Times New Roman"/>
          <w:bCs/>
          <w:sz w:val="24"/>
          <w:szCs w:val="24"/>
          <w:lang w:eastAsia="ru-RU"/>
        </w:rPr>
        <w:t xml:space="preserve">Шифр та назва спеціальності </w:t>
      </w:r>
      <w:r w:rsidRPr="00B3398A">
        <w:rPr>
          <w:rFonts w:ascii="Times New Roman" w:eastAsia="Times New Roman" w:hAnsi="Times New Roman" w:cs="Times New Roman"/>
          <w:b/>
          <w:bCs/>
          <w:sz w:val="24"/>
          <w:szCs w:val="24"/>
          <w:lang w:eastAsia="ru-RU"/>
        </w:rPr>
        <w:t xml:space="preserve">– </w:t>
      </w:r>
      <w:r w:rsidRPr="00B3398A">
        <w:rPr>
          <w:rFonts w:ascii="Times New Roman" w:eastAsia="Times New Roman" w:hAnsi="Times New Roman" w:cs="Times New Roman"/>
          <w:sz w:val="24"/>
          <w:szCs w:val="24"/>
          <w:lang w:eastAsia="ru-RU"/>
        </w:rPr>
        <w:t>13.00.04 «Теорія і методика професійної освіти». С</w:t>
      </w:r>
      <w:r w:rsidRPr="00B3398A">
        <w:rPr>
          <w:rFonts w:ascii="Times New Roman" w:eastAsia="Times New Roman" w:hAnsi="Times New Roman" w:cs="Times New Roman"/>
          <w:bCs/>
          <w:sz w:val="24"/>
          <w:szCs w:val="24"/>
          <w:lang w:eastAsia="ru-RU"/>
        </w:rPr>
        <w:t>пецрада</w:t>
      </w:r>
      <w:r w:rsidRPr="00B3398A">
        <w:rPr>
          <w:rFonts w:ascii="Times New Roman" w:eastAsia="Times New Roman" w:hAnsi="Times New Roman" w:cs="Times New Roman"/>
          <w:b/>
          <w:bCs/>
          <w:sz w:val="24"/>
          <w:szCs w:val="24"/>
          <w:lang w:eastAsia="ru-RU"/>
        </w:rPr>
        <w:t xml:space="preserve"> – </w:t>
      </w:r>
      <w:r w:rsidRPr="00B3398A">
        <w:rPr>
          <w:rFonts w:ascii="Times New Roman" w:eastAsia="Times New Roman" w:hAnsi="Times New Roman" w:cs="Times New Roman"/>
          <w:sz w:val="24"/>
          <w:szCs w:val="24"/>
          <w:lang w:eastAsia="ru-RU"/>
        </w:rPr>
        <w:t>Д 79.053.02 Національного університету «Чернігівський колегіум» імені Т.Г. Шевченка</w:t>
      </w:r>
    </w:p>
    <w:sectPr w:rsidR="00F239A4" w:rsidRPr="00D027B3"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FC6F9E">
                <w:pPr>
                  <w:spacing w:line="240" w:lineRule="auto"/>
                </w:pPr>
                <w:fldSimple w:instr=" PAGE \* MERGEFORMAT ">
                  <w:r w:rsidR="00AB030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FC6F9E">
                <w:pPr>
                  <w:spacing w:line="240" w:lineRule="auto"/>
                </w:pPr>
                <w:fldSimple w:instr=" PAGE \* MERGEFORMAT ">
                  <w:r w:rsidR="00D027B3" w:rsidRPr="00D027B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FC6F9E">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FC6F9E">
                  <w:pPr>
                    <w:spacing w:line="240" w:lineRule="auto"/>
                  </w:pPr>
                  <w:fldSimple w:instr=" PAGE \* MERGEFORMAT ">
                    <w:r w:rsidR="00AB0305"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FC6F9E">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FC6F9E">
                  <w:pPr>
                    <w:pStyle w:val="1ffffff7"/>
                    <w:spacing w:line="240" w:lineRule="auto"/>
                  </w:pPr>
                  <w:fldSimple w:instr=" PAGE \* MERGEFORMAT ">
                    <w:r w:rsidR="00AB0305"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4BF"/>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EEC09-074E-47FB-89B4-B63727639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1125</TotalTime>
  <Pages>1</Pages>
  <Words>68</Words>
  <Characters>389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209</cp:revision>
  <cp:lastPrinted>2009-02-06T05:36:00Z</cp:lastPrinted>
  <dcterms:created xsi:type="dcterms:W3CDTF">2021-11-28T11:32:00Z</dcterms:created>
  <dcterms:modified xsi:type="dcterms:W3CDTF">2021-11-30T10:51:00Z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