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ЗМІСТ</w:t>
      </w:r>
    </w:p>
    <w:p w:rsidR="00604D81" w:rsidRPr="00604D81" w:rsidRDefault="00604D81" w:rsidP="00604D81">
      <w:pPr>
        <w:rPr>
          <w:rFonts w:ascii="Times New Roman" w:eastAsia="Times New Roman" w:hAnsi="Times New Roman" w:cs="Times New Roman"/>
          <w:kern w:val="0"/>
          <w:sz w:val="28"/>
          <w:szCs w:val="28"/>
          <w:lang w:eastAsia="ru-RU"/>
        </w:rPr>
      </w:pP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ВСТУП</w:t>
      </w:r>
      <w:r w:rsidRPr="00604D81">
        <w:rPr>
          <w:rFonts w:ascii="Times New Roman" w:eastAsia="Times New Roman" w:hAnsi="Times New Roman" w:cs="Times New Roman"/>
          <w:kern w:val="0"/>
          <w:sz w:val="28"/>
          <w:szCs w:val="28"/>
          <w:lang w:eastAsia="ru-RU"/>
        </w:rPr>
        <w:t xml:space="preserve"> .............................................................................................................. 4</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РОЗДІЛ</w:t>
      </w:r>
      <w:r w:rsidRPr="00604D81">
        <w:rPr>
          <w:rFonts w:ascii="Times New Roman" w:eastAsia="Times New Roman" w:hAnsi="Times New Roman" w:cs="Times New Roman"/>
          <w:kern w:val="0"/>
          <w:sz w:val="28"/>
          <w:szCs w:val="28"/>
          <w:lang w:eastAsia="ru-RU"/>
        </w:rPr>
        <w:t xml:space="preserve"> 1 </w:t>
      </w:r>
      <w:r w:rsidRPr="00604D81">
        <w:rPr>
          <w:rFonts w:ascii="Times New Roman" w:eastAsia="Times New Roman" w:hAnsi="Times New Roman" w:cs="Times New Roman" w:hint="eastAsia"/>
          <w:kern w:val="0"/>
          <w:sz w:val="28"/>
          <w:szCs w:val="28"/>
          <w:lang w:eastAsia="ru-RU"/>
        </w:rPr>
        <w:t>ТЕОТЕТИЧНІ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ОСНОВИ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ДІЯЛЬНСТІ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11</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1.1 </w:t>
      </w:r>
      <w:r w:rsidRPr="00604D81">
        <w:rPr>
          <w:rFonts w:ascii="Times New Roman" w:eastAsia="Times New Roman" w:hAnsi="Times New Roman" w:cs="Times New Roman" w:hint="eastAsia"/>
          <w:kern w:val="0"/>
          <w:sz w:val="28"/>
          <w:szCs w:val="28"/>
          <w:lang w:eastAsia="ru-RU"/>
        </w:rPr>
        <w:t>Підприємства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як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соціально</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економічні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системи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об’єкти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діяльності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11</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1.2 </w:t>
      </w:r>
      <w:r w:rsidRPr="00604D81">
        <w:rPr>
          <w:rFonts w:ascii="Times New Roman" w:eastAsia="Times New Roman" w:hAnsi="Times New Roman" w:cs="Times New Roman" w:hint="eastAsia"/>
          <w:kern w:val="0"/>
          <w:sz w:val="28"/>
          <w:szCs w:val="28"/>
          <w:lang w:eastAsia="ru-RU"/>
        </w:rPr>
        <w:t>Концептуально</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методологічні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засади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управління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інвестиціями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27</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1.3 </w:t>
      </w:r>
      <w:r w:rsidRPr="00604D81">
        <w:rPr>
          <w:rFonts w:ascii="Times New Roman" w:eastAsia="Times New Roman" w:hAnsi="Times New Roman" w:cs="Times New Roman" w:hint="eastAsia"/>
          <w:kern w:val="0"/>
          <w:sz w:val="28"/>
          <w:szCs w:val="28"/>
          <w:lang w:eastAsia="ru-RU"/>
        </w:rPr>
        <w:t>Системний</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підхід</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управлінні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діяльністю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46</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Висновки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розділу</w:t>
      </w:r>
      <w:r w:rsidRPr="00604D81">
        <w:rPr>
          <w:rFonts w:ascii="Times New Roman" w:eastAsia="Times New Roman" w:hAnsi="Times New Roman" w:cs="Times New Roman"/>
          <w:kern w:val="0"/>
          <w:sz w:val="28"/>
          <w:szCs w:val="28"/>
          <w:lang w:eastAsia="ru-RU"/>
        </w:rPr>
        <w:t xml:space="preserve"> 1 ........................................................................... 61</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РОЗДІЛ</w:t>
      </w:r>
      <w:r w:rsidRPr="00604D81">
        <w:rPr>
          <w:rFonts w:ascii="Times New Roman" w:eastAsia="Times New Roman" w:hAnsi="Times New Roman" w:cs="Times New Roman"/>
          <w:kern w:val="0"/>
          <w:sz w:val="28"/>
          <w:szCs w:val="28"/>
          <w:lang w:eastAsia="ru-RU"/>
        </w:rPr>
        <w:t xml:space="preserve"> 2 </w:t>
      </w:r>
      <w:r w:rsidRPr="00604D81">
        <w:rPr>
          <w:rFonts w:ascii="Times New Roman" w:eastAsia="Times New Roman" w:hAnsi="Times New Roman" w:cs="Times New Roman" w:hint="eastAsia"/>
          <w:kern w:val="0"/>
          <w:sz w:val="28"/>
          <w:szCs w:val="28"/>
          <w:lang w:eastAsia="ru-RU"/>
        </w:rPr>
        <w:t>ОЦІНКА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ІНВЕСТИЦІЙНОГО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ЗАБЕЗПЕЧЕННЯ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64</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2.1 </w:t>
      </w:r>
      <w:r w:rsidRPr="00604D81">
        <w:rPr>
          <w:rFonts w:ascii="Times New Roman" w:eastAsia="Times New Roman" w:hAnsi="Times New Roman" w:cs="Times New Roman" w:hint="eastAsia"/>
          <w:kern w:val="0"/>
          <w:sz w:val="28"/>
          <w:szCs w:val="28"/>
          <w:lang w:eastAsia="ru-RU"/>
        </w:rPr>
        <w:t>Стан</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інвестиційного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забезпечення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64</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2.2 </w:t>
      </w:r>
      <w:r w:rsidRPr="00604D81">
        <w:rPr>
          <w:rFonts w:ascii="Times New Roman" w:eastAsia="Times New Roman" w:hAnsi="Times New Roman" w:cs="Times New Roman" w:hint="eastAsia"/>
          <w:kern w:val="0"/>
          <w:sz w:val="28"/>
          <w:szCs w:val="28"/>
          <w:lang w:eastAsia="ru-RU"/>
        </w:rPr>
        <w:t>Організаційно</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економічні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фактори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інвестиційного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забезпечення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82</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2.3 </w:t>
      </w:r>
      <w:r w:rsidRPr="00604D81">
        <w:rPr>
          <w:rFonts w:ascii="Times New Roman" w:eastAsia="Times New Roman" w:hAnsi="Times New Roman" w:cs="Times New Roman" w:hint="eastAsia"/>
          <w:kern w:val="0"/>
          <w:sz w:val="28"/>
          <w:szCs w:val="28"/>
          <w:lang w:eastAsia="ru-RU"/>
        </w:rPr>
        <w:t>Ефективність</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99</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Висновки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розділу</w:t>
      </w:r>
      <w:r w:rsidRPr="00604D81">
        <w:rPr>
          <w:rFonts w:ascii="Times New Roman" w:eastAsia="Times New Roman" w:hAnsi="Times New Roman" w:cs="Times New Roman"/>
          <w:kern w:val="0"/>
          <w:sz w:val="28"/>
          <w:szCs w:val="28"/>
          <w:lang w:eastAsia="ru-RU"/>
        </w:rPr>
        <w:t xml:space="preserve"> 2 ........................................................................... 115</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РОЗДІЛ</w:t>
      </w:r>
      <w:r w:rsidRPr="00604D81">
        <w:rPr>
          <w:rFonts w:ascii="Times New Roman" w:eastAsia="Times New Roman" w:hAnsi="Times New Roman" w:cs="Times New Roman"/>
          <w:kern w:val="0"/>
          <w:sz w:val="28"/>
          <w:szCs w:val="28"/>
          <w:lang w:eastAsia="ru-RU"/>
        </w:rPr>
        <w:t xml:space="preserve"> 3 </w:t>
      </w:r>
      <w:r w:rsidRPr="00604D81">
        <w:rPr>
          <w:rFonts w:ascii="Times New Roman" w:eastAsia="Times New Roman" w:hAnsi="Times New Roman" w:cs="Times New Roman" w:hint="eastAsia"/>
          <w:kern w:val="0"/>
          <w:sz w:val="28"/>
          <w:szCs w:val="28"/>
          <w:lang w:eastAsia="ru-RU"/>
        </w:rPr>
        <w:t>СТРАТЕГІЇ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УПРАВЛІННЯ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ДІЯЛЬНІСТЮ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117</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3.1 </w:t>
      </w:r>
      <w:r w:rsidRPr="00604D81">
        <w:rPr>
          <w:rFonts w:ascii="Times New Roman" w:eastAsia="Times New Roman" w:hAnsi="Times New Roman" w:cs="Times New Roman" w:hint="eastAsia"/>
          <w:kern w:val="0"/>
          <w:sz w:val="28"/>
          <w:szCs w:val="28"/>
          <w:lang w:eastAsia="ru-RU"/>
        </w:rPr>
        <w:t>Стратегії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діяльності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територіально</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галузевих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фондів………………………………………………</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117</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3.2 </w:t>
      </w:r>
      <w:r w:rsidRPr="00604D81">
        <w:rPr>
          <w:rFonts w:ascii="Times New Roman" w:eastAsia="Times New Roman" w:hAnsi="Times New Roman" w:cs="Times New Roman" w:hint="eastAsia"/>
          <w:kern w:val="0"/>
          <w:sz w:val="28"/>
          <w:szCs w:val="28"/>
          <w:lang w:eastAsia="ru-RU"/>
        </w:rPr>
        <w:t>Методика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оцінювання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ефективності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проектів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141</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 xml:space="preserve">3.2 </w:t>
      </w:r>
      <w:r w:rsidRPr="00604D81">
        <w:rPr>
          <w:rFonts w:ascii="Times New Roman" w:eastAsia="Times New Roman" w:hAnsi="Times New Roman" w:cs="Times New Roman" w:hint="eastAsia"/>
          <w:kern w:val="0"/>
          <w:sz w:val="28"/>
          <w:szCs w:val="28"/>
          <w:lang w:eastAsia="ru-RU"/>
        </w:rPr>
        <w:t>Удосконалення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механізму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управління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діяльністю</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158</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Висновки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розділу</w:t>
      </w:r>
      <w:r w:rsidRPr="00604D81">
        <w:rPr>
          <w:rFonts w:ascii="Times New Roman" w:eastAsia="Times New Roman" w:hAnsi="Times New Roman" w:cs="Times New Roman"/>
          <w:kern w:val="0"/>
          <w:sz w:val="28"/>
          <w:szCs w:val="28"/>
          <w:lang w:eastAsia="ru-RU"/>
        </w:rPr>
        <w:t xml:space="preserve"> 3 ........................................................................... 172</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ВИСНОВКИ</w:t>
      </w:r>
      <w:r w:rsidRPr="00604D81">
        <w:rPr>
          <w:rFonts w:ascii="Times New Roman" w:eastAsia="Times New Roman" w:hAnsi="Times New Roman" w:cs="Times New Roman"/>
          <w:kern w:val="0"/>
          <w:sz w:val="28"/>
          <w:szCs w:val="28"/>
          <w:lang w:eastAsia="ru-RU"/>
        </w:rPr>
        <w:t xml:space="preserve"> ...................................................................................................... 175</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ДОДАТКИ</w:t>
      </w:r>
      <w:r w:rsidRPr="00604D81">
        <w:rPr>
          <w:rFonts w:ascii="Times New Roman" w:eastAsia="Times New Roman" w:hAnsi="Times New Roman" w:cs="Times New Roman"/>
          <w:kern w:val="0"/>
          <w:sz w:val="28"/>
          <w:szCs w:val="28"/>
          <w:lang w:eastAsia="ru-RU"/>
        </w:rPr>
        <w:t xml:space="preserve"> ......................................................................................................... 178</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Принципи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 ... 179</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Б</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Регіональна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структура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сфери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України</w:t>
      </w:r>
      <w:r w:rsidRPr="00604D81">
        <w:rPr>
          <w:rFonts w:ascii="Times New Roman" w:eastAsia="Times New Roman" w:hAnsi="Times New Roman" w:cs="Times New Roman"/>
          <w:kern w:val="0"/>
          <w:sz w:val="28"/>
          <w:szCs w:val="28"/>
          <w:lang w:eastAsia="ru-RU"/>
        </w:rPr>
        <w:t xml:space="preserve"> ......................... 180</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Концепція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сфери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183</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Г</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Систематизація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причинно</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наслідкових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зв’язків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перешкод</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процесу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активізації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діяльності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184</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Функціональна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структура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185</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Е</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Інформаційне</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забезпечення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Україні…………………………………………………………………………</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186</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Ж</w:t>
      </w:r>
      <w:r w:rsidRPr="00604D81">
        <w:rPr>
          <w:rFonts w:ascii="Times New Roman" w:eastAsia="Times New Roman" w:hAnsi="Times New Roman" w:cs="Times New Roman"/>
          <w:kern w:val="0"/>
          <w:sz w:val="28"/>
          <w:szCs w:val="28"/>
          <w:lang w:eastAsia="ru-RU"/>
        </w:rPr>
        <w:t>.</w:t>
      </w:r>
      <w:r w:rsidRPr="00604D81">
        <w:rPr>
          <w:rFonts w:ascii="Times New Roman" w:eastAsia="Times New Roman" w:hAnsi="Times New Roman" w:cs="Times New Roman" w:hint="eastAsia"/>
          <w:kern w:val="0"/>
          <w:sz w:val="28"/>
          <w:szCs w:val="28"/>
          <w:lang w:eastAsia="ru-RU"/>
        </w:rPr>
        <w:t>Аналіз</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економічними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показниками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групам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вибіркової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сокупності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підприємств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Харкова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188</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Структура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капіталовкладень</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роздрібний</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товарооборот</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lastRenderedPageBreak/>
        <w:t>обласним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центрам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України……………………………</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197</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Положення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регіональний</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фонд</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розвитку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торгівлі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Дніпропетровської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області…………………………………………………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198</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К</w:t>
      </w:r>
      <w:r w:rsidRPr="00604D81">
        <w:rPr>
          <w:rFonts w:ascii="Times New Roman" w:eastAsia="Times New Roman" w:hAnsi="Times New Roman" w:cs="Times New Roman"/>
          <w:kern w:val="0"/>
          <w:sz w:val="28"/>
          <w:szCs w:val="28"/>
          <w:lang w:eastAsia="ru-RU"/>
        </w:rPr>
        <w:t xml:space="preserve">. 1. </w:t>
      </w:r>
      <w:r w:rsidRPr="00604D81">
        <w:rPr>
          <w:rFonts w:ascii="Times New Roman" w:eastAsia="Times New Roman" w:hAnsi="Times New Roman" w:cs="Times New Roman" w:hint="eastAsia"/>
          <w:kern w:val="0"/>
          <w:sz w:val="28"/>
          <w:szCs w:val="28"/>
          <w:lang w:eastAsia="ru-RU"/>
        </w:rPr>
        <w:t>Розрахунок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потреби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інвестиціях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містам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районам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Дніпропетровської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області……</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205</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К</w:t>
      </w:r>
      <w:r w:rsidRPr="00604D81">
        <w:rPr>
          <w:rFonts w:ascii="Times New Roman" w:eastAsia="Times New Roman" w:hAnsi="Times New Roman" w:cs="Times New Roman"/>
          <w:kern w:val="0"/>
          <w:sz w:val="28"/>
          <w:szCs w:val="28"/>
          <w:lang w:eastAsia="ru-RU"/>
        </w:rPr>
        <w:t xml:space="preserve">. 2. </w:t>
      </w:r>
      <w:r w:rsidRPr="00604D81">
        <w:rPr>
          <w:rFonts w:ascii="Times New Roman" w:eastAsia="Times New Roman" w:hAnsi="Times New Roman" w:cs="Times New Roman" w:hint="eastAsia"/>
          <w:kern w:val="0"/>
          <w:sz w:val="28"/>
          <w:szCs w:val="28"/>
          <w:lang w:eastAsia="ru-RU"/>
        </w:rPr>
        <w:t>Розрахунок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потреби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інвестиціях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з</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формування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роздрібної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торговельної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мережі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містам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районам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Харківської</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області…………</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206</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Л</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Програма</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розрахунку</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коливань</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інвестиційних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вкладеннях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w:t>
      </w:r>
      <w:r w:rsidRPr="00604D81">
        <w:rPr>
          <w:rFonts w:ascii="Times New Roman" w:eastAsia="Times New Roman" w:hAnsi="Times New Roman" w:cs="Times New Roman"/>
          <w:kern w:val="0"/>
          <w:sz w:val="28"/>
          <w:szCs w:val="28"/>
          <w:lang w:eastAsia="ru-RU"/>
        </w:rPr>
        <w:t>Alexexp</w:t>
      </w:r>
      <w:r w:rsidRPr="00604D81">
        <w:rPr>
          <w:rFonts w:ascii="Times New Roman" w:eastAsia="Times New Roman" w:hAnsi="Times New Roman" w:cs="Times New Roman" w:hint="eastAsia"/>
          <w:kern w:val="0"/>
          <w:sz w:val="28"/>
          <w:szCs w:val="28"/>
          <w:lang w:eastAsia="ru-RU"/>
        </w:rPr>
        <w:t>»</w:t>
      </w:r>
      <w:r w:rsidRPr="00604D81">
        <w:rPr>
          <w:rFonts w:ascii="Times New Roman" w:eastAsia="Times New Roman" w:hAnsi="Times New Roman" w:cs="Times New Roman"/>
          <w:kern w:val="0"/>
          <w:sz w:val="28"/>
          <w:szCs w:val="28"/>
          <w:lang w:eastAsia="ru-RU"/>
        </w:rPr>
        <w:t>......................................................................................</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kern w:val="0"/>
          <w:sz w:val="28"/>
          <w:szCs w:val="28"/>
          <w:lang w:eastAsia="ru-RU"/>
        </w:rPr>
        <w:t>207</w:t>
      </w:r>
    </w:p>
    <w:p w:rsidR="00604D81" w:rsidRPr="00604D81"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Додаток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М</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Документи</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про</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впровадження</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результатів</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дисертації………</w:t>
      </w:r>
      <w:r w:rsidRPr="00604D81">
        <w:rPr>
          <w:rFonts w:ascii="Times New Roman" w:eastAsia="Times New Roman" w:hAnsi="Times New Roman" w:cs="Times New Roman"/>
          <w:kern w:val="0"/>
          <w:sz w:val="28"/>
          <w:szCs w:val="28"/>
          <w:lang w:eastAsia="ru-RU"/>
        </w:rPr>
        <w:t>.. 209</w:t>
      </w:r>
    </w:p>
    <w:p w:rsidR="00011D40" w:rsidRDefault="00604D81" w:rsidP="00604D81">
      <w:pPr>
        <w:rPr>
          <w:rFonts w:ascii="Times New Roman" w:eastAsia="Times New Roman" w:hAnsi="Times New Roman" w:cs="Times New Roman"/>
          <w:kern w:val="0"/>
          <w:sz w:val="28"/>
          <w:szCs w:val="28"/>
          <w:lang w:eastAsia="ru-RU"/>
        </w:rPr>
      </w:pPr>
      <w:r w:rsidRPr="00604D81">
        <w:rPr>
          <w:rFonts w:ascii="Times New Roman" w:eastAsia="Times New Roman" w:hAnsi="Times New Roman" w:cs="Times New Roman" w:hint="eastAsia"/>
          <w:kern w:val="0"/>
          <w:sz w:val="28"/>
          <w:szCs w:val="28"/>
          <w:lang w:eastAsia="ru-RU"/>
        </w:rPr>
        <w:t>СПИСОК</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ВИКОРИСТАНИХ</w:t>
      </w:r>
      <w:r w:rsidRPr="00604D81">
        <w:rPr>
          <w:rFonts w:ascii="Times New Roman" w:eastAsia="Times New Roman" w:hAnsi="Times New Roman" w:cs="Times New Roman"/>
          <w:kern w:val="0"/>
          <w:sz w:val="28"/>
          <w:szCs w:val="28"/>
          <w:lang w:eastAsia="ru-RU"/>
        </w:rPr>
        <w:t xml:space="preserve"> </w:t>
      </w:r>
      <w:r w:rsidRPr="00604D81">
        <w:rPr>
          <w:rFonts w:ascii="Times New Roman" w:eastAsia="Times New Roman" w:hAnsi="Times New Roman" w:cs="Times New Roman" w:hint="eastAsia"/>
          <w:kern w:val="0"/>
          <w:sz w:val="28"/>
          <w:szCs w:val="28"/>
          <w:lang w:eastAsia="ru-RU"/>
        </w:rPr>
        <w:t>ДЖЕРЕЛ</w:t>
      </w:r>
      <w:r w:rsidRPr="00604D81">
        <w:rPr>
          <w:rFonts w:ascii="Times New Roman" w:eastAsia="Times New Roman" w:hAnsi="Times New Roman" w:cs="Times New Roman"/>
          <w:kern w:val="0"/>
          <w:sz w:val="28"/>
          <w:szCs w:val="28"/>
          <w:lang w:eastAsia="ru-RU"/>
        </w:rPr>
        <w:t xml:space="preserve"> ........................................................ 214</w:t>
      </w:r>
    </w:p>
    <w:p w:rsidR="00604D81" w:rsidRDefault="00604D81" w:rsidP="00604D81">
      <w:r>
        <w:rPr>
          <w:rFonts w:hint="eastAsia"/>
        </w:rPr>
        <w:t>ВИСНОВКИ</w:t>
      </w:r>
    </w:p>
    <w:p w:rsidR="00604D81" w:rsidRDefault="00604D81" w:rsidP="00604D81">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інвестиційного</w:t>
      </w:r>
      <w:r>
        <w:t></w:t>
      </w:r>
      <w:r>
        <w:rPr>
          <w:rFonts w:hint="eastAsia"/>
        </w:rPr>
        <w:t>забезпечення</w:t>
      </w:r>
      <w:r>
        <w:t></w:t>
      </w:r>
      <w:r>
        <w:rPr>
          <w:rFonts w:hint="eastAsia"/>
        </w:rPr>
        <w:t>формування</w:t>
      </w:r>
      <w:r>
        <w:t></w:t>
      </w:r>
      <w:r>
        <w:rPr>
          <w:rFonts w:hint="eastAsia"/>
        </w:rPr>
        <w:t>та</w:t>
      </w:r>
      <w:r>
        <w:t></w:t>
      </w:r>
      <w:r>
        <w:rPr>
          <w:rFonts w:hint="eastAsia"/>
        </w:rPr>
        <w:t>розвитку</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На</w:t>
      </w:r>
      <w:r>
        <w:t></w:t>
      </w:r>
      <w:r>
        <w:rPr>
          <w:rFonts w:hint="eastAsia"/>
        </w:rPr>
        <w:t>підставі</w:t>
      </w:r>
      <w:r>
        <w:t></w:t>
      </w:r>
      <w:r>
        <w:rPr>
          <w:rFonts w:hint="eastAsia"/>
        </w:rPr>
        <w:t>теоретичних</w:t>
      </w:r>
      <w:r>
        <w:t></w:t>
      </w:r>
      <w:r>
        <w:rPr>
          <w:rFonts w:hint="eastAsia"/>
        </w:rPr>
        <w:t>та</w:t>
      </w:r>
      <w:r>
        <w:t></w:t>
      </w:r>
      <w:r>
        <w:rPr>
          <w:rFonts w:hint="eastAsia"/>
        </w:rPr>
        <w:t>практичних</w:t>
      </w:r>
      <w:r>
        <w:t></w:t>
      </w:r>
      <w:r>
        <w:rPr>
          <w:rFonts w:hint="eastAsia"/>
        </w:rPr>
        <w:t>досліджень</w:t>
      </w:r>
      <w:r>
        <w:t></w:t>
      </w:r>
      <w:r>
        <w:rPr>
          <w:rFonts w:hint="eastAsia"/>
        </w:rPr>
        <w:t>проблем</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r>
        <w:rPr>
          <w:rFonts w:hint="eastAsia"/>
        </w:rPr>
        <w:t>роздрібної</w:t>
      </w:r>
      <w:r>
        <w:t></w:t>
      </w:r>
      <w:r>
        <w:rPr>
          <w:rFonts w:hint="eastAsia"/>
        </w:rPr>
        <w:t>торгівлі</w:t>
      </w:r>
      <w:r>
        <w:t></w:t>
      </w:r>
      <w:r>
        <w:rPr>
          <w:rFonts w:hint="eastAsia"/>
        </w:rPr>
        <w:t>науково</w:t>
      </w:r>
      <w:r>
        <w:t></w:t>
      </w:r>
      <w:r>
        <w:rPr>
          <w:rFonts w:hint="eastAsia"/>
        </w:rPr>
        <w:t>обґрунтовані</w:t>
      </w:r>
      <w:r>
        <w:t></w:t>
      </w:r>
      <w:r>
        <w:rPr>
          <w:rFonts w:hint="eastAsia"/>
        </w:rPr>
        <w:t>та</w:t>
      </w:r>
      <w:r>
        <w:t></w:t>
      </w:r>
      <w:r>
        <w:rPr>
          <w:rFonts w:hint="eastAsia"/>
        </w:rPr>
        <w:t>запропоновані</w:t>
      </w:r>
      <w:r>
        <w:t></w:t>
      </w:r>
      <w:r>
        <w:rPr>
          <w:rFonts w:hint="eastAsia"/>
        </w:rPr>
        <w:t>до</w:t>
      </w:r>
      <w:r>
        <w:t></w:t>
      </w:r>
      <w:r>
        <w:rPr>
          <w:rFonts w:hint="eastAsia"/>
        </w:rPr>
        <w:t>впровадження</w:t>
      </w:r>
      <w:r>
        <w:t></w:t>
      </w:r>
      <w:r>
        <w:rPr>
          <w:rFonts w:hint="eastAsia"/>
        </w:rPr>
        <w:t>такі</w:t>
      </w:r>
      <w:r>
        <w:t></w:t>
      </w:r>
      <w:r>
        <w:rPr>
          <w:rFonts w:hint="eastAsia"/>
        </w:rPr>
        <w:t>висновки</w:t>
      </w:r>
      <w:r>
        <w:t></w:t>
      </w:r>
    </w:p>
    <w:p w:rsidR="00604D81" w:rsidRDefault="00604D81" w:rsidP="00604D81">
      <w:r>
        <w:t></w:t>
      </w:r>
      <w:r>
        <w:t></w:t>
      </w:r>
      <w:r>
        <w:t></w:t>
      </w:r>
      <w:r>
        <w:rPr>
          <w:rFonts w:hint="eastAsia"/>
        </w:rPr>
        <w:t>Запропоновано</w:t>
      </w:r>
      <w:r>
        <w:t></w:t>
      </w:r>
      <w:r>
        <w:rPr>
          <w:rFonts w:hint="eastAsia"/>
        </w:rPr>
        <w:t>розглядати</w:t>
      </w:r>
      <w:r>
        <w:t></w:t>
      </w:r>
      <w:r>
        <w:rPr>
          <w:rFonts w:hint="eastAsia"/>
        </w:rPr>
        <w:t>роздрібну</w:t>
      </w:r>
      <w:r>
        <w:t></w:t>
      </w:r>
      <w:r>
        <w:rPr>
          <w:rFonts w:hint="eastAsia"/>
        </w:rPr>
        <w:t>торговельну</w:t>
      </w:r>
      <w:r>
        <w:t></w:t>
      </w:r>
      <w:r>
        <w:rPr>
          <w:rFonts w:hint="eastAsia"/>
        </w:rPr>
        <w:t>мережу</w:t>
      </w:r>
      <w:r>
        <w:t></w:t>
      </w:r>
      <w:r>
        <w:rPr>
          <w:rFonts w:hint="eastAsia"/>
        </w:rPr>
        <w:t>як</w:t>
      </w:r>
      <w:r>
        <w:t></w:t>
      </w:r>
      <w:r>
        <w:rPr>
          <w:rFonts w:hint="eastAsia"/>
        </w:rPr>
        <w:t>складну</w:t>
      </w:r>
      <w:r>
        <w:t></w:t>
      </w:r>
      <w:r>
        <w:rPr>
          <w:rFonts w:hint="eastAsia"/>
        </w:rPr>
        <w:t>територіально</w:t>
      </w:r>
      <w:r>
        <w:t></w:t>
      </w:r>
      <w:r>
        <w:rPr>
          <w:rFonts w:hint="eastAsia"/>
        </w:rPr>
        <w:t>галузеву</w:t>
      </w:r>
      <w:r>
        <w:t></w:t>
      </w:r>
      <w:r>
        <w:rPr>
          <w:rFonts w:hint="eastAsia"/>
        </w:rPr>
        <w:t>систему</w:t>
      </w:r>
      <w:r>
        <w:t></w:t>
      </w:r>
      <w:r>
        <w:t></w:t>
      </w:r>
      <w:r>
        <w:rPr>
          <w:rFonts w:hint="eastAsia"/>
        </w:rPr>
        <w:t>що</w:t>
      </w:r>
      <w:r>
        <w:t></w:t>
      </w:r>
      <w:r>
        <w:rPr>
          <w:rFonts w:hint="eastAsia"/>
        </w:rPr>
        <w:t>призначена</w:t>
      </w:r>
      <w:r>
        <w:t></w:t>
      </w:r>
      <w:r>
        <w:rPr>
          <w:rFonts w:hint="eastAsia"/>
        </w:rPr>
        <w:t>для</w:t>
      </w:r>
      <w:r>
        <w:t></w:t>
      </w:r>
      <w:r>
        <w:rPr>
          <w:rFonts w:hint="eastAsia"/>
        </w:rPr>
        <w:t>вирішення</w:t>
      </w:r>
      <w:r>
        <w:t></w:t>
      </w:r>
      <w:r>
        <w:rPr>
          <w:rFonts w:hint="eastAsia"/>
        </w:rPr>
        <w:t>конкретних</w:t>
      </w:r>
      <w:r>
        <w:t></w:t>
      </w:r>
      <w:r>
        <w:rPr>
          <w:rFonts w:hint="eastAsia"/>
        </w:rPr>
        <w:t>завдань</w:t>
      </w:r>
      <w:r>
        <w:t></w:t>
      </w:r>
      <w:r>
        <w:rPr>
          <w:rFonts w:hint="eastAsia"/>
        </w:rPr>
        <w:t>забезпечення</w:t>
      </w:r>
      <w:r>
        <w:t></w:t>
      </w:r>
      <w:r>
        <w:rPr>
          <w:rFonts w:hint="eastAsia"/>
        </w:rPr>
        <w:t>попиту</w:t>
      </w:r>
      <w:r>
        <w:t></w:t>
      </w:r>
      <w:r>
        <w:rPr>
          <w:rFonts w:hint="eastAsia"/>
        </w:rPr>
        <w:t>споживачів</w:t>
      </w:r>
      <w:r>
        <w:t></w:t>
      </w:r>
      <w:r>
        <w:rPr>
          <w:rFonts w:hint="eastAsia"/>
        </w:rPr>
        <w:t>і</w:t>
      </w:r>
      <w:r>
        <w:t></w:t>
      </w:r>
      <w:r>
        <w:rPr>
          <w:rFonts w:hint="eastAsia"/>
        </w:rPr>
        <w:t>виконує</w:t>
      </w:r>
      <w:r>
        <w:t></w:t>
      </w:r>
      <w:r>
        <w:rPr>
          <w:rFonts w:hint="eastAsia"/>
        </w:rPr>
        <w:t>різні</w:t>
      </w:r>
      <w:r>
        <w:t></w:t>
      </w:r>
      <w:r>
        <w:rPr>
          <w:rFonts w:hint="eastAsia"/>
        </w:rPr>
        <w:t>за</w:t>
      </w:r>
      <w:r>
        <w:t></w:t>
      </w:r>
      <w:r>
        <w:rPr>
          <w:rFonts w:hint="eastAsia"/>
        </w:rPr>
        <w:t>якісним</w:t>
      </w:r>
      <w:r>
        <w:t></w:t>
      </w:r>
      <w:r>
        <w:rPr>
          <w:rFonts w:hint="eastAsia"/>
        </w:rPr>
        <w:t>і</w:t>
      </w:r>
      <w:r>
        <w:t></w:t>
      </w:r>
      <w:r>
        <w:rPr>
          <w:rFonts w:hint="eastAsia"/>
        </w:rPr>
        <w:t>кількісним</w:t>
      </w:r>
      <w:r>
        <w:t></w:t>
      </w:r>
      <w:r>
        <w:rPr>
          <w:rFonts w:hint="eastAsia"/>
        </w:rPr>
        <w:t>змістом</w:t>
      </w:r>
      <w:r>
        <w:t></w:t>
      </w:r>
      <w:r>
        <w:rPr>
          <w:rFonts w:hint="eastAsia"/>
        </w:rPr>
        <w:t>функції</w:t>
      </w:r>
      <w:r>
        <w:t></w:t>
      </w:r>
      <w:r>
        <w:rPr>
          <w:rFonts w:hint="eastAsia"/>
        </w:rPr>
        <w:t>торговельного</w:t>
      </w:r>
      <w:r>
        <w:t></w:t>
      </w:r>
      <w:r>
        <w:rPr>
          <w:rFonts w:hint="eastAsia"/>
        </w:rPr>
        <w:t>обслуговування</w:t>
      </w:r>
      <w:r>
        <w:t></w:t>
      </w:r>
      <w:r>
        <w:t></w:t>
      </w:r>
      <w:r>
        <w:rPr>
          <w:rFonts w:hint="eastAsia"/>
        </w:rPr>
        <w:t>пріоритетність</w:t>
      </w:r>
      <w:r>
        <w:t></w:t>
      </w:r>
      <w:r>
        <w:rPr>
          <w:rFonts w:hint="eastAsia"/>
        </w:rPr>
        <w:t>яких</w:t>
      </w:r>
      <w:r>
        <w:t></w:t>
      </w:r>
      <w:r>
        <w:rPr>
          <w:rFonts w:hint="eastAsia"/>
        </w:rPr>
        <w:t>визначається</w:t>
      </w:r>
      <w:r>
        <w:t></w:t>
      </w:r>
      <w:r>
        <w:rPr>
          <w:rFonts w:hint="eastAsia"/>
        </w:rPr>
        <w:t>економічними</w:t>
      </w:r>
      <w:r>
        <w:t></w:t>
      </w:r>
      <w:r>
        <w:t></w:t>
      </w:r>
      <w:r>
        <w:rPr>
          <w:rFonts w:hint="eastAsia"/>
        </w:rPr>
        <w:t>соціальними</w:t>
      </w:r>
      <w:r>
        <w:t></w:t>
      </w:r>
      <w:r>
        <w:t></w:t>
      </w:r>
      <w:r>
        <w:rPr>
          <w:rFonts w:hint="eastAsia"/>
        </w:rPr>
        <w:t>демографічними</w:t>
      </w:r>
      <w:r>
        <w:t></w:t>
      </w:r>
      <w:r>
        <w:rPr>
          <w:rFonts w:hint="eastAsia"/>
        </w:rPr>
        <w:t>та</w:t>
      </w:r>
      <w:r>
        <w:t></w:t>
      </w:r>
      <w:r>
        <w:rPr>
          <w:rFonts w:hint="eastAsia"/>
        </w:rPr>
        <w:t>іншими</w:t>
      </w:r>
      <w:r>
        <w:t></w:t>
      </w:r>
      <w:r>
        <w:rPr>
          <w:rFonts w:hint="eastAsia"/>
        </w:rPr>
        <w:t>факторами</w:t>
      </w:r>
      <w:r>
        <w:t></w:t>
      </w:r>
      <w:r>
        <w:t></w:t>
      </w:r>
      <w:r>
        <w:rPr>
          <w:rFonts w:hint="eastAsia"/>
        </w:rPr>
        <w:t>Торговельна</w:t>
      </w:r>
      <w:r>
        <w:t></w:t>
      </w:r>
      <w:r>
        <w:rPr>
          <w:rFonts w:hint="eastAsia"/>
        </w:rPr>
        <w:t>мережа</w:t>
      </w:r>
      <w:r>
        <w:t></w:t>
      </w:r>
      <w:r>
        <w:rPr>
          <w:rFonts w:hint="eastAsia"/>
        </w:rPr>
        <w:t>формується</w:t>
      </w:r>
      <w:r>
        <w:t></w:t>
      </w:r>
      <w:r>
        <w:rPr>
          <w:rFonts w:hint="eastAsia"/>
        </w:rPr>
        <w:t>за</w:t>
      </w:r>
      <w:r>
        <w:t></w:t>
      </w:r>
      <w:r>
        <w:rPr>
          <w:rFonts w:hint="eastAsia"/>
        </w:rPr>
        <w:t>територіальною</w:t>
      </w:r>
      <w:r>
        <w:t></w:t>
      </w:r>
      <w:r>
        <w:rPr>
          <w:rFonts w:hint="eastAsia"/>
        </w:rPr>
        <w:t>або</w:t>
      </w:r>
      <w:r>
        <w:t></w:t>
      </w:r>
      <w:r>
        <w:rPr>
          <w:rFonts w:hint="eastAsia"/>
        </w:rPr>
        <w:t>корпоративною</w:t>
      </w:r>
      <w:r>
        <w:t></w:t>
      </w:r>
      <w:r>
        <w:rPr>
          <w:rFonts w:hint="eastAsia"/>
        </w:rPr>
        <w:t>ознакою</w:t>
      </w:r>
      <w:r>
        <w:t></w:t>
      </w:r>
      <w:r>
        <w:rPr>
          <w:rFonts w:hint="eastAsia"/>
        </w:rPr>
        <w:t>і</w:t>
      </w:r>
      <w:r>
        <w:t></w:t>
      </w:r>
      <w:r>
        <w:rPr>
          <w:rFonts w:hint="eastAsia"/>
        </w:rPr>
        <w:t>виступає</w:t>
      </w:r>
      <w:r>
        <w:t></w:t>
      </w:r>
      <w:r>
        <w:rPr>
          <w:rFonts w:hint="eastAsia"/>
        </w:rPr>
        <w:t>самостійним</w:t>
      </w:r>
      <w:r>
        <w:t></w:t>
      </w:r>
      <w:r>
        <w:rPr>
          <w:rFonts w:hint="eastAsia"/>
        </w:rPr>
        <w:t>об’єктом</w:t>
      </w:r>
      <w:r>
        <w:t></w:t>
      </w:r>
      <w:r>
        <w:rPr>
          <w:rFonts w:hint="eastAsia"/>
        </w:rPr>
        <w:t>інвестування</w:t>
      </w:r>
      <w:r>
        <w:t></w:t>
      </w:r>
      <w:r>
        <w:t></w:t>
      </w:r>
      <w:r>
        <w:rPr>
          <w:rFonts w:hint="eastAsia"/>
        </w:rPr>
        <w:t>створює</w:t>
      </w:r>
      <w:r>
        <w:t></w:t>
      </w:r>
      <w:r>
        <w:rPr>
          <w:rFonts w:hint="eastAsia"/>
        </w:rPr>
        <w:t>відповідну</w:t>
      </w:r>
      <w:r>
        <w:t></w:t>
      </w:r>
      <w:r>
        <w:rPr>
          <w:rFonts w:hint="eastAsia"/>
        </w:rPr>
        <w:t>інфраструктуру</w:t>
      </w:r>
      <w:r>
        <w:t></w:t>
      </w:r>
      <w:r>
        <w:rPr>
          <w:rFonts w:hint="eastAsia"/>
        </w:rPr>
        <w:t>для</w:t>
      </w:r>
      <w:r>
        <w:t></w:t>
      </w:r>
      <w:r>
        <w:rPr>
          <w:rFonts w:hint="eastAsia"/>
        </w:rPr>
        <w:t>забезпечення</w:t>
      </w:r>
      <w:r>
        <w:t></w:t>
      </w:r>
      <w:r>
        <w:rPr>
          <w:rFonts w:hint="eastAsia"/>
        </w:rPr>
        <w:t>виконання</w:t>
      </w:r>
      <w:r>
        <w:t></w:t>
      </w:r>
      <w:r>
        <w:rPr>
          <w:rFonts w:hint="eastAsia"/>
        </w:rPr>
        <w:t>своїх</w:t>
      </w:r>
      <w:r>
        <w:t></w:t>
      </w:r>
      <w:r>
        <w:rPr>
          <w:rFonts w:hint="eastAsia"/>
        </w:rPr>
        <w:t>функцій</w:t>
      </w:r>
      <w:r>
        <w:t></w:t>
      </w:r>
      <w:r>
        <w:rPr>
          <w:rFonts w:hint="eastAsia"/>
        </w:rPr>
        <w:t>з</w:t>
      </w:r>
      <w:r>
        <w:t></w:t>
      </w:r>
      <w:r>
        <w:rPr>
          <w:rFonts w:hint="eastAsia"/>
        </w:rPr>
        <w:t>отриманням</w:t>
      </w:r>
      <w:r>
        <w:t></w:t>
      </w:r>
      <w:r>
        <w:rPr>
          <w:rFonts w:hint="eastAsia"/>
        </w:rPr>
        <w:t>соціально</w:t>
      </w:r>
      <w:r>
        <w:t></w:t>
      </w:r>
      <w:r>
        <w:rPr>
          <w:rFonts w:hint="eastAsia"/>
        </w:rPr>
        <w:t>економічного</w:t>
      </w:r>
      <w:r>
        <w:t></w:t>
      </w:r>
      <w:r>
        <w:rPr>
          <w:rFonts w:hint="eastAsia"/>
        </w:rPr>
        <w:t>синергетичного</w:t>
      </w:r>
      <w:r>
        <w:t></w:t>
      </w:r>
      <w:r>
        <w:rPr>
          <w:rFonts w:hint="eastAsia"/>
        </w:rPr>
        <w:t>ефекту</w:t>
      </w:r>
      <w:r>
        <w:t></w:t>
      </w:r>
    </w:p>
    <w:p w:rsidR="00604D81" w:rsidRDefault="00604D81" w:rsidP="00604D81">
      <w:r>
        <w:t></w:t>
      </w:r>
      <w:r>
        <w:t></w:t>
      </w:r>
      <w:r>
        <w:t></w:t>
      </w:r>
      <w:r>
        <w:rPr>
          <w:rFonts w:hint="eastAsia"/>
        </w:rPr>
        <w:t>Визначено</w:t>
      </w:r>
      <w:r>
        <w:t></w:t>
      </w:r>
      <w:r>
        <w:rPr>
          <w:rFonts w:hint="eastAsia"/>
        </w:rPr>
        <w:t>сутність</w:t>
      </w:r>
      <w:r>
        <w:t></w:t>
      </w:r>
      <w:r>
        <w:rPr>
          <w:rFonts w:hint="eastAsia"/>
        </w:rPr>
        <w:t>поняття</w:t>
      </w:r>
      <w:r>
        <w:t></w:t>
      </w:r>
      <w:r>
        <w:t></w:t>
      </w:r>
      <w:r>
        <w:rPr>
          <w:rFonts w:hint="eastAsia"/>
        </w:rPr>
        <w:t>інвестиційна</w:t>
      </w:r>
      <w:r>
        <w:t></w:t>
      </w:r>
      <w:r>
        <w:rPr>
          <w:rFonts w:hint="eastAsia"/>
        </w:rPr>
        <w:t>прива</w:t>
      </w:r>
      <w:r>
        <w:rPr>
          <w:rFonts w:hint="eastAsia"/>
        </w:rPr>
        <w:lastRenderedPageBreak/>
        <w:t>бливість</w:t>
      </w:r>
      <w:r>
        <w:t></w:t>
      </w:r>
      <w:r>
        <w:rPr>
          <w:rFonts w:hint="eastAsia"/>
        </w:rPr>
        <w:t>локальної</w:t>
      </w:r>
      <w:r>
        <w:t></w:t>
      </w:r>
      <w:r>
        <w:rPr>
          <w:rFonts w:hint="eastAsia"/>
        </w:rPr>
        <w:t>торговельної</w:t>
      </w:r>
      <w:r>
        <w:t></w:t>
      </w:r>
      <w:r>
        <w:rPr>
          <w:rFonts w:hint="eastAsia"/>
        </w:rPr>
        <w:t>мережі</w:t>
      </w:r>
      <w:r>
        <w:t></w:t>
      </w:r>
      <w:r>
        <w:t></w:t>
      </w:r>
      <w:r>
        <w:rPr>
          <w:rFonts w:hint="eastAsia"/>
        </w:rPr>
        <w:t>як</w:t>
      </w:r>
      <w:r>
        <w:t></w:t>
      </w:r>
      <w:r>
        <w:rPr>
          <w:rFonts w:hint="eastAsia"/>
        </w:rPr>
        <w:t>сукупності</w:t>
      </w:r>
      <w:r>
        <w:t></w:t>
      </w:r>
      <w:r>
        <w:rPr>
          <w:rFonts w:hint="eastAsia"/>
        </w:rPr>
        <w:t>соціально</w:t>
      </w:r>
      <w:r>
        <w:t></w:t>
      </w:r>
      <w:r>
        <w:rPr>
          <w:rFonts w:hint="eastAsia"/>
        </w:rPr>
        <w:t>економічних</w:t>
      </w:r>
      <w:r>
        <w:t></w:t>
      </w:r>
      <w:r>
        <w:rPr>
          <w:rFonts w:hint="eastAsia"/>
        </w:rPr>
        <w:t>характеристик</w:t>
      </w:r>
      <w:r>
        <w:t></w:t>
      </w:r>
      <w:r>
        <w:rPr>
          <w:rFonts w:hint="eastAsia"/>
        </w:rPr>
        <w:t>діяльності</w:t>
      </w:r>
      <w:r>
        <w:t></w:t>
      </w:r>
      <w:r>
        <w:rPr>
          <w:rFonts w:hint="eastAsia"/>
        </w:rPr>
        <w:t>торговельних</w:t>
      </w:r>
      <w:r>
        <w:t></w:t>
      </w:r>
      <w:r>
        <w:rPr>
          <w:rFonts w:hint="eastAsia"/>
        </w:rPr>
        <w:t>підприємств</w:t>
      </w:r>
      <w:r>
        <w:t></w:t>
      </w:r>
      <w:r>
        <w:rPr>
          <w:rFonts w:hint="eastAsia"/>
        </w:rPr>
        <w:t>певної</w:t>
      </w:r>
      <w:r>
        <w:t></w:t>
      </w:r>
      <w:r>
        <w:rPr>
          <w:rFonts w:hint="eastAsia"/>
        </w:rPr>
        <w:t>території</w:t>
      </w:r>
      <w:r>
        <w:t></w:t>
      </w:r>
      <w:r>
        <w:rPr>
          <w:rFonts w:hint="eastAsia"/>
        </w:rPr>
        <w:t>на</w:t>
      </w:r>
      <w:r>
        <w:t></w:t>
      </w:r>
      <w:r>
        <w:rPr>
          <w:rFonts w:hint="eastAsia"/>
        </w:rPr>
        <w:t>основі</w:t>
      </w:r>
      <w:r>
        <w:t></w:t>
      </w:r>
      <w:r>
        <w:rPr>
          <w:rFonts w:hint="eastAsia"/>
        </w:rPr>
        <w:t>відповідності</w:t>
      </w:r>
      <w:r>
        <w:t></w:t>
      </w:r>
      <w:r>
        <w:rPr>
          <w:rFonts w:hint="eastAsia"/>
        </w:rPr>
        <w:t>вимогам</w:t>
      </w:r>
      <w:r>
        <w:t></w:t>
      </w:r>
      <w:r>
        <w:rPr>
          <w:rFonts w:hint="eastAsia"/>
        </w:rPr>
        <w:t>споживача</w:t>
      </w:r>
      <w:r>
        <w:t></w:t>
      </w:r>
      <w:r>
        <w:rPr>
          <w:rFonts w:hint="eastAsia"/>
        </w:rPr>
        <w:t>й</w:t>
      </w:r>
      <w:r>
        <w:t></w:t>
      </w:r>
      <w:r>
        <w:rPr>
          <w:rFonts w:hint="eastAsia"/>
        </w:rPr>
        <w:t>інвестора</w:t>
      </w:r>
      <w:r>
        <w:t></w:t>
      </w:r>
      <w:r>
        <w:t></w:t>
      </w:r>
      <w:r>
        <w:rPr>
          <w:rFonts w:hint="eastAsia"/>
        </w:rPr>
        <w:t>а</w:t>
      </w:r>
      <w:r>
        <w:t></w:t>
      </w:r>
      <w:r>
        <w:rPr>
          <w:rFonts w:hint="eastAsia"/>
        </w:rPr>
        <w:t>також</w:t>
      </w:r>
      <w:r>
        <w:t></w:t>
      </w:r>
      <w:r>
        <w:rPr>
          <w:rFonts w:hint="eastAsia"/>
        </w:rPr>
        <w:t>досягнення</w:t>
      </w:r>
      <w:r>
        <w:t></w:t>
      </w:r>
      <w:r>
        <w:rPr>
          <w:rFonts w:hint="eastAsia"/>
        </w:rPr>
        <w:t>ефекту</w:t>
      </w:r>
      <w:r>
        <w:t></w:t>
      </w:r>
      <w:r>
        <w:rPr>
          <w:rFonts w:hint="eastAsia"/>
        </w:rPr>
        <w:t>від</w:t>
      </w:r>
      <w:r>
        <w:t></w:t>
      </w:r>
      <w:r>
        <w:rPr>
          <w:rFonts w:hint="eastAsia"/>
        </w:rPr>
        <w:t>купівлі</w:t>
      </w:r>
      <w:r>
        <w:t></w:t>
      </w:r>
      <w:r>
        <w:rPr>
          <w:rFonts w:hint="eastAsia"/>
        </w:rPr>
        <w:t>товару</w:t>
      </w:r>
      <w:r>
        <w:t></w:t>
      </w:r>
      <w:r>
        <w:rPr>
          <w:rFonts w:hint="eastAsia"/>
        </w:rPr>
        <w:t>і</w:t>
      </w:r>
      <w:r>
        <w:t></w:t>
      </w:r>
      <w:r>
        <w:rPr>
          <w:rFonts w:hint="eastAsia"/>
        </w:rPr>
        <w:t>вкладень</w:t>
      </w:r>
      <w:r>
        <w:t></w:t>
      </w:r>
      <w:r>
        <w:rPr>
          <w:rFonts w:hint="eastAsia"/>
        </w:rPr>
        <w:t>інвестицій</w:t>
      </w:r>
      <w:r>
        <w:t></w:t>
      </w:r>
      <w:r>
        <w:rPr>
          <w:rFonts w:hint="eastAsia"/>
        </w:rPr>
        <w:t>і</w:t>
      </w:r>
      <w:r>
        <w:t></w:t>
      </w:r>
      <w:r>
        <w:rPr>
          <w:rFonts w:hint="eastAsia"/>
        </w:rPr>
        <w:t>включає</w:t>
      </w:r>
      <w:r>
        <w:t></w:t>
      </w:r>
      <w:r>
        <w:rPr>
          <w:rFonts w:hint="eastAsia"/>
        </w:rPr>
        <w:t>три</w:t>
      </w:r>
      <w:r>
        <w:t></w:t>
      </w:r>
      <w:r>
        <w:rPr>
          <w:rFonts w:hint="eastAsia"/>
        </w:rPr>
        <w:t>основні</w:t>
      </w:r>
      <w:r>
        <w:t></w:t>
      </w:r>
      <w:r>
        <w:rPr>
          <w:rFonts w:hint="eastAsia"/>
        </w:rPr>
        <w:t>складові</w:t>
      </w:r>
      <w:r>
        <w:t></w:t>
      </w:r>
      <w:r>
        <w:rPr>
          <w:rFonts w:hint="eastAsia"/>
        </w:rPr>
        <w:t>елементи</w:t>
      </w:r>
      <w:r>
        <w:t></w:t>
      </w:r>
      <w:r>
        <w:t></w:t>
      </w:r>
      <w:r>
        <w:rPr>
          <w:rFonts w:hint="eastAsia"/>
        </w:rPr>
        <w:t>територіальну</w:t>
      </w:r>
      <w:r>
        <w:t></w:t>
      </w:r>
      <w:r>
        <w:t></w:t>
      </w:r>
      <w:r>
        <w:rPr>
          <w:rFonts w:hint="eastAsia"/>
        </w:rPr>
        <w:t>галузеву</w:t>
      </w:r>
      <w:r>
        <w:t></w:t>
      </w:r>
      <w:r>
        <w:rPr>
          <w:rFonts w:hint="eastAsia"/>
        </w:rPr>
        <w:t>та</w:t>
      </w:r>
      <w:r>
        <w:t></w:t>
      </w:r>
      <w:r>
        <w:rPr>
          <w:rFonts w:hint="eastAsia"/>
        </w:rPr>
        <w:t>об’єктову</w:t>
      </w:r>
      <w:r>
        <w:t></w:t>
      </w:r>
      <w:r>
        <w:rPr>
          <w:rFonts w:hint="eastAsia"/>
        </w:rPr>
        <w:t>привабливість</w:t>
      </w:r>
      <w:r>
        <w:t></w:t>
      </w:r>
      <w:r>
        <w:rPr>
          <w:rFonts w:hint="eastAsia"/>
        </w:rPr>
        <w:t>торговельних</w:t>
      </w:r>
      <w:r>
        <w:t></w:t>
      </w:r>
      <w:r>
        <w:rPr>
          <w:rFonts w:hint="eastAsia"/>
        </w:rPr>
        <w:t>одиниць</w:t>
      </w:r>
      <w:r>
        <w:t></w:t>
      </w:r>
    </w:p>
    <w:p w:rsidR="00604D81" w:rsidRDefault="00604D81" w:rsidP="00604D81">
      <w:r>
        <w:t></w:t>
      </w:r>
      <w:r>
        <w:t></w:t>
      </w:r>
      <w:r>
        <w:t></w:t>
      </w:r>
      <w:r>
        <w:rPr>
          <w:rFonts w:hint="eastAsia"/>
        </w:rPr>
        <w:t>Сформовано</w:t>
      </w:r>
      <w:r>
        <w:t></w:t>
      </w:r>
      <w:r>
        <w:rPr>
          <w:rFonts w:hint="eastAsia"/>
        </w:rPr>
        <w:t>схему</w:t>
      </w:r>
      <w:r>
        <w:t></w:t>
      </w:r>
      <w:r>
        <w:rPr>
          <w:rFonts w:hint="eastAsia"/>
        </w:rPr>
        <w:t>регулювання</w:t>
      </w:r>
      <w:r>
        <w:t></w:t>
      </w:r>
      <w:r>
        <w:rPr>
          <w:rFonts w:hint="eastAsia"/>
        </w:rPr>
        <w:t>інвестиційного</w:t>
      </w:r>
      <w:r>
        <w:t></w:t>
      </w:r>
      <w:r>
        <w:rPr>
          <w:rFonts w:hint="eastAsia"/>
        </w:rPr>
        <w:t>забезпечення</w:t>
      </w:r>
      <w:r>
        <w:t></w:t>
      </w:r>
      <w:r>
        <w:rPr>
          <w:rFonts w:hint="eastAsia"/>
        </w:rPr>
        <w:t>формування</w:t>
      </w:r>
      <w:r>
        <w:t></w:t>
      </w:r>
      <w:r>
        <w:rPr>
          <w:rFonts w:hint="eastAsia"/>
        </w:rPr>
        <w:t>та</w:t>
      </w:r>
      <w:r>
        <w:t></w:t>
      </w:r>
      <w:r>
        <w:rPr>
          <w:rFonts w:hint="eastAsia"/>
        </w:rPr>
        <w:t>розвитку</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З</w:t>
      </w:r>
      <w:r>
        <w:t></w:t>
      </w:r>
      <w:r>
        <w:rPr>
          <w:rFonts w:hint="eastAsia"/>
        </w:rPr>
        <w:t>метою</w:t>
      </w:r>
      <w:r>
        <w:t></w:t>
      </w:r>
      <w:r>
        <w:rPr>
          <w:rFonts w:hint="eastAsia"/>
        </w:rPr>
        <w:t>реалізації</w:t>
      </w:r>
      <w:r>
        <w:t></w:t>
      </w:r>
      <w:r>
        <w:rPr>
          <w:rFonts w:hint="eastAsia"/>
        </w:rPr>
        <w:t>завдань</w:t>
      </w:r>
      <w:r>
        <w:t></w:t>
      </w:r>
      <w:r>
        <w:rPr>
          <w:rFonts w:hint="eastAsia"/>
        </w:rPr>
        <w:t>розвитку</w:t>
      </w:r>
      <w:r>
        <w:t></w:t>
      </w:r>
      <w:r>
        <w:rPr>
          <w:rFonts w:hint="eastAsia"/>
        </w:rPr>
        <w:t>торгівлі</w:t>
      </w:r>
      <w:r>
        <w:t></w:t>
      </w:r>
      <w:r>
        <w:rPr>
          <w:rFonts w:hint="eastAsia"/>
        </w:rPr>
        <w:t>розроблено</w:t>
      </w:r>
      <w:r>
        <w:t></w:t>
      </w:r>
      <w:r>
        <w:rPr>
          <w:rFonts w:hint="eastAsia"/>
        </w:rPr>
        <w:t>функції</w:t>
      </w:r>
      <w:r>
        <w:t></w:t>
      </w:r>
      <w:r>
        <w:rPr>
          <w:rFonts w:hint="eastAsia"/>
        </w:rPr>
        <w:t>територіально</w:t>
      </w:r>
      <w:r>
        <w:t></w:t>
      </w:r>
      <w:r>
        <w:rPr>
          <w:rFonts w:hint="eastAsia"/>
        </w:rPr>
        <w:t>галузевого</w:t>
      </w:r>
      <w:r>
        <w:t></w:t>
      </w:r>
      <w:r>
        <w:rPr>
          <w:rFonts w:hint="eastAsia"/>
        </w:rPr>
        <w:t>агентства</w:t>
      </w:r>
      <w:r>
        <w:t></w:t>
      </w:r>
      <w:r>
        <w:rPr>
          <w:rFonts w:hint="eastAsia"/>
        </w:rPr>
        <w:t>інвестицій</w:t>
      </w:r>
      <w:r>
        <w:t></w:t>
      </w:r>
      <w:r>
        <w:rPr>
          <w:rFonts w:hint="eastAsia"/>
        </w:rPr>
        <w:t>як</w:t>
      </w:r>
      <w:r>
        <w:t></w:t>
      </w:r>
      <w:r>
        <w:rPr>
          <w:rFonts w:hint="eastAsia"/>
        </w:rPr>
        <w:t>органу</w:t>
      </w:r>
      <w:r>
        <w:t></w:t>
      </w:r>
      <w:r>
        <w:rPr>
          <w:rFonts w:hint="eastAsia"/>
        </w:rPr>
        <w:t>дослідження</w:t>
      </w:r>
      <w:r>
        <w:t></w:t>
      </w:r>
      <w:r>
        <w:t></w:t>
      </w:r>
      <w:r>
        <w:rPr>
          <w:rFonts w:hint="eastAsia"/>
        </w:rPr>
        <w:t>формування</w:t>
      </w:r>
      <w:r>
        <w:t></w:t>
      </w:r>
      <w:r>
        <w:rPr>
          <w:rFonts w:hint="eastAsia"/>
        </w:rPr>
        <w:t>потреб</w:t>
      </w:r>
      <w:r>
        <w:t></w:t>
      </w:r>
      <w:r>
        <w:t></w:t>
      </w:r>
      <w:r>
        <w:rPr>
          <w:rFonts w:hint="eastAsia"/>
        </w:rPr>
        <w:t>експертизи</w:t>
      </w:r>
      <w:r>
        <w:t></w:t>
      </w:r>
      <w:r>
        <w:rPr>
          <w:rFonts w:hint="eastAsia"/>
        </w:rPr>
        <w:t>проектів</w:t>
      </w:r>
      <w:r>
        <w:t></w:t>
      </w:r>
      <w:r>
        <w:rPr>
          <w:rFonts w:hint="eastAsia"/>
        </w:rPr>
        <w:t>та</w:t>
      </w:r>
      <w:r>
        <w:t></w:t>
      </w:r>
      <w:r>
        <w:rPr>
          <w:rFonts w:hint="eastAsia"/>
        </w:rPr>
        <w:t>моніторингу</w:t>
      </w:r>
      <w:r>
        <w:t></w:t>
      </w:r>
      <w:r>
        <w:rPr>
          <w:rFonts w:hint="eastAsia"/>
        </w:rPr>
        <w:t>реалізації</w:t>
      </w:r>
      <w:r>
        <w:t></w:t>
      </w:r>
      <w:r>
        <w:rPr>
          <w:rFonts w:hint="eastAsia"/>
        </w:rPr>
        <w:t>пріоритетних</w:t>
      </w:r>
      <w:r>
        <w:t></w:t>
      </w:r>
      <w:r>
        <w:rPr>
          <w:rFonts w:hint="eastAsia"/>
        </w:rPr>
        <w:t>інвестиційних</w:t>
      </w:r>
      <w:r>
        <w:t></w:t>
      </w:r>
      <w:r>
        <w:rPr>
          <w:rFonts w:hint="eastAsia"/>
        </w:rPr>
        <w:t>проектів</w:t>
      </w:r>
      <w:r>
        <w:t></w:t>
      </w:r>
      <w:r>
        <w:rPr>
          <w:rFonts w:hint="eastAsia"/>
        </w:rPr>
        <w:t>розвитку</w:t>
      </w:r>
      <w:r>
        <w:t></w:t>
      </w:r>
      <w:r>
        <w:rPr>
          <w:rFonts w:hint="eastAsia"/>
        </w:rPr>
        <w:t>роздрібної</w:t>
      </w:r>
      <w:r>
        <w:t></w:t>
      </w:r>
      <w:r>
        <w:rPr>
          <w:rFonts w:hint="eastAsia"/>
        </w:rPr>
        <w:t>торговельної</w:t>
      </w:r>
      <w:r>
        <w:t></w:t>
      </w:r>
      <w:r>
        <w:rPr>
          <w:rFonts w:hint="eastAsia"/>
        </w:rPr>
        <w:t>мережі</w:t>
      </w:r>
      <w:r>
        <w:t></w:t>
      </w:r>
      <w:r>
        <w:rPr>
          <w:rFonts w:hint="eastAsia"/>
        </w:rPr>
        <w:t>та</w:t>
      </w:r>
      <w:r>
        <w:t></w:t>
      </w:r>
      <w:r>
        <w:rPr>
          <w:rFonts w:hint="eastAsia"/>
        </w:rPr>
        <w:t>окремих</w:t>
      </w:r>
      <w:r>
        <w:t></w:t>
      </w:r>
      <w:r>
        <w:rPr>
          <w:rFonts w:hint="eastAsia"/>
        </w:rPr>
        <w:t>підприємств</w:t>
      </w:r>
      <w:r>
        <w:t></w:t>
      </w:r>
      <w:r>
        <w:rPr>
          <w:rFonts w:hint="eastAsia"/>
        </w:rPr>
        <w:t>для</w:t>
      </w:r>
      <w:r>
        <w:t></w:t>
      </w:r>
      <w:r>
        <w:rPr>
          <w:rFonts w:hint="eastAsia"/>
        </w:rPr>
        <w:t>конкретного</w:t>
      </w:r>
      <w:r>
        <w:t></w:t>
      </w:r>
      <w:r>
        <w:rPr>
          <w:rFonts w:hint="eastAsia"/>
        </w:rPr>
        <w:t>регіону</w:t>
      </w:r>
      <w:r>
        <w:t></w:t>
      </w:r>
    </w:p>
    <w:p w:rsidR="00604D81" w:rsidRDefault="00604D81" w:rsidP="00604D81">
      <w:r>
        <w:t></w:t>
      </w:r>
      <w:r>
        <w:t></w:t>
      </w:r>
      <w:r>
        <w:t></w:t>
      </w:r>
      <w:r>
        <w:rPr>
          <w:rFonts w:hint="eastAsia"/>
        </w:rPr>
        <w:t>Виявлено</w:t>
      </w:r>
      <w:r>
        <w:t></w:t>
      </w:r>
      <w:r>
        <w:rPr>
          <w:rFonts w:hint="eastAsia"/>
        </w:rPr>
        <w:t>сучасні</w:t>
      </w:r>
      <w:r>
        <w:t></w:t>
      </w:r>
      <w:r>
        <w:rPr>
          <w:rFonts w:hint="eastAsia"/>
        </w:rPr>
        <w:t>галузеві</w:t>
      </w:r>
      <w:r>
        <w:t></w:t>
      </w:r>
      <w:r>
        <w:rPr>
          <w:rFonts w:hint="eastAsia"/>
        </w:rPr>
        <w:t>та</w:t>
      </w:r>
      <w:r>
        <w:t></w:t>
      </w:r>
      <w:r>
        <w:rPr>
          <w:rFonts w:hint="eastAsia"/>
        </w:rPr>
        <w:t>територіальні</w:t>
      </w:r>
      <w:r>
        <w:t></w:t>
      </w:r>
      <w:r>
        <w:rPr>
          <w:rFonts w:hint="eastAsia"/>
        </w:rPr>
        <w:t>тенденції</w:t>
      </w:r>
      <w:r>
        <w:t></w:t>
      </w:r>
      <w:r>
        <w:rPr>
          <w:rFonts w:hint="eastAsia"/>
        </w:rPr>
        <w:t>розвитку</w:t>
      </w:r>
      <w:r>
        <w:t></w:t>
      </w:r>
      <w:r>
        <w:rPr>
          <w:rFonts w:hint="eastAsia"/>
        </w:rPr>
        <w:t>регіональних</w:t>
      </w:r>
      <w:r>
        <w:t></w:t>
      </w:r>
      <w:r>
        <w:rPr>
          <w:rFonts w:hint="eastAsia"/>
        </w:rPr>
        <w:t>і</w:t>
      </w:r>
      <w:r>
        <w:t></w:t>
      </w:r>
      <w:r>
        <w:rPr>
          <w:rFonts w:hint="eastAsia"/>
        </w:rPr>
        <w:t>локальних</w:t>
      </w:r>
      <w:r>
        <w:t></w:t>
      </w:r>
      <w:r>
        <w:rPr>
          <w:rFonts w:hint="eastAsia"/>
        </w:rPr>
        <w:t>споживчих</w:t>
      </w:r>
      <w:r>
        <w:t></w:t>
      </w:r>
      <w:r>
        <w:rPr>
          <w:rFonts w:hint="eastAsia"/>
        </w:rPr>
        <w:t>ринків</w:t>
      </w:r>
      <w:r>
        <w:t></w:t>
      </w:r>
      <w:r>
        <w:t></w:t>
      </w:r>
      <w:r>
        <w:rPr>
          <w:rFonts w:hint="eastAsia"/>
        </w:rPr>
        <w:t>динаміку</w:t>
      </w:r>
      <w:r>
        <w:t></w:t>
      </w:r>
      <w:r>
        <w:rPr>
          <w:rFonts w:hint="eastAsia"/>
        </w:rPr>
        <w:t>зміни</w:t>
      </w:r>
      <w:r>
        <w:t></w:t>
      </w:r>
      <w:r>
        <w:rPr>
          <w:rFonts w:hint="eastAsia"/>
        </w:rPr>
        <w:t>основних</w:t>
      </w:r>
      <w:r>
        <w:t></w:t>
      </w:r>
      <w:r>
        <w:rPr>
          <w:rFonts w:hint="eastAsia"/>
        </w:rPr>
        <w:t>показників</w:t>
      </w:r>
      <w:r>
        <w:t></w:t>
      </w:r>
      <w:r>
        <w:rPr>
          <w:rFonts w:hint="eastAsia"/>
        </w:rPr>
        <w:t>стану</w:t>
      </w:r>
      <w:r>
        <w:t></w:t>
      </w:r>
      <w:r>
        <w:rPr>
          <w:rFonts w:hint="eastAsia"/>
        </w:rPr>
        <w:t>торгівлі</w:t>
      </w:r>
      <w:r>
        <w:t></w:t>
      </w:r>
      <w:r>
        <w:t></w:t>
      </w:r>
      <w:r>
        <w:rPr>
          <w:rFonts w:hint="eastAsia"/>
        </w:rPr>
        <w:t>товарообороту</w:t>
      </w:r>
      <w:r>
        <w:t></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зокрема</w:t>
      </w:r>
      <w:r>
        <w:t></w:t>
      </w:r>
      <w:r>
        <w:rPr>
          <w:rFonts w:hint="eastAsia"/>
        </w:rPr>
        <w:t>стосовно</w:t>
      </w:r>
      <w:r>
        <w:t></w:t>
      </w:r>
      <w:r>
        <w:rPr>
          <w:rFonts w:hint="eastAsia"/>
        </w:rPr>
        <w:t>забезпечення</w:t>
      </w:r>
      <w:r>
        <w:t></w:t>
      </w:r>
      <w:r>
        <w:rPr>
          <w:rFonts w:hint="eastAsia"/>
        </w:rPr>
        <w:t>торговими</w:t>
      </w:r>
      <w:r>
        <w:t></w:t>
      </w:r>
      <w:r>
        <w:rPr>
          <w:rFonts w:hint="eastAsia"/>
        </w:rPr>
        <w:t>площами</w:t>
      </w:r>
      <w:r>
        <w:t></w:t>
      </w:r>
      <w:r>
        <w:rPr>
          <w:rFonts w:hint="eastAsia"/>
        </w:rPr>
        <w:t>та</w:t>
      </w:r>
      <w:r>
        <w:t></w:t>
      </w:r>
      <w:r>
        <w:rPr>
          <w:rFonts w:hint="eastAsia"/>
        </w:rPr>
        <w:t>соціально</w:t>
      </w:r>
      <w:r>
        <w:t></w:t>
      </w:r>
      <w:r>
        <w:rPr>
          <w:rFonts w:hint="eastAsia"/>
        </w:rPr>
        <w:t>економічних</w:t>
      </w:r>
      <w:r>
        <w:t></w:t>
      </w:r>
      <w:r>
        <w:rPr>
          <w:rFonts w:hint="eastAsia"/>
        </w:rPr>
        <w:t>нормативів</w:t>
      </w:r>
      <w:r>
        <w:t></w:t>
      </w:r>
      <w:r>
        <w:rPr>
          <w:rFonts w:hint="eastAsia"/>
        </w:rPr>
        <w:t>споживання</w:t>
      </w:r>
      <w:r>
        <w:t></w:t>
      </w:r>
      <w:r>
        <w:rPr>
          <w:rFonts w:hint="eastAsia"/>
        </w:rPr>
        <w:t>товарів</w:t>
      </w:r>
      <w:r>
        <w:t></w:t>
      </w:r>
      <w:r>
        <w:rPr>
          <w:rFonts w:hint="eastAsia"/>
        </w:rPr>
        <w:t>та</w:t>
      </w:r>
      <w:r>
        <w:t></w:t>
      </w:r>
      <w:r>
        <w:rPr>
          <w:rFonts w:hint="eastAsia"/>
        </w:rPr>
        <w:t>послуг</w:t>
      </w:r>
      <w:r>
        <w:t></w:t>
      </w:r>
      <w:r>
        <w:t></w:t>
      </w:r>
      <w:r>
        <w:rPr>
          <w:rFonts w:hint="eastAsia"/>
        </w:rPr>
        <w:t>Встановлено</w:t>
      </w:r>
      <w:r>
        <w:t></w:t>
      </w:r>
      <w:r>
        <w:rPr>
          <w:rFonts w:hint="eastAsia"/>
        </w:rPr>
        <w:t>соціально</w:t>
      </w:r>
      <w:r>
        <w:t></w:t>
      </w:r>
      <w:r>
        <w:rPr>
          <w:rFonts w:hint="eastAsia"/>
        </w:rPr>
        <w:t>економічні</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розвиток</w:t>
      </w:r>
      <w:r>
        <w:t></w:t>
      </w:r>
      <w:r>
        <w:rPr>
          <w:rFonts w:hint="eastAsia"/>
        </w:rPr>
        <w:t>торгівлі</w:t>
      </w:r>
      <w:r>
        <w:t></w:t>
      </w:r>
      <w:r>
        <w:rPr>
          <w:rFonts w:hint="eastAsia"/>
        </w:rPr>
        <w:t>та</w:t>
      </w:r>
      <w:r>
        <w:t></w:t>
      </w:r>
      <w:r>
        <w:rPr>
          <w:rFonts w:hint="eastAsia"/>
        </w:rPr>
        <w:t>на</w:t>
      </w:r>
      <w:r>
        <w:t></w:t>
      </w:r>
      <w:r>
        <w:rPr>
          <w:rFonts w:hint="eastAsia"/>
        </w:rPr>
        <w:t>базі</w:t>
      </w:r>
      <w:r>
        <w:t></w:t>
      </w:r>
      <w:r>
        <w:rPr>
          <w:rFonts w:hint="eastAsia"/>
        </w:rPr>
        <w:t>цих</w:t>
      </w:r>
      <w:r>
        <w:t></w:t>
      </w:r>
      <w:r>
        <w:rPr>
          <w:rFonts w:hint="eastAsia"/>
        </w:rPr>
        <w:t>факторів</w:t>
      </w:r>
      <w:r>
        <w:t></w:t>
      </w:r>
      <w:r>
        <w:rPr>
          <w:rFonts w:hint="eastAsia"/>
        </w:rPr>
        <w:t>із</w:t>
      </w:r>
      <w:r>
        <w:t></w:t>
      </w:r>
      <w:r>
        <w:rPr>
          <w:rFonts w:hint="eastAsia"/>
        </w:rPr>
        <w:t>застосуванням</w:t>
      </w:r>
      <w:r>
        <w:t></w:t>
      </w:r>
      <w:r>
        <w:rPr>
          <w:rFonts w:hint="eastAsia"/>
        </w:rPr>
        <w:t>методу</w:t>
      </w:r>
      <w:r>
        <w:t></w:t>
      </w:r>
      <w:r>
        <w:rPr>
          <w:rFonts w:hint="eastAsia"/>
        </w:rPr>
        <w:t>бальної</w:t>
      </w:r>
      <w:r>
        <w:t></w:t>
      </w:r>
      <w:r>
        <w:rPr>
          <w:rFonts w:hint="eastAsia"/>
        </w:rPr>
        <w:t>стандартизації</w:t>
      </w:r>
      <w:r>
        <w:t></w:t>
      </w:r>
      <w:r>
        <w:rPr>
          <w:rFonts w:hint="eastAsia"/>
        </w:rPr>
        <w:t>показників</w:t>
      </w:r>
      <w:r>
        <w:t></w:t>
      </w:r>
      <w:r>
        <w:rPr>
          <w:rFonts w:hint="eastAsia"/>
        </w:rPr>
        <w:t>досліджуваних</w:t>
      </w:r>
      <w:r>
        <w:t></w:t>
      </w:r>
      <w:r>
        <w:rPr>
          <w:rFonts w:hint="eastAsia"/>
        </w:rPr>
        <w:t>явищ</w:t>
      </w:r>
      <w:r>
        <w:t></w:t>
      </w:r>
      <w:r>
        <w:rPr>
          <w:rFonts w:hint="eastAsia"/>
        </w:rPr>
        <w:t>визначено</w:t>
      </w:r>
      <w:r>
        <w:t></w:t>
      </w:r>
      <w:r>
        <w:rPr>
          <w:rFonts w:hint="eastAsia"/>
        </w:rPr>
        <w:t>комплексний</w:t>
      </w:r>
      <w:r>
        <w:t></w:t>
      </w:r>
      <w:r>
        <w:rPr>
          <w:rFonts w:hint="eastAsia"/>
        </w:rPr>
        <w:t>показник</w:t>
      </w:r>
      <w:r>
        <w:t></w:t>
      </w:r>
      <w:r>
        <w:rPr>
          <w:rFonts w:hint="eastAsia"/>
        </w:rPr>
        <w:t>інвестиційної</w:t>
      </w:r>
      <w:r>
        <w:t></w:t>
      </w:r>
      <w:r>
        <w:rPr>
          <w:rFonts w:hint="eastAsia"/>
        </w:rPr>
        <w:t>привабливості</w:t>
      </w:r>
      <w:r>
        <w:t></w:t>
      </w:r>
      <w:r>
        <w:rPr>
          <w:rFonts w:hint="eastAsia"/>
        </w:rPr>
        <w:t>торгівлі</w:t>
      </w:r>
      <w:r>
        <w:t></w:t>
      </w:r>
      <w:r>
        <w:rPr>
          <w:rFonts w:hint="eastAsia"/>
        </w:rPr>
        <w:t>різних</w:t>
      </w:r>
      <w:r>
        <w:t></w:t>
      </w:r>
      <w:r>
        <w:rPr>
          <w:rFonts w:hint="eastAsia"/>
        </w:rPr>
        <w:t>територіальних</w:t>
      </w:r>
      <w:r>
        <w:t></w:t>
      </w:r>
      <w:r>
        <w:rPr>
          <w:rFonts w:hint="eastAsia"/>
        </w:rPr>
        <w:t>одиниць</w:t>
      </w:r>
      <w:r>
        <w:t></w:t>
      </w:r>
    </w:p>
    <w:p w:rsidR="00604D81" w:rsidRDefault="00604D81" w:rsidP="00604D81">
      <w:r>
        <w:t></w:t>
      </w:r>
      <w:r>
        <w:t></w:t>
      </w:r>
      <w:r>
        <w:t></w:t>
      </w:r>
      <w:r>
        <w:rPr>
          <w:rFonts w:hint="eastAsia"/>
        </w:rPr>
        <w:t>З</w:t>
      </w:r>
      <w:r>
        <w:t></w:t>
      </w:r>
      <w:r>
        <w:rPr>
          <w:rFonts w:hint="eastAsia"/>
        </w:rPr>
        <w:t>метою</w:t>
      </w:r>
      <w:r>
        <w:t></w:t>
      </w:r>
      <w:r>
        <w:rPr>
          <w:rFonts w:hint="eastAsia"/>
        </w:rPr>
        <w:t>реалізації</w:t>
      </w:r>
      <w:r>
        <w:t></w:t>
      </w:r>
      <w:r>
        <w:rPr>
          <w:rFonts w:hint="eastAsia"/>
        </w:rPr>
        <w:t>цілеспрямованих</w:t>
      </w:r>
      <w:r>
        <w:t></w:t>
      </w:r>
      <w:r>
        <w:rPr>
          <w:rFonts w:hint="eastAsia"/>
        </w:rPr>
        <w:t>стратегій</w:t>
      </w:r>
      <w:r>
        <w:t></w:t>
      </w:r>
      <w:r>
        <w:rPr>
          <w:rFonts w:hint="eastAsia"/>
        </w:rPr>
        <w:t>інвестування</w:t>
      </w:r>
      <w:r>
        <w:t></w:t>
      </w:r>
      <w:r>
        <w:rPr>
          <w:rFonts w:hint="eastAsia"/>
        </w:rPr>
        <w:t>розвитку</w:t>
      </w:r>
      <w:r>
        <w:t></w:t>
      </w:r>
      <w:r>
        <w:rPr>
          <w:rFonts w:hint="eastAsia"/>
        </w:rPr>
        <w:t>мережі</w:t>
      </w:r>
      <w:r>
        <w:t></w:t>
      </w:r>
      <w:r>
        <w:rPr>
          <w:rFonts w:hint="eastAsia"/>
        </w:rPr>
        <w:t>підприємств</w:t>
      </w:r>
      <w:r>
        <w:t></w:t>
      </w:r>
      <w:r>
        <w:rPr>
          <w:rFonts w:hint="eastAsia"/>
        </w:rPr>
        <w:t>торгівлі</w:t>
      </w:r>
      <w:r>
        <w:t></w:t>
      </w:r>
      <w:r>
        <w:rPr>
          <w:rFonts w:hint="eastAsia"/>
        </w:rPr>
        <w:t>рекомендовано</w:t>
      </w:r>
      <w:r>
        <w:t></w:t>
      </w:r>
      <w:r>
        <w:rPr>
          <w:rFonts w:hint="eastAsia"/>
        </w:rPr>
        <w:t>накопичувати</w:t>
      </w:r>
      <w:r>
        <w:t></w:t>
      </w:r>
      <w:r>
        <w:rPr>
          <w:rFonts w:hint="eastAsia"/>
        </w:rPr>
        <w:t>тимчасово</w:t>
      </w:r>
      <w:r>
        <w:t></w:t>
      </w:r>
      <w:r>
        <w:rPr>
          <w:rFonts w:hint="eastAsia"/>
        </w:rPr>
        <w:t>вільні</w:t>
      </w:r>
      <w:r>
        <w:t></w:t>
      </w:r>
      <w:r>
        <w:rPr>
          <w:rFonts w:hint="eastAsia"/>
        </w:rPr>
        <w:t>інвестиційні</w:t>
      </w:r>
      <w:r>
        <w:t></w:t>
      </w:r>
      <w:r>
        <w:rPr>
          <w:rFonts w:hint="eastAsia"/>
        </w:rPr>
        <w:t>ресурси</w:t>
      </w:r>
      <w:r>
        <w:t></w:t>
      </w:r>
      <w:r>
        <w:rPr>
          <w:rFonts w:hint="eastAsia"/>
        </w:rPr>
        <w:t>підприємств</w:t>
      </w:r>
      <w:r>
        <w:t></w:t>
      </w:r>
      <w:r>
        <w:rPr>
          <w:rFonts w:hint="eastAsia"/>
        </w:rPr>
        <w:t>торгівлі</w:t>
      </w:r>
      <w:r>
        <w:t></w:t>
      </w:r>
      <w:r>
        <w:t></w:t>
      </w:r>
      <w:r>
        <w:rPr>
          <w:rFonts w:hint="eastAsia"/>
        </w:rPr>
        <w:t>інших</w:t>
      </w:r>
      <w:r>
        <w:t></w:t>
      </w:r>
      <w:r>
        <w:rPr>
          <w:rFonts w:hint="eastAsia"/>
        </w:rPr>
        <w:t>юридичних</w:t>
      </w:r>
      <w:r>
        <w:t></w:t>
      </w:r>
      <w:r>
        <w:rPr>
          <w:rFonts w:hint="eastAsia"/>
        </w:rPr>
        <w:t>та</w:t>
      </w:r>
      <w:r>
        <w:t></w:t>
      </w:r>
      <w:r>
        <w:rPr>
          <w:rFonts w:hint="eastAsia"/>
        </w:rPr>
        <w:t>фізичних</w:t>
      </w:r>
      <w:r>
        <w:t></w:t>
      </w:r>
      <w:r>
        <w:rPr>
          <w:rFonts w:hint="eastAsia"/>
        </w:rPr>
        <w:t>осіб</w:t>
      </w:r>
      <w:r>
        <w:t></w:t>
      </w:r>
      <w:r>
        <w:t></w:t>
      </w:r>
      <w:r>
        <w:rPr>
          <w:rFonts w:hint="eastAsia"/>
        </w:rPr>
        <w:t>місцевих</w:t>
      </w:r>
      <w:r>
        <w:t></w:t>
      </w:r>
      <w:r>
        <w:rPr>
          <w:rFonts w:hint="eastAsia"/>
        </w:rPr>
        <w:t>органів</w:t>
      </w:r>
      <w:r>
        <w:t></w:t>
      </w:r>
      <w:r>
        <w:rPr>
          <w:rFonts w:hint="eastAsia"/>
        </w:rPr>
        <w:t>самоврядування</w:t>
      </w:r>
      <w:r>
        <w:t></w:t>
      </w:r>
      <w:r>
        <w:rPr>
          <w:rFonts w:hint="eastAsia"/>
        </w:rPr>
        <w:t>і</w:t>
      </w:r>
      <w:r>
        <w:t></w:t>
      </w:r>
      <w:r>
        <w:rPr>
          <w:rFonts w:hint="eastAsia"/>
        </w:rPr>
        <w:t>створювати</w:t>
      </w:r>
      <w:r>
        <w:t></w:t>
      </w:r>
      <w:r>
        <w:rPr>
          <w:rFonts w:hint="eastAsia"/>
        </w:rPr>
        <w:t>регіональні</w:t>
      </w:r>
      <w:r>
        <w:t></w:t>
      </w:r>
      <w:r>
        <w:rPr>
          <w:rFonts w:hint="eastAsia"/>
        </w:rPr>
        <w:t>інвестиційні</w:t>
      </w:r>
      <w:r>
        <w:t></w:t>
      </w:r>
      <w:r>
        <w:rPr>
          <w:rFonts w:hint="eastAsia"/>
        </w:rPr>
        <w:t>фонди</w:t>
      </w:r>
      <w:r>
        <w:t></w:t>
      </w:r>
      <w:r>
        <w:rPr>
          <w:rFonts w:hint="eastAsia"/>
        </w:rPr>
        <w:t>розвитку</w:t>
      </w:r>
      <w:r>
        <w:t></w:t>
      </w:r>
      <w:r>
        <w:rPr>
          <w:rFonts w:hint="eastAsia"/>
        </w:rPr>
        <w:t>торгівлі</w:t>
      </w:r>
      <w:r>
        <w:t></w:t>
      </w:r>
      <w:r>
        <w:t></w:t>
      </w:r>
      <w:r>
        <w:rPr>
          <w:rFonts w:hint="eastAsia"/>
        </w:rPr>
        <w:t>поєднуючи</w:t>
      </w:r>
      <w:r>
        <w:t></w:t>
      </w:r>
      <w:r>
        <w:rPr>
          <w:rFonts w:hint="eastAsia"/>
        </w:rPr>
        <w:t>інтереси</w:t>
      </w:r>
      <w:r>
        <w:t></w:t>
      </w:r>
      <w:r>
        <w:rPr>
          <w:rFonts w:hint="eastAsia"/>
        </w:rPr>
        <w:t>споживачів</w:t>
      </w:r>
      <w:r>
        <w:t></w:t>
      </w:r>
      <w:r>
        <w:t></w:t>
      </w:r>
      <w:r>
        <w:rPr>
          <w:rFonts w:hint="eastAsia"/>
        </w:rPr>
        <w:t>підприємств</w:t>
      </w:r>
      <w:r>
        <w:t></w:t>
      </w:r>
      <w:r>
        <w:rPr>
          <w:rFonts w:hint="eastAsia"/>
        </w:rPr>
        <w:t>та</w:t>
      </w:r>
      <w:r>
        <w:t></w:t>
      </w:r>
      <w:r>
        <w:rPr>
          <w:rFonts w:hint="eastAsia"/>
        </w:rPr>
        <w:t>державних</w:t>
      </w:r>
      <w:r>
        <w:t></w:t>
      </w:r>
      <w:r>
        <w:rPr>
          <w:rFonts w:hint="eastAsia"/>
        </w:rPr>
        <w:t>органів</w:t>
      </w:r>
      <w:r>
        <w:t></w:t>
      </w:r>
      <w:r>
        <w:rPr>
          <w:rFonts w:hint="eastAsia"/>
        </w:rPr>
        <w:t>управління</w:t>
      </w:r>
      <w:r>
        <w:t></w:t>
      </w:r>
    </w:p>
    <w:p w:rsidR="00604D81" w:rsidRDefault="00604D81" w:rsidP="00604D81">
      <w:r>
        <w:t></w:t>
      </w:r>
      <w:r>
        <w:t></w:t>
      </w:r>
      <w:r>
        <w:t></w:t>
      </w:r>
      <w:r>
        <w:rPr>
          <w:rFonts w:hint="eastAsia"/>
        </w:rPr>
        <w:t>Запропоновано</w:t>
      </w:r>
      <w:r>
        <w:t></w:t>
      </w:r>
      <w:r>
        <w:rPr>
          <w:rFonts w:hint="eastAsia"/>
        </w:rPr>
        <w:t>матрицю</w:t>
      </w:r>
      <w:r>
        <w:t></w:t>
      </w:r>
      <w:r>
        <w:rPr>
          <w:rFonts w:hint="eastAsia"/>
        </w:rPr>
        <w:t>інвестиційних</w:t>
      </w:r>
      <w:r>
        <w:t></w:t>
      </w:r>
      <w:r>
        <w:rPr>
          <w:rFonts w:hint="eastAsia"/>
        </w:rPr>
        <w:t>стратегій</w:t>
      </w:r>
      <w:r>
        <w:t></w:t>
      </w:r>
      <w:r>
        <w:t></w:t>
      </w:r>
      <w:r>
        <w:rPr>
          <w:rFonts w:hint="eastAsia"/>
        </w:rPr>
        <w:t>яка</w:t>
      </w:r>
      <w:r>
        <w:t></w:t>
      </w:r>
      <w:r>
        <w:rPr>
          <w:rFonts w:hint="eastAsia"/>
        </w:rPr>
        <w:t>систематизує</w:t>
      </w:r>
      <w:r>
        <w:t></w:t>
      </w:r>
      <w:r>
        <w:rPr>
          <w:rFonts w:hint="eastAsia"/>
        </w:rPr>
        <w:t>цілі</w:t>
      </w:r>
      <w:r>
        <w:t></w:t>
      </w:r>
      <w:r>
        <w:rPr>
          <w:rFonts w:hint="eastAsia"/>
        </w:rPr>
        <w:t>та</w:t>
      </w:r>
      <w:r>
        <w:t></w:t>
      </w:r>
      <w:r>
        <w:rPr>
          <w:rFonts w:hint="eastAsia"/>
        </w:rPr>
        <w:t>завдання</w:t>
      </w:r>
      <w:r>
        <w:t></w:t>
      </w:r>
      <w:r>
        <w:rPr>
          <w:rFonts w:hint="eastAsia"/>
        </w:rPr>
        <w:t>розвитку</w:t>
      </w:r>
      <w:r>
        <w:t></w:t>
      </w:r>
      <w:r>
        <w:rPr>
          <w:rFonts w:hint="eastAsia"/>
        </w:rPr>
        <w:t>роздрібної</w:t>
      </w:r>
      <w:r>
        <w:t></w:t>
      </w:r>
      <w:r>
        <w:rPr>
          <w:rFonts w:hint="eastAsia"/>
        </w:rPr>
        <w:t>торговельної</w:t>
      </w:r>
      <w:r>
        <w:t></w:t>
      </w:r>
      <w:r>
        <w:rPr>
          <w:rFonts w:hint="eastAsia"/>
        </w:rPr>
        <w:t>мережі</w:t>
      </w:r>
      <w:r>
        <w:t></w:t>
      </w:r>
      <w:r>
        <w:rPr>
          <w:rFonts w:hint="eastAsia"/>
        </w:rPr>
        <w:t>для</w:t>
      </w:r>
      <w:r>
        <w:t></w:t>
      </w:r>
      <w:r>
        <w:rPr>
          <w:rFonts w:hint="eastAsia"/>
        </w:rPr>
        <w:t>груп</w:t>
      </w:r>
      <w:r>
        <w:t></w:t>
      </w:r>
      <w:r>
        <w:rPr>
          <w:rFonts w:hint="eastAsia"/>
        </w:rPr>
        <w:t>регіонів</w:t>
      </w:r>
      <w:r>
        <w:t></w:t>
      </w:r>
      <w:r>
        <w:rPr>
          <w:rFonts w:hint="eastAsia"/>
        </w:rPr>
        <w:t>різного</w:t>
      </w:r>
      <w:r>
        <w:t></w:t>
      </w:r>
      <w:r>
        <w:rPr>
          <w:rFonts w:hint="eastAsia"/>
        </w:rPr>
        <w:t>рівня</w:t>
      </w:r>
      <w:r>
        <w:t></w:t>
      </w:r>
      <w:r>
        <w:rPr>
          <w:rFonts w:hint="eastAsia"/>
        </w:rPr>
        <w:t>соціально</w:t>
      </w:r>
      <w:r>
        <w:t></w:t>
      </w:r>
      <w:r>
        <w:rPr>
          <w:rFonts w:hint="eastAsia"/>
        </w:rPr>
        <w:t>економічного</w:t>
      </w:r>
      <w:r>
        <w:t></w:t>
      </w:r>
      <w:r>
        <w:rPr>
          <w:rFonts w:hint="eastAsia"/>
        </w:rPr>
        <w:t>розвитку</w:t>
      </w:r>
      <w:r>
        <w:t></w:t>
      </w:r>
      <w:r>
        <w:t></w:t>
      </w:r>
      <w:r>
        <w:rPr>
          <w:rFonts w:hint="eastAsia"/>
        </w:rPr>
        <w:t>Для</w:t>
      </w:r>
      <w:r>
        <w:t></w:t>
      </w:r>
      <w:r>
        <w:rPr>
          <w:rFonts w:hint="eastAsia"/>
        </w:rPr>
        <w:t>районів</w:t>
      </w:r>
      <w:r>
        <w:t></w:t>
      </w:r>
      <w:r>
        <w:rPr>
          <w:rFonts w:hint="eastAsia"/>
        </w:rPr>
        <w:t>лідерів</w:t>
      </w:r>
      <w:r>
        <w:t></w:t>
      </w:r>
      <w:r>
        <w:rPr>
          <w:rFonts w:hint="eastAsia"/>
        </w:rPr>
        <w:t>пропонується</w:t>
      </w:r>
      <w:r>
        <w:t></w:t>
      </w:r>
      <w:r>
        <w:rPr>
          <w:rFonts w:hint="eastAsia"/>
        </w:rPr>
        <w:t>модернізаційно</w:t>
      </w:r>
      <w:r>
        <w:t></w:t>
      </w:r>
      <w:r>
        <w:rPr>
          <w:rFonts w:hint="eastAsia"/>
        </w:rPr>
        <w:t>інноваційна</w:t>
      </w:r>
      <w:r>
        <w:t></w:t>
      </w:r>
      <w:r>
        <w:rPr>
          <w:rFonts w:hint="eastAsia"/>
        </w:rPr>
        <w:t>стратегія</w:t>
      </w:r>
      <w:r>
        <w:t></w:t>
      </w:r>
      <w:r>
        <w:rPr>
          <w:rFonts w:hint="eastAsia"/>
        </w:rPr>
        <w:t>розвитку</w:t>
      </w:r>
      <w:r>
        <w:t></w:t>
      </w:r>
      <w:r>
        <w:t></w:t>
      </w:r>
      <w:r>
        <w:rPr>
          <w:rFonts w:hint="eastAsia"/>
        </w:rPr>
        <w:t>для</w:t>
      </w:r>
      <w:r>
        <w:t></w:t>
      </w:r>
      <w:r>
        <w:rPr>
          <w:rFonts w:hint="eastAsia"/>
        </w:rPr>
        <w:t>середньо</w:t>
      </w:r>
      <w:r>
        <w:t></w:t>
      </w:r>
      <w:r>
        <w:rPr>
          <w:rFonts w:hint="eastAsia"/>
        </w:rPr>
        <w:t>розвинених</w:t>
      </w:r>
      <w:r>
        <w:t></w:t>
      </w:r>
      <w:r>
        <w:rPr>
          <w:rFonts w:hint="eastAsia"/>
        </w:rPr>
        <w:t>–</w:t>
      </w:r>
      <w:r>
        <w:t></w:t>
      </w:r>
      <w:r>
        <w:rPr>
          <w:rFonts w:hint="eastAsia"/>
        </w:rPr>
        <w:t>інноваційно</w:t>
      </w:r>
      <w:r>
        <w:t></w:t>
      </w:r>
      <w:r>
        <w:rPr>
          <w:rFonts w:hint="eastAsia"/>
        </w:rPr>
        <w:t>мобілізаційна</w:t>
      </w:r>
      <w:r>
        <w:t></w:t>
      </w:r>
      <w:r>
        <w:t></w:t>
      </w:r>
      <w:r>
        <w:rPr>
          <w:rFonts w:hint="eastAsia"/>
        </w:rPr>
        <w:t>для</w:t>
      </w:r>
      <w:r>
        <w:t></w:t>
      </w:r>
      <w:r>
        <w:rPr>
          <w:rFonts w:hint="eastAsia"/>
        </w:rPr>
        <w:t>районів</w:t>
      </w:r>
      <w:r>
        <w:t></w:t>
      </w:r>
      <w:r>
        <w:rPr>
          <w:rFonts w:hint="eastAsia"/>
        </w:rPr>
        <w:t>аутсайдерів</w:t>
      </w:r>
      <w:r>
        <w:t></w:t>
      </w:r>
      <w:r>
        <w:rPr>
          <w:rFonts w:hint="eastAsia"/>
        </w:rPr>
        <w:t>–</w:t>
      </w:r>
      <w:r>
        <w:t></w:t>
      </w:r>
      <w:r>
        <w:rPr>
          <w:rFonts w:hint="eastAsia"/>
        </w:rPr>
        <w:t>атакуюча</w:t>
      </w:r>
      <w:r>
        <w:t></w:t>
      </w:r>
    </w:p>
    <w:p w:rsidR="00604D81" w:rsidRDefault="00604D81" w:rsidP="00604D81">
      <w:r>
        <w:t></w:t>
      </w:r>
      <w:r>
        <w:t></w:t>
      </w:r>
      <w:r>
        <w:t></w:t>
      </w:r>
      <w:r>
        <w:rPr>
          <w:rFonts w:hint="eastAsia"/>
        </w:rPr>
        <w:t>Деталізовано</w:t>
      </w:r>
      <w:r>
        <w:t></w:t>
      </w:r>
      <w:r>
        <w:rPr>
          <w:rFonts w:hint="eastAsia"/>
        </w:rPr>
        <w:t>функції</w:t>
      </w:r>
      <w:r>
        <w:t></w:t>
      </w:r>
      <w:r>
        <w:t></w:t>
      </w:r>
      <w:r>
        <w:rPr>
          <w:rFonts w:hint="eastAsia"/>
        </w:rPr>
        <w:t>алгоритм</w:t>
      </w:r>
      <w:r>
        <w:t></w:t>
      </w:r>
      <w:r>
        <w:rPr>
          <w:rFonts w:hint="eastAsia"/>
        </w:rPr>
        <w:t>створення</w:t>
      </w:r>
      <w:r>
        <w:t></w:t>
      </w:r>
      <w:r>
        <w:rPr>
          <w:rFonts w:hint="eastAsia"/>
        </w:rPr>
        <w:t>та</w:t>
      </w:r>
      <w:r>
        <w:t></w:t>
      </w:r>
      <w:r>
        <w:rPr>
          <w:rFonts w:hint="eastAsia"/>
        </w:rPr>
        <w:t>функціонування</w:t>
      </w:r>
      <w:r>
        <w:t></w:t>
      </w:r>
      <w:r>
        <w:rPr>
          <w:rFonts w:hint="eastAsia"/>
        </w:rPr>
        <w:t>регіональних</w:t>
      </w:r>
      <w:r>
        <w:t></w:t>
      </w:r>
      <w:r>
        <w:rPr>
          <w:rFonts w:hint="eastAsia"/>
        </w:rPr>
        <w:t>інвестиційних</w:t>
      </w:r>
      <w:r>
        <w:t></w:t>
      </w:r>
      <w:r>
        <w:rPr>
          <w:rFonts w:hint="eastAsia"/>
        </w:rPr>
        <w:t>фондів</w:t>
      </w:r>
      <w:r>
        <w:t></w:t>
      </w:r>
      <w:r>
        <w:rPr>
          <w:rFonts w:hint="eastAsia"/>
        </w:rPr>
        <w:t>розвитку</w:t>
      </w:r>
      <w:r>
        <w:t></w:t>
      </w:r>
      <w:r>
        <w:rPr>
          <w:rFonts w:hint="eastAsia"/>
        </w:rPr>
        <w:t>торгівлі</w:t>
      </w:r>
      <w:r>
        <w:t></w:t>
      </w:r>
      <w:r>
        <w:rPr>
          <w:rFonts w:hint="eastAsia"/>
        </w:rPr>
        <w:t>з</w:t>
      </w:r>
      <w:r>
        <w:t></w:t>
      </w:r>
      <w:r>
        <w:rPr>
          <w:rFonts w:hint="eastAsia"/>
        </w:rPr>
        <w:t>метою</w:t>
      </w:r>
      <w:r>
        <w:t></w:t>
      </w:r>
      <w:r>
        <w:rPr>
          <w:rFonts w:hint="eastAsia"/>
        </w:rPr>
        <w:t>забезпечення</w:t>
      </w:r>
      <w:r>
        <w:t></w:t>
      </w:r>
      <w:r>
        <w:rPr>
          <w:rFonts w:hint="eastAsia"/>
        </w:rPr>
        <w:t>умов</w:t>
      </w:r>
      <w:r>
        <w:t></w:t>
      </w:r>
      <w:r>
        <w:rPr>
          <w:rFonts w:hint="eastAsia"/>
        </w:rPr>
        <w:t>для</w:t>
      </w:r>
      <w:r>
        <w:t></w:t>
      </w:r>
      <w:r>
        <w:rPr>
          <w:rFonts w:hint="eastAsia"/>
        </w:rPr>
        <w:t>фінансуван</w:t>
      </w:r>
      <w:r>
        <w:rPr>
          <w:rFonts w:hint="eastAsia"/>
        </w:rPr>
        <w:lastRenderedPageBreak/>
        <w:t>ня</w:t>
      </w:r>
      <w:r>
        <w:t></w:t>
      </w:r>
      <w:r>
        <w:rPr>
          <w:rFonts w:hint="eastAsia"/>
        </w:rPr>
        <w:t>економічно</w:t>
      </w:r>
      <w:r>
        <w:t></w:t>
      </w:r>
      <w:r>
        <w:rPr>
          <w:rFonts w:hint="eastAsia"/>
        </w:rPr>
        <w:t>вигідних</w:t>
      </w:r>
      <w:r>
        <w:t></w:t>
      </w:r>
      <w:r>
        <w:rPr>
          <w:rFonts w:hint="eastAsia"/>
        </w:rPr>
        <w:t>інвестиційних</w:t>
      </w:r>
      <w:r>
        <w:t></w:t>
      </w:r>
      <w:r>
        <w:rPr>
          <w:rFonts w:hint="eastAsia"/>
        </w:rPr>
        <w:t>програм</w:t>
      </w:r>
      <w:r>
        <w:t></w:t>
      </w:r>
      <w:r>
        <w:rPr>
          <w:rFonts w:hint="eastAsia"/>
        </w:rPr>
        <w:t>розвитку</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Запропоновано</w:t>
      </w:r>
      <w:r>
        <w:t></w:t>
      </w:r>
      <w:r>
        <w:rPr>
          <w:rFonts w:hint="eastAsia"/>
        </w:rPr>
        <w:t>критерії</w:t>
      </w:r>
      <w:r>
        <w:t></w:t>
      </w:r>
      <w:r>
        <w:rPr>
          <w:rFonts w:hint="eastAsia"/>
        </w:rPr>
        <w:t>ефективності</w:t>
      </w:r>
      <w:r>
        <w:t></w:t>
      </w:r>
      <w:r>
        <w:rPr>
          <w:rFonts w:hint="eastAsia"/>
        </w:rPr>
        <w:t>та</w:t>
      </w:r>
      <w:r>
        <w:t></w:t>
      </w:r>
      <w:r>
        <w:rPr>
          <w:rFonts w:hint="eastAsia"/>
        </w:rPr>
        <w:t>відбору</w:t>
      </w:r>
      <w:r>
        <w:t></w:t>
      </w:r>
      <w:r>
        <w:rPr>
          <w:rFonts w:hint="eastAsia"/>
        </w:rPr>
        <w:t>інвестиційних</w:t>
      </w:r>
      <w:r>
        <w:t></w:t>
      </w:r>
      <w:r>
        <w:rPr>
          <w:rFonts w:hint="eastAsia"/>
        </w:rPr>
        <w:t>проектів</w:t>
      </w:r>
      <w:r>
        <w:t></w:t>
      </w:r>
      <w:r>
        <w:t></w:t>
      </w:r>
      <w:r>
        <w:rPr>
          <w:rFonts w:hint="eastAsia"/>
        </w:rPr>
        <w:t>форми</w:t>
      </w:r>
      <w:r>
        <w:t></w:t>
      </w:r>
      <w:r>
        <w:rPr>
          <w:rFonts w:hint="eastAsia"/>
        </w:rPr>
        <w:t>управління</w:t>
      </w:r>
      <w:r>
        <w:t></w:t>
      </w:r>
      <w:r>
        <w:rPr>
          <w:rFonts w:hint="eastAsia"/>
        </w:rPr>
        <w:t>та</w:t>
      </w:r>
      <w:r>
        <w:t></w:t>
      </w:r>
      <w:r>
        <w:rPr>
          <w:rFonts w:hint="eastAsia"/>
        </w:rPr>
        <w:t>взаємодії</w:t>
      </w:r>
      <w:r>
        <w:t></w:t>
      </w:r>
      <w:r>
        <w:rPr>
          <w:rFonts w:hint="eastAsia"/>
        </w:rPr>
        <w:t>підприємств</w:t>
      </w:r>
      <w:r>
        <w:t></w:t>
      </w:r>
      <w:r>
        <w:rPr>
          <w:rFonts w:hint="eastAsia"/>
        </w:rPr>
        <w:t>торгівлі</w:t>
      </w:r>
      <w:r>
        <w:t></w:t>
      </w:r>
      <w:r>
        <w:rPr>
          <w:rFonts w:hint="eastAsia"/>
        </w:rPr>
        <w:t>з</w:t>
      </w:r>
      <w:r>
        <w:t></w:t>
      </w:r>
      <w:r>
        <w:rPr>
          <w:rFonts w:hint="eastAsia"/>
        </w:rPr>
        <w:t>органами</w:t>
      </w:r>
      <w:r>
        <w:t></w:t>
      </w:r>
      <w:r>
        <w:rPr>
          <w:rFonts w:hint="eastAsia"/>
        </w:rPr>
        <w:t>місцевого</w:t>
      </w:r>
      <w:r>
        <w:t></w:t>
      </w:r>
      <w:r>
        <w:rPr>
          <w:rFonts w:hint="eastAsia"/>
        </w:rPr>
        <w:t>самоврядування</w:t>
      </w:r>
      <w:r>
        <w:t></w:t>
      </w:r>
    </w:p>
    <w:p w:rsidR="00604D81" w:rsidRDefault="00604D81" w:rsidP="00604D81">
      <w:r>
        <w:t></w:t>
      </w:r>
      <w:r>
        <w:t></w:t>
      </w:r>
      <w:r>
        <w:t></w:t>
      </w:r>
      <w:r>
        <w:rPr>
          <w:rFonts w:hint="eastAsia"/>
        </w:rPr>
        <w:t>Розроблено</w:t>
      </w:r>
      <w:r>
        <w:t></w:t>
      </w:r>
      <w:r>
        <w:rPr>
          <w:rFonts w:hint="eastAsia"/>
        </w:rPr>
        <w:t>методику</w:t>
      </w:r>
      <w:r>
        <w:t></w:t>
      </w:r>
      <w:r>
        <w:rPr>
          <w:rFonts w:hint="eastAsia"/>
        </w:rPr>
        <w:t>та</w:t>
      </w:r>
      <w:r>
        <w:t></w:t>
      </w:r>
      <w:r>
        <w:rPr>
          <w:rFonts w:hint="eastAsia"/>
        </w:rPr>
        <w:t>економіко</w:t>
      </w:r>
      <w:r>
        <w:t></w:t>
      </w:r>
      <w:r>
        <w:rPr>
          <w:rFonts w:hint="eastAsia"/>
        </w:rPr>
        <w:t>математичні</w:t>
      </w:r>
      <w:r>
        <w:t></w:t>
      </w:r>
      <w:r>
        <w:rPr>
          <w:rFonts w:hint="eastAsia"/>
        </w:rPr>
        <w:t>моделі</w:t>
      </w:r>
      <w:r>
        <w:t></w:t>
      </w:r>
      <w:r>
        <w:rPr>
          <w:rFonts w:hint="eastAsia"/>
        </w:rPr>
        <w:t>оцінювання</w:t>
      </w:r>
      <w:r>
        <w:t></w:t>
      </w:r>
      <w:r>
        <w:rPr>
          <w:rFonts w:hint="eastAsia"/>
        </w:rPr>
        <w:t>ефективності</w:t>
      </w:r>
      <w:r>
        <w:t></w:t>
      </w:r>
      <w:r>
        <w:rPr>
          <w:rFonts w:hint="eastAsia"/>
        </w:rPr>
        <w:t>інвестиційних</w:t>
      </w:r>
      <w:r>
        <w:t></w:t>
      </w:r>
      <w:r>
        <w:rPr>
          <w:rFonts w:hint="eastAsia"/>
        </w:rPr>
        <w:t>проектів</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що</w:t>
      </w:r>
      <w:r>
        <w:t></w:t>
      </w:r>
      <w:r>
        <w:rPr>
          <w:rFonts w:hint="eastAsia"/>
        </w:rPr>
        <w:t>враховують</w:t>
      </w:r>
      <w:r>
        <w:t></w:t>
      </w:r>
      <w:r>
        <w:rPr>
          <w:rFonts w:hint="eastAsia"/>
        </w:rPr>
        <w:t>безперервний</w:t>
      </w:r>
      <w:r>
        <w:t></w:t>
      </w:r>
      <w:r>
        <w:rPr>
          <w:rFonts w:hint="eastAsia"/>
        </w:rPr>
        <w:t>процес</w:t>
      </w:r>
      <w:r>
        <w:t></w:t>
      </w:r>
      <w:r>
        <w:rPr>
          <w:rFonts w:hint="eastAsia"/>
        </w:rPr>
        <w:t>коливань</w:t>
      </w:r>
      <w:r>
        <w:t></w:t>
      </w:r>
      <w:r>
        <w:rPr>
          <w:rFonts w:hint="eastAsia"/>
        </w:rPr>
        <w:t>обсягів</w:t>
      </w:r>
      <w:r>
        <w:t></w:t>
      </w:r>
      <w:r>
        <w:rPr>
          <w:rFonts w:hint="eastAsia"/>
        </w:rPr>
        <w:t>накопичення</w:t>
      </w:r>
      <w:r>
        <w:t></w:t>
      </w:r>
      <w:r>
        <w:rPr>
          <w:rFonts w:hint="eastAsia"/>
        </w:rPr>
        <w:t>коштів</w:t>
      </w:r>
      <w:r>
        <w:t></w:t>
      </w:r>
      <w:r>
        <w:rPr>
          <w:rFonts w:hint="eastAsia"/>
        </w:rPr>
        <w:t>з</w:t>
      </w:r>
      <w:r>
        <w:t></w:t>
      </w:r>
      <w:r>
        <w:rPr>
          <w:rFonts w:hint="eastAsia"/>
        </w:rPr>
        <w:t>урахуванням</w:t>
      </w:r>
      <w:r>
        <w:t></w:t>
      </w:r>
      <w:r>
        <w:rPr>
          <w:rFonts w:hint="eastAsia"/>
        </w:rPr>
        <w:t>швидкості</w:t>
      </w:r>
      <w:r>
        <w:t></w:t>
      </w:r>
      <w:r>
        <w:rPr>
          <w:rFonts w:hint="eastAsia"/>
        </w:rPr>
        <w:t>вкладень</w:t>
      </w:r>
      <w:r>
        <w:t></w:t>
      </w:r>
      <w:r>
        <w:rPr>
          <w:rFonts w:hint="eastAsia"/>
        </w:rPr>
        <w:t>та</w:t>
      </w:r>
      <w:r>
        <w:t></w:t>
      </w:r>
      <w:r>
        <w:rPr>
          <w:rFonts w:hint="eastAsia"/>
        </w:rPr>
        <w:t>повернення</w:t>
      </w:r>
      <w:r>
        <w:t></w:t>
      </w:r>
      <w:r>
        <w:rPr>
          <w:rFonts w:hint="eastAsia"/>
        </w:rPr>
        <w:t>інвестицій</w:t>
      </w:r>
      <w:r>
        <w:t></w:t>
      </w:r>
      <w:r>
        <w:t></w:t>
      </w:r>
      <w:r>
        <w:rPr>
          <w:rFonts w:hint="eastAsia"/>
        </w:rPr>
        <w:t>вартості</w:t>
      </w:r>
      <w:r>
        <w:t></w:t>
      </w:r>
      <w:r>
        <w:rPr>
          <w:rFonts w:hint="eastAsia"/>
        </w:rPr>
        <w:t>проекту</w:t>
      </w:r>
      <w:r>
        <w:t></w:t>
      </w:r>
      <w:r>
        <w:t></w:t>
      </w:r>
      <w:r>
        <w:rPr>
          <w:rFonts w:hint="eastAsia"/>
        </w:rPr>
        <w:t>часу</w:t>
      </w:r>
      <w:r>
        <w:t></w:t>
      </w:r>
      <w:r>
        <w:rPr>
          <w:rFonts w:hint="eastAsia"/>
        </w:rPr>
        <w:t>окупності</w:t>
      </w:r>
      <w:r>
        <w:t></w:t>
      </w:r>
      <w:r>
        <w:rPr>
          <w:rFonts w:hint="eastAsia"/>
        </w:rPr>
        <w:t>вкладених</w:t>
      </w:r>
      <w:r>
        <w:t></w:t>
      </w:r>
      <w:r>
        <w:rPr>
          <w:rFonts w:hint="eastAsia"/>
        </w:rPr>
        <w:t>коштів</w:t>
      </w:r>
      <w:r>
        <w:t></w:t>
      </w:r>
      <w:r>
        <w:rPr>
          <w:rFonts w:hint="eastAsia"/>
        </w:rPr>
        <w:t>та</w:t>
      </w:r>
      <w:r>
        <w:t></w:t>
      </w:r>
      <w:r>
        <w:rPr>
          <w:rFonts w:hint="eastAsia"/>
        </w:rPr>
        <w:t>максимальної</w:t>
      </w:r>
      <w:r>
        <w:t></w:t>
      </w:r>
      <w:r>
        <w:rPr>
          <w:rFonts w:hint="eastAsia"/>
        </w:rPr>
        <w:t>віддачі</w:t>
      </w:r>
      <w:r>
        <w:t></w:t>
      </w:r>
      <w:r>
        <w:rPr>
          <w:rFonts w:hint="eastAsia"/>
        </w:rPr>
        <w:t>від</w:t>
      </w:r>
      <w:r>
        <w:t></w:t>
      </w:r>
      <w:r>
        <w:rPr>
          <w:rFonts w:hint="eastAsia"/>
        </w:rPr>
        <w:t>інвестування</w:t>
      </w:r>
      <w:r>
        <w:t></w:t>
      </w:r>
      <w:r>
        <w:t></w:t>
      </w:r>
      <w:r>
        <w:rPr>
          <w:rFonts w:hint="eastAsia"/>
        </w:rPr>
        <w:t>що</w:t>
      </w:r>
      <w:r>
        <w:t></w:t>
      </w:r>
      <w:r>
        <w:rPr>
          <w:rFonts w:hint="eastAsia"/>
        </w:rPr>
        <w:t>приносить</w:t>
      </w:r>
      <w:r>
        <w:t></w:t>
      </w:r>
      <w:r>
        <w:rPr>
          <w:rFonts w:hint="eastAsia"/>
        </w:rPr>
        <w:t>додатковий</w:t>
      </w:r>
      <w:r>
        <w:t></w:t>
      </w:r>
      <w:r>
        <w:rPr>
          <w:rFonts w:hint="eastAsia"/>
        </w:rPr>
        <w:t>ефект</w:t>
      </w:r>
      <w:r>
        <w:t></w:t>
      </w:r>
      <w:r>
        <w:rPr>
          <w:rFonts w:hint="eastAsia"/>
        </w:rPr>
        <w:t>і</w:t>
      </w:r>
      <w:r>
        <w:t></w:t>
      </w:r>
      <w:r>
        <w:rPr>
          <w:rFonts w:hint="eastAsia"/>
        </w:rPr>
        <w:t>підтверджує</w:t>
      </w:r>
      <w:r>
        <w:t></w:t>
      </w:r>
      <w:r>
        <w:rPr>
          <w:rFonts w:hint="eastAsia"/>
        </w:rPr>
        <w:t>доцільність</w:t>
      </w:r>
      <w:r>
        <w:t></w:t>
      </w:r>
      <w:r>
        <w:rPr>
          <w:rFonts w:hint="eastAsia"/>
        </w:rPr>
        <w:t>використання</w:t>
      </w:r>
      <w:r>
        <w:t></w:t>
      </w:r>
      <w:r>
        <w:rPr>
          <w:rFonts w:hint="eastAsia"/>
        </w:rPr>
        <w:t>коштів</w:t>
      </w:r>
      <w:r>
        <w:t></w:t>
      </w:r>
      <w:r>
        <w:rPr>
          <w:rFonts w:hint="eastAsia"/>
        </w:rPr>
        <w:t>регіонального</w:t>
      </w:r>
      <w:r>
        <w:t></w:t>
      </w:r>
      <w:r>
        <w:rPr>
          <w:rFonts w:hint="eastAsia"/>
        </w:rPr>
        <w:t>інвестиційного</w:t>
      </w:r>
      <w:r>
        <w:t></w:t>
      </w:r>
      <w:r>
        <w:rPr>
          <w:rFonts w:hint="eastAsia"/>
        </w:rPr>
        <w:t>фонду</w:t>
      </w:r>
      <w:r>
        <w:t></w:t>
      </w:r>
      <w:r>
        <w:rPr>
          <w:rFonts w:hint="eastAsia"/>
        </w:rPr>
        <w:t>розвитку</w:t>
      </w:r>
      <w:r>
        <w:t></w:t>
      </w:r>
      <w:r>
        <w:rPr>
          <w:rFonts w:hint="eastAsia"/>
        </w:rPr>
        <w:t>торгівлі</w:t>
      </w:r>
      <w:r>
        <w:t></w:t>
      </w:r>
    </w:p>
    <w:p w:rsidR="00604D81" w:rsidRDefault="00604D81" w:rsidP="00604D81">
      <w:r>
        <w:t></w:t>
      </w:r>
      <w:r>
        <w:t></w:t>
      </w:r>
      <w:r>
        <w:t></w:t>
      </w:r>
      <w:r>
        <w:rPr>
          <w:rFonts w:hint="eastAsia"/>
        </w:rPr>
        <w:t>Обґрунтовано</w:t>
      </w:r>
      <w:r>
        <w:t></w:t>
      </w:r>
      <w:r>
        <w:rPr>
          <w:rFonts w:hint="eastAsia"/>
        </w:rPr>
        <w:t>структуру</w:t>
      </w:r>
      <w:r>
        <w:t></w:t>
      </w:r>
      <w:r>
        <w:rPr>
          <w:rFonts w:hint="eastAsia"/>
        </w:rPr>
        <w:t>місцевого</w:t>
      </w:r>
      <w:r>
        <w:t></w:t>
      </w:r>
      <w:r>
        <w:rPr>
          <w:rFonts w:hint="eastAsia"/>
        </w:rPr>
        <w:t>управління</w:t>
      </w:r>
      <w:r>
        <w:t></w:t>
      </w:r>
      <w:r>
        <w:rPr>
          <w:rFonts w:hint="eastAsia"/>
        </w:rPr>
        <w:t>торгівлею</w:t>
      </w:r>
      <w:r>
        <w:t></w:t>
      </w:r>
      <w:r>
        <w:rPr>
          <w:rFonts w:hint="eastAsia"/>
        </w:rPr>
        <w:t>з</w:t>
      </w:r>
      <w:r>
        <w:t></w:t>
      </w:r>
      <w:r>
        <w:rPr>
          <w:rFonts w:hint="eastAsia"/>
        </w:rPr>
        <w:t>урахуванням</w:t>
      </w:r>
      <w:r>
        <w:t></w:t>
      </w:r>
      <w:r>
        <w:rPr>
          <w:rFonts w:hint="eastAsia"/>
        </w:rPr>
        <w:t>нових</w:t>
      </w:r>
      <w:r>
        <w:t></w:t>
      </w:r>
      <w:r>
        <w:rPr>
          <w:rFonts w:hint="eastAsia"/>
        </w:rPr>
        <w:t>функцій</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по</w:t>
      </w:r>
      <w:r>
        <w:t></w:t>
      </w:r>
      <w:r>
        <w:rPr>
          <w:rFonts w:hint="eastAsia"/>
        </w:rPr>
        <w:t>формуванню</w:t>
      </w:r>
      <w:r>
        <w:t></w:t>
      </w:r>
      <w:r>
        <w:rPr>
          <w:rFonts w:hint="eastAsia"/>
        </w:rPr>
        <w:t>роздрібної</w:t>
      </w:r>
      <w:r>
        <w:t></w:t>
      </w:r>
      <w:r>
        <w:rPr>
          <w:rFonts w:hint="eastAsia"/>
        </w:rPr>
        <w:t>торговельної</w:t>
      </w:r>
      <w:r>
        <w:t></w:t>
      </w:r>
      <w:r>
        <w:rPr>
          <w:rFonts w:hint="eastAsia"/>
        </w:rPr>
        <w:t>мережі</w:t>
      </w:r>
      <w:r>
        <w:t></w:t>
      </w:r>
      <w:r>
        <w:t></w:t>
      </w:r>
      <w:r>
        <w:rPr>
          <w:rFonts w:hint="eastAsia"/>
        </w:rPr>
        <w:t>пов’язаних</w:t>
      </w:r>
      <w:r>
        <w:t></w:t>
      </w:r>
      <w:r>
        <w:rPr>
          <w:rFonts w:hint="eastAsia"/>
        </w:rPr>
        <w:t>зі</w:t>
      </w:r>
      <w:r>
        <w:t></w:t>
      </w:r>
      <w:r>
        <w:rPr>
          <w:rFonts w:hint="eastAsia"/>
        </w:rPr>
        <w:t>створенням</w:t>
      </w:r>
      <w:r>
        <w:t></w:t>
      </w:r>
      <w:r>
        <w:rPr>
          <w:rFonts w:hint="eastAsia"/>
        </w:rPr>
        <w:t>регіонального</w:t>
      </w:r>
      <w:r>
        <w:t></w:t>
      </w:r>
      <w:r>
        <w:rPr>
          <w:rFonts w:hint="eastAsia"/>
        </w:rPr>
        <w:t>інвестиційного</w:t>
      </w:r>
      <w:r>
        <w:t></w:t>
      </w:r>
      <w:r>
        <w:rPr>
          <w:rFonts w:hint="eastAsia"/>
        </w:rPr>
        <w:t>фонду</w:t>
      </w:r>
      <w:r>
        <w:t></w:t>
      </w:r>
      <w:r>
        <w:rPr>
          <w:rFonts w:hint="eastAsia"/>
        </w:rPr>
        <w:t>розвитку</w:t>
      </w:r>
      <w:r>
        <w:t></w:t>
      </w:r>
      <w:r>
        <w:rPr>
          <w:rFonts w:hint="eastAsia"/>
        </w:rPr>
        <w:t>торгівлі</w:t>
      </w:r>
      <w:r>
        <w:t></w:t>
      </w:r>
      <w:r>
        <w:t></w:t>
      </w:r>
      <w:r>
        <w:rPr>
          <w:rFonts w:hint="eastAsia"/>
        </w:rPr>
        <w:t>Уточнено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ефективності</w:t>
      </w:r>
      <w:r>
        <w:t></w:t>
      </w:r>
      <w:r>
        <w:rPr>
          <w:rFonts w:hint="eastAsia"/>
        </w:rPr>
        <w:t>інвестиційних</w:t>
      </w:r>
      <w:r>
        <w:t></w:t>
      </w:r>
      <w:r>
        <w:rPr>
          <w:rFonts w:hint="eastAsia"/>
        </w:rPr>
        <w:t>проектів</w:t>
      </w:r>
      <w:r>
        <w:t></w:t>
      </w:r>
      <w:r>
        <w:rPr>
          <w:rFonts w:hint="eastAsia"/>
        </w:rPr>
        <w:t>та</w:t>
      </w:r>
      <w:r>
        <w:t></w:t>
      </w:r>
      <w:r>
        <w:rPr>
          <w:rFonts w:hint="eastAsia"/>
        </w:rPr>
        <w:t>вибору</w:t>
      </w:r>
      <w:r>
        <w:t></w:t>
      </w:r>
      <w:r>
        <w:rPr>
          <w:rFonts w:hint="eastAsia"/>
        </w:rPr>
        <w:t>кращої</w:t>
      </w:r>
      <w:r>
        <w:t></w:t>
      </w:r>
      <w:r>
        <w:rPr>
          <w:rFonts w:hint="eastAsia"/>
        </w:rPr>
        <w:t>альтернативи</w:t>
      </w:r>
      <w:r>
        <w:t></w:t>
      </w:r>
      <w:r>
        <w:rPr>
          <w:rFonts w:hint="eastAsia"/>
        </w:rPr>
        <w:t>при</w:t>
      </w:r>
      <w:r>
        <w:t></w:t>
      </w:r>
      <w:r>
        <w:rPr>
          <w:rFonts w:hint="eastAsia"/>
        </w:rPr>
        <w:t>обмеженості</w:t>
      </w:r>
      <w:r>
        <w:t></w:t>
      </w:r>
      <w:r>
        <w:rPr>
          <w:rFonts w:hint="eastAsia"/>
        </w:rPr>
        <w:t>фінансових</w:t>
      </w:r>
      <w:r>
        <w:t></w:t>
      </w:r>
      <w:r>
        <w:rPr>
          <w:rFonts w:hint="eastAsia"/>
        </w:rPr>
        <w:t>ресурсів</w:t>
      </w:r>
      <w:r>
        <w:t></w:t>
      </w:r>
      <w:r>
        <w:rPr>
          <w:rFonts w:hint="eastAsia"/>
        </w:rPr>
        <w:t>з</w:t>
      </w:r>
      <w:r>
        <w:t></w:t>
      </w:r>
      <w:r>
        <w:rPr>
          <w:rFonts w:hint="eastAsia"/>
        </w:rPr>
        <w:t>урахуванням</w:t>
      </w:r>
      <w:r>
        <w:t></w:t>
      </w:r>
      <w:r>
        <w:rPr>
          <w:rFonts w:hint="eastAsia"/>
        </w:rPr>
        <w:t>показників</w:t>
      </w:r>
      <w:r>
        <w:t></w:t>
      </w:r>
      <w:r>
        <w:rPr>
          <w:rFonts w:hint="eastAsia"/>
        </w:rPr>
        <w:t>інвестиційної</w:t>
      </w:r>
      <w:r>
        <w:t></w:t>
      </w:r>
      <w:r>
        <w:rPr>
          <w:rFonts w:hint="eastAsia"/>
        </w:rPr>
        <w:t>привабливості</w:t>
      </w:r>
      <w:r>
        <w:t></w:t>
      </w:r>
      <w:r>
        <w:rPr>
          <w:rFonts w:hint="eastAsia"/>
        </w:rPr>
        <w:t>адміністративних</w:t>
      </w:r>
      <w:r>
        <w:t></w:t>
      </w:r>
      <w:r>
        <w:rPr>
          <w:rFonts w:hint="eastAsia"/>
        </w:rPr>
        <w:t>районів</w:t>
      </w:r>
      <w:r>
        <w:t></w:t>
      </w:r>
      <w:r>
        <w:rPr>
          <w:rFonts w:hint="eastAsia"/>
        </w:rPr>
        <w:t>областей</w:t>
      </w:r>
      <w:r>
        <w:t></w:t>
      </w:r>
      <w:r>
        <w:rPr>
          <w:rFonts w:hint="eastAsia"/>
        </w:rPr>
        <w:t>та</w:t>
      </w:r>
      <w:r>
        <w:t></w:t>
      </w:r>
      <w:r>
        <w:rPr>
          <w:rFonts w:hint="eastAsia"/>
        </w:rPr>
        <w:t>ефективності</w:t>
      </w:r>
      <w:r>
        <w:t></w:t>
      </w:r>
      <w:r>
        <w:rPr>
          <w:rFonts w:hint="eastAsia"/>
        </w:rPr>
        <w:t>функціонування</w:t>
      </w:r>
      <w:r>
        <w:t></w:t>
      </w:r>
      <w:r>
        <w:rPr>
          <w:rFonts w:hint="eastAsia"/>
        </w:rPr>
        <w:t>торговельних</w:t>
      </w:r>
      <w:r>
        <w:t></w:t>
      </w:r>
      <w:r>
        <w:rPr>
          <w:rFonts w:hint="eastAsia"/>
        </w:rPr>
        <w:t>підприємств</w:t>
      </w:r>
      <w:r>
        <w:t></w:t>
      </w:r>
    </w:p>
    <w:p w:rsidR="00604D81" w:rsidRPr="00604D81" w:rsidRDefault="00604D81" w:rsidP="00604D81">
      <w:r>
        <w:rPr>
          <w:rFonts w:hint="eastAsia"/>
        </w:rPr>
        <w:t>Використання</w:t>
      </w:r>
      <w:r>
        <w:t></w:t>
      </w:r>
      <w:r>
        <w:rPr>
          <w:rFonts w:hint="eastAsia"/>
        </w:rPr>
        <w:t>у</w:t>
      </w:r>
      <w:r>
        <w:t></w:t>
      </w:r>
      <w:r>
        <w:rPr>
          <w:rFonts w:hint="eastAsia"/>
        </w:rPr>
        <w:t>практичній</w:t>
      </w:r>
      <w:r>
        <w:t></w:t>
      </w:r>
      <w:r>
        <w:rPr>
          <w:rFonts w:hint="eastAsia"/>
        </w:rPr>
        <w:t>діяльності</w:t>
      </w:r>
      <w:r>
        <w:t></w:t>
      </w:r>
      <w:r>
        <w:rPr>
          <w:rFonts w:hint="eastAsia"/>
        </w:rPr>
        <w:t>роздрібних</w:t>
      </w:r>
      <w:r>
        <w:t></w:t>
      </w:r>
      <w:r>
        <w:rPr>
          <w:rFonts w:hint="eastAsia"/>
        </w:rPr>
        <w:t>торгових</w:t>
      </w:r>
      <w:r>
        <w:t></w:t>
      </w:r>
      <w:r>
        <w:rPr>
          <w:rFonts w:hint="eastAsia"/>
        </w:rPr>
        <w:t>підприємств</w:t>
      </w:r>
      <w:r>
        <w:t></w:t>
      </w:r>
      <w:r>
        <w:rPr>
          <w:rFonts w:hint="eastAsia"/>
        </w:rPr>
        <w:t>висновків</w:t>
      </w:r>
      <w:r>
        <w:t></w:t>
      </w:r>
      <w:r>
        <w:rPr>
          <w:rFonts w:hint="eastAsia"/>
        </w:rPr>
        <w:t>та</w:t>
      </w:r>
      <w:r>
        <w:t></w:t>
      </w:r>
      <w:r>
        <w:rPr>
          <w:rFonts w:hint="eastAsia"/>
        </w:rPr>
        <w:t>рекомендацій</w:t>
      </w:r>
      <w:r>
        <w:t></w:t>
      </w:r>
      <w:r>
        <w:t></w:t>
      </w:r>
      <w:r>
        <w:rPr>
          <w:rFonts w:hint="eastAsia"/>
        </w:rPr>
        <w:t>викладених</w:t>
      </w:r>
      <w:r>
        <w:t></w:t>
      </w:r>
      <w:r>
        <w:rPr>
          <w:rFonts w:hint="eastAsia"/>
        </w:rPr>
        <w:t>у</w:t>
      </w:r>
      <w:r>
        <w:t></w:t>
      </w:r>
      <w:r>
        <w:rPr>
          <w:rFonts w:hint="eastAsia"/>
        </w:rPr>
        <w:t>дисертаційній</w:t>
      </w:r>
      <w:r>
        <w:t></w:t>
      </w:r>
      <w:r>
        <w:rPr>
          <w:rFonts w:hint="eastAsia"/>
        </w:rPr>
        <w:t>роботі</w:t>
      </w:r>
      <w:r>
        <w:t></w:t>
      </w:r>
      <w:r>
        <w:t></w:t>
      </w:r>
      <w:r>
        <w:rPr>
          <w:rFonts w:hint="eastAsia"/>
        </w:rPr>
        <w:t>дозволить</w:t>
      </w:r>
      <w:r>
        <w:t></w:t>
      </w:r>
      <w:r>
        <w:rPr>
          <w:rFonts w:hint="eastAsia"/>
        </w:rPr>
        <w:t>поліпшити</w:t>
      </w:r>
      <w:r>
        <w:t></w:t>
      </w:r>
      <w:r>
        <w:rPr>
          <w:rFonts w:hint="eastAsia"/>
        </w:rPr>
        <w:t>ефективність</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r>
        <w:rPr>
          <w:rFonts w:hint="eastAsia"/>
        </w:rPr>
        <w:t>роздрібної</w:t>
      </w:r>
      <w:r>
        <w:t></w:t>
      </w:r>
      <w:r>
        <w:rPr>
          <w:rFonts w:hint="eastAsia"/>
        </w:rPr>
        <w:t>торгівлі</w:t>
      </w:r>
      <w:r>
        <w:t></w:t>
      </w:r>
      <w:r>
        <w:t></w:t>
      </w:r>
      <w:r>
        <w:rPr>
          <w:rFonts w:hint="eastAsia"/>
        </w:rPr>
        <w:t>досягти</w:t>
      </w:r>
      <w:r>
        <w:t></w:t>
      </w:r>
      <w:r>
        <w:rPr>
          <w:rFonts w:hint="eastAsia"/>
        </w:rPr>
        <w:t>позитивних</w:t>
      </w:r>
      <w:r>
        <w:t></w:t>
      </w:r>
      <w:r>
        <w:rPr>
          <w:rFonts w:hint="eastAsia"/>
        </w:rPr>
        <w:t>економічних</w:t>
      </w:r>
      <w:r>
        <w:t></w:t>
      </w:r>
      <w:r>
        <w:rPr>
          <w:rFonts w:hint="eastAsia"/>
        </w:rPr>
        <w:t>результатів</w:t>
      </w:r>
      <w:r>
        <w:t></w:t>
      </w:r>
      <w:r>
        <w:rPr>
          <w:rFonts w:hint="eastAsia"/>
        </w:rPr>
        <w:t>у</w:t>
      </w:r>
      <w:r>
        <w:t></w:t>
      </w:r>
      <w:r>
        <w:rPr>
          <w:rFonts w:hint="eastAsia"/>
        </w:rPr>
        <w:t>їх</w:t>
      </w:r>
      <w:r>
        <w:t></w:t>
      </w:r>
      <w:r>
        <w:rPr>
          <w:rFonts w:hint="eastAsia"/>
        </w:rPr>
        <w:t>розвитку</w:t>
      </w:r>
      <w:r>
        <w:t></w:t>
      </w:r>
      <w:r>
        <w:rPr>
          <w:rFonts w:hint="eastAsia"/>
        </w:rPr>
        <w:t>і</w:t>
      </w:r>
      <w:r>
        <w:t></w:t>
      </w:r>
      <w:r>
        <w:rPr>
          <w:rFonts w:hint="eastAsia"/>
        </w:rPr>
        <w:t>сприятиме</w:t>
      </w:r>
      <w:r>
        <w:t></w:t>
      </w:r>
      <w:r>
        <w:rPr>
          <w:rFonts w:hint="eastAsia"/>
        </w:rPr>
        <w:t>формуванню</w:t>
      </w:r>
      <w:r>
        <w:t></w:t>
      </w:r>
      <w:r>
        <w:rPr>
          <w:rFonts w:hint="eastAsia"/>
        </w:rPr>
        <w:t>роздрібної</w:t>
      </w:r>
      <w:r>
        <w:t></w:t>
      </w:r>
      <w:r>
        <w:rPr>
          <w:rFonts w:hint="eastAsia"/>
        </w:rPr>
        <w:t>торговельної</w:t>
      </w:r>
      <w:r>
        <w:t></w:t>
      </w:r>
      <w:r>
        <w:rPr>
          <w:rFonts w:hint="eastAsia"/>
        </w:rPr>
        <w:t>мережі</w:t>
      </w:r>
      <w:r>
        <w:t></w:t>
      </w:r>
      <w:bookmarkStart w:id="0" w:name="_GoBack"/>
      <w:bookmarkEnd w:id="0"/>
    </w:p>
    <w:sectPr w:rsidR="00604D81" w:rsidRPr="00604D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8B1" w:rsidRDefault="004D78B1">
      <w:pPr>
        <w:spacing w:after="0" w:line="240" w:lineRule="auto"/>
      </w:pPr>
      <w:r>
        <w:separator/>
      </w:r>
    </w:p>
  </w:endnote>
  <w:endnote w:type="continuationSeparator" w:id="0">
    <w:p w:rsidR="004D78B1" w:rsidRDefault="004D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8B1" w:rsidRDefault="004D78B1"/>
    <w:p w:rsidR="004D78B1" w:rsidRDefault="004D78B1"/>
    <w:p w:rsidR="004D78B1" w:rsidRDefault="004D78B1"/>
    <w:p w:rsidR="004D78B1" w:rsidRDefault="004D78B1"/>
    <w:p w:rsidR="004D78B1" w:rsidRDefault="004D78B1"/>
    <w:p w:rsidR="004D78B1" w:rsidRDefault="004D78B1"/>
    <w:p w:rsidR="004D78B1" w:rsidRDefault="004D78B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8B1" w:rsidRDefault="004D78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D78B1" w:rsidRDefault="004D78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D78B1" w:rsidRDefault="004D78B1"/>
    <w:p w:rsidR="004D78B1" w:rsidRDefault="004D78B1"/>
    <w:p w:rsidR="004D78B1" w:rsidRDefault="004D78B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8B1" w:rsidRDefault="004D78B1"/>
                          <w:p w:rsidR="004D78B1" w:rsidRDefault="004D78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D78B1" w:rsidRDefault="004D78B1"/>
                    <w:p w:rsidR="004D78B1" w:rsidRDefault="004D78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D78B1" w:rsidRDefault="004D78B1"/>
    <w:p w:rsidR="004D78B1" w:rsidRDefault="004D78B1">
      <w:pPr>
        <w:rPr>
          <w:sz w:val="2"/>
          <w:szCs w:val="2"/>
        </w:rPr>
      </w:pPr>
    </w:p>
    <w:p w:rsidR="004D78B1" w:rsidRDefault="004D78B1"/>
    <w:p w:rsidR="004D78B1" w:rsidRDefault="004D78B1">
      <w:pPr>
        <w:spacing w:after="0" w:line="240" w:lineRule="auto"/>
      </w:pPr>
    </w:p>
  </w:footnote>
  <w:footnote w:type="continuationSeparator" w:id="0">
    <w:p w:rsidR="004D78B1" w:rsidRDefault="004D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8B1"/>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A146-F937-4AD1-8443-D1BBBEAF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17002</TotalTime>
  <Pages>5</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753</cp:revision>
  <cp:lastPrinted>2009-02-06T05:36:00Z</cp:lastPrinted>
  <dcterms:created xsi:type="dcterms:W3CDTF">2023-09-07T12:38:00Z</dcterms:created>
  <dcterms:modified xsi:type="dcterms:W3CDTF">2023-11-21T09:03:00Z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